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B5D5" w14:textId="6BF5AA70" w:rsidR="0095707E" w:rsidRDefault="00FA354B" w:rsidP="00FA354B">
      <w:r w:rsidRPr="00FA354B">
        <w:rPr>
          <w:rFonts w:hint="eastAsia"/>
        </w:rPr>
        <w:t>Галькеева</w:t>
      </w:r>
      <w:r w:rsidRPr="00FA354B">
        <w:t xml:space="preserve"> </w:t>
      </w:r>
      <w:r w:rsidRPr="00FA354B">
        <w:rPr>
          <w:rFonts w:hint="eastAsia"/>
        </w:rPr>
        <w:t>Айгуль</w:t>
      </w:r>
      <w:r w:rsidRPr="00FA354B">
        <w:t xml:space="preserve"> </w:t>
      </w:r>
      <w:r w:rsidRPr="00FA354B">
        <w:rPr>
          <w:rFonts w:hint="eastAsia"/>
        </w:rPr>
        <w:t>Ахтамовна</w:t>
      </w:r>
      <w:r>
        <w:rPr>
          <w:rFonts w:hint="cs"/>
        </w:rPr>
        <w:t xml:space="preserve"> </w:t>
      </w:r>
      <w:r w:rsidRPr="00FA354B">
        <w:rPr>
          <w:rFonts w:hint="eastAsia"/>
        </w:rPr>
        <w:t>Разработка</w:t>
      </w:r>
      <w:r w:rsidRPr="00FA354B">
        <w:t xml:space="preserve"> </w:t>
      </w:r>
      <w:r w:rsidRPr="00FA354B">
        <w:rPr>
          <w:rFonts w:hint="eastAsia"/>
        </w:rPr>
        <w:t>энергоэффективного</w:t>
      </w:r>
      <w:r w:rsidRPr="00FA354B">
        <w:t xml:space="preserve"> </w:t>
      </w:r>
      <w:r w:rsidRPr="00FA354B">
        <w:rPr>
          <w:rFonts w:hint="eastAsia"/>
        </w:rPr>
        <w:t>и</w:t>
      </w:r>
      <w:r w:rsidRPr="00FA354B">
        <w:t xml:space="preserve"> </w:t>
      </w:r>
      <w:r w:rsidRPr="00FA354B">
        <w:rPr>
          <w:rFonts w:hint="eastAsia"/>
        </w:rPr>
        <w:t>ресурсосберегающего</w:t>
      </w:r>
      <w:r w:rsidRPr="00FA354B">
        <w:t xml:space="preserve"> </w:t>
      </w:r>
      <w:r w:rsidRPr="00FA354B">
        <w:rPr>
          <w:rFonts w:hint="eastAsia"/>
        </w:rPr>
        <w:t>способа</w:t>
      </w:r>
      <w:r w:rsidRPr="00FA354B">
        <w:t xml:space="preserve"> </w:t>
      </w:r>
      <w:r w:rsidRPr="00FA354B">
        <w:rPr>
          <w:rFonts w:hint="eastAsia"/>
        </w:rPr>
        <w:t>газификации</w:t>
      </w:r>
      <w:r w:rsidRPr="00FA354B">
        <w:t xml:space="preserve"> </w:t>
      </w:r>
      <w:r w:rsidRPr="00FA354B">
        <w:rPr>
          <w:rFonts w:hint="eastAsia"/>
        </w:rPr>
        <w:t>водоугольного</w:t>
      </w:r>
      <w:r w:rsidRPr="00FA354B">
        <w:t xml:space="preserve"> </w:t>
      </w:r>
      <w:r w:rsidRPr="00FA354B">
        <w:rPr>
          <w:rFonts w:hint="eastAsia"/>
        </w:rPr>
        <w:t>топлива</w:t>
      </w:r>
    </w:p>
    <w:p w14:paraId="612C8C31" w14:textId="77777777" w:rsidR="00FA354B" w:rsidRDefault="00FA354B" w:rsidP="00FA354B">
      <w:r>
        <w:rPr>
          <w:rFonts w:hint="eastAsia"/>
        </w:rPr>
        <w:t>ОГЛАВЛЕНИЕ</w:t>
      </w:r>
      <w:r>
        <w:t xml:space="preserve"> </w:t>
      </w:r>
      <w:r>
        <w:rPr>
          <w:rFonts w:hint="eastAsia"/>
        </w:rPr>
        <w:t>ДИССЕРТАЦИИ</w:t>
      </w:r>
    </w:p>
    <w:p w14:paraId="050B23F9" w14:textId="77777777" w:rsidR="00FA354B" w:rsidRDefault="00FA354B" w:rsidP="00FA354B">
      <w:r>
        <w:rPr>
          <w:rFonts w:hint="eastAsia"/>
        </w:rPr>
        <w:t>кандидат</w:t>
      </w:r>
      <w:r>
        <w:t xml:space="preserve"> </w:t>
      </w:r>
      <w:r>
        <w:rPr>
          <w:rFonts w:hint="eastAsia"/>
        </w:rPr>
        <w:t>наук</w:t>
      </w:r>
      <w:r>
        <w:t xml:space="preserve"> </w:t>
      </w:r>
      <w:r>
        <w:rPr>
          <w:rFonts w:hint="eastAsia"/>
        </w:rPr>
        <w:t>Галькеева</w:t>
      </w:r>
      <w:r>
        <w:t xml:space="preserve"> </w:t>
      </w:r>
      <w:r>
        <w:rPr>
          <w:rFonts w:hint="eastAsia"/>
        </w:rPr>
        <w:t>Айгуль</w:t>
      </w:r>
      <w:r>
        <w:t xml:space="preserve"> </w:t>
      </w:r>
      <w:r>
        <w:rPr>
          <w:rFonts w:hint="eastAsia"/>
        </w:rPr>
        <w:t>Ахтамовна</w:t>
      </w:r>
    </w:p>
    <w:p w14:paraId="176FB7B7" w14:textId="77777777" w:rsidR="00FA354B" w:rsidRDefault="00FA354B" w:rsidP="00FA354B">
      <w:r>
        <w:rPr>
          <w:rFonts w:hint="eastAsia"/>
        </w:rPr>
        <w:t>ОГЛАВЛЕНИЕ</w:t>
      </w:r>
    </w:p>
    <w:p w14:paraId="33E79A0F" w14:textId="77777777" w:rsidR="00FA354B" w:rsidRDefault="00FA354B" w:rsidP="00FA354B"/>
    <w:p w14:paraId="570DFC3A" w14:textId="77777777" w:rsidR="00FA354B" w:rsidRDefault="00FA354B" w:rsidP="00FA354B">
      <w:r>
        <w:rPr>
          <w:rFonts w:hint="eastAsia"/>
        </w:rPr>
        <w:t>ВВЕДЕНИЕ</w:t>
      </w:r>
    </w:p>
    <w:p w14:paraId="4E92218C" w14:textId="77777777" w:rsidR="00FA354B" w:rsidRDefault="00FA354B" w:rsidP="00FA354B"/>
    <w:p w14:paraId="571DE7F3" w14:textId="77777777" w:rsidR="00FA354B" w:rsidRDefault="00FA354B" w:rsidP="00FA354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ТЕХНОЛОГИЙ</w:t>
      </w:r>
      <w:r>
        <w:t xml:space="preserve"> </w:t>
      </w:r>
      <w:r>
        <w:rPr>
          <w:rFonts w:hint="eastAsia"/>
        </w:rPr>
        <w:t>ПОЛУЧЕНИЯ</w:t>
      </w:r>
      <w:r>
        <w:t xml:space="preserve"> </w:t>
      </w:r>
      <w:r>
        <w:rPr>
          <w:rFonts w:hint="eastAsia"/>
        </w:rPr>
        <w:t>СИНТЕЗ</w:t>
      </w:r>
      <w:r>
        <w:t>-</w:t>
      </w:r>
      <w:r>
        <w:rPr>
          <w:rFonts w:hint="eastAsia"/>
        </w:rPr>
        <w:t>ГАЗА</w:t>
      </w:r>
    </w:p>
    <w:p w14:paraId="31584B4A" w14:textId="77777777" w:rsidR="00FA354B" w:rsidRDefault="00FA354B" w:rsidP="00FA354B"/>
    <w:p w14:paraId="234D32F2" w14:textId="77777777" w:rsidR="00FA354B" w:rsidRDefault="00FA354B" w:rsidP="00FA354B">
      <w:r>
        <w:t xml:space="preserve">1.1. </w:t>
      </w:r>
      <w:r>
        <w:rPr>
          <w:rFonts w:hint="eastAsia"/>
        </w:rPr>
        <w:t>Опыт</w:t>
      </w:r>
      <w:r>
        <w:t xml:space="preserve"> </w:t>
      </w:r>
      <w:r>
        <w:rPr>
          <w:rFonts w:hint="eastAsia"/>
        </w:rPr>
        <w:t>использования</w:t>
      </w:r>
      <w:r>
        <w:t xml:space="preserve"> </w:t>
      </w:r>
      <w:r>
        <w:rPr>
          <w:rFonts w:hint="eastAsia"/>
        </w:rPr>
        <w:t>и</w:t>
      </w:r>
      <w:r>
        <w:t xml:space="preserve"> </w:t>
      </w:r>
      <w:r>
        <w:rPr>
          <w:rFonts w:hint="eastAsia"/>
        </w:rPr>
        <w:t>перспективы</w:t>
      </w:r>
      <w:r>
        <w:t xml:space="preserve"> </w:t>
      </w:r>
      <w:r>
        <w:rPr>
          <w:rFonts w:hint="eastAsia"/>
        </w:rPr>
        <w:t>применения</w:t>
      </w:r>
      <w:r>
        <w:t xml:space="preserve"> </w:t>
      </w:r>
      <w:r>
        <w:rPr>
          <w:rFonts w:hint="eastAsia"/>
        </w:rPr>
        <w:t>технологии</w:t>
      </w:r>
      <w:r>
        <w:t xml:space="preserve"> </w:t>
      </w:r>
      <w:r>
        <w:rPr>
          <w:rFonts w:hint="eastAsia"/>
        </w:rPr>
        <w:t>поточной</w:t>
      </w:r>
      <w:r>
        <w:t xml:space="preserve"> </w:t>
      </w:r>
      <w:r>
        <w:rPr>
          <w:rFonts w:hint="eastAsia"/>
        </w:rPr>
        <w:t>газификации</w:t>
      </w:r>
      <w:r>
        <w:t xml:space="preserve"> </w:t>
      </w:r>
      <w:r>
        <w:rPr>
          <w:rFonts w:hint="eastAsia"/>
        </w:rPr>
        <w:t>угля</w:t>
      </w:r>
      <w:r>
        <w:t xml:space="preserve"> </w:t>
      </w:r>
      <w:r>
        <w:rPr>
          <w:rFonts w:hint="eastAsia"/>
        </w:rPr>
        <w:t>и</w:t>
      </w:r>
      <w:r>
        <w:t xml:space="preserve"> </w:t>
      </w:r>
      <w:r>
        <w:rPr>
          <w:rFonts w:hint="eastAsia"/>
        </w:rPr>
        <w:t>водоугольного</w:t>
      </w:r>
      <w:r>
        <w:t xml:space="preserve"> </w:t>
      </w:r>
      <w:r>
        <w:rPr>
          <w:rFonts w:hint="eastAsia"/>
        </w:rPr>
        <w:t>топлива</w:t>
      </w:r>
      <w:r>
        <w:t xml:space="preserve"> </w:t>
      </w:r>
      <w:r>
        <w:rPr>
          <w:rFonts w:hint="eastAsia"/>
        </w:rPr>
        <w:t>для</w:t>
      </w:r>
      <w:r>
        <w:t xml:space="preserve"> </w:t>
      </w:r>
      <w:r>
        <w:rPr>
          <w:rFonts w:hint="eastAsia"/>
        </w:rPr>
        <w:t>выработки</w:t>
      </w:r>
      <w:r>
        <w:t xml:space="preserve"> </w:t>
      </w:r>
      <w:r>
        <w:rPr>
          <w:rFonts w:hint="eastAsia"/>
        </w:rPr>
        <w:t>энергии</w:t>
      </w:r>
      <w:r>
        <w:t xml:space="preserve"> </w:t>
      </w:r>
      <w:r>
        <w:rPr>
          <w:rFonts w:hint="eastAsia"/>
        </w:rPr>
        <w:t>и</w:t>
      </w:r>
      <w:r>
        <w:t xml:space="preserve"> </w:t>
      </w:r>
      <w:r>
        <w:rPr>
          <w:rFonts w:hint="eastAsia"/>
        </w:rPr>
        <w:t>продуктов</w:t>
      </w:r>
      <w:r>
        <w:t xml:space="preserve"> </w:t>
      </w:r>
      <w:r>
        <w:rPr>
          <w:rFonts w:hint="eastAsia"/>
        </w:rPr>
        <w:t>химического</w:t>
      </w:r>
      <w:r>
        <w:t xml:space="preserve"> </w:t>
      </w:r>
      <w:r>
        <w:rPr>
          <w:rFonts w:hint="eastAsia"/>
        </w:rPr>
        <w:t>синтеза</w:t>
      </w:r>
      <w:r>
        <w:t xml:space="preserve"> </w:t>
      </w:r>
      <w:r>
        <w:rPr>
          <w:rFonts w:hint="eastAsia"/>
        </w:rPr>
        <w:t>по</w:t>
      </w:r>
      <w:r>
        <w:t xml:space="preserve"> </w:t>
      </w:r>
      <w:r>
        <w:rPr>
          <w:rFonts w:hint="eastAsia"/>
        </w:rPr>
        <w:t>принципу</w:t>
      </w:r>
      <w:r>
        <w:t xml:space="preserve"> </w:t>
      </w:r>
      <w:r>
        <w:rPr>
          <w:rFonts w:hint="eastAsia"/>
        </w:rPr>
        <w:t>полигенерации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3A83851" w14:textId="77777777" w:rsidR="00FA354B" w:rsidRDefault="00FA354B" w:rsidP="00FA354B"/>
    <w:p w14:paraId="4785636D" w14:textId="77777777" w:rsidR="00FA354B" w:rsidRDefault="00FA354B" w:rsidP="00FA354B">
      <w:r>
        <w:t xml:space="preserve">1.2. </w:t>
      </w:r>
      <w:r>
        <w:rPr>
          <w:rFonts w:hint="eastAsia"/>
        </w:rPr>
        <w:t>Современные</w:t>
      </w:r>
      <w:r>
        <w:t xml:space="preserve"> </w:t>
      </w:r>
      <w:r>
        <w:rPr>
          <w:rFonts w:hint="eastAsia"/>
        </w:rPr>
        <w:t>технологии</w:t>
      </w:r>
      <w:r>
        <w:t xml:space="preserve"> </w:t>
      </w:r>
      <w:r>
        <w:rPr>
          <w:rFonts w:hint="eastAsia"/>
        </w:rPr>
        <w:t>получения</w:t>
      </w:r>
      <w:r>
        <w:t xml:space="preserve"> </w:t>
      </w:r>
      <w:r>
        <w:rPr>
          <w:rFonts w:hint="eastAsia"/>
        </w:rPr>
        <w:t>синтез</w:t>
      </w:r>
      <w:r>
        <w:t>-</w:t>
      </w:r>
      <w:r>
        <w:rPr>
          <w:rFonts w:hint="eastAsia"/>
        </w:rPr>
        <w:t>газа</w:t>
      </w:r>
      <w:r>
        <w:t xml:space="preserve"> 13 1.3 </w:t>
      </w:r>
      <w:r>
        <w:rPr>
          <w:rFonts w:hint="eastAsia"/>
        </w:rPr>
        <w:t>Технологии</w:t>
      </w:r>
      <w:r>
        <w:t xml:space="preserve"> </w:t>
      </w:r>
      <w:r>
        <w:rPr>
          <w:rFonts w:hint="eastAsia"/>
        </w:rPr>
        <w:t>и</w:t>
      </w:r>
      <w:r>
        <w:t xml:space="preserve"> </w:t>
      </w:r>
      <w:r>
        <w:rPr>
          <w:rFonts w:hint="eastAsia"/>
        </w:rPr>
        <w:t>оборудование</w:t>
      </w:r>
      <w:r>
        <w:t xml:space="preserve"> </w:t>
      </w:r>
      <w:r>
        <w:rPr>
          <w:rFonts w:hint="eastAsia"/>
        </w:rPr>
        <w:t>газификации</w:t>
      </w:r>
      <w:r>
        <w:t xml:space="preserve"> </w:t>
      </w:r>
      <w:r>
        <w:rPr>
          <w:rFonts w:hint="eastAsia"/>
        </w:rPr>
        <w:t>водоугольного</w:t>
      </w:r>
      <w:r>
        <w:t xml:space="preserve"> </w:t>
      </w:r>
      <w:r>
        <w:rPr>
          <w:rFonts w:hint="eastAsia"/>
        </w:rPr>
        <w:t>топлива</w:t>
      </w:r>
    </w:p>
    <w:p w14:paraId="63442AEE" w14:textId="77777777" w:rsidR="00FA354B" w:rsidRDefault="00FA354B" w:rsidP="00FA354B"/>
    <w:p w14:paraId="492FE099" w14:textId="77777777" w:rsidR="00FA354B" w:rsidRDefault="00FA354B" w:rsidP="00FA354B">
      <w:r>
        <w:t xml:space="preserve">1.4. </w:t>
      </w:r>
      <w:r>
        <w:rPr>
          <w:rFonts w:hint="eastAsia"/>
        </w:rPr>
        <w:t>Газификация</w:t>
      </w:r>
      <w:r>
        <w:t xml:space="preserve"> </w:t>
      </w:r>
      <w:r>
        <w:rPr>
          <w:rFonts w:hint="eastAsia"/>
        </w:rPr>
        <w:t>в</w:t>
      </w:r>
      <w:r>
        <w:t xml:space="preserve"> </w:t>
      </w:r>
      <w:r>
        <w:rPr>
          <w:rFonts w:hint="eastAsia"/>
        </w:rPr>
        <w:t>потоке</w:t>
      </w:r>
    </w:p>
    <w:p w14:paraId="4CC83C40" w14:textId="77777777" w:rsidR="00FA354B" w:rsidRDefault="00FA354B" w:rsidP="00FA354B"/>
    <w:p w14:paraId="38BC47F4" w14:textId="77777777" w:rsidR="00FA354B" w:rsidRDefault="00FA354B" w:rsidP="00FA354B">
      <w:r>
        <w:t xml:space="preserve">1.5. </w:t>
      </w:r>
      <w:r>
        <w:rPr>
          <w:rFonts w:hint="eastAsia"/>
        </w:rPr>
        <w:t>Методы</w:t>
      </w:r>
      <w:r>
        <w:t xml:space="preserve"> </w:t>
      </w:r>
      <w:r>
        <w:rPr>
          <w:rFonts w:hint="eastAsia"/>
        </w:rPr>
        <w:t>математического</w:t>
      </w:r>
      <w:r>
        <w:t xml:space="preserve"> </w:t>
      </w:r>
      <w:r>
        <w:rPr>
          <w:rFonts w:hint="eastAsia"/>
        </w:rPr>
        <w:t>моделирования</w:t>
      </w:r>
      <w:r>
        <w:t xml:space="preserve"> </w:t>
      </w:r>
      <w:r>
        <w:rPr>
          <w:rFonts w:hint="eastAsia"/>
        </w:rPr>
        <w:t>газификации</w:t>
      </w:r>
    </w:p>
    <w:p w14:paraId="2A213A47" w14:textId="77777777" w:rsidR="00FA354B" w:rsidRDefault="00FA354B" w:rsidP="00FA354B"/>
    <w:p w14:paraId="57C57914" w14:textId="77777777" w:rsidR="00FA354B" w:rsidRDefault="00FA354B" w:rsidP="00FA354B">
      <w:r>
        <w:t xml:space="preserve">1.6. </w:t>
      </w:r>
      <w:r>
        <w:rPr>
          <w:rFonts w:hint="eastAsia"/>
        </w:rPr>
        <w:t>Технологические</w:t>
      </w:r>
      <w:r>
        <w:t xml:space="preserve"> </w:t>
      </w:r>
      <w:r>
        <w:rPr>
          <w:rFonts w:hint="eastAsia"/>
        </w:rPr>
        <w:t>основы</w:t>
      </w:r>
      <w:r>
        <w:t xml:space="preserve"> </w:t>
      </w:r>
      <w:r>
        <w:rPr>
          <w:rFonts w:hint="eastAsia"/>
        </w:rPr>
        <w:t>получения</w:t>
      </w:r>
      <w:r>
        <w:t xml:space="preserve"> </w:t>
      </w:r>
      <w:r>
        <w:rPr>
          <w:rFonts w:hint="eastAsia"/>
        </w:rPr>
        <w:t>химических</w:t>
      </w:r>
      <w:r>
        <w:t xml:space="preserve"> </w:t>
      </w:r>
      <w:r>
        <w:rPr>
          <w:rFonts w:hint="eastAsia"/>
        </w:rPr>
        <w:t>продуктов</w:t>
      </w:r>
      <w:r>
        <w:t xml:space="preserve"> </w:t>
      </w:r>
      <w:r>
        <w:rPr>
          <w:rFonts w:hint="eastAsia"/>
        </w:rPr>
        <w:t>из</w:t>
      </w:r>
    </w:p>
    <w:p w14:paraId="4DC2D273" w14:textId="77777777" w:rsidR="00FA354B" w:rsidRDefault="00FA354B" w:rsidP="00FA354B"/>
    <w:p w14:paraId="46106BFB" w14:textId="77777777" w:rsidR="00FA354B" w:rsidRDefault="00FA354B" w:rsidP="00FA354B">
      <w:r>
        <w:rPr>
          <w:rFonts w:hint="eastAsia"/>
        </w:rPr>
        <w:t>синтез</w:t>
      </w:r>
      <w:r>
        <w:t>-</w:t>
      </w:r>
      <w:r>
        <w:rPr>
          <w:rFonts w:hint="eastAsia"/>
        </w:rPr>
        <w:t>газа</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составу</w:t>
      </w:r>
      <w:r>
        <w:t xml:space="preserve"> </w:t>
      </w:r>
      <w:r>
        <w:rPr>
          <w:rFonts w:hint="eastAsia"/>
        </w:rPr>
        <w:t>и</w:t>
      </w:r>
      <w:r>
        <w:t xml:space="preserve"> </w:t>
      </w:r>
      <w:r>
        <w:rPr>
          <w:rFonts w:hint="eastAsia"/>
        </w:rPr>
        <w:t>режимным</w:t>
      </w:r>
      <w:r>
        <w:t xml:space="preserve"> </w:t>
      </w:r>
      <w:r>
        <w:rPr>
          <w:rFonts w:hint="eastAsia"/>
        </w:rPr>
        <w:t>условиям</w:t>
      </w:r>
    </w:p>
    <w:p w14:paraId="7F0B4CBA" w14:textId="77777777" w:rsidR="00FA354B" w:rsidRDefault="00FA354B" w:rsidP="00FA354B"/>
    <w:p w14:paraId="6F8B85E3" w14:textId="77777777" w:rsidR="00FA354B" w:rsidRDefault="00FA354B" w:rsidP="00FA354B">
      <w:r>
        <w:rPr>
          <w:rFonts w:hint="eastAsia"/>
        </w:rPr>
        <w:t>Выводы</w:t>
      </w:r>
      <w:r>
        <w:t xml:space="preserve"> </w:t>
      </w:r>
      <w:r>
        <w:rPr>
          <w:rFonts w:hint="eastAsia"/>
        </w:rPr>
        <w:t>по</w:t>
      </w:r>
      <w:r>
        <w:t xml:space="preserve"> </w:t>
      </w:r>
      <w:r>
        <w:rPr>
          <w:rFonts w:hint="eastAsia"/>
        </w:rPr>
        <w:t>главе</w:t>
      </w:r>
      <w:r>
        <w:t xml:space="preserve"> 1 46 </w:t>
      </w:r>
      <w:r>
        <w:rPr>
          <w:rFonts w:hint="eastAsia"/>
        </w:rPr>
        <w:t>ГЛАВА</w:t>
      </w:r>
      <w:r>
        <w:t xml:space="preserve"> 2. </w:t>
      </w:r>
      <w:r>
        <w:rPr>
          <w:rFonts w:hint="eastAsia"/>
        </w:rPr>
        <w:t>ФИЗИКО</w:t>
      </w:r>
      <w:r>
        <w:t>-</w:t>
      </w:r>
      <w:r>
        <w:rPr>
          <w:rFonts w:hint="eastAsia"/>
        </w:rPr>
        <w:t>ХИМИЧЕСКИЕ</w:t>
      </w:r>
      <w:r>
        <w:t xml:space="preserve"> </w:t>
      </w:r>
      <w:r>
        <w:rPr>
          <w:rFonts w:hint="eastAsia"/>
        </w:rPr>
        <w:t>ЗАКОНОМЕРНОСТИ</w:t>
      </w:r>
    </w:p>
    <w:p w14:paraId="569C3B4B" w14:textId="77777777" w:rsidR="00FA354B" w:rsidRDefault="00FA354B" w:rsidP="00FA354B"/>
    <w:p w14:paraId="429B8064" w14:textId="77777777" w:rsidR="00FA354B" w:rsidRDefault="00FA354B" w:rsidP="00FA354B">
      <w:r>
        <w:rPr>
          <w:rFonts w:hint="eastAsia"/>
        </w:rPr>
        <w:lastRenderedPageBreak/>
        <w:t>ГАЗИФИКАЦИИ</w:t>
      </w:r>
      <w:r>
        <w:t xml:space="preserve"> </w:t>
      </w:r>
      <w:r>
        <w:rPr>
          <w:rFonts w:hint="eastAsia"/>
        </w:rPr>
        <w:t>ВОДОУГОЛЬНОГО</w:t>
      </w:r>
      <w:r>
        <w:t xml:space="preserve"> </w:t>
      </w:r>
      <w:r>
        <w:rPr>
          <w:rFonts w:hint="eastAsia"/>
        </w:rPr>
        <w:t>ТОПЛИВА</w:t>
      </w:r>
    </w:p>
    <w:p w14:paraId="6299557E" w14:textId="77777777" w:rsidR="00FA354B" w:rsidRDefault="00FA354B" w:rsidP="00FA354B"/>
    <w:p w14:paraId="2F71A275" w14:textId="77777777" w:rsidR="00FA354B" w:rsidRDefault="00FA354B" w:rsidP="00FA354B">
      <w:r>
        <w:t xml:space="preserve">2.1. </w:t>
      </w:r>
      <w:r>
        <w:rPr>
          <w:rFonts w:hint="eastAsia"/>
        </w:rPr>
        <w:t>Термическое</w:t>
      </w:r>
      <w:r>
        <w:t xml:space="preserve"> </w:t>
      </w:r>
      <w:r>
        <w:rPr>
          <w:rFonts w:hint="eastAsia"/>
        </w:rPr>
        <w:t>преобразование</w:t>
      </w:r>
      <w:r>
        <w:t xml:space="preserve"> </w:t>
      </w:r>
      <w:r>
        <w:rPr>
          <w:rFonts w:hint="eastAsia"/>
        </w:rPr>
        <w:t>органической</w:t>
      </w:r>
      <w:r>
        <w:t xml:space="preserve"> </w:t>
      </w:r>
      <w:r>
        <w:rPr>
          <w:rFonts w:hint="eastAsia"/>
        </w:rPr>
        <w:t>массы</w:t>
      </w:r>
      <w:r>
        <w:t xml:space="preserve"> </w:t>
      </w:r>
      <w:r>
        <w:rPr>
          <w:rFonts w:hint="eastAsia"/>
        </w:rPr>
        <w:t>топлива</w:t>
      </w:r>
    </w:p>
    <w:p w14:paraId="35723A9F" w14:textId="77777777" w:rsidR="00FA354B" w:rsidRDefault="00FA354B" w:rsidP="00FA354B"/>
    <w:p w14:paraId="7A3FB09D" w14:textId="77777777" w:rsidR="00FA354B" w:rsidRDefault="00FA354B" w:rsidP="00FA354B">
      <w:r>
        <w:t xml:space="preserve">2.2. </w:t>
      </w:r>
      <w:r>
        <w:rPr>
          <w:rFonts w:hint="eastAsia"/>
        </w:rPr>
        <w:t>Результаты</w:t>
      </w:r>
      <w:r>
        <w:t xml:space="preserve"> </w:t>
      </w:r>
      <w:r>
        <w:rPr>
          <w:rFonts w:hint="eastAsia"/>
        </w:rPr>
        <w:t>численных</w:t>
      </w:r>
      <w:r>
        <w:t xml:space="preserve"> </w:t>
      </w:r>
      <w:r>
        <w:rPr>
          <w:rFonts w:hint="eastAsia"/>
        </w:rPr>
        <w:t>исследований</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генераторного</w:t>
      </w:r>
      <w:r>
        <w:t xml:space="preserve"> </w:t>
      </w:r>
      <w:r>
        <w:rPr>
          <w:rFonts w:hint="eastAsia"/>
        </w:rPr>
        <w:t>газа</w:t>
      </w:r>
      <w:r>
        <w:t xml:space="preserve"> 60 </w:t>
      </w:r>
      <w:r>
        <w:rPr>
          <w:rFonts w:hint="eastAsia"/>
        </w:rPr>
        <w:t>Выводы</w:t>
      </w:r>
      <w:r>
        <w:t xml:space="preserve"> </w:t>
      </w:r>
      <w:r>
        <w:rPr>
          <w:rFonts w:hint="eastAsia"/>
        </w:rPr>
        <w:t>по</w:t>
      </w:r>
      <w:r>
        <w:t xml:space="preserve"> </w:t>
      </w:r>
      <w:r>
        <w:rPr>
          <w:rFonts w:hint="eastAsia"/>
        </w:rPr>
        <w:t>главе</w:t>
      </w:r>
      <w:r>
        <w:t xml:space="preserve"> 2 67 </w:t>
      </w:r>
      <w:r>
        <w:rPr>
          <w:rFonts w:hint="eastAsia"/>
        </w:rPr>
        <w:t>ГЛАВА</w:t>
      </w:r>
      <w:r>
        <w:t xml:space="preserve"> 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ГАЗИФИКАЦИИ</w:t>
      </w:r>
      <w:r>
        <w:t xml:space="preserve"> </w:t>
      </w:r>
      <w:r>
        <w:rPr>
          <w:rFonts w:hint="eastAsia"/>
        </w:rPr>
        <w:t>ВОДОУГОЛЬНОГО</w:t>
      </w:r>
      <w:r>
        <w:t xml:space="preserve"> </w:t>
      </w:r>
      <w:r>
        <w:rPr>
          <w:rFonts w:hint="eastAsia"/>
        </w:rPr>
        <w:t>ТОПЛИВА</w:t>
      </w:r>
    </w:p>
    <w:p w14:paraId="7867627B" w14:textId="77777777" w:rsidR="00FA354B" w:rsidRDefault="00FA354B" w:rsidP="00FA354B"/>
    <w:p w14:paraId="3139F4CE" w14:textId="77777777" w:rsidR="00FA354B" w:rsidRDefault="00FA354B" w:rsidP="00FA354B">
      <w:r>
        <w:t xml:space="preserve">3.1. </w:t>
      </w:r>
      <w:r>
        <w:rPr>
          <w:rFonts w:hint="eastAsia"/>
        </w:rPr>
        <w:t>Математическая</w:t>
      </w:r>
      <w:r>
        <w:t xml:space="preserve"> </w:t>
      </w:r>
      <w:r>
        <w:rPr>
          <w:rFonts w:hint="eastAsia"/>
        </w:rPr>
        <w:t>модель</w:t>
      </w:r>
      <w:r>
        <w:t xml:space="preserve"> </w:t>
      </w:r>
      <w:r>
        <w:rPr>
          <w:rFonts w:hint="eastAsia"/>
        </w:rPr>
        <w:t>бескислородной</w:t>
      </w:r>
      <w:r>
        <w:t xml:space="preserve"> </w:t>
      </w:r>
      <w:r>
        <w:rPr>
          <w:rFonts w:hint="eastAsia"/>
        </w:rPr>
        <w:t>газификации</w:t>
      </w:r>
      <w:r>
        <w:t xml:space="preserve"> </w:t>
      </w:r>
      <w:r>
        <w:rPr>
          <w:rFonts w:hint="eastAsia"/>
        </w:rPr>
        <w:t>водоугольного</w:t>
      </w:r>
      <w:r>
        <w:t xml:space="preserve"> </w:t>
      </w:r>
      <w:r>
        <w:rPr>
          <w:rFonts w:hint="eastAsia"/>
        </w:rPr>
        <w:t>топлива</w:t>
      </w:r>
    </w:p>
    <w:p w14:paraId="177160E0" w14:textId="77777777" w:rsidR="00FA354B" w:rsidRDefault="00FA354B" w:rsidP="00FA354B"/>
    <w:p w14:paraId="739E2346" w14:textId="77777777" w:rsidR="00FA354B" w:rsidRDefault="00FA354B" w:rsidP="00FA354B">
      <w:r>
        <w:t xml:space="preserve">3.2. </w:t>
      </w:r>
      <w:r>
        <w:rPr>
          <w:rFonts w:hint="eastAsia"/>
        </w:rPr>
        <w:t>Результаты</w:t>
      </w:r>
      <w:r>
        <w:t xml:space="preserve"> </w:t>
      </w:r>
      <w:r>
        <w:rPr>
          <w:rFonts w:hint="eastAsia"/>
        </w:rPr>
        <w:t>численных</w:t>
      </w:r>
      <w:r>
        <w:t xml:space="preserve"> </w:t>
      </w:r>
      <w:r>
        <w:rPr>
          <w:rFonts w:hint="eastAsia"/>
        </w:rPr>
        <w:t>исследований</w:t>
      </w:r>
      <w:r>
        <w:t xml:space="preserve"> 82 </w:t>
      </w:r>
      <w:r>
        <w:rPr>
          <w:rFonts w:hint="eastAsia"/>
        </w:rPr>
        <w:t>Выводы</w:t>
      </w:r>
      <w:r>
        <w:t xml:space="preserve"> </w:t>
      </w:r>
      <w:r>
        <w:rPr>
          <w:rFonts w:hint="eastAsia"/>
        </w:rPr>
        <w:t>по</w:t>
      </w:r>
      <w:r>
        <w:t xml:space="preserve"> </w:t>
      </w:r>
      <w:r>
        <w:rPr>
          <w:rFonts w:hint="eastAsia"/>
        </w:rPr>
        <w:t>главе</w:t>
      </w:r>
      <w:r>
        <w:t xml:space="preserve"> 3 87 </w:t>
      </w:r>
      <w:r>
        <w:rPr>
          <w:rFonts w:hint="eastAsia"/>
        </w:rPr>
        <w:t>ГЛАВА</w:t>
      </w:r>
      <w:r>
        <w:t xml:space="preserve"> 4. </w:t>
      </w:r>
      <w:r>
        <w:rPr>
          <w:rFonts w:hint="eastAsia"/>
        </w:rPr>
        <w:t>МЕТОДИКА</w:t>
      </w:r>
      <w:r>
        <w:t xml:space="preserve"> </w:t>
      </w:r>
      <w:r>
        <w:rPr>
          <w:rFonts w:hint="eastAsia"/>
        </w:rPr>
        <w:t>КОНСТРУКТИВНОГО</w:t>
      </w:r>
      <w:r>
        <w:t xml:space="preserve"> </w:t>
      </w:r>
      <w:r>
        <w:rPr>
          <w:rFonts w:hint="eastAsia"/>
        </w:rPr>
        <w:t>РАСЧЕТА</w:t>
      </w:r>
      <w:r>
        <w:t xml:space="preserve"> </w:t>
      </w:r>
      <w:r>
        <w:rPr>
          <w:rFonts w:hint="eastAsia"/>
        </w:rPr>
        <w:t>ГАЗОГЕНЕРАТОРА</w:t>
      </w:r>
      <w:r>
        <w:t xml:space="preserve"> 88 4.1 </w:t>
      </w:r>
      <w:r>
        <w:rPr>
          <w:rFonts w:hint="eastAsia"/>
        </w:rPr>
        <w:t>Конструкция</w:t>
      </w:r>
      <w:r>
        <w:t xml:space="preserve"> </w:t>
      </w:r>
      <w:r>
        <w:rPr>
          <w:rFonts w:hint="eastAsia"/>
        </w:rPr>
        <w:t>газогенератора</w:t>
      </w:r>
      <w:r>
        <w:t xml:space="preserve"> </w:t>
      </w:r>
      <w:r>
        <w:rPr>
          <w:rFonts w:hint="eastAsia"/>
        </w:rPr>
        <w:t>с</w:t>
      </w:r>
      <w:r>
        <w:t xml:space="preserve"> </w:t>
      </w:r>
      <w:r>
        <w:rPr>
          <w:rFonts w:hint="eastAsia"/>
        </w:rPr>
        <w:t>поверхностями</w:t>
      </w:r>
      <w:r>
        <w:t xml:space="preserve"> </w:t>
      </w:r>
      <w:r>
        <w:rPr>
          <w:rFonts w:hint="eastAsia"/>
        </w:rPr>
        <w:t>теплообмена</w:t>
      </w:r>
    </w:p>
    <w:p w14:paraId="14BC3396" w14:textId="77777777" w:rsidR="00FA354B" w:rsidRDefault="00FA354B" w:rsidP="00FA354B"/>
    <w:p w14:paraId="1313BE69" w14:textId="77777777" w:rsidR="00FA354B" w:rsidRDefault="00FA354B" w:rsidP="00FA354B">
      <w:r>
        <w:t xml:space="preserve">4.2. </w:t>
      </w:r>
      <w:r>
        <w:rPr>
          <w:rFonts w:hint="eastAsia"/>
        </w:rPr>
        <w:t>Методика</w:t>
      </w:r>
      <w:r>
        <w:t xml:space="preserve"> </w:t>
      </w:r>
      <w:r>
        <w:rPr>
          <w:rFonts w:hint="eastAsia"/>
        </w:rPr>
        <w:t>расчета</w:t>
      </w:r>
      <w:r>
        <w:t xml:space="preserve"> </w:t>
      </w:r>
      <w:r>
        <w:rPr>
          <w:rFonts w:hint="eastAsia"/>
        </w:rPr>
        <w:t>конструктивных</w:t>
      </w:r>
      <w:r>
        <w:t xml:space="preserve"> </w:t>
      </w:r>
      <w:r>
        <w:rPr>
          <w:rFonts w:hint="eastAsia"/>
        </w:rPr>
        <w:t>элементов</w:t>
      </w:r>
      <w:r>
        <w:t xml:space="preserve"> </w:t>
      </w:r>
      <w:r>
        <w:rPr>
          <w:rFonts w:hint="eastAsia"/>
        </w:rPr>
        <w:t>газогенератора</w:t>
      </w:r>
    </w:p>
    <w:p w14:paraId="777C8F78" w14:textId="77777777" w:rsidR="00FA354B" w:rsidRDefault="00FA354B" w:rsidP="00FA354B"/>
    <w:p w14:paraId="594BBC31" w14:textId="0098D9D2" w:rsidR="00FA354B" w:rsidRPr="00FA354B" w:rsidRDefault="00FA354B" w:rsidP="00FA354B">
      <w:r>
        <w:t xml:space="preserve">4.3. </w:t>
      </w:r>
      <w:r>
        <w:rPr>
          <w:rFonts w:hint="eastAsia"/>
        </w:rPr>
        <w:t>Технико</w:t>
      </w:r>
      <w:r>
        <w:t>-</w:t>
      </w:r>
      <w:r>
        <w:rPr>
          <w:rFonts w:hint="eastAsia"/>
        </w:rPr>
        <w:t>экономическая</w:t>
      </w:r>
      <w:r>
        <w:t xml:space="preserve"> </w:t>
      </w:r>
      <w:r>
        <w:rPr>
          <w:rFonts w:hint="eastAsia"/>
        </w:rPr>
        <w:t>эффективность</w:t>
      </w:r>
      <w:r>
        <w:t xml:space="preserve"> 100 </w:t>
      </w:r>
      <w:r>
        <w:rPr>
          <w:rFonts w:hint="eastAsia"/>
        </w:rPr>
        <w:t>Выводы</w:t>
      </w:r>
      <w:r>
        <w:t xml:space="preserve"> </w:t>
      </w:r>
      <w:r>
        <w:rPr>
          <w:rFonts w:hint="eastAsia"/>
        </w:rPr>
        <w:t>по</w:t>
      </w:r>
      <w:r>
        <w:t xml:space="preserve"> </w:t>
      </w:r>
      <w:r>
        <w:rPr>
          <w:rFonts w:hint="eastAsia"/>
        </w:rPr>
        <w:t>главе</w:t>
      </w:r>
      <w:r>
        <w:t xml:space="preserve"> 4 109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111 </w:t>
      </w:r>
      <w:r>
        <w:rPr>
          <w:rFonts w:hint="eastAsia"/>
        </w:rPr>
        <w:t>ИТОГИ</w:t>
      </w:r>
      <w:r>
        <w:t xml:space="preserve"> </w:t>
      </w:r>
      <w:r>
        <w:rPr>
          <w:rFonts w:hint="eastAsia"/>
        </w:rPr>
        <w:t>ВЫПОЛНЕННОГО</w:t>
      </w:r>
      <w:r>
        <w:t xml:space="preserve"> </w:t>
      </w:r>
      <w:r>
        <w:rPr>
          <w:rFonts w:hint="eastAsia"/>
        </w:rPr>
        <w:t>ИССЛЕДОВАНИЯ</w:t>
      </w:r>
      <w:r>
        <w:t xml:space="preserve">, </w:t>
      </w:r>
      <w:r>
        <w:rPr>
          <w:rFonts w:hint="eastAsia"/>
        </w:rPr>
        <w:t>РЕКОМЕНДАЦИИ</w:t>
      </w:r>
      <w:r>
        <w:t xml:space="preserve"> </w:t>
      </w:r>
      <w:r>
        <w:rPr>
          <w:rFonts w:hint="eastAsia"/>
        </w:rPr>
        <w:t>И</w:t>
      </w:r>
      <w:r>
        <w:t xml:space="preserve"> </w:t>
      </w:r>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113 </w:t>
      </w:r>
      <w:r>
        <w:rPr>
          <w:rFonts w:hint="eastAsia"/>
        </w:rPr>
        <w:t>СПИСОК</w:t>
      </w:r>
      <w:r>
        <w:t xml:space="preserve"> </w:t>
      </w:r>
      <w:r>
        <w:rPr>
          <w:rFonts w:hint="eastAsia"/>
        </w:rPr>
        <w:t>ИСПОЛЬЗОВАННОЙ</w:t>
      </w:r>
      <w:r>
        <w:t xml:space="preserve"> </w:t>
      </w:r>
      <w:r>
        <w:rPr>
          <w:rFonts w:hint="eastAsia"/>
        </w:rPr>
        <w:t>ЛИТЕРАТУРЫ</w:t>
      </w:r>
      <w:r>
        <w:t xml:space="preserve"> 114 </w:t>
      </w:r>
      <w:r>
        <w:rPr>
          <w:rFonts w:hint="eastAsia"/>
        </w:rPr>
        <w:t>Приложение</w:t>
      </w:r>
      <w:r>
        <w:t xml:space="preserve"> </w:t>
      </w:r>
      <w:r>
        <w:rPr>
          <w:rFonts w:hint="eastAsia"/>
        </w:rPr>
        <w:t>№</w:t>
      </w:r>
      <w:r>
        <w:t xml:space="preserve">1 125 </w:t>
      </w:r>
      <w:r>
        <w:rPr>
          <w:rFonts w:hint="eastAsia"/>
        </w:rPr>
        <w:t>Приложение</w:t>
      </w:r>
      <w:r>
        <w:t xml:space="preserve"> </w:t>
      </w:r>
      <w:r>
        <w:rPr>
          <w:rFonts w:hint="eastAsia"/>
        </w:rPr>
        <w:t>№</w:t>
      </w:r>
      <w:r>
        <w:t xml:space="preserve">2 140 </w:t>
      </w:r>
      <w:r>
        <w:rPr>
          <w:rFonts w:hint="eastAsia"/>
        </w:rPr>
        <w:t>Приложение</w:t>
      </w:r>
      <w:r>
        <w:t xml:space="preserve"> </w:t>
      </w:r>
      <w:r>
        <w:rPr>
          <w:rFonts w:hint="eastAsia"/>
        </w:rPr>
        <w:t>№</w:t>
      </w:r>
      <w:r>
        <w:t xml:space="preserve">3 144 </w:t>
      </w:r>
      <w:r>
        <w:rPr>
          <w:rFonts w:hint="eastAsia"/>
        </w:rPr>
        <w:t>Приложение</w:t>
      </w:r>
      <w:r>
        <w:t xml:space="preserve"> </w:t>
      </w:r>
      <w:r>
        <w:rPr>
          <w:rFonts w:hint="eastAsia"/>
        </w:rPr>
        <w:t>№</w:t>
      </w:r>
      <w:r>
        <w:t xml:space="preserve">4 150 </w:t>
      </w:r>
      <w:r>
        <w:rPr>
          <w:rFonts w:hint="eastAsia"/>
        </w:rPr>
        <w:t>Приложение</w:t>
      </w:r>
      <w:r>
        <w:t xml:space="preserve"> </w:t>
      </w:r>
      <w:r>
        <w:rPr>
          <w:rFonts w:hint="eastAsia"/>
        </w:rPr>
        <w:t>№</w:t>
      </w:r>
      <w:r>
        <w:t xml:space="preserve">5 153 </w:t>
      </w:r>
      <w:r>
        <w:rPr>
          <w:rFonts w:hint="eastAsia"/>
        </w:rPr>
        <w:t>Приложение</w:t>
      </w:r>
      <w:r>
        <w:t xml:space="preserve"> </w:t>
      </w:r>
      <w:r>
        <w:rPr>
          <w:rFonts w:hint="eastAsia"/>
        </w:rPr>
        <w:t>№</w:t>
      </w:r>
      <w:r>
        <w:t xml:space="preserve">6 155 </w:t>
      </w:r>
      <w:r>
        <w:rPr>
          <w:rFonts w:hint="eastAsia"/>
        </w:rPr>
        <w:t>Приложение</w:t>
      </w:r>
      <w:r>
        <w:t xml:space="preserve"> </w:t>
      </w:r>
      <w:r>
        <w:rPr>
          <w:rFonts w:hint="eastAsia"/>
        </w:rPr>
        <w:t>№</w:t>
      </w:r>
      <w:r>
        <w:t xml:space="preserve">7 156 </w:t>
      </w:r>
      <w:r>
        <w:rPr>
          <w:rFonts w:hint="eastAsia"/>
        </w:rPr>
        <w:t>СПИСОК</w:t>
      </w:r>
      <w:r>
        <w:t xml:space="preserve"> </w:t>
      </w:r>
      <w:r>
        <w:rPr>
          <w:rFonts w:hint="eastAsia"/>
        </w:rPr>
        <w:t>ИСПОЛЬЗОВАННОЙ</w:t>
      </w:r>
      <w:r>
        <w:t xml:space="preserve"> </w:t>
      </w:r>
      <w:r>
        <w:rPr>
          <w:rFonts w:hint="eastAsia"/>
        </w:rPr>
        <w:t>ЛИТЕРАТУРЫ</w:t>
      </w:r>
      <w:r>
        <w:t xml:space="preserve"> </w:t>
      </w:r>
      <w:r>
        <w:rPr>
          <w:rFonts w:hint="eastAsia"/>
        </w:rPr>
        <w:t>К</w:t>
      </w:r>
      <w:r>
        <w:t xml:space="preserve"> </w:t>
      </w:r>
      <w:r>
        <w:rPr>
          <w:rFonts w:hint="eastAsia"/>
        </w:rPr>
        <w:t>ПРИЛОЖЕНИЮ</w:t>
      </w:r>
    </w:p>
    <w:sectPr w:rsidR="00FA354B" w:rsidRPr="00FA354B" w:rsidSect="00BC57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8C21" w14:textId="77777777" w:rsidR="00BC5723" w:rsidRDefault="00BC5723">
      <w:pPr>
        <w:spacing w:after="0" w:line="240" w:lineRule="auto"/>
      </w:pPr>
      <w:r>
        <w:separator/>
      </w:r>
    </w:p>
  </w:endnote>
  <w:endnote w:type="continuationSeparator" w:id="0">
    <w:p w14:paraId="58240BD5" w14:textId="77777777" w:rsidR="00BC5723" w:rsidRDefault="00BC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A57E" w14:textId="77777777" w:rsidR="00BC5723" w:rsidRDefault="00BC5723"/>
    <w:p w14:paraId="60FB7D1B" w14:textId="77777777" w:rsidR="00BC5723" w:rsidRDefault="00BC5723"/>
    <w:p w14:paraId="2AFB66B4" w14:textId="77777777" w:rsidR="00BC5723" w:rsidRDefault="00BC5723"/>
    <w:p w14:paraId="099FBE77" w14:textId="77777777" w:rsidR="00BC5723" w:rsidRDefault="00BC5723"/>
    <w:p w14:paraId="505AA21D" w14:textId="77777777" w:rsidR="00BC5723" w:rsidRDefault="00BC5723"/>
    <w:p w14:paraId="400A05EE" w14:textId="77777777" w:rsidR="00BC5723" w:rsidRDefault="00BC5723"/>
    <w:p w14:paraId="5B925BAB" w14:textId="77777777" w:rsidR="00BC5723" w:rsidRDefault="00BC57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F188E" wp14:editId="7B8DE7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8D69" w14:textId="77777777" w:rsidR="00BC5723" w:rsidRDefault="00BC5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F1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018D69" w14:textId="77777777" w:rsidR="00BC5723" w:rsidRDefault="00BC5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391A8" w14:textId="77777777" w:rsidR="00BC5723" w:rsidRDefault="00BC5723"/>
    <w:p w14:paraId="0787880A" w14:textId="77777777" w:rsidR="00BC5723" w:rsidRDefault="00BC5723"/>
    <w:p w14:paraId="757AAF56" w14:textId="77777777" w:rsidR="00BC5723" w:rsidRDefault="00BC57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8A342" wp14:editId="7C6BDB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6C25" w14:textId="77777777" w:rsidR="00BC5723" w:rsidRDefault="00BC5723"/>
                          <w:p w14:paraId="4821779F" w14:textId="77777777" w:rsidR="00BC5723" w:rsidRDefault="00BC5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8A3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606C25" w14:textId="77777777" w:rsidR="00BC5723" w:rsidRDefault="00BC5723"/>
                    <w:p w14:paraId="4821779F" w14:textId="77777777" w:rsidR="00BC5723" w:rsidRDefault="00BC5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A56FEC" w14:textId="77777777" w:rsidR="00BC5723" w:rsidRDefault="00BC5723"/>
    <w:p w14:paraId="2BC3B057" w14:textId="77777777" w:rsidR="00BC5723" w:rsidRDefault="00BC5723">
      <w:pPr>
        <w:rPr>
          <w:sz w:val="2"/>
          <w:szCs w:val="2"/>
        </w:rPr>
      </w:pPr>
    </w:p>
    <w:p w14:paraId="0D50B9F9" w14:textId="77777777" w:rsidR="00BC5723" w:rsidRDefault="00BC5723"/>
    <w:p w14:paraId="6CFB3A0E" w14:textId="77777777" w:rsidR="00BC5723" w:rsidRDefault="00BC5723">
      <w:pPr>
        <w:spacing w:after="0" w:line="240" w:lineRule="auto"/>
      </w:pPr>
    </w:p>
  </w:footnote>
  <w:footnote w:type="continuationSeparator" w:id="0">
    <w:p w14:paraId="25339B5E" w14:textId="77777777" w:rsidR="00BC5723" w:rsidRDefault="00BC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23"/>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29589</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3901</cp:revision>
  <cp:lastPrinted>2009-02-06T05:36:00Z</cp:lastPrinted>
  <dcterms:created xsi:type="dcterms:W3CDTF">2024-01-07T13:43:00Z</dcterms:created>
  <dcterms:modified xsi:type="dcterms:W3CDTF">2024-02-24T10:33:00Z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