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КРИВОНОС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МАКСИМ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ВАСИЛЬОВИЧ</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Назва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дисертаційної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роботи</w:t>
      </w:r>
      <w:r w:rsidRPr="009221F7">
        <w:rPr>
          <w:rFonts w:ascii="Verdana" w:hAnsi="Verdana"/>
          <w:color w:val="000000"/>
          <w:shd w:val="clear" w:color="auto" w:fill="FFFFFF"/>
        </w:rPr>
        <w:t>: "</w:t>
      </w:r>
      <w:r w:rsidRPr="009221F7">
        <w:rPr>
          <w:rFonts w:ascii="Verdana" w:hAnsi="Verdana" w:hint="eastAsia"/>
          <w:color w:val="000000"/>
          <w:shd w:val="clear" w:color="auto" w:fill="FFFFFF"/>
        </w:rPr>
        <w:t>ТЕОРІЯ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ПРАКТИКА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w:t>
      </w:r>
    </w:p>
    <w:p w:rsidR="009221F7" w:rsidRPr="009221F7" w:rsidRDefault="009221F7" w:rsidP="009221F7">
      <w:pPr>
        <w:rPr>
          <w:rFonts w:ascii="Verdana" w:hAnsi="Verdana"/>
          <w:color w:val="000000"/>
          <w:shd w:val="clear" w:color="auto" w:fill="FFFFFF"/>
        </w:rPr>
      </w:pPr>
    </w:p>
    <w:p w:rsidR="009221F7" w:rsidRPr="009221F7" w:rsidRDefault="009221F7" w:rsidP="009221F7">
      <w:pPr>
        <w:rPr>
          <w:rFonts w:ascii="Verdana" w:hAnsi="Verdana"/>
          <w:color w:val="000000"/>
          <w:shd w:val="clear" w:color="auto" w:fill="FFFFFF"/>
        </w:rPr>
      </w:pPr>
    </w:p>
    <w:p w:rsidR="009221F7" w:rsidRPr="009221F7" w:rsidRDefault="009221F7" w:rsidP="009221F7">
      <w:pPr>
        <w:rPr>
          <w:rFonts w:ascii="Verdana" w:hAnsi="Verdana"/>
          <w:color w:val="000000"/>
          <w:shd w:val="clear" w:color="auto" w:fill="FFFFFF"/>
        </w:rPr>
      </w:pP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МІНІСТЕРСТВО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ВНУТРІШНІХ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СПРАВ</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ЛУГАНСЬКИЙ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ДЕРЖАВНИЙ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УНІВЕРСИТЕТ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ВНУТРІШНІХ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СПРАВ</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ІМЕНІ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ДІДОРЕНКА</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правах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рукопису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КРИВОНОС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МАКСИМ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ВАСИЛЬОВИЧ</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УДК</w:t>
      </w:r>
      <w:r w:rsidRPr="009221F7">
        <w:rPr>
          <w:rFonts w:ascii="Verdana" w:hAnsi="Verdana"/>
          <w:color w:val="000000"/>
          <w:shd w:val="clear" w:color="auto" w:fill="FFFFFF"/>
        </w:rPr>
        <w:t xml:space="preserve"> 343.985</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ТЕОРІЯ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ПРАКТИКА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РОЗСЛІДУВАННІ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Спеціальність</w:t>
      </w:r>
      <w:r w:rsidRPr="009221F7">
        <w:rPr>
          <w:rFonts w:ascii="Verdana" w:hAnsi="Verdana"/>
          <w:color w:val="000000"/>
          <w:shd w:val="clear" w:color="auto" w:fill="FFFFFF"/>
        </w:rPr>
        <w:t xml:space="preserve">: 12.00.09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процес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криміналістика</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судова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експертиза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оперативно</w:t>
      </w:r>
      <w:r w:rsidRPr="009221F7">
        <w:rPr>
          <w:rFonts w:ascii="Verdana" w:hAnsi="Verdana"/>
          <w:color w:val="000000"/>
          <w:shd w:val="clear" w:color="auto" w:fill="FFFFFF"/>
        </w:rPr>
        <w:t>-</w:t>
      </w:r>
      <w:r w:rsidRPr="009221F7">
        <w:rPr>
          <w:rFonts w:ascii="Verdana" w:hAnsi="Verdana" w:hint="eastAsia"/>
          <w:color w:val="000000"/>
          <w:shd w:val="clear" w:color="auto" w:fill="FFFFFF"/>
        </w:rPr>
        <w:t>розшукова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діяльність</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Дисертація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здобуття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ступеня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кандидата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юридичних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Науковий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керівник</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Бондар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Володимир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Сергійович</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кандидат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юридичних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доцент</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Суми</w:t>
      </w:r>
      <w:r w:rsidRPr="009221F7">
        <w:rPr>
          <w:rFonts w:ascii="Verdana" w:hAnsi="Verdana"/>
          <w:color w:val="000000"/>
          <w:shd w:val="clear" w:color="auto" w:fill="FFFFFF"/>
        </w:rPr>
        <w:t xml:space="preserve"> 2016</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2</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ЗМІСТ</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ВСТУП</w:t>
      </w:r>
      <w:r w:rsidRPr="009221F7">
        <w:rPr>
          <w:rFonts w:ascii="Verdana" w:hAnsi="Verdana"/>
          <w:color w:val="000000"/>
          <w:shd w:val="clear" w:color="auto" w:fill="FFFFFF"/>
        </w:rPr>
        <w:t xml:space="preserve"> 4</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РОЗДІЛ</w:t>
      </w:r>
      <w:r w:rsidRPr="009221F7">
        <w:rPr>
          <w:rFonts w:ascii="Verdana" w:hAnsi="Verdana"/>
          <w:color w:val="000000"/>
          <w:shd w:val="clear" w:color="auto" w:fill="FFFFFF"/>
        </w:rPr>
        <w:t xml:space="preserve"> 1. </w:t>
      </w:r>
      <w:r w:rsidRPr="009221F7">
        <w:rPr>
          <w:rFonts w:ascii="Verdana" w:hAnsi="Verdana" w:hint="eastAsia"/>
          <w:color w:val="000000"/>
          <w:shd w:val="clear" w:color="auto" w:fill="FFFFFF"/>
        </w:rPr>
        <w:t>Теоретичні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прикладні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основи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прекурсорів</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13</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1.1. </w:t>
      </w:r>
      <w:r w:rsidRPr="009221F7">
        <w:rPr>
          <w:rFonts w:ascii="Verdana" w:hAnsi="Verdana" w:hint="eastAsia"/>
          <w:color w:val="000000"/>
          <w:shd w:val="clear" w:color="auto" w:fill="FFFFFF"/>
        </w:rPr>
        <w:t>Сучасне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теоретичне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процесуальне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уявлення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спеціальні</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знання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форми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провадженні</w:t>
      </w:r>
      <w:r w:rsidRPr="009221F7">
        <w:rPr>
          <w:rFonts w:ascii="Verdana" w:hAnsi="Verdana"/>
          <w:color w:val="000000"/>
          <w:shd w:val="clear" w:color="auto" w:fill="FFFFFF"/>
        </w:rPr>
        <w:t xml:space="preserve"> 13</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1.2. </w:t>
      </w:r>
      <w:r w:rsidRPr="009221F7">
        <w:rPr>
          <w:rFonts w:ascii="Verdana" w:hAnsi="Verdana" w:hint="eastAsia"/>
          <w:color w:val="000000"/>
          <w:shd w:val="clear" w:color="auto" w:fill="FFFFFF"/>
        </w:rPr>
        <w:t>Процесуальні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організаційні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засади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залучення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час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правопорушень</w:t>
      </w:r>
      <w:r w:rsidRPr="009221F7">
        <w:rPr>
          <w:rFonts w:ascii="Verdana" w:hAnsi="Verdana"/>
          <w:color w:val="000000"/>
          <w:shd w:val="clear" w:color="auto" w:fill="FFFFFF"/>
        </w:rPr>
        <w:t xml:space="preserve"> 34</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1.3. </w:t>
      </w:r>
      <w:r w:rsidRPr="009221F7">
        <w:rPr>
          <w:rFonts w:ascii="Verdana" w:hAnsi="Verdana" w:hint="eastAsia"/>
          <w:color w:val="000000"/>
          <w:shd w:val="clear" w:color="auto" w:fill="FFFFFF"/>
        </w:rPr>
        <w:t>Зміст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68</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Висновки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w:t>
      </w:r>
      <w:r w:rsidRPr="009221F7">
        <w:rPr>
          <w:rFonts w:ascii="Verdana" w:hAnsi="Verdana"/>
          <w:color w:val="000000"/>
          <w:shd w:val="clear" w:color="auto" w:fill="FFFFFF"/>
        </w:rPr>
        <w:t xml:space="preserve"> 1 </w:t>
      </w:r>
      <w:r w:rsidRPr="009221F7">
        <w:rPr>
          <w:rFonts w:ascii="Verdana" w:hAnsi="Verdana" w:hint="eastAsia"/>
          <w:color w:val="000000"/>
          <w:shd w:val="clear" w:color="auto" w:fill="FFFFFF"/>
        </w:rPr>
        <w:t>розділу</w:t>
      </w:r>
      <w:r w:rsidRPr="009221F7">
        <w:rPr>
          <w:rFonts w:ascii="Verdana" w:hAnsi="Verdana"/>
          <w:color w:val="000000"/>
          <w:shd w:val="clear" w:color="auto" w:fill="FFFFFF"/>
        </w:rPr>
        <w:t xml:space="preserve"> 92</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РОЗДІЛ</w:t>
      </w:r>
      <w:r w:rsidRPr="009221F7">
        <w:rPr>
          <w:rFonts w:ascii="Verdana" w:hAnsi="Verdana"/>
          <w:color w:val="000000"/>
          <w:shd w:val="clear" w:color="auto" w:fill="FFFFFF"/>
        </w:rPr>
        <w:t xml:space="preserve"> 2. </w:t>
      </w:r>
      <w:r w:rsidRPr="009221F7">
        <w:rPr>
          <w:rFonts w:ascii="Verdana" w:hAnsi="Verdana" w:hint="eastAsia"/>
          <w:color w:val="000000"/>
          <w:shd w:val="clear" w:color="auto" w:fill="FFFFFF"/>
        </w:rPr>
        <w:t>Особливості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досудовому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94</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2.1.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проведенні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окремих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слідчих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розшукових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дій</w:t>
      </w:r>
      <w:r w:rsidRPr="009221F7">
        <w:rPr>
          <w:rFonts w:ascii="Verdana" w:hAnsi="Verdana"/>
          <w:color w:val="000000"/>
          <w:shd w:val="clear" w:color="auto" w:fill="FFFFFF"/>
        </w:rPr>
        <w:t xml:space="preserve"> 94</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2.2.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сучасних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можливостей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судових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експертиз</w:t>
      </w:r>
      <w:r w:rsidRPr="009221F7">
        <w:rPr>
          <w:rFonts w:ascii="Verdana" w:hAnsi="Verdana"/>
          <w:color w:val="000000"/>
          <w:shd w:val="clear" w:color="auto" w:fill="FFFFFF"/>
        </w:rPr>
        <w:t xml:space="preserve"> 140</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Висновки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w:t>
      </w:r>
      <w:r w:rsidRPr="009221F7">
        <w:rPr>
          <w:rFonts w:ascii="Verdana" w:hAnsi="Verdana"/>
          <w:color w:val="000000"/>
          <w:shd w:val="clear" w:color="auto" w:fill="FFFFFF"/>
        </w:rPr>
        <w:t xml:space="preserve"> 2 </w:t>
      </w:r>
      <w:r w:rsidRPr="009221F7">
        <w:rPr>
          <w:rFonts w:ascii="Verdana" w:hAnsi="Verdana" w:hint="eastAsia"/>
          <w:color w:val="000000"/>
          <w:shd w:val="clear" w:color="auto" w:fill="FFFFFF"/>
        </w:rPr>
        <w:t>розділу</w:t>
      </w:r>
      <w:r w:rsidRPr="009221F7">
        <w:rPr>
          <w:rFonts w:ascii="Verdana" w:hAnsi="Verdana"/>
          <w:color w:val="000000"/>
          <w:shd w:val="clear" w:color="auto" w:fill="FFFFFF"/>
        </w:rPr>
        <w:t xml:space="preserve"> 177</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РОЗДІЛ</w:t>
      </w:r>
      <w:r w:rsidRPr="009221F7">
        <w:rPr>
          <w:rFonts w:ascii="Verdana" w:hAnsi="Verdana"/>
          <w:color w:val="000000"/>
          <w:shd w:val="clear" w:color="auto" w:fill="FFFFFF"/>
        </w:rPr>
        <w:t xml:space="preserve"> 3. </w:t>
      </w:r>
      <w:r w:rsidRPr="009221F7">
        <w:rPr>
          <w:rFonts w:ascii="Verdana" w:hAnsi="Verdana" w:hint="eastAsia"/>
          <w:color w:val="000000"/>
          <w:shd w:val="clear" w:color="auto" w:fill="FFFFFF"/>
        </w:rPr>
        <w:t>Особливості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профілактиці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179</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3.1. </w:t>
      </w:r>
      <w:r w:rsidRPr="009221F7">
        <w:rPr>
          <w:rFonts w:ascii="Verdana" w:hAnsi="Verdana" w:hint="eastAsia"/>
          <w:color w:val="000000"/>
          <w:shd w:val="clear" w:color="auto" w:fill="FFFFFF"/>
        </w:rPr>
        <w:t>Участь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спеціаліста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профілактичній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діяльності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проведенні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розшукових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дій</w:t>
      </w:r>
      <w:r w:rsidRPr="009221F7">
        <w:rPr>
          <w:rFonts w:ascii="Verdana" w:hAnsi="Verdana"/>
          <w:color w:val="000000"/>
          <w:shd w:val="clear" w:color="auto" w:fill="FFFFFF"/>
        </w:rPr>
        <w:t xml:space="preserve"> 179</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3.2. </w:t>
      </w:r>
      <w:r w:rsidRPr="009221F7">
        <w:rPr>
          <w:rFonts w:ascii="Verdana" w:hAnsi="Verdana" w:hint="eastAsia"/>
          <w:color w:val="000000"/>
          <w:shd w:val="clear" w:color="auto" w:fill="FFFFFF"/>
        </w:rPr>
        <w:t>Експертна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профілактика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197</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Висновки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w:t>
      </w:r>
      <w:r w:rsidRPr="009221F7">
        <w:rPr>
          <w:rFonts w:ascii="Verdana" w:hAnsi="Verdana"/>
          <w:color w:val="000000"/>
          <w:shd w:val="clear" w:color="auto" w:fill="FFFFFF"/>
        </w:rPr>
        <w:t xml:space="preserve"> 3 </w:t>
      </w:r>
      <w:r w:rsidRPr="009221F7">
        <w:rPr>
          <w:rFonts w:ascii="Verdana" w:hAnsi="Verdana" w:hint="eastAsia"/>
          <w:color w:val="000000"/>
          <w:shd w:val="clear" w:color="auto" w:fill="FFFFFF"/>
        </w:rPr>
        <w:t>розділу</w:t>
      </w:r>
      <w:r w:rsidRPr="009221F7">
        <w:rPr>
          <w:rFonts w:ascii="Verdana" w:hAnsi="Verdana"/>
          <w:color w:val="000000"/>
          <w:shd w:val="clear" w:color="auto" w:fill="FFFFFF"/>
        </w:rPr>
        <w:t xml:space="preserve"> 209</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ВИСНОВКИ</w:t>
      </w:r>
      <w:r w:rsidRPr="009221F7">
        <w:rPr>
          <w:rFonts w:ascii="Verdana" w:hAnsi="Verdana"/>
          <w:color w:val="000000"/>
          <w:shd w:val="clear" w:color="auto" w:fill="FFFFFF"/>
        </w:rPr>
        <w:t xml:space="preserve"> 210</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СПИСОК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ДЖЕРЕЛ</w:t>
      </w:r>
      <w:r w:rsidRPr="009221F7">
        <w:rPr>
          <w:rFonts w:ascii="Verdana" w:hAnsi="Verdana"/>
          <w:color w:val="000000"/>
          <w:shd w:val="clear" w:color="auto" w:fill="FFFFFF"/>
        </w:rPr>
        <w:t xml:space="preserve"> 214</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ДОДАТКИ</w:t>
      </w:r>
      <w:r w:rsidRPr="009221F7">
        <w:rPr>
          <w:rFonts w:ascii="Verdana" w:hAnsi="Verdana"/>
          <w:color w:val="000000"/>
          <w:shd w:val="clear" w:color="auto" w:fill="FFFFFF"/>
        </w:rPr>
        <w:t xml:space="preserve"> 253</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3</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ПЕРЕЛІК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УМОВНИХ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ПОЗНАЧЕНЬ</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АРМ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автоматизоване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робоче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місце</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ВНЗ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вищій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навчальний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заклад</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головне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управління</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ГХ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газова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хроматографія</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ДІАЗ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Департамент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інформаційно</w:t>
      </w:r>
      <w:r w:rsidRPr="009221F7">
        <w:rPr>
          <w:rFonts w:ascii="Verdana" w:hAnsi="Verdana"/>
          <w:color w:val="000000"/>
          <w:shd w:val="clear" w:color="auto" w:fill="FFFFFF"/>
        </w:rPr>
        <w:t>-</w:t>
      </w:r>
      <w:r w:rsidRPr="009221F7">
        <w:rPr>
          <w:rFonts w:ascii="Verdana" w:hAnsi="Verdana" w:hint="eastAsia"/>
          <w:color w:val="000000"/>
          <w:shd w:val="clear" w:color="auto" w:fill="FFFFFF"/>
        </w:rPr>
        <w:t>аналітичного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забезпечення</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ДНДЕКЦ</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Державний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науково</w:t>
      </w:r>
      <w:r w:rsidRPr="009221F7">
        <w:rPr>
          <w:rFonts w:ascii="Verdana" w:hAnsi="Verdana"/>
          <w:color w:val="000000"/>
          <w:shd w:val="clear" w:color="auto" w:fill="FFFFFF"/>
        </w:rPr>
        <w:t>-</w:t>
      </w:r>
      <w:r w:rsidRPr="009221F7">
        <w:rPr>
          <w:rFonts w:ascii="Verdana" w:hAnsi="Verdana" w:hint="eastAsia"/>
          <w:color w:val="000000"/>
          <w:shd w:val="clear" w:color="auto" w:fill="FFFFFF"/>
        </w:rPr>
        <w:t>дослідний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експертно</w:t>
      </w:r>
      <w:r w:rsidRPr="009221F7">
        <w:rPr>
          <w:rFonts w:ascii="Verdana" w:hAnsi="Verdana"/>
          <w:color w:val="000000"/>
          <w:shd w:val="clear" w:color="auto" w:fill="FFFFFF"/>
        </w:rPr>
        <w:t>-</w:t>
      </w:r>
      <w:r w:rsidRPr="009221F7">
        <w:rPr>
          <w:rFonts w:ascii="Verdana" w:hAnsi="Verdana" w:hint="eastAsia"/>
          <w:color w:val="000000"/>
          <w:shd w:val="clear" w:color="auto" w:fill="FFFFFF"/>
        </w:rPr>
        <w:t>криміналістичний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центр</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ДПН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Департамент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протидії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наркозлочинності</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ЕОМ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електронна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обчислювальна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машина</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ЕСА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емісійний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спектральний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аналіз</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ЄРДР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єдиний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реєстр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досудових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розслідувань</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кодекс</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карний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розшук</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КПК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процесуальний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кодекс</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МВС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Міністерство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внутрішніх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справ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МОЗ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Міністерство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охорони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здоров’я</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НС</w:t>
      </w:r>
      <w:r w:rsidRPr="009221F7">
        <w:rPr>
          <w:rFonts w:ascii="Verdana" w:hAnsi="Verdana"/>
          <w:color w:val="000000"/>
          <w:shd w:val="clear" w:color="auto" w:fill="FFFFFF"/>
        </w:rPr>
        <w:t>(</w:t>
      </w:r>
      <w:r w:rsidRPr="009221F7">
        <w:rPr>
          <w:rFonts w:ascii="Verdana" w:hAnsi="Verdana" w:hint="eastAsia"/>
          <w:color w:val="000000"/>
          <w:shd w:val="clear" w:color="auto" w:fill="FFFFFF"/>
        </w:rPr>
        <w:t>Р</w:t>
      </w:r>
      <w:r w:rsidRPr="009221F7">
        <w:rPr>
          <w:rFonts w:ascii="Verdana" w:hAnsi="Verdana"/>
          <w:color w:val="000000"/>
          <w:shd w:val="clear" w:color="auto" w:fill="FFFFFF"/>
        </w:rPr>
        <w:t>)</w:t>
      </w:r>
      <w:r w:rsidRPr="009221F7">
        <w:rPr>
          <w:rFonts w:ascii="Verdana" w:hAnsi="Verdana" w:hint="eastAsia"/>
          <w:color w:val="000000"/>
          <w:shd w:val="clear" w:color="auto" w:fill="FFFFFF"/>
        </w:rPr>
        <w:t>Д</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негласні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розшукові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дії</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НДЕКЦ</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Науково</w:t>
      </w:r>
      <w:r w:rsidRPr="009221F7">
        <w:rPr>
          <w:rFonts w:ascii="Verdana" w:hAnsi="Verdana"/>
          <w:color w:val="000000"/>
          <w:shd w:val="clear" w:color="auto" w:fill="FFFFFF"/>
        </w:rPr>
        <w:t>-</w:t>
      </w:r>
      <w:r w:rsidRPr="009221F7">
        <w:rPr>
          <w:rFonts w:ascii="Verdana" w:hAnsi="Verdana" w:hint="eastAsia"/>
          <w:color w:val="000000"/>
          <w:shd w:val="clear" w:color="auto" w:fill="FFFFFF"/>
        </w:rPr>
        <w:t>дослідний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експертно</w:t>
      </w:r>
      <w:r w:rsidRPr="009221F7">
        <w:rPr>
          <w:rFonts w:ascii="Verdana" w:hAnsi="Verdana"/>
          <w:color w:val="000000"/>
          <w:shd w:val="clear" w:color="auto" w:fill="FFFFFF"/>
        </w:rPr>
        <w:t>-</w:t>
      </w:r>
      <w:r w:rsidRPr="009221F7">
        <w:rPr>
          <w:rFonts w:ascii="Verdana" w:hAnsi="Verdana" w:hint="eastAsia"/>
          <w:color w:val="000000"/>
          <w:shd w:val="clear" w:color="auto" w:fill="FFFFFF"/>
        </w:rPr>
        <w:t>криміналістичний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центр</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НП</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Національна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поліція</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НТЗ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науково</w:t>
      </w:r>
      <w:r w:rsidRPr="009221F7">
        <w:rPr>
          <w:rFonts w:ascii="Verdana" w:hAnsi="Verdana"/>
          <w:color w:val="000000"/>
          <w:shd w:val="clear" w:color="auto" w:fill="FFFFFF"/>
        </w:rPr>
        <w:t>-</w:t>
      </w:r>
      <w:r w:rsidRPr="009221F7">
        <w:rPr>
          <w:rFonts w:ascii="Verdana" w:hAnsi="Verdana" w:hint="eastAsia"/>
          <w:color w:val="000000"/>
          <w:shd w:val="clear" w:color="auto" w:fill="FFFFFF"/>
        </w:rPr>
        <w:t>технічні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засоби</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ОВС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орган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внутрішніх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справ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ОМП</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огляд</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місця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події</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ООН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Організація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Об’єднаних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Націй</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ОРД</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оперативно</w:t>
      </w:r>
      <w:r w:rsidRPr="009221F7">
        <w:rPr>
          <w:rFonts w:ascii="Verdana" w:hAnsi="Verdana"/>
          <w:color w:val="000000"/>
          <w:shd w:val="clear" w:color="auto" w:fill="FFFFFF"/>
        </w:rPr>
        <w:t>-</w:t>
      </w:r>
      <w:r w:rsidRPr="009221F7">
        <w:rPr>
          <w:rFonts w:ascii="Verdana" w:hAnsi="Verdana" w:hint="eastAsia"/>
          <w:color w:val="000000"/>
          <w:shd w:val="clear" w:color="auto" w:fill="FFFFFF"/>
        </w:rPr>
        <w:t>розшукова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діяльність</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ПМЗ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повідомлення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мобільного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зв’язку</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РСМА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рентгеноструктурний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мікроаналіз</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СЕУ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спеціалізована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установа</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СОГ</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слідчо</w:t>
      </w:r>
      <w:r w:rsidRPr="009221F7">
        <w:rPr>
          <w:rFonts w:ascii="Verdana" w:hAnsi="Verdana"/>
          <w:color w:val="000000"/>
          <w:shd w:val="clear" w:color="auto" w:fill="FFFFFF"/>
        </w:rPr>
        <w:t>-</w:t>
      </w:r>
      <w:r w:rsidRPr="009221F7">
        <w:rPr>
          <w:rFonts w:ascii="Verdana" w:hAnsi="Verdana" w:hint="eastAsia"/>
          <w:color w:val="000000"/>
          <w:shd w:val="clear" w:color="auto" w:fill="FFFFFF"/>
        </w:rPr>
        <w:t>оперативна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група</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стаття</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статті</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СУСЕ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спеціалізована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установа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судових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експертиз</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ТКЗ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техніко</w:t>
      </w:r>
      <w:r w:rsidRPr="009221F7">
        <w:rPr>
          <w:rFonts w:ascii="Verdana" w:hAnsi="Verdana"/>
          <w:color w:val="000000"/>
          <w:shd w:val="clear" w:color="auto" w:fill="FFFFFF"/>
        </w:rPr>
        <w:t>-</w:t>
      </w:r>
      <w:r w:rsidRPr="009221F7">
        <w:rPr>
          <w:rFonts w:ascii="Verdana" w:hAnsi="Verdana" w:hint="eastAsia"/>
          <w:color w:val="000000"/>
          <w:shd w:val="clear" w:color="auto" w:fill="FFFFFF"/>
        </w:rPr>
        <w:t>криміналістичне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забезпечення</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УПНОН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Управління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протидії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незаконному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наркотиків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УМВС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Управління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міністерства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внутрішніх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справ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4</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ВСТУП</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Актуальність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Стратегічний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курс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узятий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Україною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європейську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інтеграцію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побудову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демократичної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правової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держави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передбачає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оптимізацію</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діяльності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правоохоронних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органів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протидії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числі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Конституція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новий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процесуальний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кодекс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w:t>
      </w:r>
      <w:r w:rsidRPr="009221F7">
        <w:rPr>
          <w:rFonts w:ascii="Verdana" w:hAnsi="Verdana" w:hint="eastAsia"/>
          <w:color w:val="000000"/>
          <w:shd w:val="clear" w:color="auto" w:fill="FFFFFF"/>
        </w:rPr>
        <w:t>далі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КПК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заклали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основи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реформування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процесуального</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законодавства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відповідно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боротьби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злочинами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розглядаються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тому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числі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питаннях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стосуються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Результати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аналізу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статистичних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даних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судової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практики</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підтверджують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дивлячись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вжиті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державою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останніми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роками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заходи</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щодо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протидії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злочинам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проблема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боротьби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ними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втрачає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своєї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актуальності</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потребує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постійного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вивчення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Запобігання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даним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кримінальним</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правопорушенням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важливим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загальнодержавним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завданням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держава</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вживає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невідкладних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заходів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направлені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виявлення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Разом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тим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кількість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виявлених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правопорушень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продовжує</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зменшуватися</w:t>
      </w:r>
      <w:r w:rsidRPr="009221F7">
        <w:rPr>
          <w:rFonts w:ascii="Verdana" w:hAnsi="Verdana"/>
          <w:color w:val="000000"/>
          <w:shd w:val="clear" w:color="auto" w:fill="FFFFFF"/>
        </w:rPr>
        <w:t xml:space="preserve"> (25908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2015 </w:t>
      </w:r>
      <w:r w:rsidRPr="009221F7">
        <w:rPr>
          <w:rFonts w:ascii="Verdana" w:hAnsi="Verdana" w:hint="eastAsia"/>
          <w:color w:val="000000"/>
          <w:shd w:val="clear" w:color="auto" w:fill="FFFFFF"/>
        </w:rPr>
        <w:t>році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проти</w:t>
      </w:r>
      <w:r w:rsidRPr="009221F7">
        <w:rPr>
          <w:rFonts w:ascii="Verdana" w:hAnsi="Verdana"/>
          <w:color w:val="000000"/>
          <w:shd w:val="clear" w:color="auto" w:fill="FFFFFF"/>
        </w:rPr>
        <w:t xml:space="preserve"> 30494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2014 </w:t>
      </w:r>
      <w:r w:rsidRPr="009221F7">
        <w:rPr>
          <w:rFonts w:ascii="Verdana" w:hAnsi="Verdana" w:hint="eastAsia"/>
          <w:color w:val="000000"/>
          <w:shd w:val="clear" w:color="auto" w:fill="FFFFFF"/>
        </w:rPr>
        <w:t>році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r w:rsidRPr="009221F7">
        <w:rPr>
          <w:rFonts w:ascii="Verdana" w:hAnsi="Verdana"/>
          <w:color w:val="000000"/>
          <w:shd w:val="clear" w:color="auto" w:fill="FFFFFF"/>
        </w:rPr>
        <w:t xml:space="preserve"> 15% </w:t>
      </w:r>
      <w:r w:rsidRPr="009221F7">
        <w:rPr>
          <w:rFonts w:ascii="Verdana" w:hAnsi="Verdana" w:hint="eastAsia"/>
          <w:color w:val="000000"/>
          <w:shd w:val="clear" w:color="auto" w:fill="FFFFFF"/>
        </w:rPr>
        <w:t>менше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Ще</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менше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направлено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суду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обвинувальних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актів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цими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злочинами</w:t>
      </w:r>
      <w:r w:rsidRPr="009221F7">
        <w:rPr>
          <w:rFonts w:ascii="Verdana" w:hAnsi="Verdana"/>
          <w:color w:val="000000"/>
          <w:shd w:val="clear" w:color="auto" w:fill="FFFFFF"/>
        </w:rPr>
        <w:t xml:space="preserve"> (18633 </w:t>
      </w:r>
      <w:r w:rsidRPr="009221F7">
        <w:rPr>
          <w:rFonts w:ascii="Verdana" w:hAnsi="Verdana" w:hint="eastAsia"/>
          <w:color w:val="000000"/>
          <w:shd w:val="clear" w:color="auto" w:fill="FFFFFF"/>
        </w:rPr>
        <w:t>проти</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22883,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теж</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r w:rsidRPr="009221F7">
        <w:rPr>
          <w:rFonts w:ascii="Verdana" w:hAnsi="Verdana"/>
          <w:color w:val="000000"/>
          <w:shd w:val="clear" w:color="auto" w:fill="FFFFFF"/>
        </w:rPr>
        <w:t xml:space="preserve"> 18,5% </w:t>
      </w:r>
      <w:r w:rsidRPr="009221F7">
        <w:rPr>
          <w:rFonts w:ascii="Verdana" w:hAnsi="Verdana" w:hint="eastAsia"/>
          <w:color w:val="000000"/>
          <w:shd w:val="clear" w:color="auto" w:fill="FFFFFF"/>
        </w:rPr>
        <w:t>менше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Щодо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встановлення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осіб</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незаконно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виготовили</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придбали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зберігали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перевозили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пересилали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здійснювали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збут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2015 </w:t>
      </w:r>
      <w:r w:rsidRPr="009221F7">
        <w:rPr>
          <w:rFonts w:ascii="Verdana" w:hAnsi="Verdana" w:hint="eastAsia"/>
          <w:color w:val="000000"/>
          <w:shd w:val="clear" w:color="auto" w:fill="FFFFFF"/>
        </w:rPr>
        <w:t>році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цей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показник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складав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всього</w:t>
      </w:r>
      <w:r w:rsidRPr="009221F7">
        <w:rPr>
          <w:rFonts w:ascii="Verdana" w:hAnsi="Verdana"/>
          <w:color w:val="000000"/>
          <w:shd w:val="clear" w:color="auto" w:fill="FFFFFF"/>
        </w:rPr>
        <w:t xml:space="preserve"> 6614 </w:t>
      </w:r>
      <w:r w:rsidRPr="009221F7">
        <w:rPr>
          <w:rFonts w:ascii="Verdana" w:hAnsi="Verdana" w:hint="eastAsia"/>
          <w:color w:val="000000"/>
          <w:shd w:val="clear" w:color="auto" w:fill="FFFFFF"/>
        </w:rPr>
        <w:t>фактів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проти</w:t>
      </w:r>
      <w:r w:rsidRPr="009221F7">
        <w:rPr>
          <w:rFonts w:ascii="Verdana" w:hAnsi="Verdana"/>
          <w:color w:val="000000"/>
          <w:shd w:val="clear" w:color="auto" w:fill="FFFFFF"/>
        </w:rPr>
        <w:t xml:space="preserve"> 8412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2014</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році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теж</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менше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r w:rsidRPr="009221F7">
        <w:rPr>
          <w:rFonts w:ascii="Verdana" w:hAnsi="Verdana"/>
          <w:color w:val="000000"/>
          <w:shd w:val="clear" w:color="auto" w:fill="FFFFFF"/>
        </w:rPr>
        <w:t xml:space="preserve"> 21,37%. </w:t>
      </w:r>
      <w:r w:rsidRPr="009221F7">
        <w:rPr>
          <w:rFonts w:ascii="Verdana" w:hAnsi="Verdana" w:hint="eastAsia"/>
          <w:color w:val="000000"/>
          <w:shd w:val="clear" w:color="auto" w:fill="FFFFFF"/>
        </w:rPr>
        <w:t>Однак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деяке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зниження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кількісних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показників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зовсім</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відображає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позитивні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тенденції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протидії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вчиненню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даних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більшості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випадків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пов’язане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складностями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виявлення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розслідування</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Розслідування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має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специфічні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особливості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зумовлені</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необхідністю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комплексного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значного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обсягу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які</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5</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лежать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основі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інших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спеціальностей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спеціалізацій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зокрема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хімії</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біології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агрономії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тощо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проведенням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складних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технічному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відношенні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експертиз</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Все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більшого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значення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набуває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процесі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виявлення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закріплення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дослідження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доказової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інформації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науково</w:t>
      </w:r>
      <w:r w:rsidRPr="009221F7">
        <w:rPr>
          <w:rFonts w:ascii="Verdana" w:hAnsi="Verdana"/>
          <w:color w:val="000000"/>
          <w:shd w:val="clear" w:color="auto" w:fill="FFFFFF"/>
        </w:rPr>
        <w:t>-</w:t>
      </w:r>
      <w:r w:rsidRPr="009221F7">
        <w:rPr>
          <w:rFonts w:ascii="Verdana" w:hAnsi="Verdana" w:hint="eastAsia"/>
          <w:color w:val="000000"/>
          <w:shd w:val="clear" w:color="auto" w:fill="FFFFFF"/>
        </w:rPr>
        <w:t>технічних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методів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дозволяють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надавати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сторонам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провадження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суду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об’єктивні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дані</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Крім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отримання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слідчим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допомогою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відомостей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які</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надають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можливість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простежити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шляхи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поширення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територією</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держави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встановити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спільність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джерел</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походження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визначити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ділянки</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місцевості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вирощуються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нарковмісні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культури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мають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важливе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значення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для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встановлення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причин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сприяли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вчиненню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даних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Незважаючи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необхідність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ефективного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інституту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практика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свідчить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певні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невідповідності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обсягу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нормативним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правилам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фактичним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можливостям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спеціалістів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комплексного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судово</w:t>
      </w:r>
      <w:r w:rsidRPr="009221F7">
        <w:rPr>
          <w:rFonts w:ascii="Verdana" w:hAnsi="Verdana"/>
          <w:color w:val="000000"/>
          <w:shd w:val="clear" w:color="auto" w:fill="FFFFFF"/>
        </w:rPr>
        <w:t>-</w:t>
      </w:r>
      <w:r w:rsidRPr="009221F7">
        <w:rPr>
          <w:rFonts w:ascii="Verdana" w:hAnsi="Verdana" w:hint="eastAsia"/>
          <w:color w:val="000000"/>
          <w:shd w:val="clear" w:color="auto" w:fill="FFFFFF"/>
        </w:rPr>
        <w:t>експертного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техніко</w:t>
      </w:r>
      <w:r w:rsidRPr="009221F7">
        <w:rPr>
          <w:rFonts w:ascii="Verdana" w:hAnsi="Verdana"/>
          <w:color w:val="000000"/>
          <w:shd w:val="clear" w:color="auto" w:fill="FFFFFF"/>
        </w:rPr>
        <w:t>-</w:t>
      </w:r>
      <w:r w:rsidRPr="009221F7">
        <w:rPr>
          <w:rFonts w:ascii="Verdana" w:hAnsi="Verdana" w:hint="eastAsia"/>
          <w:color w:val="000000"/>
          <w:shd w:val="clear" w:color="auto" w:fill="FFFFFF"/>
        </w:rPr>
        <w:t>криміналістичного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забезпечення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далі</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ТКЗ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розслідування</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Значний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внесок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проблем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теорії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зробили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такі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вчені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Авер’янова</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Ю</w:t>
      </w:r>
      <w:r w:rsidRPr="009221F7">
        <w:rPr>
          <w:rFonts w:ascii="Verdana" w:hAnsi="Verdana"/>
          <w:color w:val="000000"/>
          <w:shd w:val="clear" w:color="auto" w:fill="FFFFFF"/>
        </w:rPr>
        <w:t>.</w:t>
      </w:r>
      <w:r w:rsidRPr="009221F7">
        <w:rPr>
          <w:rFonts w:ascii="Verdana" w:hAnsi="Verdana" w:hint="eastAsia"/>
          <w:color w:val="000000"/>
          <w:shd w:val="clear" w:color="auto" w:fill="FFFFFF"/>
        </w:rPr>
        <w:t>П</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Аленін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Л</w:t>
      </w:r>
      <w:r w:rsidRPr="009221F7">
        <w:rPr>
          <w:rFonts w:ascii="Verdana" w:hAnsi="Verdana"/>
          <w:color w:val="000000"/>
          <w:shd w:val="clear" w:color="auto" w:fill="FFFFFF"/>
        </w:rPr>
        <w:t>.</w:t>
      </w:r>
      <w:r w:rsidRPr="009221F7">
        <w:rPr>
          <w:rFonts w:ascii="Verdana" w:hAnsi="Verdana" w:hint="eastAsia"/>
          <w:color w:val="000000"/>
          <w:shd w:val="clear" w:color="auto" w:fill="FFFFFF"/>
        </w:rPr>
        <w:t>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Ароцкер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П</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Бахін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w:t>
      </w:r>
      <w:r w:rsidRPr="009221F7">
        <w:rPr>
          <w:rFonts w:ascii="Verdana" w:hAnsi="Verdana"/>
          <w:color w:val="000000"/>
          <w:shd w:val="clear" w:color="auto" w:fill="FFFFFF"/>
        </w:rPr>
        <w:t>.</w:t>
      </w:r>
      <w:r w:rsidRPr="009221F7">
        <w:rPr>
          <w:rFonts w:ascii="Verdana" w:hAnsi="Verdana" w:hint="eastAsia"/>
          <w:color w:val="000000"/>
          <w:shd w:val="clear" w:color="auto" w:fill="FFFFFF"/>
        </w:rPr>
        <w:t>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Бєлкін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Д</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Берназ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Л</w:t>
      </w:r>
      <w:r w:rsidRPr="009221F7">
        <w:rPr>
          <w:rFonts w:ascii="Verdana" w:hAnsi="Verdana"/>
          <w:color w:val="000000"/>
          <w:shd w:val="clear" w:color="auto" w:fill="FFFFFF"/>
        </w:rPr>
        <w:t>.</w:t>
      </w:r>
      <w:r w:rsidRPr="009221F7">
        <w:rPr>
          <w:rFonts w:ascii="Verdana" w:hAnsi="Verdana" w:hint="eastAsia"/>
          <w:color w:val="000000"/>
          <w:shd w:val="clear" w:color="auto" w:fill="FFFFFF"/>
        </w:rPr>
        <w:t>Г</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Бордюгов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w:t>
      </w:r>
      <w:r w:rsidRPr="009221F7">
        <w:rPr>
          <w:rFonts w:ascii="Verdana" w:hAnsi="Verdana"/>
          <w:color w:val="000000"/>
          <w:shd w:val="clear" w:color="auto" w:fill="FFFFFF"/>
        </w:rPr>
        <w:t>.</w:t>
      </w:r>
      <w:r w:rsidRPr="009221F7">
        <w:rPr>
          <w:rFonts w:ascii="Verdana" w:hAnsi="Verdana" w:hint="eastAsia"/>
          <w:color w:val="000000"/>
          <w:shd w:val="clear" w:color="auto" w:fill="FFFFFF"/>
        </w:rPr>
        <w:t>Б</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Вандер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Варфоломеєва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Весельський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Волинський</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w:t>
      </w:r>
      <w:r w:rsidRPr="009221F7">
        <w:rPr>
          <w:rFonts w:ascii="Verdana" w:hAnsi="Verdana"/>
          <w:color w:val="000000"/>
          <w:shd w:val="clear" w:color="auto" w:fill="FFFFFF"/>
        </w:rPr>
        <w:t>.</w:t>
      </w:r>
      <w:r w:rsidRPr="009221F7">
        <w:rPr>
          <w:rFonts w:ascii="Verdana" w:hAnsi="Verdana" w:hint="eastAsia"/>
          <w:color w:val="000000"/>
          <w:shd w:val="clear" w:color="auto" w:fill="FFFFFF"/>
        </w:rPr>
        <w:t>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Головін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Г</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Гончаренко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Гора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Гусєв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w:t>
      </w:r>
      <w:r w:rsidRPr="009221F7">
        <w:rPr>
          <w:rFonts w:ascii="Verdana" w:hAnsi="Verdana"/>
          <w:color w:val="000000"/>
          <w:shd w:val="clear" w:color="auto" w:fill="FFFFFF"/>
        </w:rPr>
        <w:t>.</w:t>
      </w:r>
      <w:r w:rsidRPr="009221F7">
        <w:rPr>
          <w:rFonts w:ascii="Verdana" w:hAnsi="Verdana" w:hint="eastAsia"/>
          <w:color w:val="000000"/>
          <w:shd w:val="clear" w:color="auto" w:fill="FFFFFF"/>
        </w:rPr>
        <w:t>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Ейсман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Журавель</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Е</w:t>
      </w:r>
      <w:r w:rsidRPr="009221F7">
        <w:rPr>
          <w:rFonts w:ascii="Verdana" w:hAnsi="Verdana"/>
          <w:color w:val="000000"/>
          <w:shd w:val="clear" w:color="auto" w:fill="FFFFFF"/>
        </w:rPr>
        <w:t>.</w:t>
      </w:r>
      <w:r w:rsidRPr="009221F7">
        <w:rPr>
          <w:rFonts w:ascii="Verdana" w:hAnsi="Verdana" w:hint="eastAsia"/>
          <w:color w:val="000000"/>
          <w:shd w:val="clear" w:color="auto" w:fill="FFFFFF"/>
        </w:rPr>
        <w:t>Б</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Сімакова</w:t>
      </w:r>
      <w:r w:rsidRPr="009221F7">
        <w:rPr>
          <w:rFonts w:ascii="Verdana" w:hAnsi="Verdana"/>
          <w:color w:val="000000"/>
          <w:shd w:val="clear" w:color="auto" w:fill="FFFFFF"/>
        </w:rPr>
        <w:t>-</w:t>
      </w:r>
      <w:r w:rsidRPr="009221F7">
        <w:rPr>
          <w:rFonts w:ascii="Verdana" w:hAnsi="Verdana" w:hint="eastAsia"/>
          <w:color w:val="000000"/>
          <w:shd w:val="clear" w:color="auto" w:fill="FFFFFF"/>
        </w:rPr>
        <w:t>Єфремян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r w:rsidRPr="009221F7">
        <w:rPr>
          <w:rFonts w:ascii="Verdana" w:hAnsi="Verdana"/>
          <w:color w:val="000000"/>
          <w:shd w:val="clear" w:color="auto" w:fill="FFFFFF"/>
        </w:rPr>
        <w:t>.</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Соколовський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Іщенко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w:t>
      </w:r>
      <w:r w:rsidRPr="009221F7">
        <w:rPr>
          <w:rFonts w:ascii="Verdana" w:hAnsi="Verdana"/>
          <w:color w:val="000000"/>
          <w:shd w:val="clear" w:color="auto" w:fill="FFFFFF"/>
        </w:rPr>
        <w:t>.</w:t>
      </w:r>
      <w:r w:rsidRPr="009221F7">
        <w:rPr>
          <w:rFonts w:ascii="Verdana" w:hAnsi="Verdana" w:hint="eastAsia"/>
          <w:color w:val="000000"/>
          <w:shd w:val="clear" w:color="auto" w:fill="FFFFFF"/>
        </w:rPr>
        <w:t>П</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Іщенко</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w:t>
      </w:r>
      <w:r w:rsidRPr="009221F7">
        <w:rPr>
          <w:rFonts w:ascii="Verdana" w:hAnsi="Verdana"/>
          <w:color w:val="000000"/>
          <w:shd w:val="clear" w:color="auto" w:fill="FFFFFF"/>
        </w:rPr>
        <w:t>.</w:t>
      </w:r>
      <w:r w:rsidRPr="009221F7">
        <w:rPr>
          <w:rFonts w:ascii="Verdana" w:hAnsi="Verdana" w:hint="eastAsia"/>
          <w:color w:val="000000"/>
          <w:shd w:val="clear" w:color="auto" w:fill="FFFFFF"/>
        </w:rPr>
        <w:t>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Клименко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w:t>
      </w:r>
      <w:r w:rsidRPr="009221F7">
        <w:rPr>
          <w:rFonts w:ascii="Verdana" w:hAnsi="Verdana"/>
          <w:color w:val="000000"/>
          <w:shd w:val="clear" w:color="auto" w:fill="FFFFFF"/>
        </w:rPr>
        <w:t>.</w:t>
      </w:r>
      <w:r w:rsidRPr="009221F7">
        <w:rPr>
          <w:rFonts w:ascii="Verdana" w:hAnsi="Verdana" w:hint="eastAsia"/>
          <w:color w:val="000000"/>
          <w:shd w:val="clear" w:color="auto" w:fill="FFFFFF"/>
        </w:rPr>
        <w:t>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Когутич</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Колдін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П</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Колмаков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Костицький</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І</w:t>
      </w:r>
      <w:r w:rsidRPr="009221F7">
        <w:rPr>
          <w:rFonts w:ascii="Verdana" w:hAnsi="Verdana"/>
          <w:color w:val="000000"/>
          <w:shd w:val="clear" w:color="auto" w:fill="FFFFFF"/>
        </w:rPr>
        <w:t>.</w:t>
      </w:r>
      <w:r w:rsidRPr="009221F7">
        <w:rPr>
          <w:rFonts w:ascii="Verdana" w:hAnsi="Verdana" w:hint="eastAsia"/>
          <w:color w:val="000000"/>
          <w:shd w:val="clear" w:color="auto" w:fill="FFFFFF"/>
        </w:rPr>
        <w:t>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Котюк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Коваленко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Коновалова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Кощинець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w:t>
      </w:r>
      <w:r w:rsidRPr="009221F7">
        <w:rPr>
          <w:rFonts w:ascii="Verdana" w:hAnsi="Verdana"/>
          <w:color w:val="000000"/>
          <w:shd w:val="clear" w:color="auto" w:fill="FFFFFF"/>
        </w:rPr>
        <w:t>.</w:t>
      </w:r>
      <w:r w:rsidRPr="009221F7">
        <w:rPr>
          <w:rFonts w:ascii="Verdana" w:hAnsi="Verdana" w:hint="eastAsia"/>
          <w:color w:val="000000"/>
          <w:shd w:val="clear" w:color="auto" w:fill="FFFFFF"/>
        </w:rPr>
        <w:t>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Крестовніков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Курдюков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Легких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w:t>
      </w:r>
      <w:r w:rsidRPr="009221F7">
        <w:rPr>
          <w:rFonts w:ascii="Verdana" w:hAnsi="Verdana"/>
          <w:color w:val="000000"/>
          <w:shd w:val="clear" w:color="auto" w:fill="FFFFFF"/>
        </w:rPr>
        <w:t>.</w:t>
      </w:r>
      <w:r w:rsidRPr="009221F7">
        <w:rPr>
          <w:rFonts w:ascii="Verdana" w:hAnsi="Verdana" w:hint="eastAsia"/>
          <w:color w:val="000000"/>
          <w:shd w:val="clear" w:color="auto" w:fill="FFFFFF"/>
        </w:rPr>
        <w:t>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Леоненко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Лисиченко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Г</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Лукашевич</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Є</w:t>
      </w:r>
      <w:r w:rsidRPr="009221F7">
        <w:rPr>
          <w:rFonts w:ascii="Verdana" w:hAnsi="Verdana"/>
          <w:color w:val="000000"/>
          <w:shd w:val="clear" w:color="auto" w:fill="FFFFFF"/>
        </w:rPr>
        <w:t>.</w:t>
      </w:r>
      <w:r w:rsidRPr="009221F7">
        <w:rPr>
          <w:rFonts w:ascii="Verdana" w:hAnsi="Verdana" w:hint="eastAsia"/>
          <w:color w:val="000000"/>
          <w:shd w:val="clear" w:color="auto" w:fill="FFFFFF"/>
        </w:rPr>
        <w:t>Д</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Лук’янчиков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Махов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w:t>
      </w:r>
      <w:r w:rsidRPr="009221F7">
        <w:rPr>
          <w:rFonts w:ascii="Verdana" w:hAnsi="Verdana"/>
          <w:color w:val="000000"/>
          <w:shd w:val="clear" w:color="auto" w:fill="FFFFFF"/>
        </w:rPr>
        <w:t>.</w:t>
      </w:r>
      <w:r w:rsidRPr="009221F7">
        <w:rPr>
          <w:rFonts w:ascii="Verdana" w:hAnsi="Verdana" w:hint="eastAsia"/>
          <w:color w:val="000000"/>
          <w:shd w:val="clear" w:color="auto" w:fill="FFFFFF"/>
        </w:rPr>
        <w:t>П</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Марчук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w:t>
      </w:r>
      <w:r w:rsidRPr="009221F7">
        <w:rPr>
          <w:rFonts w:ascii="Verdana" w:hAnsi="Verdana"/>
          <w:color w:val="000000"/>
          <w:shd w:val="clear" w:color="auto" w:fill="FFFFFF"/>
        </w:rPr>
        <w:t>.</w:t>
      </w:r>
      <w:r w:rsidRPr="009221F7">
        <w:rPr>
          <w:rFonts w:ascii="Verdana" w:hAnsi="Verdana" w:hint="eastAsia"/>
          <w:color w:val="000000"/>
          <w:shd w:val="clear" w:color="auto" w:fill="FFFFFF"/>
        </w:rPr>
        <w:t>Б</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Мельникова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w:t>
      </w:r>
      <w:r w:rsidRPr="009221F7">
        <w:rPr>
          <w:rFonts w:ascii="Verdana" w:hAnsi="Verdana"/>
          <w:color w:val="000000"/>
          <w:shd w:val="clear" w:color="auto" w:fill="FFFFFF"/>
        </w:rPr>
        <w:t>.</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Меретуков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Мітрічев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w:t>
      </w:r>
      <w:r w:rsidRPr="009221F7">
        <w:rPr>
          <w:rFonts w:ascii="Verdana" w:hAnsi="Verdana"/>
          <w:color w:val="000000"/>
          <w:shd w:val="clear" w:color="auto" w:fill="FFFFFF"/>
        </w:rPr>
        <w:t>.</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Надгорний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Одерій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w:t>
      </w:r>
      <w:r w:rsidRPr="009221F7">
        <w:rPr>
          <w:rFonts w:ascii="Verdana" w:hAnsi="Verdana"/>
          <w:color w:val="000000"/>
          <w:shd w:val="clear" w:color="auto" w:fill="FFFFFF"/>
        </w:rPr>
        <w:t>.</w:t>
      </w:r>
      <w:r w:rsidRPr="009221F7">
        <w:rPr>
          <w:rFonts w:ascii="Verdana" w:hAnsi="Verdana" w:hint="eastAsia"/>
          <w:color w:val="000000"/>
          <w:shd w:val="clear" w:color="auto" w:fill="FFFFFF"/>
        </w:rPr>
        <w:t>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Погорецький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w:t>
      </w:r>
      <w:r w:rsidRPr="009221F7">
        <w:rPr>
          <w:rFonts w:ascii="Verdana" w:hAnsi="Verdana"/>
          <w:color w:val="000000"/>
          <w:shd w:val="clear" w:color="auto" w:fill="FFFFFF"/>
        </w:rPr>
        <w:t>.</w:t>
      </w:r>
      <w:r w:rsidRPr="009221F7">
        <w:rPr>
          <w:rFonts w:ascii="Verdana" w:hAnsi="Verdana" w:hint="eastAsia"/>
          <w:color w:val="000000"/>
          <w:shd w:val="clear" w:color="auto" w:fill="FFFFFF"/>
        </w:rPr>
        <w:t>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Росинська</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w:t>
      </w:r>
      <w:r w:rsidRPr="009221F7">
        <w:rPr>
          <w:rFonts w:ascii="Verdana" w:hAnsi="Verdana"/>
          <w:color w:val="000000"/>
          <w:shd w:val="clear" w:color="auto" w:fill="FFFFFF"/>
        </w:rPr>
        <w:t>.</w:t>
      </w:r>
      <w:r w:rsidRPr="009221F7">
        <w:rPr>
          <w:rFonts w:ascii="Verdana" w:hAnsi="Verdana" w:hint="eastAsia"/>
          <w:color w:val="000000"/>
          <w:shd w:val="clear" w:color="auto" w:fill="FFFFFF"/>
        </w:rPr>
        <w:t>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Сегай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w:t>
      </w:r>
      <w:r w:rsidRPr="009221F7">
        <w:rPr>
          <w:rFonts w:ascii="Verdana" w:hAnsi="Verdana"/>
          <w:color w:val="000000"/>
          <w:shd w:val="clear" w:color="auto" w:fill="FFFFFF"/>
        </w:rPr>
        <w:t>.</w:t>
      </w:r>
      <w:r w:rsidRPr="009221F7">
        <w:rPr>
          <w:rFonts w:ascii="Verdana" w:hAnsi="Verdana" w:hint="eastAsia"/>
          <w:color w:val="000000"/>
          <w:shd w:val="clear" w:color="auto" w:fill="FFFFFF"/>
        </w:rPr>
        <w:t>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Селіванов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Семенов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w:t>
      </w:r>
      <w:r w:rsidRPr="009221F7">
        <w:rPr>
          <w:rFonts w:ascii="Verdana" w:hAnsi="Verdana"/>
          <w:color w:val="000000"/>
          <w:shd w:val="clear" w:color="auto" w:fill="FFFFFF"/>
        </w:rPr>
        <w:t>.</w:t>
      </w:r>
      <w:r w:rsidRPr="009221F7">
        <w:rPr>
          <w:rFonts w:ascii="Verdana" w:hAnsi="Verdana" w:hint="eastAsia"/>
          <w:color w:val="000000"/>
          <w:shd w:val="clear" w:color="auto" w:fill="FFFFFF"/>
        </w:rPr>
        <w:t>Б</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Сергєєва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w:t>
      </w:r>
      <w:r w:rsidRPr="009221F7">
        <w:rPr>
          <w:rFonts w:ascii="Verdana" w:hAnsi="Verdana"/>
          <w:color w:val="000000"/>
          <w:shd w:val="clear" w:color="auto" w:fill="FFFFFF"/>
        </w:rPr>
        <w:t>.</w:t>
      </w:r>
      <w:r w:rsidRPr="009221F7">
        <w:rPr>
          <w:rFonts w:ascii="Verdana" w:hAnsi="Verdana" w:hint="eastAsia"/>
          <w:color w:val="000000"/>
          <w:shd w:val="clear" w:color="auto" w:fill="FFFFFF"/>
        </w:rPr>
        <w:t>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Скорченко</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Снєтков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Тіщенко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Ю</w:t>
      </w:r>
      <w:r w:rsidRPr="009221F7">
        <w:rPr>
          <w:rFonts w:ascii="Verdana" w:hAnsi="Verdana"/>
          <w:color w:val="000000"/>
          <w:shd w:val="clear" w:color="auto" w:fill="FFFFFF"/>
        </w:rPr>
        <w:t>.</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Чорноус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Шевчук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Шепітько</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w:t>
      </w:r>
      <w:r w:rsidRPr="009221F7">
        <w:rPr>
          <w:rFonts w:ascii="Verdana" w:hAnsi="Verdana"/>
          <w:color w:val="000000"/>
          <w:shd w:val="clear" w:color="auto" w:fill="FFFFFF"/>
        </w:rPr>
        <w:t>.</w:t>
      </w:r>
      <w:r w:rsidRPr="009221F7">
        <w:rPr>
          <w:rFonts w:ascii="Verdana" w:hAnsi="Verdana" w:hint="eastAsia"/>
          <w:color w:val="000000"/>
          <w:shd w:val="clear" w:color="auto" w:fill="FFFFFF"/>
        </w:rPr>
        <w:t>Г</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Щербаковський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w:t>
      </w:r>
      <w:r w:rsidRPr="009221F7">
        <w:rPr>
          <w:rFonts w:ascii="Verdana" w:hAnsi="Verdana"/>
          <w:color w:val="000000"/>
          <w:shd w:val="clear" w:color="auto" w:fill="FFFFFF"/>
        </w:rPr>
        <w:t>.</w:t>
      </w:r>
      <w:r w:rsidRPr="009221F7">
        <w:rPr>
          <w:rFonts w:ascii="Verdana" w:hAnsi="Verdana" w:hint="eastAsia"/>
          <w:color w:val="000000"/>
          <w:shd w:val="clear" w:color="auto" w:fill="FFFFFF"/>
        </w:rPr>
        <w:t>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Шляхов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w:t>
      </w:r>
      <w:r w:rsidRPr="009221F7">
        <w:rPr>
          <w:rFonts w:ascii="Verdana" w:hAnsi="Verdana"/>
          <w:color w:val="000000"/>
          <w:shd w:val="clear" w:color="auto" w:fill="FFFFFF"/>
        </w:rPr>
        <w:t>.</w:t>
      </w:r>
      <w:r w:rsidRPr="009221F7">
        <w:rPr>
          <w:rFonts w:ascii="Verdana" w:hAnsi="Verdana" w:hint="eastAsia"/>
          <w:color w:val="000000"/>
          <w:shd w:val="clear" w:color="auto" w:fill="FFFFFF"/>
        </w:rPr>
        <w:t>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Шумило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Ю</w:t>
      </w:r>
      <w:r w:rsidRPr="009221F7">
        <w:rPr>
          <w:rFonts w:ascii="Verdana" w:hAnsi="Verdana"/>
          <w:color w:val="000000"/>
          <w:shd w:val="clear" w:color="auto" w:fill="FFFFFF"/>
        </w:rPr>
        <w:t>.</w:t>
      </w:r>
      <w:r w:rsidRPr="009221F7">
        <w:rPr>
          <w:rFonts w:ascii="Verdana" w:hAnsi="Verdana" w:hint="eastAsia"/>
          <w:color w:val="000000"/>
          <w:shd w:val="clear" w:color="auto" w:fill="FFFFFF"/>
        </w:rPr>
        <w:t>Б</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Форіс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w:t>
      </w:r>
      <w:r w:rsidRPr="009221F7">
        <w:rPr>
          <w:rFonts w:ascii="Verdana" w:hAnsi="Verdana"/>
          <w:color w:val="000000"/>
          <w:shd w:val="clear" w:color="auto" w:fill="FFFFFF"/>
        </w:rPr>
        <w:t>.</w:t>
      </w:r>
      <w:r w:rsidRPr="009221F7">
        <w:rPr>
          <w:rFonts w:ascii="Verdana" w:hAnsi="Verdana" w:hint="eastAsia"/>
          <w:color w:val="000000"/>
          <w:shd w:val="clear" w:color="auto" w:fill="FFFFFF"/>
        </w:rPr>
        <w:t>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Фрідман</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Хрустальов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Цимбал</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Циркаль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w:t>
      </w:r>
      <w:r w:rsidRPr="009221F7">
        <w:rPr>
          <w:rFonts w:ascii="Verdana" w:hAnsi="Verdana"/>
          <w:color w:val="000000"/>
          <w:shd w:val="clear" w:color="auto" w:fill="FFFFFF"/>
        </w:rPr>
        <w:t>.</w:t>
      </w:r>
      <w:r w:rsidRPr="009221F7">
        <w:rPr>
          <w:rFonts w:ascii="Verdana" w:hAnsi="Verdana" w:hint="eastAsia"/>
          <w:color w:val="000000"/>
          <w:shd w:val="clear" w:color="auto" w:fill="FFFFFF"/>
        </w:rPr>
        <w:t>П</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Яблоков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Яремчук</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6</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Ю</w:t>
      </w:r>
      <w:r w:rsidRPr="009221F7">
        <w:rPr>
          <w:rFonts w:ascii="Verdana" w:hAnsi="Verdana"/>
          <w:color w:val="000000"/>
          <w:shd w:val="clear" w:color="auto" w:fill="FFFFFF"/>
        </w:rPr>
        <w:t>.</w:t>
      </w:r>
      <w:r w:rsidRPr="009221F7">
        <w:rPr>
          <w:rFonts w:ascii="Verdana" w:hAnsi="Verdana" w:hint="eastAsia"/>
          <w:color w:val="000000"/>
          <w:shd w:val="clear" w:color="auto" w:fill="FFFFFF"/>
        </w:rPr>
        <w:t>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Ярослав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багато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інших</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Окремі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питання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викладені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працях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w:t>
      </w:r>
      <w:r w:rsidRPr="009221F7">
        <w:rPr>
          <w:rFonts w:ascii="Verdana" w:hAnsi="Verdana"/>
          <w:color w:val="000000"/>
          <w:shd w:val="clear" w:color="auto" w:fill="FFFFFF"/>
        </w:rPr>
        <w:t>.</w:t>
      </w:r>
      <w:r w:rsidRPr="009221F7">
        <w:rPr>
          <w:rFonts w:ascii="Verdana" w:hAnsi="Verdana" w:hint="eastAsia"/>
          <w:color w:val="000000"/>
          <w:shd w:val="clear" w:color="auto" w:fill="FFFFFF"/>
        </w:rPr>
        <w:t>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Вовчанської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w:t>
      </w:r>
      <w:r w:rsidRPr="009221F7">
        <w:rPr>
          <w:rFonts w:ascii="Verdana" w:hAnsi="Verdana"/>
          <w:color w:val="000000"/>
          <w:shd w:val="clear" w:color="auto" w:fill="FFFFFF"/>
        </w:rPr>
        <w:t>.</w:t>
      </w:r>
      <w:r w:rsidRPr="009221F7">
        <w:rPr>
          <w:rFonts w:ascii="Verdana" w:hAnsi="Verdana" w:hint="eastAsia"/>
          <w:color w:val="000000"/>
          <w:shd w:val="clear" w:color="auto" w:fill="FFFFFF"/>
        </w:rPr>
        <w:t>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Запорощенко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w:t>
      </w:r>
      <w:r w:rsidRPr="009221F7">
        <w:rPr>
          <w:rFonts w:ascii="Verdana" w:hAnsi="Verdana"/>
          <w:color w:val="000000"/>
          <w:shd w:val="clear" w:color="auto" w:fill="FFFFFF"/>
        </w:rPr>
        <w:t>.</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Іванової</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w:t>
      </w:r>
      <w:r w:rsidRPr="009221F7">
        <w:rPr>
          <w:rFonts w:ascii="Verdana" w:hAnsi="Verdana"/>
          <w:color w:val="000000"/>
          <w:shd w:val="clear" w:color="auto" w:fill="FFFFFF"/>
        </w:rPr>
        <w:t>.</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Косміної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w:t>
      </w:r>
      <w:r w:rsidRPr="009221F7">
        <w:rPr>
          <w:rFonts w:ascii="Verdana" w:hAnsi="Verdana"/>
          <w:color w:val="000000"/>
          <w:shd w:val="clear" w:color="auto" w:fill="FFFFFF"/>
        </w:rPr>
        <w:t>.</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Прокопенко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w:t>
      </w:r>
      <w:r w:rsidRPr="009221F7">
        <w:rPr>
          <w:rFonts w:ascii="Verdana" w:hAnsi="Verdana"/>
          <w:color w:val="000000"/>
          <w:shd w:val="clear" w:color="auto" w:fill="FFFFFF"/>
        </w:rPr>
        <w:t>.</w:t>
      </w:r>
      <w:r w:rsidRPr="009221F7">
        <w:rPr>
          <w:rFonts w:ascii="Verdana" w:hAnsi="Verdana" w:hint="eastAsia"/>
          <w:color w:val="000000"/>
          <w:shd w:val="clear" w:color="auto" w:fill="FFFFFF"/>
        </w:rPr>
        <w:t>П</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Сакаля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w:t>
      </w:r>
      <w:r w:rsidRPr="009221F7">
        <w:rPr>
          <w:rFonts w:ascii="Verdana" w:hAnsi="Verdana"/>
          <w:color w:val="000000"/>
          <w:shd w:val="clear" w:color="auto" w:fill="FFFFFF"/>
        </w:rPr>
        <w:t>.</w:t>
      </w:r>
      <w:r w:rsidRPr="009221F7">
        <w:rPr>
          <w:rFonts w:ascii="Verdana" w:hAnsi="Verdana" w:hint="eastAsia"/>
          <w:color w:val="000000"/>
          <w:shd w:val="clear" w:color="auto" w:fill="FFFFFF"/>
        </w:rPr>
        <w:t>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Стригуна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Л</w:t>
      </w:r>
      <w:r w:rsidRPr="009221F7">
        <w:rPr>
          <w:rFonts w:ascii="Verdana" w:hAnsi="Verdana"/>
          <w:color w:val="000000"/>
          <w:shd w:val="clear" w:color="auto" w:fill="FFFFFF"/>
        </w:rPr>
        <w:t>.</w:t>
      </w:r>
      <w:r w:rsidRPr="009221F7">
        <w:rPr>
          <w:rFonts w:ascii="Verdana" w:hAnsi="Verdana" w:hint="eastAsia"/>
          <w:color w:val="000000"/>
          <w:shd w:val="clear" w:color="auto" w:fill="FFFFFF"/>
        </w:rPr>
        <w:t>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Чистової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інших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Проте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комплексно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проблемні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питання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час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профілактики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урахуванням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змін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які</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відбулися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набуттям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чинності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КПК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2012 </w:t>
      </w:r>
      <w:r w:rsidRPr="009221F7">
        <w:rPr>
          <w:rFonts w:ascii="Verdana" w:hAnsi="Verdana" w:hint="eastAsia"/>
          <w:color w:val="000000"/>
          <w:shd w:val="clear" w:color="auto" w:fill="FFFFFF"/>
        </w:rPr>
        <w:t>року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досліджувалися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Усе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це</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зумовлює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необхідність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подальших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розробок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цьому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напрямку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свідчить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актуальність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дисертаційного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визначило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вибір</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Зв’язок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роботи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науковими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програмами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планами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темами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Дисертація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виконана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відповідно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плану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науково</w:t>
      </w:r>
      <w:r w:rsidRPr="009221F7">
        <w:rPr>
          <w:rFonts w:ascii="Verdana" w:hAnsi="Verdana"/>
          <w:color w:val="000000"/>
          <w:shd w:val="clear" w:color="auto" w:fill="FFFFFF"/>
        </w:rPr>
        <w:t>-</w:t>
      </w:r>
      <w:r w:rsidRPr="009221F7">
        <w:rPr>
          <w:rFonts w:ascii="Verdana" w:hAnsi="Verdana" w:hint="eastAsia"/>
          <w:color w:val="000000"/>
          <w:shd w:val="clear" w:color="auto" w:fill="FFFFFF"/>
        </w:rPr>
        <w:t>дослідних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дослідно</w:t>
      </w:r>
      <w:r w:rsidRPr="009221F7">
        <w:rPr>
          <w:rFonts w:ascii="Verdana" w:hAnsi="Verdana"/>
          <w:color w:val="000000"/>
          <w:shd w:val="clear" w:color="auto" w:fill="FFFFFF"/>
        </w:rPr>
        <w:t>-</w:t>
      </w:r>
      <w:r w:rsidRPr="009221F7">
        <w:rPr>
          <w:rFonts w:ascii="Verdana" w:hAnsi="Verdana" w:hint="eastAsia"/>
          <w:color w:val="000000"/>
          <w:shd w:val="clear" w:color="auto" w:fill="FFFFFF"/>
        </w:rPr>
        <w:t>конструкторських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робіт</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Луганського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державного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університету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внутрішніх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справ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імені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w:t>
      </w:r>
      <w:r w:rsidRPr="009221F7">
        <w:rPr>
          <w:rFonts w:ascii="Verdana" w:hAnsi="Verdana"/>
          <w:color w:val="000000"/>
          <w:shd w:val="clear" w:color="auto" w:fill="FFFFFF"/>
        </w:rPr>
        <w:t>.</w:t>
      </w:r>
      <w:r w:rsidRPr="009221F7">
        <w:rPr>
          <w:rFonts w:ascii="Verdana" w:hAnsi="Verdana" w:hint="eastAsia"/>
          <w:color w:val="000000"/>
          <w:shd w:val="clear" w:color="auto" w:fill="FFFFFF"/>
        </w:rPr>
        <w:t>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Дідоренка</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Обраний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напрям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відповідає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тематиці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МВС</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Наказ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w:t>
      </w:r>
      <w:r w:rsidRPr="009221F7">
        <w:rPr>
          <w:rFonts w:ascii="Verdana" w:hAnsi="Verdana"/>
          <w:color w:val="000000"/>
          <w:shd w:val="clear" w:color="auto" w:fill="FFFFFF"/>
        </w:rPr>
        <w:t xml:space="preserve"> 29.07.2010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347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Про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затвердження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переліку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пріоритетних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напрямків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забезпечення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діяльності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органів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внутрішніх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справ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2010</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2014 </w:t>
      </w:r>
      <w:r w:rsidRPr="009221F7">
        <w:rPr>
          <w:rFonts w:ascii="Verdana" w:hAnsi="Verdana" w:hint="eastAsia"/>
          <w:color w:val="000000"/>
          <w:shd w:val="clear" w:color="auto" w:fill="FFFFFF"/>
        </w:rPr>
        <w:t>рр</w:t>
      </w:r>
      <w:r w:rsidRPr="009221F7">
        <w:rPr>
          <w:rFonts w:ascii="Verdana" w:hAnsi="Verdana"/>
          <w:color w:val="000000"/>
          <w:shd w:val="clear" w:color="auto" w:fill="FFFFFF"/>
        </w:rPr>
        <w:t>.</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зокрема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w:t>
      </w:r>
      <w:r w:rsidRPr="009221F7">
        <w:rPr>
          <w:rFonts w:ascii="Verdana" w:hAnsi="Verdana"/>
          <w:color w:val="000000"/>
          <w:shd w:val="clear" w:color="auto" w:fill="FFFFFF"/>
        </w:rPr>
        <w:t xml:space="preserve">. 14 </w:t>
      </w:r>
      <w:r w:rsidRPr="009221F7">
        <w:rPr>
          <w:rFonts w:ascii="Verdana" w:hAnsi="Verdana" w:hint="eastAsia"/>
          <w:color w:val="000000"/>
          <w:shd w:val="clear" w:color="auto" w:fill="FFFFFF"/>
        </w:rPr>
        <w:t>додатка</w:t>
      </w:r>
      <w:r w:rsidRPr="009221F7">
        <w:rPr>
          <w:rFonts w:ascii="Verdana" w:hAnsi="Verdana"/>
          <w:color w:val="000000"/>
          <w:shd w:val="clear" w:color="auto" w:fill="FFFFFF"/>
        </w:rPr>
        <w:t xml:space="preserve"> 4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w:t>
      </w:r>
      <w:r w:rsidRPr="009221F7">
        <w:rPr>
          <w:rFonts w:ascii="Verdana" w:hAnsi="Verdana"/>
          <w:color w:val="000000"/>
          <w:shd w:val="clear" w:color="auto" w:fill="FFFFFF"/>
        </w:rPr>
        <w:t>.</w:t>
      </w:r>
      <w:r w:rsidRPr="009221F7">
        <w:rPr>
          <w:rFonts w:ascii="Verdana" w:hAnsi="Verdana" w:hint="eastAsia"/>
          <w:color w:val="000000"/>
          <w:shd w:val="clear" w:color="auto" w:fill="FFFFFF"/>
        </w:rPr>
        <w:t>п</w:t>
      </w:r>
      <w:r w:rsidRPr="009221F7">
        <w:rPr>
          <w:rFonts w:ascii="Verdana" w:hAnsi="Verdana"/>
          <w:color w:val="000000"/>
          <w:shd w:val="clear" w:color="auto" w:fill="FFFFFF"/>
        </w:rPr>
        <w:t xml:space="preserve">. 25, 31 </w:t>
      </w:r>
      <w:r w:rsidRPr="009221F7">
        <w:rPr>
          <w:rFonts w:ascii="Verdana" w:hAnsi="Verdana" w:hint="eastAsia"/>
          <w:color w:val="000000"/>
          <w:shd w:val="clear" w:color="auto" w:fill="FFFFFF"/>
        </w:rPr>
        <w:t>додатка</w:t>
      </w:r>
      <w:r w:rsidRPr="009221F7">
        <w:rPr>
          <w:rFonts w:ascii="Verdana" w:hAnsi="Verdana"/>
          <w:color w:val="000000"/>
          <w:shd w:val="clear" w:color="auto" w:fill="FFFFFF"/>
        </w:rPr>
        <w:t xml:space="preserve"> 6 </w:t>
      </w:r>
      <w:r w:rsidRPr="009221F7">
        <w:rPr>
          <w:rFonts w:ascii="Verdana" w:hAnsi="Verdana" w:hint="eastAsia"/>
          <w:color w:val="000000"/>
          <w:shd w:val="clear" w:color="auto" w:fill="FFFFFF"/>
        </w:rPr>
        <w:t>Переліку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Наказ</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від</w:t>
      </w:r>
      <w:r w:rsidRPr="009221F7">
        <w:rPr>
          <w:rFonts w:ascii="Verdana" w:hAnsi="Verdana"/>
          <w:color w:val="000000"/>
          <w:shd w:val="clear" w:color="auto" w:fill="FFFFFF"/>
        </w:rPr>
        <w:t xml:space="preserve"> 16.03.2015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275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Про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затвердження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переліку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пріоритетних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напрямків</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наукового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забезпечення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діяльності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органів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внутрішніх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справ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період</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2015</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2019 </w:t>
      </w:r>
      <w:r w:rsidRPr="009221F7">
        <w:rPr>
          <w:rFonts w:ascii="Verdana" w:hAnsi="Verdana" w:hint="eastAsia"/>
          <w:color w:val="000000"/>
          <w:shd w:val="clear" w:color="auto" w:fill="FFFFFF"/>
        </w:rPr>
        <w:t>рр</w:t>
      </w:r>
      <w:r w:rsidRPr="009221F7">
        <w:rPr>
          <w:rFonts w:ascii="Verdana" w:hAnsi="Verdana"/>
          <w:color w:val="000000"/>
          <w:shd w:val="clear" w:color="auto" w:fill="FFFFFF"/>
        </w:rPr>
        <w:t>.</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зокрема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w:t>
      </w:r>
      <w:r w:rsidRPr="009221F7">
        <w:rPr>
          <w:rFonts w:ascii="Verdana" w:hAnsi="Verdana"/>
          <w:color w:val="000000"/>
          <w:shd w:val="clear" w:color="auto" w:fill="FFFFFF"/>
        </w:rPr>
        <w:t>.</w:t>
      </w:r>
      <w:r w:rsidRPr="009221F7">
        <w:rPr>
          <w:rFonts w:ascii="Verdana" w:hAnsi="Verdana" w:hint="eastAsia"/>
          <w:color w:val="000000"/>
          <w:shd w:val="clear" w:color="auto" w:fill="FFFFFF"/>
        </w:rPr>
        <w:t>п</w:t>
      </w:r>
      <w:r w:rsidRPr="009221F7">
        <w:rPr>
          <w:rFonts w:ascii="Verdana" w:hAnsi="Verdana"/>
          <w:color w:val="000000"/>
          <w:shd w:val="clear" w:color="auto" w:fill="FFFFFF"/>
        </w:rPr>
        <w:t xml:space="preserve">. 6,15 </w:t>
      </w:r>
      <w:r w:rsidRPr="009221F7">
        <w:rPr>
          <w:rFonts w:ascii="Verdana" w:hAnsi="Verdana" w:hint="eastAsia"/>
          <w:color w:val="000000"/>
          <w:shd w:val="clear" w:color="auto" w:fill="FFFFFF"/>
        </w:rPr>
        <w:t>додатка</w:t>
      </w:r>
      <w:r w:rsidRPr="009221F7">
        <w:rPr>
          <w:rFonts w:ascii="Verdana" w:hAnsi="Verdana"/>
          <w:color w:val="000000"/>
          <w:shd w:val="clear" w:color="auto" w:fill="FFFFFF"/>
        </w:rPr>
        <w:t xml:space="preserve"> 5 </w:t>
      </w:r>
      <w:r w:rsidRPr="009221F7">
        <w:rPr>
          <w:rFonts w:ascii="Verdana" w:hAnsi="Verdana" w:hint="eastAsia"/>
          <w:color w:val="000000"/>
          <w:shd w:val="clear" w:color="auto" w:fill="FFFFFF"/>
        </w:rPr>
        <w:t>Переліку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початковій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редакції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тему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дисертації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затверджено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засіданні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вченої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ради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Луганського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державного</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університету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внутрішніх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справ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w:t>
      </w:r>
      <w:r w:rsidRPr="009221F7">
        <w:rPr>
          <w:rFonts w:ascii="Verdana" w:hAnsi="Verdana"/>
          <w:color w:val="000000"/>
          <w:shd w:val="clear" w:color="auto" w:fill="FFFFFF"/>
        </w:rPr>
        <w:t>.</w:t>
      </w:r>
      <w:r w:rsidRPr="009221F7">
        <w:rPr>
          <w:rFonts w:ascii="Verdana" w:hAnsi="Verdana" w:hint="eastAsia"/>
          <w:color w:val="000000"/>
          <w:shd w:val="clear" w:color="auto" w:fill="FFFFFF"/>
        </w:rPr>
        <w:t>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Дідоренка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протокол</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w:t>
      </w:r>
      <w:r w:rsidRPr="009221F7">
        <w:rPr>
          <w:rFonts w:ascii="Verdana" w:hAnsi="Verdana"/>
          <w:color w:val="000000"/>
          <w:shd w:val="clear" w:color="auto" w:fill="FFFFFF"/>
        </w:rPr>
        <w:t xml:space="preserve"> 24.12.2010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6),</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зареєстровано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Координаційним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бюро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Національної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академії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правових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1388, 2010 </w:t>
      </w:r>
      <w:r w:rsidRPr="009221F7">
        <w:rPr>
          <w:rFonts w:ascii="Verdana" w:hAnsi="Verdana" w:hint="eastAsia"/>
          <w:color w:val="000000"/>
          <w:shd w:val="clear" w:color="auto" w:fill="FFFFFF"/>
        </w:rPr>
        <w:t>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уточнено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грудні</w:t>
      </w:r>
      <w:r w:rsidRPr="009221F7">
        <w:rPr>
          <w:rFonts w:ascii="Verdana" w:hAnsi="Verdana"/>
          <w:color w:val="000000"/>
          <w:shd w:val="clear" w:color="auto" w:fill="FFFFFF"/>
        </w:rPr>
        <w:t xml:space="preserve"> 2015 </w:t>
      </w:r>
      <w:r w:rsidRPr="009221F7">
        <w:rPr>
          <w:rFonts w:ascii="Verdana" w:hAnsi="Verdana" w:hint="eastAsia"/>
          <w:color w:val="000000"/>
          <w:shd w:val="clear" w:color="auto" w:fill="FFFFFF"/>
        </w:rPr>
        <w:t>р</w:t>
      </w:r>
      <w:r w:rsidRPr="009221F7">
        <w:rPr>
          <w:rFonts w:ascii="Verdana" w:hAnsi="Verdana"/>
          <w:color w:val="000000"/>
          <w:shd w:val="clear" w:color="auto" w:fill="FFFFFF"/>
        </w:rPr>
        <w:t>. (</w:t>
      </w:r>
      <w:r w:rsidRPr="009221F7">
        <w:rPr>
          <w:rFonts w:ascii="Verdana" w:hAnsi="Verdana" w:hint="eastAsia"/>
          <w:color w:val="000000"/>
          <w:shd w:val="clear" w:color="auto" w:fill="FFFFFF"/>
        </w:rPr>
        <w:t>протокол</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w:t>
      </w:r>
      <w:r w:rsidRPr="009221F7">
        <w:rPr>
          <w:rFonts w:ascii="Verdana" w:hAnsi="Verdana"/>
          <w:color w:val="000000"/>
          <w:shd w:val="clear" w:color="auto" w:fill="FFFFFF"/>
        </w:rPr>
        <w:t xml:space="preserve"> 22.12.2015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5).</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Мета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задачі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Мета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полягає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комплексному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науковому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висвітленні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теоретичних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основ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наданні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рекомендацій</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щодо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оптимізації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Для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досягнення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зазначеної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мети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поставлено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такі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задачі</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7</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окреслити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засади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час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конкретизувати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напрями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якими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спеціаліст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може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надати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консультації</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сторонам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провадження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час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визначити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зміст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час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обумовлений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криміналістичною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характеристикою</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визначити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охарактеризувати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типові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способи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вчинення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слідові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комплекси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притаманні</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вдосконалити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організаційно</w:t>
      </w:r>
      <w:r w:rsidRPr="009221F7">
        <w:rPr>
          <w:rFonts w:ascii="Verdana" w:hAnsi="Verdana"/>
          <w:color w:val="000000"/>
          <w:shd w:val="clear" w:color="auto" w:fill="FFFFFF"/>
        </w:rPr>
        <w:t>-</w:t>
      </w:r>
      <w:r w:rsidRPr="009221F7">
        <w:rPr>
          <w:rFonts w:ascii="Verdana" w:hAnsi="Verdana" w:hint="eastAsia"/>
          <w:color w:val="000000"/>
          <w:shd w:val="clear" w:color="auto" w:fill="FFFFFF"/>
        </w:rPr>
        <w:t>тактичні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засади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проведенні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окремих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розшукових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огляду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місця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події</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обшуку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допиту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метою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формування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оптимальних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моделей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даних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слідчих</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w:t>
      </w:r>
      <w:r w:rsidRPr="009221F7">
        <w:rPr>
          <w:rFonts w:ascii="Verdana" w:hAnsi="Verdana" w:hint="eastAsia"/>
          <w:color w:val="000000"/>
          <w:shd w:val="clear" w:color="auto" w:fill="FFFFFF"/>
        </w:rPr>
        <w:t>розшукових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процесуальних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збирання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доказів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конкретизувати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криміналістичні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рекомендації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ефективного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можливостей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судових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експертиз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для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встановлення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обставин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підлягають</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доказуванню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провадженнях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систематизувати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шляхи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підвищення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ефективності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щодо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встановлення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причин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умов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учинення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вжиття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заходів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щодо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усунення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виявлених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криміногенних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чинників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Об’єктом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суспільні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відносини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виникають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час</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Предметом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теорія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практика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розслідуванні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Методи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Методи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обрані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урахуванням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поставленої</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8</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мети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задач</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його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об’єкта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предмета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Методологічну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основу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становлять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принципи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основні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категорії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діалектико</w:t>
      </w:r>
      <w:r w:rsidRPr="009221F7">
        <w:rPr>
          <w:rFonts w:ascii="Verdana" w:hAnsi="Verdana"/>
          <w:color w:val="000000"/>
          <w:shd w:val="clear" w:color="auto" w:fill="FFFFFF"/>
        </w:rPr>
        <w:t>-</w:t>
      </w:r>
      <w:r w:rsidRPr="009221F7">
        <w:rPr>
          <w:rFonts w:ascii="Verdana" w:hAnsi="Verdana" w:hint="eastAsia"/>
          <w:color w:val="000000"/>
          <w:shd w:val="clear" w:color="auto" w:fill="FFFFFF"/>
        </w:rPr>
        <w:t>матеріалістичного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пізнання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соціальних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явищ</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процесів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розвитку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взаємозв’язку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об’єктів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реальної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дійсності</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система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загальнонаукових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методів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засобами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пошуку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арсеналі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гуманітарних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юридичних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Зокрема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були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такі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методи</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системного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функціонального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аналізу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для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визначення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сутності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форм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ролі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місця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значення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виявлення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розуміння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правової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природи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розділи</w:t>
      </w:r>
      <w:r w:rsidRPr="009221F7">
        <w:rPr>
          <w:rFonts w:ascii="Verdana" w:hAnsi="Verdana"/>
          <w:color w:val="000000"/>
          <w:shd w:val="clear" w:color="auto" w:fill="FFFFFF"/>
        </w:rPr>
        <w:t xml:space="preserve"> 1, 2); </w:t>
      </w:r>
      <w:r w:rsidRPr="009221F7">
        <w:rPr>
          <w:rFonts w:ascii="Verdana" w:hAnsi="Verdana" w:hint="eastAsia"/>
          <w:color w:val="000000"/>
          <w:shd w:val="clear" w:color="auto" w:fill="FFFFFF"/>
        </w:rPr>
        <w:t>лінгвістичного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аналізу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для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уточнення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понять</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консультації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спеціаліста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тощо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підрозділи</w:t>
      </w:r>
      <w:r w:rsidRPr="009221F7">
        <w:rPr>
          <w:rFonts w:ascii="Verdana" w:hAnsi="Verdana"/>
          <w:color w:val="000000"/>
          <w:shd w:val="clear" w:color="auto" w:fill="FFFFFF"/>
        </w:rPr>
        <w:t xml:space="preserve"> 1.1, 1.2, 1,3, 3,1);</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системно</w:t>
      </w:r>
      <w:r w:rsidRPr="009221F7">
        <w:rPr>
          <w:rFonts w:ascii="Verdana" w:hAnsi="Verdana"/>
          <w:color w:val="000000"/>
          <w:shd w:val="clear" w:color="auto" w:fill="FFFFFF"/>
        </w:rPr>
        <w:t>-</w:t>
      </w:r>
      <w:r w:rsidRPr="009221F7">
        <w:rPr>
          <w:rFonts w:ascii="Verdana" w:hAnsi="Verdana" w:hint="eastAsia"/>
          <w:color w:val="000000"/>
          <w:shd w:val="clear" w:color="auto" w:fill="FFFFFF"/>
        </w:rPr>
        <w:t>структурний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формально</w:t>
      </w:r>
      <w:r w:rsidRPr="009221F7">
        <w:rPr>
          <w:rFonts w:ascii="Verdana" w:hAnsi="Verdana"/>
          <w:color w:val="000000"/>
          <w:shd w:val="clear" w:color="auto" w:fill="FFFFFF"/>
        </w:rPr>
        <w:t>-</w:t>
      </w:r>
      <w:r w:rsidRPr="009221F7">
        <w:rPr>
          <w:rFonts w:ascii="Verdana" w:hAnsi="Verdana" w:hint="eastAsia"/>
          <w:color w:val="000000"/>
          <w:shd w:val="clear" w:color="auto" w:fill="FFFFFF"/>
        </w:rPr>
        <w:t>логічний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інші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методи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для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аналізу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вітчизняного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зарубіжного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законодавства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визначення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змісту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вивчаються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типових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способів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підрозділ</w:t>
      </w:r>
      <w:r w:rsidRPr="009221F7">
        <w:rPr>
          <w:rFonts w:ascii="Verdana" w:hAnsi="Verdana"/>
          <w:color w:val="000000"/>
          <w:shd w:val="clear" w:color="auto" w:fill="FFFFFF"/>
        </w:rPr>
        <w:t xml:space="preserve"> 1.3); </w:t>
      </w:r>
      <w:r w:rsidRPr="009221F7">
        <w:rPr>
          <w:rFonts w:ascii="Verdana" w:hAnsi="Verdana" w:hint="eastAsia"/>
          <w:color w:val="000000"/>
          <w:shd w:val="clear" w:color="auto" w:fill="FFFFFF"/>
        </w:rPr>
        <w:t>розгляду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питань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провадженні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окремих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розшукових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судових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експертиз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розділ</w:t>
      </w:r>
      <w:r w:rsidRPr="009221F7">
        <w:rPr>
          <w:rFonts w:ascii="Verdana" w:hAnsi="Verdana"/>
          <w:color w:val="000000"/>
          <w:shd w:val="clear" w:color="auto" w:fill="FFFFFF"/>
        </w:rPr>
        <w:t xml:space="preserve"> 2);</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конкретизації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особливостей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участі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фахівців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профілактичній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діяльності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проведенні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розшукових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судових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експертиз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розділ</w:t>
      </w:r>
      <w:r w:rsidRPr="009221F7">
        <w:rPr>
          <w:rFonts w:ascii="Verdana" w:hAnsi="Verdana"/>
          <w:color w:val="000000"/>
          <w:shd w:val="clear" w:color="auto" w:fill="FFFFFF"/>
        </w:rPr>
        <w:t xml:space="preserve"> 3); </w:t>
      </w:r>
      <w:r w:rsidRPr="009221F7">
        <w:rPr>
          <w:rFonts w:ascii="Verdana" w:hAnsi="Verdana" w:hint="eastAsia"/>
          <w:color w:val="000000"/>
          <w:shd w:val="clear" w:color="auto" w:fill="FFFFFF"/>
        </w:rPr>
        <w:t>класифікаційний</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для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обробки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фактичних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даних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досліджуваній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предмети</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злочинних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посягань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розділ</w:t>
      </w:r>
      <w:r w:rsidRPr="009221F7">
        <w:rPr>
          <w:rFonts w:ascii="Verdana" w:hAnsi="Verdana"/>
          <w:color w:val="000000"/>
          <w:shd w:val="clear" w:color="auto" w:fill="FFFFFF"/>
        </w:rPr>
        <w:t xml:space="preserve"> 1); </w:t>
      </w:r>
      <w:r w:rsidRPr="009221F7">
        <w:rPr>
          <w:rFonts w:ascii="Verdana" w:hAnsi="Verdana" w:hint="eastAsia"/>
          <w:color w:val="000000"/>
          <w:shd w:val="clear" w:color="auto" w:fill="FFFFFF"/>
        </w:rPr>
        <w:t>соціологічний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проведенні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анкетування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слідчих</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спеціалістів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розділи</w:t>
      </w:r>
      <w:r w:rsidRPr="009221F7">
        <w:rPr>
          <w:rFonts w:ascii="Verdana" w:hAnsi="Verdana"/>
          <w:color w:val="000000"/>
          <w:shd w:val="clear" w:color="auto" w:fill="FFFFFF"/>
        </w:rPr>
        <w:t xml:space="preserve"> 1, 2, 3); </w:t>
      </w:r>
      <w:r w:rsidRPr="009221F7">
        <w:rPr>
          <w:rFonts w:ascii="Verdana" w:hAnsi="Verdana" w:hint="eastAsia"/>
          <w:color w:val="000000"/>
          <w:shd w:val="clear" w:color="auto" w:fill="FFFFFF"/>
        </w:rPr>
        <w:t>статистичний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для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аналізу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слідчої</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судової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МВС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щодо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кількості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вчинених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ст</w:t>
      </w:r>
      <w:r w:rsidRPr="009221F7">
        <w:rPr>
          <w:rFonts w:ascii="Verdana" w:hAnsi="Verdana"/>
          <w:color w:val="000000"/>
          <w:shd w:val="clear" w:color="auto" w:fill="FFFFFF"/>
        </w:rPr>
        <w:t>.</w:t>
      </w:r>
      <w:r w:rsidRPr="009221F7">
        <w:rPr>
          <w:rFonts w:ascii="Verdana" w:hAnsi="Verdana" w:hint="eastAsia"/>
          <w:color w:val="000000"/>
          <w:shd w:val="clear" w:color="auto" w:fill="FFFFFF"/>
        </w:rPr>
        <w:t>ст</w:t>
      </w:r>
      <w:r w:rsidRPr="009221F7">
        <w:rPr>
          <w:rFonts w:ascii="Verdana" w:hAnsi="Verdana"/>
          <w:color w:val="000000"/>
          <w:shd w:val="clear" w:color="auto" w:fill="FFFFFF"/>
        </w:rPr>
        <w:t xml:space="preserve">. 305, 307, 309, 310, 311, 320 </w:t>
      </w:r>
      <w:r w:rsidRPr="009221F7">
        <w:rPr>
          <w:rFonts w:ascii="Verdana" w:hAnsi="Verdana" w:hint="eastAsia"/>
          <w:color w:val="000000"/>
          <w:shd w:val="clear" w:color="auto" w:fill="FFFFFF"/>
        </w:rPr>
        <w:t>КК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проведених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досліджень</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участі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працівників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органів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досудового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поліції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служби</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МВС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спеціалістів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проведенні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розшукових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дій</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узагальнення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результатів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анкетування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розділи</w:t>
      </w:r>
      <w:r w:rsidRPr="009221F7">
        <w:rPr>
          <w:rFonts w:ascii="Verdana" w:hAnsi="Verdana"/>
          <w:color w:val="000000"/>
          <w:shd w:val="clear" w:color="auto" w:fill="FFFFFF"/>
        </w:rPr>
        <w:t xml:space="preserve"> 1, 2, 3).</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Емпіричну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основу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становлять</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статистичні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звіти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Державного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науково</w:t>
      </w:r>
      <w:r w:rsidRPr="009221F7">
        <w:rPr>
          <w:rFonts w:ascii="Verdana" w:hAnsi="Verdana"/>
          <w:color w:val="000000"/>
          <w:shd w:val="clear" w:color="auto" w:fill="FFFFFF"/>
        </w:rPr>
        <w:t>-</w:t>
      </w:r>
      <w:r w:rsidRPr="009221F7">
        <w:rPr>
          <w:rFonts w:ascii="Verdana" w:hAnsi="Verdana" w:hint="eastAsia"/>
          <w:color w:val="000000"/>
          <w:shd w:val="clear" w:color="auto" w:fill="FFFFFF"/>
        </w:rPr>
        <w:t>дослідного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експертнокриміналістичного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центру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МВС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w:t>
      </w:r>
      <w:r w:rsidRPr="009221F7">
        <w:rPr>
          <w:rFonts w:ascii="Verdana" w:hAnsi="Verdana"/>
          <w:color w:val="000000"/>
          <w:shd w:val="clear" w:color="auto" w:fill="FFFFFF"/>
        </w:rPr>
        <w:t xml:space="preserve"> 2012-2015 </w:t>
      </w:r>
      <w:r w:rsidRPr="009221F7">
        <w:rPr>
          <w:rFonts w:ascii="Verdana" w:hAnsi="Verdana" w:hint="eastAsia"/>
          <w:color w:val="000000"/>
          <w:shd w:val="clear" w:color="auto" w:fill="FFFFFF"/>
        </w:rPr>
        <w:t>рр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науково</w:t>
      </w:r>
      <w:r w:rsidRPr="009221F7">
        <w:rPr>
          <w:rFonts w:ascii="Verdana" w:hAnsi="Verdana"/>
          <w:color w:val="000000"/>
          <w:shd w:val="clear" w:color="auto" w:fill="FFFFFF"/>
        </w:rPr>
        <w:t>-</w:t>
      </w:r>
      <w:r w:rsidRPr="009221F7">
        <w:rPr>
          <w:rFonts w:ascii="Verdana" w:hAnsi="Verdana" w:hint="eastAsia"/>
          <w:color w:val="000000"/>
          <w:shd w:val="clear" w:color="auto" w:fill="FFFFFF"/>
        </w:rPr>
        <w:t>дослідних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установ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судових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експертиз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Міністерства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юстиції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питань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судовоекспертного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ТКЗ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9</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матеріали</w:t>
      </w:r>
      <w:r w:rsidRPr="009221F7">
        <w:rPr>
          <w:rFonts w:ascii="Verdana" w:hAnsi="Verdana"/>
          <w:color w:val="000000"/>
          <w:shd w:val="clear" w:color="auto" w:fill="FFFFFF"/>
        </w:rPr>
        <w:t xml:space="preserve"> 380 </w:t>
      </w:r>
      <w:r w:rsidRPr="009221F7">
        <w:rPr>
          <w:rFonts w:ascii="Verdana" w:hAnsi="Verdana" w:hint="eastAsia"/>
          <w:color w:val="000000"/>
          <w:shd w:val="clear" w:color="auto" w:fill="FFFFFF"/>
        </w:rPr>
        <w:t>судових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експертиз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проведених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провадженнях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- 340 </w:t>
      </w:r>
      <w:r w:rsidRPr="009221F7">
        <w:rPr>
          <w:rFonts w:ascii="Verdana" w:hAnsi="Verdana" w:hint="eastAsia"/>
          <w:color w:val="000000"/>
          <w:shd w:val="clear" w:color="auto" w:fill="FFFFFF"/>
        </w:rPr>
        <w:t>кримінальних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проваджень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щодо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вчинених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передбачених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ст</w:t>
      </w:r>
      <w:r w:rsidRPr="009221F7">
        <w:rPr>
          <w:rFonts w:ascii="Verdana" w:hAnsi="Verdana"/>
          <w:color w:val="000000"/>
          <w:shd w:val="clear" w:color="auto" w:fill="FFFFFF"/>
        </w:rPr>
        <w:t>.</w:t>
      </w:r>
      <w:r w:rsidRPr="009221F7">
        <w:rPr>
          <w:rFonts w:ascii="Verdana" w:hAnsi="Verdana" w:hint="eastAsia"/>
          <w:color w:val="000000"/>
          <w:shd w:val="clear" w:color="auto" w:fill="FFFFFF"/>
        </w:rPr>
        <w:t>ст</w:t>
      </w:r>
      <w:r w:rsidRPr="009221F7">
        <w:rPr>
          <w:rFonts w:ascii="Verdana" w:hAnsi="Verdana"/>
          <w:color w:val="000000"/>
          <w:shd w:val="clear" w:color="auto" w:fill="FFFFFF"/>
        </w:rPr>
        <w:t xml:space="preserve">. 305, 307, 309-311, 320 </w:t>
      </w:r>
      <w:r w:rsidRPr="009221F7">
        <w:rPr>
          <w:rFonts w:ascii="Verdana" w:hAnsi="Verdana" w:hint="eastAsia"/>
          <w:color w:val="000000"/>
          <w:shd w:val="clear" w:color="auto" w:fill="FFFFFF"/>
        </w:rPr>
        <w:t>КК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w:t>
      </w:r>
      <w:r w:rsidRPr="009221F7">
        <w:rPr>
          <w:rFonts w:ascii="Verdana" w:hAnsi="Verdana"/>
          <w:color w:val="000000"/>
          <w:shd w:val="clear" w:color="auto" w:fill="FFFFFF"/>
        </w:rPr>
        <w:t xml:space="preserve"> 2012-2015 </w:t>
      </w:r>
      <w:r w:rsidRPr="009221F7">
        <w:rPr>
          <w:rFonts w:ascii="Verdana" w:hAnsi="Verdana" w:hint="eastAsia"/>
          <w:color w:val="000000"/>
          <w:shd w:val="clear" w:color="auto" w:fill="FFFFFF"/>
        </w:rPr>
        <w:t>рр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Україні</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результати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анкетування</w:t>
      </w:r>
      <w:r w:rsidRPr="009221F7">
        <w:rPr>
          <w:rFonts w:ascii="Verdana" w:hAnsi="Verdana"/>
          <w:color w:val="000000"/>
          <w:shd w:val="clear" w:color="auto" w:fill="FFFFFF"/>
        </w:rPr>
        <w:t xml:space="preserve"> 140 </w:t>
      </w:r>
      <w:r w:rsidRPr="009221F7">
        <w:rPr>
          <w:rFonts w:ascii="Verdana" w:hAnsi="Verdana" w:hint="eastAsia"/>
          <w:color w:val="000000"/>
          <w:shd w:val="clear" w:color="auto" w:fill="FFFFFF"/>
        </w:rPr>
        <w:t>експертів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158 </w:t>
      </w:r>
      <w:r w:rsidRPr="009221F7">
        <w:rPr>
          <w:rFonts w:ascii="Verdana" w:hAnsi="Verdana" w:hint="eastAsia"/>
          <w:color w:val="000000"/>
          <w:shd w:val="clear" w:color="auto" w:fill="FFFFFF"/>
        </w:rPr>
        <w:t>слідчих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щодо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проведення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слідчих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розшукових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виявлення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Луганській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Донецькій</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Дніпропетровській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Миколаївській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Одеській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Сумській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Херсонській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областях</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Наукова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новизна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одержаних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результатів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полягає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характером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змістом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розглянутих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питань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дисертаційна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робота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першим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комплексним</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монографічним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розроблено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теоретичні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основи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науково</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обґрунтовані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практичні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рекомендації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щодо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оптимізації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процесу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Також</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були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розвинуті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й</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поглиблені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теоретичні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положення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рекомендації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розроблені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іншими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авторами</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котрими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досліджувалися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проблеми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результаті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розроблено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конкретизовано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низку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положень</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теоретичного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практичного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значення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полягають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такому</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вперше</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розкрито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зміст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час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обумовлений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криміналістичною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характеристикою</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визначено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особливості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діяльності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групи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спеціалістів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різних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профілів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галузі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криміналістичної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техніки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хімії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рослинництва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ТКЗ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провадження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окремих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розшукових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огляду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місця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події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обшуку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допиту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виявлення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під</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час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проведення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причин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умов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учинення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комплексно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розглянуто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теоретичні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положення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10</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щодо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здійснення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криміналістичної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профілактики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визначено</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місце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роль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спеціаліста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профілактичній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діяльності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також</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встановленні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криміногенних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чинників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проведенні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окремих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слідчих</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w:t>
      </w:r>
      <w:r w:rsidRPr="009221F7">
        <w:rPr>
          <w:rFonts w:ascii="Verdana" w:hAnsi="Verdana" w:hint="eastAsia"/>
          <w:color w:val="000000"/>
          <w:shd w:val="clear" w:color="auto" w:fill="FFFFFF"/>
        </w:rPr>
        <w:t>розшукових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систематизовано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шляхи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підвищення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ефективності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експертної</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профілактики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даної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категорії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інструменту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запобігання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вчиненню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цих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удосконалено</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комплекс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форм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видів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використовуються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розслідуванні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рекомендації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ефективного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можливостей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судових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експертиз</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для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встановлення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обставин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підлягають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доказуванню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провадженнях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дістали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подальшого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розвитку</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положення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щодо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визначення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поняття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урахуванням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процесу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юридичного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пізнання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змісту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форм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компетенції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спеціалістів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основи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практичного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криміналістичної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класифікації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криміналістичної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характеристики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можливості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особливості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застосування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техніко</w:t>
      </w:r>
      <w:r w:rsidRPr="009221F7">
        <w:rPr>
          <w:rFonts w:ascii="Verdana" w:hAnsi="Verdana"/>
          <w:color w:val="000000"/>
          <w:shd w:val="clear" w:color="auto" w:fill="FFFFFF"/>
        </w:rPr>
        <w:t>-</w:t>
      </w:r>
      <w:r w:rsidRPr="009221F7">
        <w:rPr>
          <w:rFonts w:ascii="Verdana" w:hAnsi="Verdana" w:hint="eastAsia"/>
          <w:color w:val="000000"/>
          <w:shd w:val="clear" w:color="auto" w:fill="FFFFFF"/>
        </w:rPr>
        <w:t>криміналістичному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судово</w:t>
      </w:r>
      <w:r w:rsidRPr="009221F7">
        <w:rPr>
          <w:rFonts w:ascii="Verdana" w:hAnsi="Verdana"/>
          <w:color w:val="000000"/>
          <w:shd w:val="clear" w:color="auto" w:fill="FFFFFF"/>
        </w:rPr>
        <w:t>-</w:t>
      </w:r>
      <w:r w:rsidRPr="009221F7">
        <w:rPr>
          <w:rFonts w:ascii="Verdana" w:hAnsi="Verdana" w:hint="eastAsia"/>
          <w:color w:val="000000"/>
          <w:shd w:val="clear" w:color="auto" w:fill="FFFFFF"/>
        </w:rPr>
        <w:t>експертному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забезпеченні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проваджень</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класифікація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способів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вчинення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також</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типових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слідових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комплексів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притаманні</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організаційно</w:t>
      </w:r>
      <w:r w:rsidRPr="009221F7">
        <w:rPr>
          <w:rFonts w:ascii="Verdana" w:hAnsi="Verdana"/>
          <w:color w:val="000000"/>
          <w:shd w:val="clear" w:color="auto" w:fill="FFFFFF"/>
        </w:rPr>
        <w:t>-</w:t>
      </w:r>
      <w:r w:rsidRPr="009221F7">
        <w:rPr>
          <w:rFonts w:ascii="Verdana" w:hAnsi="Verdana" w:hint="eastAsia"/>
          <w:color w:val="000000"/>
          <w:shd w:val="clear" w:color="auto" w:fill="FFFFFF"/>
        </w:rPr>
        <w:t>тактичні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засади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участі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спеціалістів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галузі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криміналістичної</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техніки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хімії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рослинництва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тощо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ТКЗ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проведення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окремих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розшукових</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огляду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місця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події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обшуку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допиту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призначення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експертиз</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Практичне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значення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одержаних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результатів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полягає</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висвітлені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11</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роботі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положення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висновки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пропозиції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рекомендації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спрямовані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оптимізацію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Розглянуті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дисертації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положення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використовуються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можуть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бути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використані</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практичній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діяльності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організації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проведення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досудового</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розслідування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проведенні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занять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системі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службової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підготовки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акти</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впровадження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НП</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Луганській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області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w:t>
      </w:r>
      <w:r w:rsidRPr="009221F7">
        <w:rPr>
          <w:rFonts w:ascii="Verdana" w:hAnsi="Verdana"/>
          <w:color w:val="000000"/>
          <w:shd w:val="clear" w:color="auto" w:fill="FFFFFF"/>
        </w:rPr>
        <w:t xml:space="preserve"> 15.01.2016; </w:t>
      </w:r>
      <w:r w:rsidRPr="009221F7">
        <w:rPr>
          <w:rFonts w:ascii="Verdana" w:hAnsi="Verdana" w:hint="eastAsia"/>
          <w:color w:val="000000"/>
          <w:shd w:val="clear" w:color="auto" w:fill="FFFFFF"/>
        </w:rPr>
        <w:t>СУ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НП</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Полтавській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області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w:t>
      </w:r>
      <w:r w:rsidRPr="009221F7">
        <w:rPr>
          <w:rFonts w:ascii="Verdana" w:hAnsi="Verdana"/>
          <w:color w:val="000000"/>
          <w:shd w:val="clear" w:color="auto" w:fill="FFFFFF"/>
        </w:rPr>
        <w:t xml:space="preserve"> 19.01.2016; </w:t>
      </w:r>
      <w:r w:rsidRPr="009221F7">
        <w:rPr>
          <w:rFonts w:ascii="Verdana" w:hAnsi="Verdana" w:hint="eastAsia"/>
          <w:color w:val="000000"/>
          <w:shd w:val="clear" w:color="auto" w:fill="FFFFFF"/>
        </w:rPr>
        <w:t>ГСУ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НП</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w:t>
      </w:r>
      <w:r w:rsidRPr="009221F7">
        <w:rPr>
          <w:rFonts w:ascii="Verdana" w:hAnsi="Verdana"/>
          <w:color w:val="000000"/>
          <w:shd w:val="clear" w:color="auto" w:fill="FFFFFF"/>
        </w:rPr>
        <w:t xml:space="preserve"> 04.03.2016);</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науково</w:t>
      </w:r>
      <w:r w:rsidRPr="009221F7">
        <w:rPr>
          <w:rFonts w:ascii="Verdana" w:hAnsi="Verdana"/>
          <w:color w:val="000000"/>
          <w:shd w:val="clear" w:color="auto" w:fill="FFFFFF"/>
        </w:rPr>
        <w:t>-</w:t>
      </w:r>
      <w:r w:rsidRPr="009221F7">
        <w:rPr>
          <w:rFonts w:ascii="Verdana" w:hAnsi="Verdana" w:hint="eastAsia"/>
          <w:color w:val="000000"/>
          <w:shd w:val="clear" w:color="auto" w:fill="FFFFFF"/>
        </w:rPr>
        <w:t>дослідній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роботі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для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подальшого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актуальних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проблем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сучасних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досягнень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техніки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профілактиці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сфері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обігу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засобів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психотропних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речовин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їх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аналогів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або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прекурсорів</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освітньому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процесі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викладанні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навчальних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дисциплін</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Криміналістика</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Криміналістична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методика</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Кримінальний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процес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hint="eastAsia"/>
          <w:color w:val="000000"/>
          <w:shd w:val="clear" w:color="auto" w:fill="FFFFFF"/>
        </w:rPr>
        <w:t>»</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Кримінальне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процесуальне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доказування</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Особливості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окремих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видів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Призначення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криміналістичних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експертиз</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Проблеми</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досудового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розслідування</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Судова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експертиза</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також</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системі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підготовки</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перепідготовки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підвищення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кваліфікації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підрозділів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акти</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впровадження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Академії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митної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служби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w:t>
      </w:r>
      <w:r w:rsidRPr="009221F7">
        <w:rPr>
          <w:rFonts w:ascii="Verdana" w:hAnsi="Verdana"/>
          <w:color w:val="000000"/>
          <w:shd w:val="clear" w:color="auto" w:fill="FFFFFF"/>
        </w:rPr>
        <w:t xml:space="preserve"> 12.10.2015; </w:t>
      </w:r>
      <w:r w:rsidRPr="009221F7">
        <w:rPr>
          <w:rFonts w:ascii="Verdana" w:hAnsi="Verdana" w:hint="eastAsia"/>
          <w:color w:val="000000"/>
          <w:shd w:val="clear" w:color="auto" w:fill="FFFFFF"/>
        </w:rPr>
        <w:t>Луганського</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державного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університету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внутрішніх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справ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імені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w:t>
      </w:r>
      <w:r w:rsidRPr="009221F7">
        <w:rPr>
          <w:rFonts w:ascii="Verdana" w:hAnsi="Verdana"/>
          <w:color w:val="000000"/>
          <w:shd w:val="clear" w:color="auto" w:fill="FFFFFF"/>
        </w:rPr>
        <w:t>.</w:t>
      </w:r>
      <w:r w:rsidRPr="009221F7">
        <w:rPr>
          <w:rFonts w:ascii="Verdana" w:hAnsi="Verdana" w:hint="eastAsia"/>
          <w:color w:val="000000"/>
          <w:shd w:val="clear" w:color="auto" w:fill="FFFFFF"/>
        </w:rPr>
        <w:t>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Дідоренка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w:t>
      </w:r>
      <w:r w:rsidRPr="009221F7">
        <w:rPr>
          <w:rFonts w:ascii="Verdana" w:hAnsi="Verdana"/>
          <w:color w:val="000000"/>
          <w:shd w:val="clear" w:color="auto" w:fill="FFFFFF"/>
        </w:rPr>
        <w:t xml:space="preserve"> 12.01.2016;</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Київського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національного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університету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імені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Тараса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Шевченка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w:t>
      </w:r>
      <w:r w:rsidRPr="009221F7">
        <w:rPr>
          <w:rFonts w:ascii="Verdana" w:hAnsi="Verdana"/>
          <w:color w:val="000000"/>
          <w:shd w:val="clear" w:color="auto" w:fill="FFFFFF"/>
        </w:rPr>
        <w:t xml:space="preserve"> 02.03.2016).</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Особистий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внесок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здобувача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Положення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викладені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дисертації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виносяться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захист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розроблені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автором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особисто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ідеї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розробки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належать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співавторам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опублікованих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робіт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дисертації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використовувались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статті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співавторстві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Бондарем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особистий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внесок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здобувача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становить</w:t>
      </w:r>
      <w:r w:rsidRPr="009221F7">
        <w:rPr>
          <w:rFonts w:ascii="Verdana" w:hAnsi="Verdana"/>
          <w:color w:val="000000"/>
          <w:shd w:val="clear" w:color="auto" w:fill="FFFFFF"/>
        </w:rPr>
        <w:t xml:space="preserve"> 50%,</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зокрема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розкрито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основні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напрями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надання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спеціалістом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консультацій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сторонам</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кримінального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провадження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питань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потребують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відповідних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Апробація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результатів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дисертації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Основні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положення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висновки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дисертації</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доповідались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міжнародних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всеукраїнських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науково</w:t>
      </w:r>
      <w:r w:rsidRPr="009221F7">
        <w:rPr>
          <w:rFonts w:ascii="Verdana" w:hAnsi="Verdana"/>
          <w:color w:val="000000"/>
          <w:shd w:val="clear" w:color="auto" w:fill="FFFFFF"/>
        </w:rPr>
        <w:t>-</w:t>
      </w:r>
      <w:r w:rsidRPr="009221F7">
        <w:rPr>
          <w:rFonts w:ascii="Verdana" w:hAnsi="Verdana" w:hint="eastAsia"/>
          <w:color w:val="000000"/>
          <w:shd w:val="clear" w:color="auto" w:fill="FFFFFF"/>
        </w:rPr>
        <w:t>практичних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конференціях</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семінарах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круглих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столах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Актуальні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проблеми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юридичної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очима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молодих</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12</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учених</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Донецьк</w:t>
      </w:r>
      <w:r w:rsidRPr="009221F7">
        <w:rPr>
          <w:rFonts w:ascii="Verdana" w:hAnsi="Verdana"/>
          <w:color w:val="000000"/>
          <w:shd w:val="clear" w:color="auto" w:fill="FFFFFF"/>
        </w:rPr>
        <w:t xml:space="preserve">, 2011 </w:t>
      </w:r>
      <w:r w:rsidRPr="009221F7">
        <w:rPr>
          <w:rFonts w:ascii="Verdana" w:hAnsi="Verdana" w:hint="eastAsia"/>
          <w:color w:val="000000"/>
          <w:shd w:val="clear" w:color="auto" w:fill="FFFFFF"/>
        </w:rPr>
        <w:t>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Використання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розслідуванні</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злочинів</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Луганськ</w:t>
      </w:r>
      <w:r w:rsidRPr="009221F7">
        <w:rPr>
          <w:rFonts w:ascii="Verdana" w:hAnsi="Verdana"/>
          <w:color w:val="000000"/>
          <w:shd w:val="clear" w:color="auto" w:fill="FFFFFF"/>
        </w:rPr>
        <w:t xml:space="preserve">, 2011 </w:t>
      </w:r>
      <w:r w:rsidRPr="009221F7">
        <w:rPr>
          <w:rFonts w:ascii="Verdana" w:hAnsi="Verdana" w:hint="eastAsia"/>
          <w:color w:val="000000"/>
          <w:shd w:val="clear" w:color="auto" w:fill="FFFFFF"/>
        </w:rPr>
        <w:t>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Протидія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наркозлочинності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вітчизняний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міжнародний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досвід</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співпраці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правоохоронних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судових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органів</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Донецьк</w:t>
      </w:r>
      <w:r w:rsidRPr="009221F7">
        <w:rPr>
          <w:rFonts w:ascii="Verdana" w:hAnsi="Verdana"/>
          <w:color w:val="000000"/>
          <w:shd w:val="clear" w:color="auto" w:fill="FFFFFF"/>
        </w:rPr>
        <w:t>, 2011</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Сучасні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проблеми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теорії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оперативно</w:t>
      </w:r>
      <w:r w:rsidRPr="009221F7">
        <w:rPr>
          <w:rFonts w:ascii="Verdana" w:hAnsi="Verdana"/>
          <w:color w:val="000000"/>
          <w:shd w:val="clear" w:color="auto" w:fill="FFFFFF"/>
        </w:rPr>
        <w:t>-</w:t>
      </w:r>
      <w:r w:rsidRPr="009221F7">
        <w:rPr>
          <w:rFonts w:ascii="Verdana" w:hAnsi="Verdana" w:hint="eastAsia"/>
          <w:color w:val="000000"/>
          <w:shd w:val="clear" w:color="auto" w:fill="FFFFFF"/>
        </w:rPr>
        <w:t>розшукової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діяльності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органів</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внутрішніх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справ</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Запоріжжя</w:t>
      </w:r>
      <w:r w:rsidRPr="009221F7">
        <w:rPr>
          <w:rFonts w:ascii="Verdana" w:hAnsi="Verdana"/>
          <w:color w:val="000000"/>
          <w:shd w:val="clear" w:color="auto" w:fill="FFFFFF"/>
        </w:rPr>
        <w:t xml:space="preserve">, 2011 </w:t>
      </w:r>
      <w:r w:rsidRPr="009221F7">
        <w:rPr>
          <w:rFonts w:ascii="Verdana" w:hAnsi="Verdana" w:hint="eastAsia"/>
          <w:color w:val="000000"/>
          <w:shd w:val="clear" w:color="auto" w:fill="FFFFFF"/>
        </w:rPr>
        <w:t>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Експертне</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забезпечення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розслідування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окремих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видів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злочинів</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Київ</w:t>
      </w:r>
      <w:r w:rsidRPr="009221F7">
        <w:rPr>
          <w:rFonts w:ascii="Verdana" w:hAnsi="Verdana"/>
          <w:color w:val="000000"/>
          <w:shd w:val="clear" w:color="auto" w:fill="FFFFFF"/>
        </w:rPr>
        <w:t xml:space="preserve">, 2011 </w:t>
      </w:r>
      <w:r w:rsidRPr="009221F7">
        <w:rPr>
          <w:rFonts w:ascii="Verdana" w:hAnsi="Verdana" w:hint="eastAsia"/>
          <w:color w:val="000000"/>
          <w:shd w:val="clear" w:color="auto" w:fill="FFFFFF"/>
        </w:rPr>
        <w:t>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Протидія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злочинності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теорія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практика</w:t>
      </w:r>
      <w:r w:rsidRPr="009221F7">
        <w:rPr>
          <w:rFonts w:ascii="Verdana" w:hAnsi="Verdana" w:hint="eastAsi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Київ</w:t>
      </w:r>
      <w:r w:rsidRPr="009221F7">
        <w:rPr>
          <w:rFonts w:ascii="Verdana" w:hAnsi="Verdana"/>
          <w:color w:val="000000"/>
          <w:shd w:val="clear" w:color="auto" w:fill="FFFFFF"/>
        </w:rPr>
        <w:t xml:space="preserve">, 2011 </w:t>
      </w:r>
      <w:r w:rsidRPr="009221F7">
        <w:rPr>
          <w:rFonts w:ascii="Verdana" w:hAnsi="Verdana" w:hint="eastAsia"/>
          <w:color w:val="000000"/>
          <w:shd w:val="clear" w:color="auto" w:fill="FFFFFF"/>
        </w:rPr>
        <w:t>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Взаємодія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слідчого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спеціалістами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підрозділів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ОВС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ході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дослідчої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перевірки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проблемні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питання</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Київ</w:t>
      </w:r>
      <w:r w:rsidRPr="009221F7">
        <w:rPr>
          <w:rFonts w:ascii="Verdana" w:hAnsi="Verdana"/>
          <w:color w:val="000000"/>
          <w:shd w:val="clear" w:color="auto" w:fill="FFFFFF"/>
        </w:rPr>
        <w:t xml:space="preserve">, 2011 </w:t>
      </w:r>
      <w:r w:rsidRPr="009221F7">
        <w:rPr>
          <w:rFonts w:ascii="Verdana" w:hAnsi="Verdana" w:hint="eastAsia"/>
          <w:color w:val="000000"/>
          <w:shd w:val="clear" w:color="auto" w:fill="FFFFFF"/>
        </w:rPr>
        <w:t>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Актуальні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проблеми</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експертології</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Київ</w:t>
      </w:r>
      <w:r w:rsidRPr="009221F7">
        <w:rPr>
          <w:rFonts w:ascii="Verdana" w:hAnsi="Verdana"/>
          <w:color w:val="000000"/>
          <w:shd w:val="clear" w:color="auto" w:fill="FFFFFF"/>
        </w:rPr>
        <w:t xml:space="preserve">, 2012 </w:t>
      </w:r>
      <w:r w:rsidRPr="009221F7">
        <w:rPr>
          <w:rFonts w:ascii="Verdana" w:hAnsi="Verdana" w:hint="eastAsia"/>
          <w:color w:val="000000"/>
          <w:shd w:val="clear" w:color="auto" w:fill="FFFFFF"/>
        </w:rPr>
        <w:t>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Проблеми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теорії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практики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судової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експертизи</w:t>
      </w:r>
      <w:r w:rsidRPr="009221F7">
        <w:rPr>
          <w:rFonts w:ascii="Verdana" w:hAnsi="Verdana" w:hint="eastAsi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Луганськ</w:t>
      </w:r>
      <w:r w:rsidRPr="009221F7">
        <w:rPr>
          <w:rFonts w:ascii="Verdana" w:hAnsi="Verdana"/>
          <w:color w:val="000000"/>
          <w:shd w:val="clear" w:color="auto" w:fill="FFFFFF"/>
        </w:rPr>
        <w:t xml:space="preserve">, 2012 </w:t>
      </w:r>
      <w:r w:rsidRPr="009221F7">
        <w:rPr>
          <w:rFonts w:ascii="Verdana" w:hAnsi="Verdana" w:hint="eastAsia"/>
          <w:color w:val="000000"/>
          <w:shd w:val="clear" w:color="auto" w:fill="FFFFFF"/>
        </w:rPr>
        <w:t>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Актуальні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проблеми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діяльності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правоохоронних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органів</w:t>
      </w:r>
      <w:r w:rsidRPr="009221F7">
        <w:rPr>
          <w:rFonts w:ascii="Verdana" w:hAnsi="Verdana" w:hint="eastAsi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color w:val="000000"/>
          <w:shd w:val="clear" w:color="auto" w:fill="FFFFFF"/>
        </w:rPr>
        <w:t>(</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Луганськ</w:t>
      </w:r>
      <w:r w:rsidRPr="009221F7">
        <w:rPr>
          <w:rFonts w:ascii="Verdana" w:hAnsi="Verdana"/>
          <w:color w:val="000000"/>
          <w:shd w:val="clear" w:color="auto" w:fill="FFFFFF"/>
        </w:rPr>
        <w:t xml:space="preserve">, 2012 </w:t>
      </w:r>
      <w:r w:rsidRPr="009221F7">
        <w:rPr>
          <w:rFonts w:ascii="Verdana" w:hAnsi="Verdana" w:hint="eastAsia"/>
          <w:color w:val="000000"/>
          <w:shd w:val="clear" w:color="auto" w:fill="FFFFFF"/>
        </w:rPr>
        <w:t>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Проблемы</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борьбы</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преступностью</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подготовки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кадров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для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правоохранительных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органов</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Мінськ</w:t>
      </w:r>
      <w:r w:rsidRPr="009221F7">
        <w:rPr>
          <w:rFonts w:ascii="Verdana" w:hAnsi="Verdana"/>
          <w:color w:val="000000"/>
          <w:shd w:val="clear" w:color="auto" w:fill="FFFFFF"/>
        </w:rPr>
        <w:t xml:space="preserve">, 2013 </w:t>
      </w:r>
      <w:r w:rsidRPr="009221F7">
        <w:rPr>
          <w:rFonts w:ascii="Verdana" w:hAnsi="Verdana" w:hint="eastAsia"/>
          <w:color w:val="000000"/>
          <w:shd w:val="clear" w:color="auto" w:fill="FFFFFF"/>
        </w:rPr>
        <w:t>р</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hint="eastAsia"/>
          <w:color w:val="000000"/>
          <w:shd w:val="clear" w:color="auto" w:fill="FFFFFF"/>
        </w:rPr>
        <w:t>Проблеми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використання</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спеціальних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знань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кримінальному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провадженні</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Луганськ</w:t>
      </w:r>
      <w:r w:rsidRPr="009221F7">
        <w:rPr>
          <w:rFonts w:ascii="Verdana" w:hAnsi="Verdana"/>
          <w:color w:val="000000"/>
          <w:shd w:val="clear" w:color="auto" w:fill="FFFFFF"/>
        </w:rPr>
        <w:t xml:space="preserve">, 2013 </w:t>
      </w:r>
      <w:r w:rsidRPr="009221F7">
        <w:rPr>
          <w:rFonts w:ascii="Verdana" w:hAnsi="Verdana" w:hint="eastAsia"/>
          <w:color w:val="000000"/>
          <w:shd w:val="clear" w:color="auto" w:fill="FFFFFF"/>
        </w:rPr>
        <w:t>р</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Публікації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Основні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положення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висновки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сформульовані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дисертації</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викладено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вісімнадцяти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публікаціях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серед</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яких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дев’ять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статей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виданнях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включених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МОН</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України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переліку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фахових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видань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юридичних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одна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співавторстві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Бондарем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w:t>
      </w:r>
      <w:r w:rsidRPr="009221F7">
        <w:rPr>
          <w:rFonts w:ascii="Verdana" w:hAnsi="Verdana"/>
          <w:color w:val="000000"/>
          <w:shd w:val="clear" w:color="auto" w:fill="FFFFFF"/>
        </w:rPr>
        <w:t>.</w:t>
      </w:r>
      <w:r w:rsidRPr="009221F7">
        <w:rPr>
          <w:rFonts w:ascii="Verdana" w:hAnsi="Verdana" w:hint="eastAsia"/>
          <w:color w:val="000000"/>
          <w:shd w:val="clear" w:color="auto" w:fill="FFFFFF"/>
        </w:rPr>
        <w:t>С</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одна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стаття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міжнародному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науковому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виданні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також</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восьми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тезах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опублікованих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збірниках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доповідей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науково</w:t>
      </w:r>
      <w:r w:rsidRPr="009221F7">
        <w:rPr>
          <w:rFonts w:ascii="Verdana" w:hAnsi="Verdana"/>
          <w:color w:val="000000"/>
          <w:shd w:val="clear" w:color="auto" w:fill="FFFFFF"/>
        </w:rPr>
        <w:t>-</w:t>
      </w:r>
      <w:r w:rsidRPr="009221F7">
        <w:rPr>
          <w:rFonts w:ascii="Verdana" w:hAnsi="Verdana" w:hint="eastAsia"/>
          <w:color w:val="000000"/>
          <w:shd w:val="clear" w:color="auto" w:fill="FFFFFF"/>
        </w:rPr>
        <w:t>практичних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конференцій</w:t>
      </w:r>
      <w:r w:rsidRPr="009221F7">
        <w:rPr>
          <w:rFonts w:ascii="Verdana" w:hAnsi="Verdana"/>
          <w:color w:val="000000"/>
          <w:shd w:val="clear" w:color="auto" w:fill="FFFFFF"/>
        </w:rPr>
        <w:t>.</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Структура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обсяг</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дисертації</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Дисертаційна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робота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складається</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зі</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вступу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трьох</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розділів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що</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містять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сім</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підрозділів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висновків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списку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джерел</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та</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додатків</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списку</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умовних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скорочень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Загальний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обсяг</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роботи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становить</w:t>
      </w:r>
      <w:r w:rsidRPr="009221F7">
        <w:rPr>
          <w:rFonts w:ascii="Verdana" w:hAnsi="Verdana"/>
          <w:color w:val="000000"/>
          <w:shd w:val="clear" w:color="auto" w:fill="FFFFFF"/>
        </w:rPr>
        <w:t xml:space="preserve"> 301 </w:t>
      </w:r>
      <w:r w:rsidRPr="009221F7">
        <w:rPr>
          <w:rFonts w:ascii="Verdana" w:hAnsi="Verdana" w:hint="eastAsia"/>
          <w:color w:val="000000"/>
          <w:shd w:val="clear" w:color="auto" w:fill="FFFFFF"/>
        </w:rPr>
        <w:t>сторінка</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з</w:t>
      </w:r>
    </w:p>
    <w:p w:rsidR="009221F7" w:rsidRPr="009221F7" w:rsidRDefault="009221F7" w:rsidP="009221F7">
      <w:pPr>
        <w:rPr>
          <w:rFonts w:ascii="Verdana" w:hAnsi="Verdana"/>
          <w:color w:val="000000"/>
          <w:shd w:val="clear" w:color="auto" w:fill="FFFFFF"/>
        </w:rPr>
      </w:pPr>
      <w:r w:rsidRPr="009221F7">
        <w:rPr>
          <w:rFonts w:ascii="Verdana" w:hAnsi="Verdana" w:hint="eastAsia"/>
          <w:color w:val="000000"/>
          <w:shd w:val="clear" w:color="auto" w:fill="FFFFFF"/>
        </w:rPr>
        <w:t>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основний</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текст</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213 </w:t>
      </w:r>
      <w:r w:rsidRPr="009221F7">
        <w:rPr>
          <w:rFonts w:ascii="Verdana" w:hAnsi="Verdana" w:hint="eastAsia"/>
          <w:color w:val="000000"/>
          <w:shd w:val="clear" w:color="auto" w:fill="FFFFFF"/>
        </w:rPr>
        <w:t>сторінок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список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використаних</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джерел</w:t>
      </w:r>
      <w:r w:rsidRPr="009221F7">
        <w:rPr>
          <w:rFonts w:ascii="Verdana" w:hAnsi="Verdana"/>
          <w:color w:val="000000"/>
          <w:shd w:val="clear" w:color="auto" w:fill="FFFFFF"/>
        </w:rPr>
        <w:t xml:space="preserve"> (339 </w:t>
      </w:r>
      <w:r w:rsidRPr="009221F7">
        <w:rPr>
          <w:rFonts w:ascii="Verdana" w:hAnsi="Verdana" w:hint="eastAsia"/>
          <w:color w:val="000000"/>
          <w:shd w:val="clear" w:color="auto" w:fill="FFFFFF"/>
        </w:rPr>
        <w:t>найменувань</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p>
    <w:p w:rsidR="00B437FD" w:rsidRDefault="009221F7" w:rsidP="009221F7">
      <w:pPr>
        <w:rPr>
          <w:rFonts w:ascii="Verdana" w:hAnsi="Verdana"/>
          <w:color w:val="000000"/>
          <w:shd w:val="clear" w:color="auto" w:fill="FFFFFF"/>
        </w:rPr>
      </w:pPr>
      <w:r w:rsidRPr="009221F7">
        <w:rPr>
          <w:rFonts w:ascii="Verdana" w:hAnsi="Verdana"/>
          <w:color w:val="000000"/>
          <w:shd w:val="clear" w:color="auto" w:fill="FFFFFF"/>
        </w:rPr>
        <w:t xml:space="preserve">39 </w:t>
      </w:r>
      <w:r w:rsidRPr="009221F7">
        <w:rPr>
          <w:rFonts w:ascii="Verdana" w:hAnsi="Verdana" w:hint="eastAsia"/>
          <w:color w:val="000000"/>
          <w:shd w:val="clear" w:color="auto" w:fill="FFFFFF"/>
        </w:rPr>
        <w:t>сторінок</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додатки</w:t>
      </w:r>
      <w:r w:rsidRPr="009221F7">
        <w:rPr>
          <w:rFonts w:ascii="Verdana" w:hAnsi="Verdana"/>
          <w:color w:val="000000"/>
          <w:shd w:val="clear" w:color="auto" w:fill="FFFFFF"/>
        </w:rPr>
        <w:t xml:space="preserve"> </w:t>
      </w:r>
      <w:r w:rsidRPr="009221F7">
        <w:rPr>
          <w:rFonts w:ascii="Verdana" w:hAnsi="Verdana" w:hint="eastAsia"/>
          <w:color w:val="000000"/>
          <w:shd w:val="clear" w:color="auto" w:fill="FFFFFF"/>
        </w:rPr>
        <w:t>–</w:t>
      </w:r>
      <w:r w:rsidRPr="009221F7">
        <w:rPr>
          <w:rFonts w:ascii="Verdana" w:hAnsi="Verdana"/>
          <w:color w:val="000000"/>
          <w:shd w:val="clear" w:color="auto" w:fill="FFFFFF"/>
        </w:rPr>
        <w:t xml:space="preserve"> 49 </w:t>
      </w:r>
      <w:r w:rsidRPr="009221F7">
        <w:rPr>
          <w:rFonts w:ascii="Verdana" w:hAnsi="Verdana" w:hint="eastAsia"/>
          <w:color w:val="000000"/>
          <w:shd w:val="clear" w:color="auto" w:fill="FFFFFF"/>
        </w:rPr>
        <w:t>сторінок</w:t>
      </w:r>
    </w:p>
    <w:p w:rsidR="009221F7" w:rsidRDefault="009221F7" w:rsidP="009221F7">
      <w:pPr>
        <w:rPr>
          <w:rFonts w:ascii="Verdana" w:hAnsi="Verdana"/>
          <w:color w:val="000000"/>
          <w:shd w:val="clear" w:color="auto" w:fill="FFFFFF"/>
        </w:rPr>
      </w:pPr>
    </w:p>
    <w:p w:rsidR="009221F7" w:rsidRDefault="009221F7" w:rsidP="009221F7">
      <w:pPr>
        <w:rPr>
          <w:rFonts w:ascii="Verdana" w:hAnsi="Verdana"/>
          <w:color w:val="000000"/>
          <w:shd w:val="clear" w:color="auto" w:fill="FFFFFF"/>
        </w:rPr>
      </w:pPr>
    </w:p>
    <w:p w:rsidR="009221F7" w:rsidRDefault="009221F7" w:rsidP="009221F7">
      <w:pPr>
        <w:rPr>
          <w:rFonts w:ascii="Verdana" w:hAnsi="Verdana"/>
          <w:color w:val="000000"/>
          <w:shd w:val="clear" w:color="auto" w:fill="FFFFFF"/>
        </w:rPr>
      </w:pPr>
    </w:p>
    <w:p w:rsidR="009221F7" w:rsidRDefault="009221F7" w:rsidP="009221F7">
      <w:r>
        <w:rPr>
          <w:rFonts w:hint="eastAsia"/>
        </w:rPr>
        <w:t>ВИСНОВКИ</w:t>
      </w:r>
    </w:p>
    <w:p w:rsidR="009221F7" w:rsidRDefault="009221F7" w:rsidP="009221F7">
      <w:r>
        <w:rPr>
          <w:rFonts w:hint="eastAsia"/>
        </w:rPr>
        <w:t>У</w:t>
      </w:r>
      <w:r>
        <w:t></w:t>
      </w:r>
      <w:r>
        <w:rPr>
          <w:rFonts w:hint="eastAsia"/>
        </w:rPr>
        <w:t>дисертації</w:t>
      </w:r>
      <w:r>
        <w:t></w:t>
      </w:r>
      <w:r>
        <w:rPr>
          <w:rFonts w:hint="eastAsia"/>
        </w:rPr>
        <w:t>вирішено</w:t>
      </w:r>
      <w:r>
        <w:t></w:t>
      </w:r>
      <w:r>
        <w:rPr>
          <w:rFonts w:hint="eastAsia"/>
        </w:rPr>
        <w:t>наукове</w:t>
      </w:r>
      <w:r>
        <w:t></w:t>
      </w:r>
      <w:r>
        <w:rPr>
          <w:rFonts w:hint="eastAsia"/>
        </w:rPr>
        <w:t>завдання</w:t>
      </w:r>
      <w:r>
        <w:t></w:t>
      </w:r>
      <w:r>
        <w:rPr>
          <w:rFonts w:hint="eastAsia"/>
        </w:rPr>
        <w:t>щодо</w:t>
      </w:r>
      <w:r>
        <w:t></w:t>
      </w:r>
      <w:r>
        <w:rPr>
          <w:rFonts w:hint="eastAsia"/>
        </w:rPr>
        <w:t>комплексного</w:t>
      </w:r>
      <w:r>
        <w:t></w:t>
      </w:r>
      <w:r>
        <w:rPr>
          <w:rFonts w:hint="eastAsia"/>
        </w:rPr>
        <w:t>висвітлення</w:t>
      </w:r>
    </w:p>
    <w:p w:rsidR="009221F7" w:rsidRDefault="009221F7" w:rsidP="009221F7">
      <w:r>
        <w:rPr>
          <w:rFonts w:hint="eastAsia"/>
        </w:rPr>
        <w:t>теоретичних</w:t>
      </w:r>
      <w:r>
        <w:t></w:t>
      </w:r>
      <w:r>
        <w:rPr>
          <w:rFonts w:hint="eastAsia"/>
        </w:rPr>
        <w:t>основ</w:t>
      </w:r>
      <w:r>
        <w:t></w:t>
      </w:r>
      <w:r>
        <w:rPr>
          <w:rFonts w:hint="eastAsia"/>
        </w:rPr>
        <w:t>та</w:t>
      </w:r>
      <w:r>
        <w:t></w:t>
      </w:r>
      <w:r>
        <w:rPr>
          <w:rFonts w:hint="eastAsia"/>
        </w:rPr>
        <w:t>надання</w:t>
      </w:r>
      <w:r>
        <w:t></w:t>
      </w:r>
      <w:r>
        <w:rPr>
          <w:rFonts w:hint="eastAsia"/>
        </w:rPr>
        <w:t>практичних</w:t>
      </w:r>
      <w:r>
        <w:t></w:t>
      </w:r>
      <w:r>
        <w:rPr>
          <w:rFonts w:hint="eastAsia"/>
        </w:rPr>
        <w:t>рекомендацій</w:t>
      </w:r>
      <w:r>
        <w:t></w:t>
      </w:r>
      <w:r>
        <w:rPr>
          <w:rFonts w:hint="eastAsia"/>
        </w:rPr>
        <w:t>стосовно</w:t>
      </w:r>
      <w:r>
        <w:t></w:t>
      </w:r>
      <w:r>
        <w:rPr>
          <w:rFonts w:hint="eastAsia"/>
        </w:rPr>
        <w:t>оптимізації</w:t>
      </w:r>
    </w:p>
    <w:p w:rsidR="009221F7" w:rsidRDefault="009221F7" w:rsidP="009221F7">
      <w:r>
        <w:rPr>
          <w:rFonts w:hint="eastAsia"/>
        </w:rPr>
        <w:t>використання</w:t>
      </w:r>
      <w:r>
        <w:t></w:t>
      </w:r>
      <w:r>
        <w:rPr>
          <w:rFonts w:hint="eastAsia"/>
        </w:rPr>
        <w:t>спеціальних</w:t>
      </w:r>
      <w:r>
        <w:t></w:t>
      </w:r>
      <w:r>
        <w:rPr>
          <w:rFonts w:hint="eastAsia"/>
        </w:rPr>
        <w:t>знань</w:t>
      </w:r>
      <w:r>
        <w:t></w:t>
      </w:r>
      <w:r>
        <w:rPr>
          <w:rFonts w:hint="eastAsia"/>
        </w:rPr>
        <w:t>в</w:t>
      </w:r>
      <w:r>
        <w:t></w:t>
      </w:r>
      <w:r>
        <w:rPr>
          <w:rFonts w:hint="eastAsia"/>
        </w:rPr>
        <w:t>розслідуванні</w:t>
      </w:r>
      <w:r>
        <w:t></w:t>
      </w:r>
      <w:r>
        <w:rPr>
          <w:rFonts w:hint="eastAsia"/>
        </w:rPr>
        <w:t>злочинів</w:t>
      </w:r>
      <w:r>
        <w:t></w:t>
      </w:r>
      <w:r>
        <w:rPr>
          <w:rFonts w:hint="eastAsia"/>
        </w:rPr>
        <w:t>у</w:t>
      </w:r>
      <w:r>
        <w:t></w:t>
      </w:r>
      <w:r>
        <w:rPr>
          <w:rFonts w:hint="eastAsia"/>
        </w:rPr>
        <w:t>сфері</w:t>
      </w:r>
      <w:r>
        <w:t></w:t>
      </w:r>
      <w:r>
        <w:rPr>
          <w:rFonts w:hint="eastAsia"/>
        </w:rPr>
        <w:t>обігу</w:t>
      </w:r>
      <w:r>
        <w:t></w:t>
      </w:r>
      <w:r>
        <w:rPr>
          <w:rFonts w:hint="eastAsia"/>
        </w:rPr>
        <w:t>наркотичних</w:t>
      </w:r>
    </w:p>
    <w:p w:rsidR="009221F7" w:rsidRDefault="009221F7" w:rsidP="009221F7">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або</w:t>
      </w:r>
      <w:r>
        <w:t></w:t>
      </w:r>
      <w:r>
        <w:rPr>
          <w:rFonts w:hint="eastAsia"/>
        </w:rPr>
        <w:t>прекурсорів</w:t>
      </w:r>
      <w:r>
        <w:t></w:t>
      </w:r>
      <w:r>
        <w:t></w:t>
      </w:r>
      <w:r>
        <w:rPr>
          <w:rFonts w:hint="eastAsia"/>
        </w:rPr>
        <w:t>що</w:t>
      </w:r>
      <w:r>
        <w:t></w:t>
      </w:r>
      <w:r>
        <w:rPr>
          <w:rFonts w:hint="eastAsia"/>
        </w:rPr>
        <w:t>відповідають</w:t>
      </w:r>
    </w:p>
    <w:p w:rsidR="009221F7" w:rsidRDefault="009221F7" w:rsidP="009221F7">
      <w:r>
        <w:rPr>
          <w:rFonts w:hint="eastAsia"/>
        </w:rPr>
        <w:t>вимогам</w:t>
      </w:r>
      <w:r>
        <w:t></w:t>
      </w:r>
      <w:r>
        <w:rPr>
          <w:rFonts w:hint="eastAsia"/>
        </w:rPr>
        <w:t>наукової</w:t>
      </w:r>
      <w:r>
        <w:t></w:t>
      </w:r>
      <w:r>
        <w:rPr>
          <w:rFonts w:hint="eastAsia"/>
        </w:rPr>
        <w:t>новизни</w:t>
      </w:r>
      <w:r>
        <w:t></w:t>
      </w:r>
      <w:r>
        <w:t></w:t>
      </w:r>
      <w:r>
        <w:rPr>
          <w:rFonts w:hint="eastAsia"/>
        </w:rPr>
        <w:t>зокрема</w:t>
      </w:r>
      <w:r>
        <w:t></w:t>
      </w:r>
    </w:p>
    <w:p w:rsidR="009221F7" w:rsidRDefault="009221F7" w:rsidP="009221F7">
      <w:r>
        <w:t></w:t>
      </w:r>
      <w:r>
        <w:t></w:t>
      </w:r>
      <w:r>
        <w:t></w:t>
      </w:r>
      <w:r>
        <w:rPr>
          <w:rFonts w:hint="eastAsia"/>
        </w:rPr>
        <w:t>Використання</w:t>
      </w:r>
      <w:r>
        <w:t></w:t>
      </w:r>
      <w:r>
        <w:rPr>
          <w:rFonts w:hint="eastAsia"/>
        </w:rPr>
        <w:t>спеціальних</w:t>
      </w:r>
      <w:r>
        <w:t></w:t>
      </w:r>
      <w:r>
        <w:rPr>
          <w:rFonts w:hint="eastAsia"/>
        </w:rPr>
        <w:t>знань</w:t>
      </w:r>
      <w:r>
        <w:t></w:t>
      </w:r>
      <w:r>
        <w:rPr>
          <w:rFonts w:hint="eastAsia"/>
        </w:rPr>
        <w:t>реалізується</w:t>
      </w:r>
      <w:r>
        <w:t></w:t>
      </w:r>
      <w:r>
        <w:rPr>
          <w:rFonts w:hint="eastAsia"/>
        </w:rPr>
        <w:t>шляхом</w:t>
      </w:r>
      <w:r>
        <w:t></w:t>
      </w:r>
      <w:r>
        <w:rPr>
          <w:rFonts w:hint="eastAsia"/>
        </w:rPr>
        <w:t>залучення</w:t>
      </w:r>
      <w:r>
        <w:t></w:t>
      </w:r>
      <w:r>
        <w:rPr>
          <w:rFonts w:hint="eastAsia"/>
        </w:rPr>
        <w:t>до</w:t>
      </w:r>
    </w:p>
    <w:p w:rsidR="009221F7" w:rsidRDefault="009221F7" w:rsidP="009221F7">
      <w:r>
        <w:rPr>
          <w:rFonts w:hint="eastAsia"/>
        </w:rPr>
        <w:t>процесу</w:t>
      </w:r>
      <w:r>
        <w:t></w:t>
      </w:r>
      <w:r>
        <w:rPr>
          <w:rFonts w:hint="eastAsia"/>
        </w:rPr>
        <w:t>розслідування</w:t>
      </w:r>
      <w:r>
        <w:t></w:t>
      </w:r>
      <w:r>
        <w:rPr>
          <w:rFonts w:hint="eastAsia"/>
        </w:rPr>
        <w:t>злочинів</w:t>
      </w:r>
      <w:r>
        <w:t></w:t>
      </w:r>
      <w:r>
        <w:rPr>
          <w:rFonts w:hint="eastAsia"/>
        </w:rPr>
        <w:t>осіб</w:t>
      </w:r>
      <w:r>
        <w:t></w:t>
      </w:r>
      <w:r>
        <w:t></w:t>
      </w:r>
      <w:r>
        <w:rPr>
          <w:rFonts w:hint="eastAsia"/>
        </w:rPr>
        <w:t>які</w:t>
      </w:r>
      <w:r>
        <w:t></w:t>
      </w:r>
      <w:r>
        <w:rPr>
          <w:rFonts w:hint="eastAsia"/>
        </w:rPr>
        <w:t>володіють</w:t>
      </w:r>
      <w:r>
        <w:t></w:t>
      </w:r>
      <w:r>
        <w:rPr>
          <w:rFonts w:hint="eastAsia"/>
        </w:rPr>
        <w:t>спеціальними</w:t>
      </w:r>
      <w:r>
        <w:t></w:t>
      </w:r>
      <w:r>
        <w:rPr>
          <w:rFonts w:hint="eastAsia"/>
        </w:rPr>
        <w:t>знаннями</w:t>
      </w:r>
      <w:r>
        <w:t></w:t>
      </w:r>
      <w:r>
        <w:rPr>
          <w:rFonts w:hint="eastAsia"/>
        </w:rPr>
        <w:t>та</w:t>
      </w:r>
    </w:p>
    <w:p w:rsidR="009221F7" w:rsidRDefault="009221F7" w:rsidP="009221F7">
      <w:r>
        <w:rPr>
          <w:rFonts w:hint="eastAsia"/>
        </w:rPr>
        <w:t>навичками</w:t>
      </w:r>
      <w:r>
        <w:t></w:t>
      </w:r>
      <w:r>
        <w:t></w:t>
      </w:r>
      <w:r>
        <w:rPr>
          <w:rFonts w:hint="eastAsia"/>
        </w:rPr>
        <w:t>котрі</w:t>
      </w:r>
      <w:r>
        <w:t></w:t>
      </w:r>
      <w:r>
        <w:rPr>
          <w:rFonts w:hint="eastAsia"/>
        </w:rPr>
        <w:t>складають</w:t>
      </w:r>
      <w:r>
        <w:t></w:t>
      </w:r>
      <w:r>
        <w:rPr>
          <w:rFonts w:hint="eastAsia"/>
        </w:rPr>
        <w:t>основу</w:t>
      </w:r>
      <w:r>
        <w:t></w:t>
      </w:r>
      <w:r>
        <w:rPr>
          <w:rFonts w:hint="eastAsia"/>
        </w:rPr>
        <w:t>відповідних</w:t>
      </w:r>
      <w:r>
        <w:t></w:t>
      </w:r>
      <w:r>
        <w:rPr>
          <w:rFonts w:hint="eastAsia"/>
        </w:rPr>
        <w:t>спеціальностей</w:t>
      </w:r>
      <w:r>
        <w:t></w:t>
      </w:r>
      <w:r>
        <w:rPr>
          <w:rFonts w:hint="eastAsia"/>
        </w:rPr>
        <w:t>та</w:t>
      </w:r>
      <w:r>
        <w:t></w:t>
      </w:r>
      <w:r>
        <w:rPr>
          <w:rFonts w:hint="eastAsia"/>
        </w:rPr>
        <w:t>спеціалізацій</w:t>
      </w:r>
      <w:r>
        <w:t></w:t>
      </w:r>
    </w:p>
    <w:p w:rsidR="009221F7" w:rsidRDefault="009221F7" w:rsidP="009221F7">
      <w:r>
        <w:rPr>
          <w:rFonts w:hint="eastAsia"/>
        </w:rPr>
        <w:t>Спеціальні</w:t>
      </w:r>
      <w:r>
        <w:t></w:t>
      </w:r>
      <w:r>
        <w:rPr>
          <w:rFonts w:hint="eastAsia"/>
        </w:rPr>
        <w:t>знання</w:t>
      </w:r>
      <w:r>
        <w:t></w:t>
      </w:r>
      <w:r>
        <w:rPr>
          <w:rFonts w:hint="eastAsia"/>
        </w:rPr>
        <w:t>застосовуються</w:t>
      </w:r>
      <w:r>
        <w:t></w:t>
      </w:r>
      <w:r>
        <w:rPr>
          <w:rFonts w:hint="eastAsia"/>
        </w:rPr>
        <w:t>відповідно</w:t>
      </w:r>
      <w:r>
        <w:t></w:t>
      </w:r>
      <w:r>
        <w:rPr>
          <w:rFonts w:hint="eastAsia"/>
        </w:rPr>
        <w:t>до</w:t>
      </w:r>
      <w:r>
        <w:t></w:t>
      </w:r>
      <w:r>
        <w:rPr>
          <w:rFonts w:hint="eastAsia"/>
        </w:rPr>
        <w:t>положень</w:t>
      </w:r>
      <w:r>
        <w:t></w:t>
      </w:r>
      <w:r>
        <w:rPr>
          <w:rFonts w:hint="eastAsia"/>
        </w:rPr>
        <w:t>КПК</w:t>
      </w:r>
      <w:r>
        <w:t></w:t>
      </w:r>
      <w:r>
        <w:rPr>
          <w:rFonts w:hint="eastAsia"/>
        </w:rPr>
        <w:t>України</w:t>
      </w:r>
      <w:r>
        <w:t></w:t>
      </w:r>
      <w:r>
        <w:t></w:t>
      </w:r>
      <w:r>
        <w:rPr>
          <w:rFonts w:hint="eastAsia"/>
        </w:rPr>
        <w:t>відомчих</w:t>
      </w:r>
    </w:p>
    <w:p w:rsidR="009221F7" w:rsidRDefault="009221F7" w:rsidP="009221F7">
      <w:r>
        <w:rPr>
          <w:rFonts w:hint="eastAsia"/>
        </w:rPr>
        <w:t>нормативно</w:t>
      </w:r>
      <w:r>
        <w:t></w:t>
      </w:r>
      <w:r>
        <w:rPr>
          <w:rFonts w:hint="eastAsia"/>
        </w:rPr>
        <w:t>правових</w:t>
      </w:r>
      <w:r>
        <w:t></w:t>
      </w:r>
      <w:r>
        <w:rPr>
          <w:rFonts w:hint="eastAsia"/>
        </w:rPr>
        <w:t>актів</w:t>
      </w:r>
      <w:r>
        <w:t></w:t>
      </w:r>
      <w:r>
        <w:t></w:t>
      </w:r>
      <w:r>
        <w:rPr>
          <w:rFonts w:hint="eastAsia"/>
        </w:rPr>
        <w:t>на</w:t>
      </w:r>
      <w:r>
        <w:t></w:t>
      </w:r>
      <w:r>
        <w:rPr>
          <w:rFonts w:hint="eastAsia"/>
        </w:rPr>
        <w:t>підставі</w:t>
      </w:r>
      <w:r>
        <w:t></w:t>
      </w:r>
      <w:r>
        <w:rPr>
          <w:rFonts w:hint="eastAsia"/>
        </w:rPr>
        <w:t>криміналістичних</w:t>
      </w:r>
      <w:r>
        <w:t></w:t>
      </w:r>
      <w:r>
        <w:rPr>
          <w:rFonts w:hint="eastAsia"/>
        </w:rPr>
        <w:t>рекомендацій</w:t>
      </w:r>
      <w:r>
        <w:t></w:t>
      </w:r>
      <w:r>
        <w:t></w:t>
      </w:r>
      <w:r>
        <w:rPr>
          <w:rFonts w:hint="eastAsia"/>
        </w:rPr>
        <w:t>З</w:t>
      </w:r>
      <w:r>
        <w:t></w:t>
      </w:r>
      <w:r>
        <w:rPr>
          <w:rFonts w:hint="eastAsia"/>
        </w:rPr>
        <w:t>огляду</w:t>
      </w:r>
      <w:r>
        <w:t></w:t>
      </w:r>
      <w:r>
        <w:rPr>
          <w:rFonts w:hint="eastAsia"/>
        </w:rPr>
        <w:t>на</w:t>
      </w:r>
    </w:p>
    <w:p w:rsidR="009221F7" w:rsidRDefault="009221F7" w:rsidP="009221F7">
      <w:r>
        <w:rPr>
          <w:rFonts w:hint="eastAsia"/>
        </w:rPr>
        <w:t>це</w:t>
      </w:r>
      <w:r>
        <w:t></w:t>
      </w:r>
      <w:r>
        <w:t></w:t>
      </w:r>
      <w:r>
        <w:rPr>
          <w:rFonts w:hint="eastAsia"/>
        </w:rPr>
        <w:t>обґрунтовано</w:t>
      </w:r>
      <w:r>
        <w:t></w:t>
      </w:r>
      <w:r>
        <w:rPr>
          <w:rFonts w:hint="eastAsia"/>
        </w:rPr>
        <w:t>доцільність</w:t>
      </w:r>
      <w:r>
        <w:t></w:t>
      </w:r>
      <w:r>
        <w:rPr>
          <w:rFonts w:hint="eastAsia"/>
        </w:rPr>
        <w:t>комплексного</w:t>
      </w:r>
      <w:r>
        <w:t></w:t>
      </w:r>
      <w:r>
        <w:rPr>
          <w:rFonts w:hint="eastAsia"/>
        </w:rPr>
        <w:t>підходу</w:t>
      </w:r>
      <w:r>
        <w:t></w:t>
      </w:r>
      <w:r>
        <w:rPr>
          <w:rFonts w:hint="eastAsia"/>
        </w:rPr>
        <w:t>до</w:t>
      </w:r>
      <w:r>
        <w:t></w:t>
      </w:r>
      <w:r>
        <w:rPr>
          <w:rFonts w:hint="eastAsia"/>
        </w:rPr>
        <w:t>розгляду</w:t>
      </w:r>
      <w:r>
        <w:t></w:t>
      </w:r>
      <w:r>
        <w:rPr>
          <w:rFonts w:hint="eastAsia"/>
        </w:rPr>
        <w:t>проблем</w:t>
      </w:r>
      <w:r>
        <w:t></w:t>
      </w:r>
      <w:r>
        <w:rPr>
          <w:rFonts w:hint="eastAsia"/>
        </w:rPr>
        <w:t>теорії</w:t>
      </w:r>
      <w:r>
        <w:t></w:t>
      </w:r>
      <w:r>
        <w:rPr>
          <w:rFonts w:hint="eastAsia"/>
        </w:rPr>
        <w:t>і</w:t>
      </w:r>
    </w:p>
    <w:p w:rsidR="009221F7" w:rsidRDefault="009221F7" w:rsidP="009221F7">
      <w:r>
        <w:rPr>
          <w:rFonts w:hint="eastAsia"/>
        </w:rPr>
        <w:t>практики</w:t>
      </w:r>
      <w:r>
        <w:t></w:t>
      </w:r>
      <w:r>
        <w:rPr>
          <w:rFonts w:hint="eastAsia"/>
        </w:rPr>
        <w:t>використання</w:t>
      </w:r>
      <w:r>
        <w:t></w:t>
      </w:r>
      <w:r>
        <w:rPr>
          <w:rFonts w:hint="eastAsia"/>
        </w:rPr>
        <w:t>спеціальних</w:t>
      </w:r>
      <w:r>
        <w:t></w:t>
      </w:r>
      <w:r>
        <w:rPr>
          <w:rFonts w:hint="eastAsia"/>
        </w:rPr>
        <w:t>знань</w:t>
      </w:r>
      <w:r>
        <w:t></w:t>
      </w:r>
      <w:r>
        <w:rPr>
          <w:rFonts w:hint="eastAsia"/>
        </w:rPr>
        <w:t>в</w:t>
      </w:r>
      <w:r>
        <w:t></w:t>
      </w:r>
      <w:r>
        <w:rPr>
          <w:rFonts w:hint="eastAsia"/>
        </w:rPr>
        <w:t>розслідуванні</w:t>
      </w:r>
      <w:r>
        <w:t></w:t>
      </w:r>
      <w:r>
        <w:rPr>
          <w:rFonts w:hint="eastAsia"/>
        </w:rPr>
        <w:t>злочинів</w:t>
      </w:r>
      <w:r>
        <w:t></w:t>
      </w:r>
      <w:r>
        <w:t></w:t>
      </w:r>
      <w:r>
        <w:rPr>
          <w:rFonts w:hint="eastAsia"/>
        </w:rPr>
        <w:t>які</w:t>
      </w:r>
      <w:r>
        <w:t></w:t>
      </w:r>
      <w:r>
        <w:rPr>
          <w:rFonts w:hint="eastAsia"/>
        </w:rPr>
        <w:t>поєднують</w:t>
      </w:r>
    </w:p>
    <w:p w:rsidR="009221F7" w:rsidRDefault="009221F7" w:rsidP="009221F7">
      <w:r>
        <w:rPr>
          <w:rFonts w:hint="eastAsia"/>
        </w:rPr>
        <w:t>організаційно</w:t>
      </w:r>
      <w:r>
        <w:t></w:t>
      </w:r>
      <w:r>
        <w:rPr>
          <w:rFonts w:hint="eastAsia"/>
        </w:rPr>
        <w:t>тактичні</w:t>
      </w:r>
      <w:r>
        <w:t></w:t>
      </w:r>
      <w:r>
        <w:rPr>
          <w:rFonts w:hint="eastAsia"/>
        </w:rPr>
        <w:t>та</w:t>
      </w:r>
      <w:r>
        <w:t></w:t>
      </w:r>
      <w:r>
        <w:rPr>
          <w:rFonts w:hint="eastAsia"/>
        </w:rPr>
        <w:t>правові</w:t>
      </w:r>
      <w:r>
        <w:t></w:t>
      </w:r>
      <w:r>
        <w:rPr>
          <w:rFonts w:hint="eastAsia"/>
        </w:rPr>
        <w:t>основи</w:t>
      </w:r>
      <w:r>
        <w:t></w:t>
      </w:r>
    </w:p>
    <w:p w:rsidR="009221F7" w:rsidRDefault="009221F7" w:rsidP="009221F7">
      <w:r>
        <w:t></w:t>
      </w:r>
      <w:r>
        <w:t></w:t>
      </w:r>
      <w:r>
        <w:t></w:t>
      </w:r>
      <w:r>
        <w:rPr>
          <w:rFonts w:hint="eastAsia"/>
        </w:rPr>
        <w:t>Основними</w:t>
      </w:r>
      <w:r>
        <w:t></w:t>
      </w:r>
      <w:r>
        <w:rPr>
          <w:rFonts w:hint="eastAsia"/>
        </w:rPr>
        <w:t>напрямами</w:t>
      </w:r>
      <w:r>
        <w:t></w:t>
      </w:r>
      <w:r>
        <w:t></w:t>
      </w:r>
      <w:r>
        <w:rPr>
          <w:rFonts w:hint="eastAsia"/>
        </w:rPr>
        <w:t>за</w:t>
      </w:r>
      <w:r>
        <w:t></w:t>
      </w:r>
      <w:r>
        <w:rPr>
          <w:rFonts w:hint="eastAsia"/>
        </w:rPr>
        <w:t>якими</w:t>
      </w:r>
      <w:r>
        <w:t></w:t>
      </w:r>
      <w:r>
        <w:rPr>
          <w:rFonts w:hint="eastAsia"/>
        </w:rPr>
        <w:t>спеціаліст</w:t>
      </w:r>
      <w:r>
        <w:t></w:t>
      </w:r>
      <w:r>
        <w:rPr>
          <w:rFonts w:hint="eastAsia"/>
        </w:rPr>
        <w:t>може</w:t>
      </w:r>
      <w:r>
        <w:t></w:t>
      </w:r>
      <w:r>
        <w:rPr>
          <w:rFonts w:hint="eastAsia"/>
        </w:rPr>
        <w:t>надати</w:t>
      </w:r>
      <w:r>
        <w:t></w:t>
      </w:r>
      <w:r>
        <w:rPr>
          <w:rFonts w:hint="eastAsia"/>
        </w:rPr>
        <w:t>консультації</w:t>
      </w:r>
      <w:r>
        <w:t></w:t>
      </w:r>
      <w:r>
        <w:rPr>
          <w:rFonts w:hint="eastAsia"/>
        </w:rPr>
        <w:t>у</w:t>
      </w:r>
    </w:p>
    <w:p w:rsidR="009221F7" w:rsidRDefault="009221F7" w:rsidP="009221F7">
      <w:r>
        <w:rPr>
          <w:rFonts w:hint="eastAsia"/>
        </w:rPr>
        <w:t>кримінальних</w:t>
      </w:r>
      <w:r>
        <w:t></w:t>
      </w:r>
      <w:r>
        <w:rPr>
          <w:rFonts w:hint="eastAsia"/>
        </w:rPr>
        <w:t>провадженнях</w:t>
      </w:r>
      <w:r>
        <w:t></w:t>
      </w:r>
      <w:r>
        <w:rPr>
          <w:rFonts w:hint="eastAsia"/>
        </w:rPr>
        <w:t>про</w:t>
      </w:r>
      <w:r>
        <w:t></w:t>
      </w:r>
      <w:r>
        <w:rPr>
          <w:rFonts w:hint="eastAsia"/>
        </w:rPr>
        <w:t>злочини</w:t>
      </w:r>
      <w:r>
        <w:t></w:t>
      </w:r>
      <w:r>
        <w:rPr>
          <w:rFonts w:hint="eastAsia"/>
        </w:rPr>
        <w:t>у</w:t>
      </w:r>
      <w:r>
        <w:t></w:t>
      </w:r>
      <w:r>
        <w:rPr>
          <w:rFonts w:hint="eastAsia"/>
        </w:rPr>
        <w:t>сфері</w:t>
      </w:r>
      <w:r>
        <w:t></w:t>
      </w:r>
      <w:r>
        <w:rPr>
          <w:rFonts w:hint="eastAsia"/>
        </w:rPr>
        <w:t>обігу</w:t>
      </w:r>
      <w:r>
        <w:t></w:t>
      </w:r>
      <w:r>
        <w:rPr>
          <w:rFonts w:hint="eastAsia"/>
        </w:rPr>
        <w:t>наркотичних</w:t>
      </w:r>
      <w:r>
        <w:t></w:t>
      </w:r>
      <w:r>
        <w:rPr>
          <w:rFonts w:hint="eastAsia"/>
        </w:rPr>
        <w:t>засобів</w:t>
      </w:r>
      <w:r>
        <w:t></w:t>
      </w:r>
    </w:p>
    <w:p w:rsidR="009221F7" w:rsidRDefault="009221F7" w:rsidP="009221F7">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або</w:t>
      </w:r>
      <w:r>
        <w:t></w:t>
      </w:r>
      <w:r>
        <w:rPr>
          <w:rFonts w:hint="eastAsia"/>
        </w:rPr>
        <w:t>прекурсорів</w:t>
      </w:r>
      <w:r>
        <w:t></w:t>
      </w:r>
      <w:r>
        <w:t></w:t>
      </w:r>
      <w:r>
        <w:rPr>
          <w:rFonts w:hint="eastAsia"/>
        </w:rPr>
        <w:t>є</w:t>
      </w:r>
      <w:r>
        <w:t></w:t>
      </w:r>
      <w:r>
        <w:t></w:t>
      </w:r>
      <w:r>
        <w:rPr>
          <w:rFonts w:hint="eastAsia"/>
        </w:rPr>
        <w:t>ознайомлення</w:t>
      </w:r>
      <w:r>
        <w:t></w:t>
      </w:r>
      <w:r>
        <w:rPr>
          <w:rFonts w:hint="eastAsia"/>
        </w:rPr>
        <w:t>з</w:t>
      </w:r>
      <w:r>
        <w:t></w:t>
      </w:r>
      <w:r>
        <w:rPr>
          <w:rFonts w:hint="eastAsia"/>
        </w:rPr>
        <w:t>сучасними</w:t>
      </w:r>
    </w:p>
    <w:p w:rsidR="009221F7" w:rsidRDefault="009221F7" w:rsidP="009221F7">
      <w:r>
        <w:rPr>
          <w:rFonts w:hint="eastAsia"/>
        </w:rPr>
        <w:t>можливостями</w:t>
      </w:r>
      <w:r>
        <w:t></w:t>
      </w:r>
      <w:r>
        <w:rPr>
          <w:rFonts w:hint="eastAsia"/>
        </w:rPr>
        <w:t>дослідження</w:t>
      </w:r>
      <w:r>
        <w:t></w:t>
      </w:r>
      <w:r>
        <w:rPr>
          <w:rFonts w:hint="eastAsia"/>
        </w:rPr>
        <w:t>речових</w:t>
      </w:r>
      <w:r>
        <w:t></w:t>
      </w:r>
      <w:r>
        <w:rPr>
          <w:rFonts w:hint="eastAsia"/>
        </w:rPr>
        <w:t>доказів</w:t>
      </w:r>
      <w:r>
        <w:t></w:t>
      </w:r>
      <w:r>
        <w:rPr>
          <w:rFonts w:hint="eastAsia"/>
        </w:rPr>
        <w:t>та</w:t>
      </w:r>
      <w:r>
        <w:t></w:t>
      </w:r>
      <w:r>
        <w:rPr>
          <w:rFonts w:hint="eastAsia"/>
        </w:rPr>
        <w:t>слідів</w:t>
      </w:r>
      <w:r>
        <w:t></w:t>
      </w:r>
      <w:r>
        <w:t></w:t>
      </w:r>
      <w:r>
        <w:rPr>
          <w:rFonts w:hint="eastAsia"/>
        </w:rPr>
        <w:t>наркотичних</w:t>
      </w:r>
      <w:r>
        <w:t></w:t>
      </w:r>
      <w:r>
        <w:rPr>
          <w:rFonts w:hint="eastAsia"/>
        </w:rPr>
        <w:t>засобів</w:t>
      </w:r>
      <w:r>
        <w:t></w:t>
      </w:r>
      <w:r>
        <w:t></w:t>
      </w:r>
    </w:p>
    <w:p w:rsidR="009221F7" w:rsidRDefault="009221F7" w:rsidP="009221F7">
      <w:r>
        <w:rPr>
          <w:rFonts w:hint="eastAsia"/>
        </w:rPr>
        <w:t>роз’яснення</w:t>
      </w:r>
      <w:r>
        <w:t></w:t>
      </w:r>
      <w:r>
        <w:rPr>
          <w:rFonts w:hint="eastAsia"/>
        </w:rPr>
        <w:t>способів</w:t>
      </w:r>
      <w:r>
        <w:t></w:t>
      </w:r>
      <w:r>
        <w:rPr>
          <w:rFonts w:hint="eastAsia"/>
        </w:rPr>
        <w:t>зберігання</w:t>
      </w:r>
      <w:r>
        <w:t></w:t>
      </w:r>
      <w:r>
        <w:rPr>
          <w:rFonts w:hint="eastAsia"/>
        </w:rPr>
        <w:t>вилучених</w:t>
      </w:r>
      <w:r>
        <w:t></w:t>
      </w:r>
      <w:r>
        <w:rPr>
          <w:rFonts w:hint="eastAsia"/>
        </w:rPr>
        <w:t>речових</w:t>
      </w:r>
      <w:r>
        <w:t></w:t>
      </w:r>
      <w:r>
        <w:rPr>
          <w:rFonts w:hint="eastAsia"/>
        </w:rPr>
        <w:t>доказів</w:t>
      </w:r>
      <w:r>
        <w:t></w:t>
      </w:r>
      <w:r>
        <w:t></w:t>
      </w:r>
      <w:r>
        <w:rPr>
          <w:rFonts w:hint="eastAsia"/>
        </w:rPr>
        <w:t>визначення</w:t>
      </w:r>
      <w:r>
        <w:t></w:t>
      </w:r>
      <w:r>
        <w:rPr>
          <w:rFonts w:hint="eastAsia"/>
        </w:rPr>
        <w:t>НТЗ</w:t>
      </w:r>
      <w:r>
        <w:t></w:t>
      </w:r>
      <w:r>
        <w:rPr>
          <w:rFonts w:hint="eastAsia"/>
        </w:rPr>
        <w:t>та</w:t>
      </w:r>
    </w:p>
    <w:p w:rsidR="009221F7" w:rsidRDefault="009221F7" w:rsidP="009221F7">
      <w:r>
        <w:rPr>
          <w:rFonts w:hint="eastAsia"/>
        </w:rPr>
        <w:t>профілю</w:t>
      </w:r>
      <w:r>
        <w:t></w:t>
      </w:r>
      <w:r>
        <w:rPr>
          <w:rFonts w:hint="eastAsia"/>
        </w:rPr>
        <w:t>спеціалістів</w:t>
      </w:r>
      <w:r>
        <w:t></w:t>
      </w:r>
      <w:r>
        <w:t></w:t>
      </w:r>
      <w:r>
        <w:rPr>
          <w:rFonts w:hint="eastAsia"/>
        </w:rPr>
        <w:t>залучення</w:t>
      </w:r>
      <w:r>
        <w:t></w:t>
      </w:r>
      <w:r>
        <w:rPr>
          <w:rFonts w:hint="eastAsia"/>
        </w:rPr>
        <w:t>яких</w:t>
      </w:r>
      <w:r>
        <w:t></w:t>
      </w:r>
      <w:r>
        <w:rPr>
          <w:rFonts w:hint="eastAsia"/>
        </w:rPr>
        <w:t>необхідно</w:t>
      </w:r>
      <w:r>
        <w:t></w:t>
      </w:r>
      <w:r>
        <w:rPr>
          <w:rFonts w:hint="eastAsia"/>
        </w:rPr>
        <w:t>для</w:t>
      </w:r>
      <w:r>
        <w:t></w:t>
      </w:r>
      <w:r>
        <w:rPr>
          <w:rFonts w:hint="eastAsia"/>
        </w:rPr>
        <w:t>роботи</w:t>
      </w:r>
      <w:r>
        <w:t></w:t>
      </w:r>
      <w:r>
        <w:rPr>
          <w:rFonts w:hint="eastAsia"/>
        </w:rPr>
        <w:t>з</w:t>
      </w:r>
      <w:r>
        <w:t></w:t>
      </w:r>
      <w:r>
        <w:rPr>
          <w:rFonts w:hint="eastAsia"/>
        </w:rPr>
        <w:t>окремими</w:t>
      </w:r>
      <w:r>
        <w:t></w:t>
      </w:r>
      <w:r>
        <w:rPr>
          <w:rFonts w:hint="eastAsia"/>
        </w:rPr>
        <w:t>об’єктами</w:t>
      </w:r>
      <w:r>
        <w:t></w:t>
      </w:r>
      <w:r>
        <w:rPr>
          <w:rFonts w:hint="eastAsia"/>
        </w:rPr>
        <w:t>в</w:t>
      </w:r>
    </w:p>
    <w:p w:rsidR="009221F7" w:rsidRDefault="009221F7" w:rsidP="009221F7">
      <w:r>
        <w:rPr>
          <w:rFonts w:hint="eastAsia"/>
        </w:rPr>
        <w:t>процесі</w:t>
      </w:r>
      <w:r>
        <w:t></w:t>
      </w:r>
      <w:r>
        <w:rPr>
          <w:rFonts w:hint="eastAsia"/>
        </w:rPr>
        <w:t>проведення</w:t>
      </w:r>
      <w:r>
        <w:t></w:t>
      </w:r>
      <w:r>
        <w:rPr>
          <w:rFonts w:hint="eastAsia"/>
        </w:rPr>
        <w:t>слідчих</w:t>
      </w:r>
      <w:r>
        <w:t></w:t>
      </w:r>
      <w:r>
        <w:t></w:t>
      </w:r>
      <w:r>
        <w:rPr>
          <w:rFonts w:hint="eastAsia"/>
        </w:rPr>
        <w:t>розшукових</w:t>
      </w:r>
      <w:r>
        <w:t></w:t>
      </w:r>
      <w:r>
        <w:t></w:t>
      </w:r>
      <w:r>
        <w:t></w:t>
      </w:r>
      <w:r>
        <w:rPr>
          <w:rFonts w:hint="eastAsia"/>
        </w:rPr>
        <w:t>інших</w:t>
      </w:r>
      <w:r>
        <w:t></w:t>
      </w:r>
      <w:r>
        <w:rPr>
          <w:rFonts w:hint="eastAsia"/>
        </w:rPr>
        <w:t>процесуальних</w:t>
      </w:r>
      <w:r>
        <w:t></w:t>
      </w:r>
      <w:r>
        <w:rPr>
          <w:rFonts w:hint="eastAsia"/>
        </w:rPr>
        <w:t>дій</w:t>
      </w:r>
      <w:r>
        <w:t></w:t>
      </w:r>
      <w:r>
        <w:t></w:t>
      </w:r>
      <w:r>
        <w:rPr>
          <w:rFonts w:hint="eastAsia"/>
        </w:rPr>
        <w:t>ознайомлення</w:t>
      </w:r>
    </w:p>
    <w:p w:rsidR="009221F7" w:rsidRDefault="009221F7" w:rsidP="009221F7">
      <w:r>
        <w:rPr>
          <w:rFonts w:hint="eastAsia"/>
        </w:rPr>
        <w:t>із</w:t>
      </w:r>
      <w:r>
        <w:t></w:t>
      </w:r>
      <w:r>
        <w:rPr>
          <w:rFonts w:hint="eastAsia"/>
        </w:rPr>
        <w:t>особливостями</w:t>
      </w:r>
      <w:r>
        <w:t></w:t>
      </w:r>
      <w:r>
        <w:rPr>
          <w:rFonts w:hint="eastAsia"/>
        </w:rPr>
        <w:t>застосування</w:t>
      </w:r>
      <w:r>
        <w:t></w:t>
      </w:r>
      <w:r>
        <w:rPr>
          <w:rFonts w:hint="eastAsia"/>
        </w:rPr>
        <w:t>конкретних</w:t>
      </w:r>
      <w:r>
        <w:t></w:t>
      </w:r>
      <w:r>
        <w:rPr>
          <w:rFonts w:hint="eastAsia"/>
        </w:rPr>
        <w:t>НТЗ</w:t>
      </w:r>
      <w:r>
        <w:t></w:t>
      </w:r>
      <w:r>
        <w:rPr>
          <w:rFonts w:hint="eastAsia"/>
        </w:rPr>
        <w:t>та</w:t>
      </w:r>
      <w:r>
        <w:t></w:t>
      </w:r>
      <w:r>
        <w:rPr>
          <w:rFonts w:hint="eastAsia"/>
        </w:rPr>
        <w:t>прийомів</w:t>
      </w:r>
      <w:r>
        <w:t></w:t>
      </w:r>
      <w:r>
        <w:t></w:t>
      </w:r>
      <w:r>
        <w:rPr>
          <w:rFonts w:hint="eastAsia"/>
        </w:rPr>
        <w:t>викладення</w:t>
      </w:r>
      <w:r>
        <w:t></w:t>
      </w:r>
      <w:r>
        <w:rPr>
          <w:rFonts w:hint="eastAsia"/>
        </w:rPr>
        <w:t>правил</w:t>
      </w:r>
      <w:r>
        <w:t></w:t>
      </w:r>
      <w:r>
        <w:rPr>
          <w:rFonts w:hint="eastAsia"/>
        </w:rPr>
        <w:t>та</w:t>
      </w:r>
    </w:p>
    <w:p w:rsidR="009221F7" w:rsidRDefault="009221F7" w:rsidP="009221F7">
      <w:r>
        <w:rPr>
          <w:rFonts w:hint="eastAsia"/>
        </w:rPr>
        <w:t>техніки</w:t>
      </w:r>
      <w:r>
        <w:t></w:t>
      </w:r>
      <w:r>
        <w:rPr>
          <w:rFonts w:hint="eastAsia"/>
        </w:rPr>
        <w:t>отримання</w:t>
      </w:r>
      <w:r>
        <w:t></w:t>
      </w:r>
      <w:r>
        <w:rPr>
          <w:rFonts w:hint="eastAsia"/>
        </w:rPr>
        <w:t>зразків</w:t>
      </w:r>
      <w:r>
        <w:t></w:t>
      </w:r>
      <w:r>
        <w:rPr>
          <w:rFonts w:hint="eastAsia"/>
        </w:rPr>
        <w:t>для</w:t>
      </w:r>
      <w:r>
        <w:t></w:t>
      </w:r>
      <w:r>
        <w:rPr>
          <w:rFonts w:hint="eastAsia"/>
        </w:rPr>
        <w:t>експертиз</w:t>
      </w:r>
      <w:r>
        <w:t></w:t>
      </w:r>
      <w:r>
        <w:t></w:t>
      </w:r>
      <w:r>
        <w:rPr>
          <w:rFonts w:hint="eastAsia"/>
        </w:rPr>
        <w:t>сприяння</w:t>
      </w:r>
      <w:r>
        <w:t></w:t>
      </w:r>
      <w:r>
        <w:rPr>
          <w:rFonts w:hint="eastAsia"/>
        </w:rPr>
        <w:t>в</w:t>
      </w:r>
      <w:r>
        <w:t></w:t>
      </w:r>
      <w:r>
        <w:rPr>
          <w:rFonts w:hint="eastAsia"/>
        </w:rPr>
        <w:t>призначенні</w:t>
      </w:r>
      <w:r>
        <w:t></w:t>
      </w:r>
      <w:r>
        <w:rPr>
          <w:rFonts w:hint="eastAsia"/>
        </w:rPr>
        <w:t>судової</w:t>
      </w:r>
    </w:p>
    <w:p w:rsidR="009221F7" w:rsidRDefault="009221F7" w:rsidP="009221F7">
      <w:r>
        <w:rPr>
          <w:rFonts w:hint="eastAsia"/>
        </w:rPr>
        <w:t>експертизи</w:t>
      </w:r>
      <w:r>
        <w:t></w:t>
      </w:r>
      <w:r>
        <w:rPr>
          <w:rFonts w:hint="eastAsia"/>
        </w:rPr>
        <w:t>та</w:t>
      </w:r>
      <w:r>
        <w:t></w:t>
      </w:r>
      <w:r>
        <w:rPr>
          <w:rFonts w:hint="eastAsia"/>
        </w:rPr>
        <w:t>об’єктивній</w:t>
      </w:r>
      <w:r>
        <w:t></w:t>
      </w:r>
      <w:r>
        <w:rPr>
          <w:rFonts w:hint="eastAsia"/>
        </w:rPr>
        <w:t>оцінці</w:t>
      </w:r>
      <w:r>
        <w:t></w:t>
      </w:r>
      <w:r>
        <w:rPr>
          <w:rFonts w:hint="eastAsia"/>
        </w:rPr>
        <w:t>експертного</w:t>
      </w:r>
      <w:r>
        <w:t></w:t>
      </w:r>
      <w:r>
        <w:rPr>
          <w:rFonts w:hint="eastAsia"/>
        </w:rPr>
        <w:t>висновку</w:t>
      </w:r>
      <w:r>
        <w:t></w:t>
      </w:r>
      <w:r>
        <w:rPr>
          <w:rFonts w:hint="eastAsia"/>
        </w:rPr>
        <w:t>тощо</w:t>
      </w:r>
      <w:r>
        <w:t></w:t>
      </w:r>
    </w:p>
    <w:p w:rsidR="009221F7" w:rsidRDefault="009221F7" w:rsidP="009221F7">
      <w:r>
        <w:t></w:t>
      </w:r>
      <w:r>
        <w:t></w:t>
      </w:r>
      <w:r>
        <w:t></w:t>
      </w:r>
      <w:r>
        <w:rPr>
          <w:rFonts w:hint="eastAsia"/>
        </w:rPr>
        <w:t>Ефективність</w:t>
      </w:r>
      <w:r>
        <w:t></w:t>
      </w:r>
      <w:r>
        <w:rPr>
          <w:rFonts w:hint="eastAsia"/>
        </w:rPr>
        <w:t>розслідування</w:t>
      </w:r>
      <w:r>
        <w:t></w:t>
      </w:r>
      <w:r>
        <w:rPr>
          <w:rFonts w:hint="eastAsia"/>
        </w:rPr>
        <w:t>кримінальних</w:t>
      </w:r>
      <w:r>
        <w:t></w:t>
      </w:r>
      <w:r>
        <w:rPr>
          <w:rFonts w:hint="eastAsia"/>
        </w:rPr>
        <w:t>проваджень</w:t>
      </w:r>
      <w:r>
        <w:t></w:t>
      </w:r>
      <w:r>
        <w:rPr>
          <w:rFonts w:hint="eastAsia"/>
        </w:rPr>
        <w:t>про</w:t>
      </w:r>
      <w:r>
        <w:t></w:t>
      </w:r>
      <w:r>
        <w:rPr>
          <w:rFonts w:hint="eastAsia"/>
        </w:rPr>
        <w:t>злочини</w:t>
      </w:r>
      <w:r>
        <w:t></w:t>
      </w:r>
      <w:r>
        <w:rPr>
          <w:rFonts w:hint="eastAsia"/>
        </w:rPr>
        <w:t>у</w:t>
      </w:r>
    </w:p>
    <w:p w:rsidR="009221F7" w:rsidRDefault="009221F7" w:rsidP="009221F7">
      <w:r>
        <w:rPr>
          <w:rFonts w:hint="eastAsia"/>
        </w:rPr>
        <w:t>сфері</w:t>
      </w:r>
      <w:r>
        <w:t></w:t>
      </w:r>
      <w:r>
        <w:rPr>
          <w:rFonts w:hint="eastAsia"/>
        </w:rPr>
        <w:t>обігу</w:t>
      </w:r>
      <w:r>
        <w:t></w:t>
      </w:r>
      <w:r>
        <w:rPr>
          <w:rFonts w:hint="eastAsia"/>
        </w:rPr>
        <w:t>наркотичних</w:t>
      </w:r>
      <w:r>
        <w:t></w:t>
      </w:r>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або</w:t>
      </w:r>
      <w:r>
        <w:t></w:t>
      </w:r>
      <w:r>
        <w:rPr>
          <w:rFonts w:hint="eastAsia"/>
        </w:rPr>
        <w:t>прекурсорів</w:t>
      </w:r>
    </w:p>
    <w:p w:rsidR="009221F7" w:rsidRDefault="009221F7" w:rsidP="009221F7">
      <w:r>
        <w:rPr>
          <w:rFonts w:hint="eastAsia"/>
        </w:rPr>
        <w:t>залежить</w:t>
      </w:r>
      <w:r>
        <w:t></w:t>
      </w:r>
      <w:r>
        <w:rPr>
          <w:rFonts w:hint="eastAsia"/>
        </w:rPr>
        <w:t>від</w:t>
      </w:r>
      <w:r>
        <w:t></w:t>
      </w:r>
      <w:r>
        <w:rPr>
          <w:rFonts w:hint="eastAsia"/>
        </w:rPr>
        <w:t>чіткої</w:t>
      </w:r>
      <w:r>
        <w:t></w:t>
      </w:r>
      <w:r>
        <w:rPr>
          <w:rFonts w:hint="eastAsia"/>
        </w:rPr>
        <w:t>організації</w:t>
      </w:r>
      <w:r>
        <w:t></w:t>
      </w:r>
      <w:r>
        <w:rPr>
          <w:rFonts w:hint="eastAsia"/>
        </w:rPr>
        <w:t>техніко</w:t>
      </w:r>
      <w:r>
        <w:t></w:t>
      </w:r>
      <w:r>
        <w:rPr>
          <w:rFonts w:hint="eastAsia"/>
        </w:rPr>
        <w:t>криміналістичного</w:t>
      </w:r>
      <w:r>
        <w:t></w:t>
      </w:r>
      <w:r>
        <w:rPr>
          <w:rFonts w:hint="eastAsia"/>
        </w:rPr>
        <w:t>та</w:t>
      </w:r>
      <w:r>
        <w:t></w:t>
      </w:r>
      <w:r>
        <w:rPr>
          <w:rFonts w:hint="eastAsia"/>
        </w:rPr>
        <w:t>судово</w:t>
      </w:r>
      <w:r>
        <w:t></w:t>
      </w:r>
      <w:r>
        <w:rPr>
          <w:rFonts w:hint="eastAsia"/>
        </w:rPr>
        <w:t>експертного</w:t>
      </w:r>
    </w:p>
    <w:p w:rsidR="009221F7" w:rsidRDefault="009221F7" w:rsidP="009221F7">
      <w:r>
        <w:rPr>
          <w:rFonts w:hint="eastAsia"/>
        </w:rPr>
        <w:t>забезпечення</w:t>
      </w:r>
      <w:r>
        <w:t></w:t>
      </w:r>
      <w:r>
        <w:rPr>
          <w:rFonts w:hint="eastAsia"/>
        </w:rPr>
        <w:t>розслідування</w:t>
      </w:r>
      <w:r>
        <w:t></w:t>
      </w:r>
      <w:r>
        <w:rPr>
          <w:rFonts w:hint="eastAsia"/>
        </w:rPr>
        <w:t>таких</w:t>
      </w:r>
      <w:r>
        <w:t></w:t>
      </w:r>
      <w:r>
        <w:rPr>
          <w:rFonts w:hint="eastAsia"/>
        </w:rPr>
        <w:t>злочинів</w:t>
      </w:r>
      <w:r>
        <w:t></w:t>
      </w:r>
    </w:p>
    <w:p w:rsidR="009221F7" w:rsidRDefault="009221F7" w:rsidP="009221F7">
      <w:r>
        <w:rPr>
          <w:rFonts w:hint="eastAsia"/>
        </w:rPr>
        <w:t>Важливим</w:t>
      </w:r>
      <w:r>
        <w:t></w:t>
      </w:r>
      <w:r>
        <w:rPr>
          <w:rFonts w:hint="eastAsia"/>
        </w:rPr>
        <w:t>пізнавальним</w:t>
      </w:r>
      <w:r>
        <w:t></w:t>
      </w:r>
      <w:r>
        <w:rPr>
          <w:rFonts w:hint="eastAsia"/>
        </w:rPr>
        <w:t>інструментом</w:t>
      </w:r>
      <w:r>
        <w:t></w:t>
      </w:r>
      <w:r>
        <w:rPr>
          <w:rFonts w:hint="eastAsia"/>
        </w:rPr>
        <w:t>у</w:t>
      </w:r>
      <w:r>
        <w:t></w:t>
      </w:r>
      <w:r>
        <w:rPr>
          <w:rFonts w:hint="eastAsia"/>
        </w:rPr>
        <w:t>розслідуванні</w:t>
      </w:r>
      <w:r>
        <w:t></w:t>
      </w:r>
      <w:r>
        <w:rPr>
          <w:rFonts w:hint="eastAsia"/>
        </w:rPr>
        <w:t>та</w:t>
      </w:r>
      <w:r>
        <w:t></w:t>
      </w:r>
      <w:r>
        <w:rPr>
          <w:rFonts w:hint="eastAsia"/>
        </w:rPr>
        <w:t>запобіганні</w:t>
      </w:r>
      <w:r>
        <w:t></w:t>
      </w:r>
      <w:r>
        <w:rPr>
          <w:rFonts w:hint="eastAsia"/>
        </w:rPr>
        <w:t>даних</w:t>
      </w:r>
    </w:p>
    <w:p w:rsidR="009221F7" w:rsidRDefault="009221F7" w:rsidP="009221F7">
      <w:r>
        <w:t></w:t>
      </w:r>
      <w:r>
        <w:t></w:t>
      </w:r>
      <w:r>
        <w:t></w:t>
      </w:r>
    </w:p>
    <w:p w:rsidR="009221F7" w:rsidRDefault="009221F7" w:rsidP="009221F7">
      <w:r>
        <w:rPr>
          <w:rFonts w:hint="eastAsia"/>
        </w:rPr>
        <w:t>злочинів</w:t>
      </w:r>
      <w:r>
        <w:t></w:t>
      </w:r>
      <w:r>
        <w:rPr>
          <w:rFonts w:hint="eastAsia"/>
        </w:rPr>
        <w:t>є</w:t>
      </w:r>
      <w:r>
        <w:t></w:t>
      </w:r>
      <w:r>
        <w:rPr>
          <w:rFonts w:hint="eastAsia"/>
        </w:rPr>
        <w:t>криміналістична</w:t>
      </w:r>
      <w:r>
        <w:t></w:t>
      </w:r>
      <w:r>
        <w:rPr>
          <w:rFonts w:hint="eastAsia"/>
        </w:rPr>
        <w:t>характеристика</w:t>
      </w:r>
      <w:r>
        <w:t></w:t>
      </w:r>
      <w:r>
        <w:t></w:t>
      </w:r>
      <w:r>
        <w:rPr>
          <w:rFonts w:hint="eastAsia"/>
        </w:rPr>
        <w:t>Вона</w:t>
      </w:r>
      <w:r>
        <w:t></w:t>
      </w:r>
      <w:r>
        <w:rPr>
          <w:rFonts w:hint="eastAsia"/>
        </w:rPr>
        <w:t>включає</w:t>
      </w:r>
      <w:r>
        <w:t></w:t>
      </w:r>
      <w:r>
        <w:rPr>
          <w:rFonts w:hint="eastAsia"/>
        </w:rPr>
        <w:t>інформацію</w:t>
      </w:r>
      <w:r>
        <w:t></w:t>
      </w:r>
      <w:r>
        <w:t></w:t>
      </w:r>
      <w:r>
        <w:rPr>
          <w:rFonts w:hint="eastAsia"/>
        </w:rPr>
        <w:t>в</w:t>
      </w:r>
      <w:r>
        <w:t></w:t>
      </w:r>
      <w:r>
        <w:rPr>
          <w:rFonts w:hint="eastAsia"/>
        </w:rPr>
        <w:t>якій</w:t>
      </w:r>
    </w:p>
    <w:p w:rsidR="009221F7" w:rsidRDefault="009221F7" w:rsidP="009221F7">
      <w:r>
        <w:rPr>
          <w:rFonts w:hint="eastAsia"/>
        </w:rPr>
        <w:t>визначена</w:t>
      </w:r>
      <w:r>
        <w:t></w:t>
      </w:r>
      <w:r>
        <w:rPr>
          <w:rFonts w:hint="eastAsia"/>
        </w:rPr>
        <w:t>діяльність</w:t>
      </w:r>
      <w:r>
        <w:t></w:t>
      </w:r>
      <w:r>
        <w:rPr>
          <w:rFonts w:hint="eastAsia"/>
        </w:rPr>
        <w:t>як</w:t>
      </w:r>
      <w:r>
        <w:t></w:t>
      </w:r>
      <w:r>
        <w:rPr>
          <w:rFonts w:hint="eastAsia"/>
        </w:rPr>
        <w:t>органів</w:t>
      </w:r>
      <w:r>
        <w:t></w:t>
      </w:r>
      <w:r>
        <w:rPr>
          <w:rFonts w:hint="eastAsia"/>
        </w:rPr>
        <w:t>досудового</w:t>
      </w:r>
      <w:r>
        <w:t></w:t>
      </w:r>
      <w:r>
        <w:rPr>
          <w:rFonts w:hint="eastAsia"/>
        </w:rPr>
        <w:t>розслідування</w:t>
      </w:r>
      <w:r>
        <w:t></w:t>
      </w:r>
      <w:r>
        <w:rPr>
          <w:rFonts w:hint="eastAsia"/>
        </w:rPr>
        <w:t>зі</w:t>
      </w:r>
      <w:r>
        <w:t></w:t>
      </w:r>
      <w:r>
        <w:rPr>
          <w:rFonts w:hint="eastAsia"/>
        </w:rPr>
        <w:t>збору</w:t>
      </w:r>
      <w:r>
        <w:t></w:t>
      </w:r>
      <w:r>
        <w:t></w:t>
      </w:r>
      <w:r>
        <w:rPr>
          <w:rFonts w:hint="eastAsia"/>
        </w:rPr>
        <w:t>перевірки</w:t>
      </w:r>
      <w:r>
        <w:t></w:t>
      </w:r>
    </w:p>
    <w:p w:rsidR="009221F7" w:rsidRDefault="009221F7" w:rsidP="009221F7">
      <w:r>
        <w:rPr>
          <w:rFonts w:hint="eastAsia"/>
        </w:rPr>
        <w:t>оцінки</w:t>
      </w:r>
      <w:r>
        <w:t></w:t>
      </w:r>
      <w:r>
        <w:rPr>
          <w:rFonts w:hint="eastAsia"/>
        </w:rPr>
        <w:t>доказів</w:t>
      </w:r>
      <w:r>
        <w:t></w:t>
      </w:r>
      <w:r>
        <w:rPr>
          <w:rFonts w:hint="eastAsia"/>
        </w:rPr>
        <w:t>з</w:t>
      </w:r>
      <w:r>
        <w:t></w:t>
      </w:r>
      <w:r>
        <w:rPr>
          <w:rFonts w:hint="eastAsia"/>
        </w:rPr>
        <w:t>метою</w:t>
      </w:r>
      <w:r>
        <w:t></w:t>
      </w:r>
      <w:r>
        <w:rPr>
          <w:rFonts w:hint="eastAsia"/>
        </w:rPr>
        <w:t>встановлення</w:t>
      </w:r>
      <w:r>
        <w:t></w:t>
      </w:r>
      <w:r>
        <w:rPr>
          <w:rFonts w:hint="eastAsia"/>
        </w:rPr>
        <w:t>обставин</w:t>
      </w:r>
      <w:r>
        <w:t></w:t>
      </w:r>
      <w:r>
        <w:t></w:t>
      </w:r>
      <w:r>
        <w:rPr>
          <w:rFonts w:hint="eastAsia"/>
        </w:rPr>
        <w:t>які</w:t>
      </w:r>
      <w:r>
        <w:t></w:t>
      </w:r>
      <w:r>
        <w:rPr>
          <w:rFonts w:hint="eastAsia"/>
        </w:rPr>
        <w:t>підлягають</w:t>
      </w:r>
      <w:r>
        <w:t></w:t>
      </w:r>
      <w:r>
        <w:rPr>
          <w:rFonts w:hint="eastAsia"/>
        </w:rPr>
        <w:t>доказуванню</w:t>
      </w:r>
      <w:r>
        <w:t></w:t>
      </w:r>
      <w:r>
        <w:t></w:t>
      </w:r>
      <w:r>
        <w:rPr>
          <w:rFonts w:hint="eastAsia"/>
        </w:rPr>
        <w:t>так</w:t>
      </w:r>
      <w:r>
        <w:t></w:t>
      </w:r>
      <w:r>
        <w:rPr>
          <w:rFonts w:hint="eastAsia"/>
        </w:rPr>
        <w:t>і</w:t>
      </w:r>
    </w:p>
    <w:p w:rsidR="009221F7" w:rsidRDefault="009221F7" w:rsidP="009221F7">
      <w:r>
        <w:rPr>
          <w:rFonts w:hint="eastAsia"/>
        </w:rPr>
        <w:t>підрозділів</w:t>
      </w:r>
      <w:r>
        <w:t></w:t>
      </w:r>
      <w:r>
        <w:rPr>
          <w:rFonts w:hint="eastAsia"/>
        </w:rPr>
        <w:t>й</w:t>
      </w:r>
      <w:r>
        <w:t></w:t>
      </w:r>
      <w:r>
        <w:rPr>
          <w:rFonts w:hint="eastAsia"/>
        </w:rPr>
        <w:t>окремих</w:t>
      </w:r>
      <w:r>
        <w:t></w:t>
      </w:r>
      <w:r>
        <w:rPr>
          <w:rFonts w:hint="eastAsia"/>
        </w:rPr>
        <w:t>осіб</w:t>
      </w:r>
      <w:r>
        <w:t></w:t>
      </w:r>
      <w:r>
        <w:t></w:t>
      </w:r>
      <w:r>
        <w:rPr>
          <w:rFonts w:hint="eastAsia"/>
        </w:rPr>
        <w:t>які</w:t>
      </w:r>
      <w:r>
        <w:t></w:t>
      </w:r>
      <w:r>
        <w:rPr>
          <w:rFonts w:hint="eastAsia"/>
        </w:rPr>
        <w:t>залучаються</w:t>
      </w:r>
      <w:r>
        <w:t></w:t>
      </w:r>
      <w:r>
        <w:rPr>
          <w:rFonts w:hint="eastAsia"/>
        </w:rPr>
        <w:t>з</w:t>
      </w:r>
      <w:r>
        <w:t></w:t>
      </w:r>
      <w:r>
        <w:rPr>
          <w:rFonts w:hint="eastAsia"/>
        </w:rPr>
        <w:t>метою</w:t>
      </w:r>
      <w:r>
        <w:t></w:t>
      </w:r>
      <w:r>
        <w:rPr>
          <w:rFonts w:hint="eastAsia"/>
        </w:rPr>
        <w:t>техніко</w:t>
      </w:r>
      <w:r>
        <w:t></w:t>
      </w:r>
      <w:r>
        <w:rPr>
          <w:rFonts w:hint="eastAsia"/>
        </w:rPr>
        <w:t>криміналістичного</w:t>
      </w:r>
      <w:r>
        <w:t></w:t>
      </w:r>
      <w:r>
        <w:rPr>
          <w:rFonts w:hint="eastAsia"/>
        </w:rPr>
        <w:t>та</w:t>
      </w:r>
    </w:p>
    <w:p w:rsidR="009221F7" w:rsidRDefault="009221F7" w:rsidP="009221F7">
      <w:r>
        <w:rPr>
          <w:rFonts w:hint="eastAsia"/>
        </w:rPr>
        <w:t>судово</w:t>
      </w:r>
      <w:r>
        <w:t></w:t>
      </w:r>
      <w:r>
        <w:rPr>
          <w:rFonts w:hint="eastAsia"/>
        </w:rPr>
        <w:t>експертного</w:t>
      </w:r>
      <w:r>
        <w:t></w:t>
      </w:r>
      <w:r>
        <w:rPr>
          <w:rFonts w:hint="eastAsia"/>
        </w:rPr>
        <w:t>забезпечення</w:t>
      </w:r>
      <w:r>
        <w:t></w:t>
      </w:r>
      <w:r>
        <w:rPr>
          <w:rFonts w:hint="eastAsia"/>
        </w:rPr>
        <w:t>даного</w:t>
      </w:r>
      <w:r>
        <w:t></w:t>
      </w:r>
      <w:r>
        <w:rPr>
          <w:rFonts w:hint="eastAsia"/>
        </w:rPr>
        <w:t>процесу</w:t>
      </w:r>
      <w:r>
        <w:t></w:t>
      </w:r>
    </w:p>
    <w:p w:rsidR="009221F7" w:rsidRDefault="009221F7" w:rsidP="009221F7">
      <w:r>
        <w:rPr>
          <w:rFonts w:hint="eastAsia"/>
        </w:rPr>
        <w:t>Прогностичне</w:t>
      </w:r>
      <w:r>
        <w:t></w:t>
      </w:r>
      <w:r>
        <w:rPr>
          <w:rFonts w:hint="eastAsia"/>
        </w:rPr>
        <w:t>значення</w:t>
      </w:r>
      <w:r>
        <w:t></w:t>
      </w:r>
      <w:r>
        <w:rPr>
          <w:rFonts w:hint="eastAsia"/>
        </w:rPr>
        <w:t>ознак</w:t>
      </w:r>
      <w:r>
        <w:t></w:t>
      </w:r>
      <w:r>
        <w:rPr>
          <w:rFonts w:hint="eastAsia"/>
        </w:rPr>
        <w:t>елементів</w:t>
      </w:r>
      <w:r>
        <w:t></w:t>
      </w:r>
      <w:r>
        <w:rPr>
          <w:rFonts w:hint="eastAsia"/>
        </w:rPr>
        <w:t>криміналістичної</w:t>
      </w:r>
      <w:r>
        <w:t></w:t>
      </w:r>
      <w:r>
        <w:rPr>
          <w:rFonts w:hint="eastAsia"/>
        </w:rPr>
        <w:t>характеристики</w:t>
      </w:r>
    </w:p>
    <w:p w:rsidR="009221F7" w:rsidRDefault="009221F7" w:rsidP="009221F7">
      <w:r>
        <w:rPr>
          <w:rFonts w:hint="eastAsia"/>
        </w:rPr>
        <w:t>злочинів</w:t>
      </w:r>
      <w:r>
        <w:t></w:t>
      </w:r>
      <w:r>
        <w:rPr>
          <w:rFonts w:hint="eastAsia"/>
        </w:rPr>
        <w:t>у</w:t>
      </w:r>
      <w:r>
        <w:t></w:t>
      </w:r>
      <w:r>
        <w:rPr>
          <w:rFonts w:hint="eastAsia"/>
        </w:rPr>
        <w:t>сфері</w:t>
      </w:r>
      <w:r>
        <w:t></w:t>
      </w:r>
      <w:r>
        <w:rPr>
          <w:rFonts w:hint="eastAsia"/>
        </w:rPr>
        <w:t>обігу</w:t>
      </w:r>
      <w:r>
        <w:t></w:t>
      </w:r>
      <w:r>
        <w:rPr>
          <w:rFonts w:hint="eastAsia"/>
        </w:rPr>
        <w:t>наркотичних</w:t>
      </w:r>
      <w:r>
        <w:t></w:t>
      </w:r>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або</w:t>
      </w:r>
    </w:p>
    <w:p w:rsidR="009221F7" w:rsidRDefault="009221F7" w:rsidP="009221F7">
      <w:r>
        <w:rPr>
          <w:rFonts w:hint="eastAsia"/>
        </w:rPr>
        <w:t>прекурсорів</w:t>
      </w:r>
      <w:r>
        <w:t></w:t>
      </w:r>
      <w:r>
        <w:rPr>
          <w:rFonts w:hint="eastAsia"/>
        </w:rPr>
        <w:t>полягає</w:t>
      </w:r>
      <w:r>
        <w:t></w:t>
      </w:r>
      <w:r>
        <w:rPr>
          <w:rFonts w:hint="eastAsia"/>
        </w:rPr>
        <w:t>в</w:t>
      </w:r>
      <w:r>
        <w:t></w:t>
      </w:r>
      <w:r>
        <w:rPr>
          <w:rFonts w:hint="eastAsia"/>
        </w:rPr>
        <w:t>можливості</w:t>
      </w:r>
      <w:r>
        <w:t></w:t>
      </w:r>
      <w:r>
        <w:rPr>
          <w:rFonts w:hint="eastAsia"/>
        </w:rPr>
        <w:t>використання</w:t>
      </w:r>
      <w:r>
        <w:t></w:t>
      </w:r>
      <w:r>
        <w:rPr>
          <w:rFonts w:hint="eastAsia"/>
        </w:rPr>
        <w:t>одержаних</w:t>
      </w:r>
      <w:r>
        <w:t></w:t>
      </w:r>
      <w:r>
        <w:rPr>
          <w:rFonts w:hint="eastAsia"/>
        </w:rPr>
        <w:t>даних</w:t>
      </w:r>
      <w:r>
        <w:t></w:t>
      </w:r>
      <w:r>
        <w:rPr>
          <w:rFonts w:hint="eastAsia"/>
        </w:rPr>
        <w:t>при</w:t>
      </w:r>
      <w:r>
        <w:t></w:t>
      </w:r>
      <w:r>
        <w:t></w:t>
      </w:r>
      <w:r>
        <w:rPr>
          <w:rFonts w:hint="eastAsia"/>
        </w:rPr>
        <w:t>а</w:t>
      </w:r>
      <w:r>
        <w:t></w:t>
      </w:r>
      <w:r>
        <w:t></w:t>
      </w:r>
      <w:r>
        <w:rPr>
          <w:rFonts w:hint="eastAsia"/>
        </w:rPr>
        <w:t>обранні</w:t>
      </w:r>
    </w:p>
    <w:p w:rsidR="009221F7" w:rsidRDefault="009221F7" w:rsidP="009221F7">
      <w:r>
        <w:rPr>
          <w:rFonts w:hint="eastAsia"/>
        </w:rPr>
        <w:t>відповідних</w:t>
      </w:r>
      <w:r>
        <w:t></w:t>
      </w:r>
      <w:r>
        <w:rPr>
          <w:rFonts w:hint="eastAsia"/>
        </w:rPr>
        <w:t>форм</w:t>
      </w:r>
      <w:r>
        <w:t></w:t>
      </w:r>
      <w:r>
        <w:rPr>
          <w:rFonts w:hint="eastAsia"/>
        </w:rPr>
        <w:t>та</w:t>
      </w:r>
      <w:r>
        <w:t></w:t>
      </w:r>
      <w:r>
        <w:rPr>
          <w:rFonts w:hint="eastAsia"/>
        </w:rPr>
        <w:t>видів</w:t>
      </w:r>
      <w:r>
        <w:t></w:t>
      </w:r>
      <w:r>
        <w:rPr>
          <w:rFonts w:hint="eastAsia"/>
        </w:rPr>
        <w:t>спеціальних</w:t>
      </w:r>
      <w:r>
        <w:t></w:t>
      </w:r>
      <w:r>
        <w:rPr>
          <w:rFonts w:hint="eastAsia"/>
        </w:rPr>
        <w:t>знань</w:t>
      </w:r>
      <w:r>
        <w:t></w:t>
      </w:r>
      <w:r>
        <w:t></w:t>
      </w:r>
      <w:r>
        <w:rPr>
          <w:rFonts w:hint="eastAsia"/>
        </w:rPr>
        <w:t>структуруванні</w:t>
      </w:r>
      <w:r>
        <w:t></w:t>
      </w:r>
      <w:r>
        <w:rPr>
          <w:rFonts w:hint="eastAsia"/>
        </w:rPr>
        <w:t>з</w:t>
      </w:r>
      <w:r>
        <w:t></w:t>
      </w:r>
      <w:r>
        <w:rPr>
          <w:rFonts w:hint="eastAsia"/>
        </w:rPr>
        <w:t>урахуванням</w:t>
      </w:r>
    </w:p>
    <w:p w:rsidR="009221F7" w:rsidRDefault="009221F7" w:rsidP="009221F7">
      <w:r>
        <w:rPr>
          <w:rFonts w:hint="eastAsia"/>
        </w:rPr>
        <w:t>сукупності</w:t>
      </w:r>
      <w:r>
        <w:t></w:t>
      </w:r>
      <w:r>
        <w:rPr>
          <w:rFonts w:hint="eastAsia"/>
        </w:rPr>
        <w:t>прийомів</w:t>
      </w:r>
      <w:r>
        <w:t></w:t>
      </w:r>
      <w:r>
        <w:t></w:t>
      </w:r>
      <w:r>
        <w:rPr>
          <w:rFonts w:hint="eastAsia"/>
        </w:rPr>
        <w:t>методів</w:t>
      </w:r>
      <w:r>
        <w:t></w:t>
      </w:r>
      <w:r>
        <w:rPr>
          <w:rFonts w:hint="eastAsia"/>
        </w:rPr>
        <w:t>та</w:t>
      </w:r>
      <w:r>
        <w:t></w:t>
      </w:r>
      <w:r>
        <w:rPr>
          <w:rFonts w:hint="eastAsia"/>
        </w:rPr>
        <w:t>засобів</w:t>
      </w:r>
      <w:r>
        <w:t></w:t>
      </w:r>
      <w:r>
        <w:rPr>
          <w:rFonts w:hint="eastAsia"/>
        </w:rPr>
        <w:t>дослідження</w:t>
      </w:r>
      <w:r>
        <w:t></w:t>
      </w:r>
      <w:r>
        <w:rPr>
          <w:rFonts w:hint="eastAsia"/>
        </w:rPr>
        <w:t>предмету</w:t>
      </w:r>
      <w:r>
        <w:t></w:t>
      </w:r>
      <w:r>
        <w:rPr>
          <w:rFonts w:hint="eastAsia"/>
        </w:rPr>
        <w:t>злочину</w:t>
      </w:r>
      <w:r>
        <w:t></w:t>
      </w:r>
      <w:r>
        <w:rPr>
          <w:rFonts w:hint="eastAsia"/>
        </w:rPr>
        <w:t>та</w:t>
      </w:r>
      <w:r>
        <w:t></w:t>
      </w:r>
      <w:r>
        <w:rPr>
          <w:rFonts w:hint="eastAsia"/>
        </w:rPr>
        <w:t>інших</w:t>
      </w:r>
    </w:p>
    <w:p w:rsidR="009221F7" w:rsidRDefault="009221F7" w:rsidP="009221F7">
      <w:r>
        <w:rPr>
          <w:rFonts w:hint="eastAsia"/>
        </w:rPr>
        <w:t>обставин</w:t>
      </w:r>
      <w:r>
        <w:t></w:t>
      </w:r>
      <w:r>
        <w:rPr>
          <w:rFonts w:hint="eastAsia"/>
        </w:rPr>
        <w:t>злочинної</w:t>
      </w:r>
      <w:r>
        <w:t></w:t>
      </w:r>
      <w:r>
        <w:rPr>
          <w:rFonts w:hint="eastAsia"/>
        </w:rPr>
        <w:t>події</w:t>
      </w:r>
      <w:r>
        <w:t></w:t>
      </w:r>
      <w:r>
        <w:t></w:t>
      </w:r>
      <w:r>
        <w:rPr>
          <w:rFonts w:hint="eastAsia"/>
        </w:rPr>
        <w:t>націленого</w:t>
      </w:r>
      <w:r>
        <w:t></w:t>
      </w:r>
      <w:r>
        <w:rPr>
          <w:rFonts w:hint="eastAsia"/>
        </w:rPr>
        <w:t>на</w:t>
      </w:r>
      <w:r>
        <w:t></w:t>
      </w:r>
      <w:r>
        <w:rPr>
          <w:rFonts w:hint="eastAsia"/>
        </w:rPr>
        <w:t>комплексне</w:t>
      </w:r>
      <w:r>
        <w:t></w:t>
      </w:r>
      <w:r>
        <w:rPr>
          <w:rFonts w:hint="eastAsia"/>
        </w:rPr>
        <w:t>використання</w:t>
      </w:r>
      <w:r>
        <w:t></w:t>
      </w:r>
      <w:r>
        <w:rPr>
          <w:rFonts w:hint="eastAsia"/>
        </w:rPr>
        <w:t>слідів</w:t>
      </w:r>
      <w:r>
        <w:t></w:t>
      </w:r>
      <w:r>
        <w:t></w:t>
      </w:r>
      <w:r>
        <w:rPr>
          <w:rFonts w:hint="eastAsia"/>
        </w:rPr>
        <w:t>речових</w:t>
      </w:r>
    </w:p>
    <w:p w:rsidR="009221F7" w:rsidRDefault="009221F7" w:rsidP="009221F7">
      <w:r>
        <w:rPr>
          <w:rFonts w:hint="eastAsia"/>
        </w:rPr>
        <w:t>доказів</w:t>
      </w:r>
      <w:r>
        <w:t></w:t>
      </w:r>
      <w:r>
        <w:rPr>
          <w:rFonts w:hint="eastAsia"/>
        </w:rPr>
        <w:t>під</w:t>
      </w:r>
      <w:r>
        <w:t></w:t>
      </w:r>
      <w:r>
        <w:rPr>
          <w:rFonts w:hint="eastAsia"/>
        </w:rPr>
        <w:t>час</w:t>
      </w:r>
      <w:r>
        <w:t></w:t>
      </w:r>
      <w:r>
        <w:rPr>
          <w:rFonts w:hint="eastAsia"/>
        </w:rPr>
        <w:t>виявлення</w:t>
      </w:r>
      <w:r>
        <w:t></w:t>
      </w:r>
      <w:r>
        <w:t></w:t>
      </w:r>
      <w:r>
        <w:rPr>
          <w:rFonts w:hint="eastAsia"/>
        </w:rPr>
        <w:t>розслідування</w:t>
      </w:r>
      <w:r>
        <w:t></w:t>
      </w:r>
      <w:r>
        <w:rPr>
          <w:rFonts w:hint="eastAsia"/>
        </w:rPr>
        <w:t>та</w:t>
      </w:r>
      <w:r>
        <w:t></w:t>
      </w:r>
      <w:r>
        <w:rPr>
          <w:rFonts w:hint="eastAsia"/>
        </w:rPr>
        <w:t>запобігання</w:t>
      </w:r>
      <w:r>
        <w:t></w:t>
      </w:r>
      <w:r>
        <w:rPr>
          <w:rFonts w:hint="eastAsia"/>
        </w:rPr>
        <w:t>злочинів</w:t>
      </w:r>
      <w:r>
        <w:t></w:t>
      </w:r>
      <w:r>
        <w:rPr>
          <w:rFonts w:hint="eastAsia"/>
        </w:rPr>
        <w:t>розглядуваної</w:t>
      </w:r>
    </w:p>
    <w:p w:rsidR="009221F7" w:rsidRDefault="009221F7" w:rsidP="009221F7">
      <w:r>
        <w:rPr>
          <w:rFonts w:hint="eastAsia"/>
        </w:rPr>
        <w:t>категорії</w:t>
      </w:r>
      <w:r>
        <w:t></w:t>
      </w:r>
      <w:r>
        <w:t></w:t>
      </w:r>
      <w:r>
        <w:rPr>
          <w:rFonts w:hint="eastAsia"/>
        </w:rPr>
        <w:t>б</w:t>
      </w:r>
      <w:r>
        <w:t></w:t>
      </w:r>
      <w:r>
        <w:t></w:t>
      </w:r>
      <w:r>
        <w:rPr>
          <w:rFonts w:hint="eastAsia"/>
        </w:rPr>
        <w:t>розробці</w:t>
      </w:r>
      <w:r>
        <w:t></w:t>
      </w:r>
      <w:r>
        <w:rPr>
          <w:rFonts w:hint="eastAsia"/>
        </w:rPr>
        <w:t>програм</w:t>
      </w:r>
      <w:r>
        <w:t></w:t>
      </w:r>
      <w:r>
        <w:rPr>
          <w:rFonts w:hint="eastAsia"/>
        </w:rPr>
        <w:t>дій</w:t>
      </w:r>
      <w:r>
        <w:t></w:t>
      </w:r>
      <w:r>
        <w:rPr>
          <w:rFonts w:hint="eastAsia"/>
        </w:rPr>
        <w:t>спеціалістів</w:t>
      </w:r>
      <w:r>
        <w:t></w:t>
      </w:r>
      <w:r>
        <w:rPr>
          <w:rFonts w:hint="eastAsia"/>
        </w:rPr>
        <w:t>під</w:t>
      </w:r>
      <w:r>
        <w:t></w:t>
      </w:r>
      <w:r>
        <w:rPr>
          <w:rFonts w:hint="eastAsia"/>
        </w:rPr>
        <w:t>час</w:t>
      </w:r>
      <w:r>
        <w:t></w:t>
      </w:r>
      <w:r>
        <w:rPr>
          <w:rFonts w:hint="eastAsia"/>
        </w:rPr>
        <w:t>їх</w:t>
      </w:r>
      <w:r>
        <w:t></w:t>
      </w:r>
      <w:r>
        <w:rPr>
          <w:rFonts w:hint="eastAsia"/>
        </w:rPr>
        <w:t>участі</w:t>
      </w:r>
      <w:r>
        <w:t></w:t>
      </w:r>
      <w:r>
        <w:rPr>
          <w:rFonts w:hint="eastAsia"/>
        </w:rPr>
        <w:t>у</w:t>
      </w:r>
      <w:r>
        <w:t></w:t>
      </w:r>
      <w:r>
        <w:rPr>
          <w:rFonts w:hint="eastAsia"/>
        </w:rPr>
        <w:t>проведенні</w:t>
      </w:r>
    </w:p>
    <w:p w:rsidR="009221F7" w:rsidRDefault="009221F7" w:rsidP="009221F7">
      <w:r>
        <w:rPr>
          <w:rFonts w:hint="eastAsia"/>
        </w:rPr>
        <w:t>окремих</w:t>
      </w:r>
      <w:r>
        <w:t></w:t>
      </w:r>
      <w:r>
        <w:rPr>
          <w:rFonts w:hint="eastAsia"/>
        </w:rPr>
        <w:t>слідчих</w:t>
      </w:r>
      <w:r>
        <w:t></w:t>
      </w:r>
      <w:r>
        <w:t></w:t>
      </w:r>
      <w:r>
        <w:rPr>
          <w:rFonts w:hint="eastAsia"/>
        </w:rPr>
        <w:t>розшукових</w:t>
      </w:r>
      <w:r>
        <w:t></w:t>
      </w:r>
      <w:r>
        <w:t></w:t>
      </w:r>
      <w:r>
        <w:rPr>
          <w:rFonts w:hint="eastAsia"/>
        </w:rPr>
        <w:t>дій</w:t>
      </w:r>
      <w:r>
        <w:t></w:t>
      </w:r>
      <w:r>
        <w:rPr>
          <w:rFonts w:hint="eastAsia"/>
        </w:rPr>
        <w:t>з</w:t>
      </w:r>
      <w:r>
        <w:t></w:t>
      </w:r>
      <w:r>
        <w:rPr>
          <w:rFonts w:hint="eastAsia"/>
        </w:rPr>
        <w:t>метою</w:t>
      </w:r>
      <w:r>
        <w:t></w:t>
      </w:r>
      <w:r>
        <w:rPr>
          <w:rFonts w:hint="eastAsia"/>
        </w:rPr>
        <w:t>встановлення</w:t>
      </w:r>
      <w:r>
        <w:t></w:t>
      </w:r>
      <w:r>
        <w:rPr>
          <w:rFonts w:hint="eastAsia"/>
        </w:rPr>
        <w:t>всіх</w:t>
      </w:r>
      <w:r>
        <w:t></w:t>
      </w:r>
      <w:r>
        <w:rPr>
          <w:rFonts w:hint="eastAsia"/>
        </w:rPr>
        <w:t>обставин</w:t>
      </w:r>
      <w:r>
        <w:t></w:t>
      </w:r>
      <w:r>
        <w:rPr>
          <w:rFonts w:hint="eastAsia"/>
        </w:rPr>
        <w:t>злочину</w:t>
      </w:r>
      <w:r>
        <w:t></w:t>
      </w:r>
    </w:p>
    <w:p w:rsidR="009221F7" w:rsidRDefault="009221F7" w:rsidP="009221F7">
      <w:r>
        <w:t></w:t>
      </w:r>
      <w:r>
        <w:t></w:t>
      </w:r>
      <w:r>
        <w:t></w:t>
      </w:r>
      <w:r>
        <w:rPr>
          <w:rFonts w:hint="eastAsia"/>
        </w:rPr>
        <w:t>Встановлено</w:t>
      </w:r>
      <w:r>
        <w:t></w:t>
      </w:r>
      <w:r>
        <w:t></w:t>
      </w:r>
      <w:r>
        <w:rPr>
          <w:rFonts w:hint="eastAsia"/>
        </w:rPr>
        <w:t>що</w:t>
      </w:r>
      <w:r>
        <w:t></w:t>
      </w:r>
      <w:r>
        <w:rPr>
          <w:rFonts w:hint="eastAsia"/>
        </w:rPr>
        <w:t>способи</w:t>
      </w:r>
      <w:r>
        <w:t></w:t>
      </w:r>
      <w:r>
        <w:rPr>
          <w:rFonts w:hint="eastAsia"/>
        </w:rPr>
        <w:t>вчинення</w:t>
      </w:r>
      <w:r>
        <w:t></w:t>
      </w:r>
      <w:r>
        <w:rPr>
          <w:rFonts w:hint="eastAsia"/>
        </w:rPr>
        <w:t>злочинів</w:t>
      </w:r>
      <w:r>
        <w:t></w:t>
      </w:r>
      <w:r>
        <w:rPr>
          <w:rFonts w:hint="eastAsia"/>
        </w:rPr>
        <w:t>у</w:t>
      </w:r>
      <w:r>
        <w:t></w:t>
      </w:r>
      <w:r>
        <w:rPr>
          <w:rFonts w:hint="eastAsia"/>
        </w:rPr>
        <w:t>сфері</w:t>
      </w:r>
      <w:r>
        <w:t></w:t>
      </w:r>
      <w:r>
        <w:rPr>
          <w:rFonts w:hint="eastAsia"/>
        </w:rPr>
        <w:t>обігу</w:t>
      </w:r>
      <w:r>
        <w:t></w:t>
      </w:r>
      <w:r>
        <w:rPr>
          <w:rFonts w:hint="eastAsia"/>
        </w:rPr>
        <w:t>наркотичних</w:t>
      </w:r>
    </w:p>
    <w:p w:rsidR="009221F7" w:rsidRDefault="009221F7" w:rsidP="009221F7">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або</w:t>
      </w:r>
      <w:r>
        <w:t></w:t>
      </w:r>
      <w:r>
        <w:rPr>
          <w:rFonts w:hint="eastAsia"/>
        </w:rPr>
        <w:t>прекурсорів</w:t>
      </w:r>
      <w:r>
        <w:t></w:t>
      </w:r>
      <w:r>
        <w:rPr>
          <w:rFonts w:hint="eastAsia"/>
        </w:rPr>
        <w:t>є</w:t>
      </w:r>
      <w:r>
        <w:t></w:t>
      </w:r>
      <w:r>
        <w:rPr>
          <w:rFonts w:hint="eastAsia"/>
        </w:rPr>
        <w:t>повноструктурними</w:t>
      </w:r>
      <w:r>
        <w:t></w:t>
      </w:r>
      <w:r>
        <w:rPr>
          <w:rFonts w:hint="eastAsia"/>
        </w:rPr>
        <w:t>й</w:t>
      </w:r>
    </w:p>
    <w:p w:rsidR="009221F7" w:rsidRDefault="009221F7" w:rsidP="009221F7">
      <w:r>
        <w:rPr>
          <w:rFonts w:hint="eastAsia"/>
        </w:rPr>
        <w:t>залежно</w:t>
      </w:r>
      <w:r>
        <w:t></w:t>
      </w:r>
      <w:r>
        <w:rPr>
          <w:rFonts w:hint="eastAsia"/>
        </w:rPr>
        <w:t>від</w:t>
      </w:r>
      <w:r>
        <w:t></w:t>
      </w:r>
      <w:r>
        <w:rPr>
          <w:rFonts w:hint="eastAsia"/>
        </w:rPr>
        <w:t>мети</w:t>
      </w:r>
      <w:r>
        <w:t></w:t>
      </w:r>
      <w:r>
        <w:rPr>
          <w:rFonts w:hint="eastAsia"/>
        </w:rPr>
        <w:t>обігу</w:t>
      </w:r>
      <w:r>
        <w:t></w:t>
      </w:r>
      <w:r>
        <w:rPr>
          <w:rFonts w:hint="eastAsia"/>
        </w:rPr>
        <w:t>можуть</w:t>
      </w:r>
      <w:r>
        <w:t></w:t>
      </w:r>
      <w:r>
        <w:rPr>
          <w:rFonts w:hint="eastAsia"/>
        </w:rPr>
        <w:t>виражатись</w:t>
      </w:r>
      <w:r>
        <w:t></w:t>
      </w:r>
      <w:r>
        <w:rPr>
          <w:rFonts w:hint="eastAsia"/>
        </w:rPr>
        <w:t>у</w:t>
      </w:r>
      <w:r>
        <w:t></w:t>
      </w:r>
      <w:r>
        <w:rPr>
          <w:rFonts w:hint="eastAsia"/>
        </w:rPr>
        <w:t>таких</w:t>
      </w:r>
      <w:r>
        <w:t></w:t>
      </w:r>
      <w:r>
        <w:rPr>
          <w:rFonts w:hint="eastAsia"/>
        </w:rPr>
        <w:t>діях</w:t>
      </w:r>
      <w:r>
        <w:t></w:t>
      </w:r>
      <w:r>
        <w:rPr>
          <w:rFonts w:hint="eastAsia"/>
        </w:rPr>
        <w:t>як</w:t>
      </w:r>
      <w:r>
        <w:t></w:t>
      </w:r>
      <w:r>
        <w:t></w:t>
      </w:r>
      <w:r>
        <w:rPr>
          <w:rFonts w:hint="eastAsia"/>
        </w:rPr>
        <w:t>посів</w:t>
      </w:r>
      <w:r>
        <w:t></w:t>
      </w:r>
      <w:r>
        <w:rPr>
          <w:rFonts w:hint="eastAsia"/>
        </w:rPr>
        <w:t>або</w:t>
      </w:r>
      <w:r>
        <w:t></w:t>
      </w:r>
      <w:r>
        <w:rPr>
          <w:rFonts w:hint="eastAsia"/>
        </w:rPr>
        <w:t>вирощування</w:t>
      </w:r>
    </w:p>
    <w:p w:rsidR="009221F7" w:rsidRDefault="009221F7" w:rsidP="009221F7">
      <w:r>
        <w:rPr>
          <w:rFonts w:hint="eastAsia"/>
        </w:rPr>
        <w:t>снотворного</w:t>
      </w:r>
      <w:r>
        <w:t></w:t>
      </w:r>
      <w:r>
        <w:rPr>
          <w:rFonts w:hint="eastAsia"/>
        </w:rPr>
        <w:t>маку</w:t>
      </w:r>
      <w:r>
        <w:t></w:t>
      </w:r>
      <w:r>
        <w:rPr>
          <w:rFonts w:hint="eastAsia"/>
        </w:rPr>
        <w:t>чи</w:t>
      </w:r>
      <w:r>
        <w:t></w:t>
      </w:r>
      <w:r>
        <w:rPr>
          <w:rFonts w:hint="eastAsia"/>
        </w:rPr>
        <w:t>конопель</w:t>
      </w:r>
      <w:r>
        <w:t></w:t>
      </w:r>
      <w:r>
        <w:t></w:t>
      </w:r>
      <w:r>
        <w:rPr>
          <w:rFonts w:hint="eastAsia"/>
        </w:rPr>
        <w:t>виробництво</w:t>
      </w:r>
      <w:r>
        <w:t></w:t>
      </w:r>
      <w:r>
        <w:t></w:t>
      </w:r>
      <w:r>
        <w:rPr>
          <w:rFonts w:hint="eastAsia"/>
        </w:rPr>
        <w:t>виготовлення</w:t>
      </w:r>
      <w:r>
        <w:t></w:t>
      </w:r>
      <w:r>
        <w:t></w:t>
      </w:r>
      <w:r>
        <w:rPr>
          <w:rFonts w:hint="eastAsia"/>
        </w:rPr>
        <w:t>зберігання</w:t>
      </w:r>
      <w:r>
        <w:t></w:t>
      </w:r>
      <w:r>
        <w:t></w:t>
      </w:r>
      <w:r>
        <w:rPr>
          <w:rFonts w:hint="eastAsia"/>
        </w:rPr>
        <w:t>перевезення</w:t>
      </w:r>
      <w:r>
        <w:t></w:t>
      </w:r>
    </w:p>
    <w:p w:rsidR="009221F7" w:rsidRDefault="009221F7" w:rsidP="009221F7">
      <w:r>
        <w:rPr>
          <w:rFonts w:hint="eastAsia"/>
        </w:rPr>
        <w:t>пересилання</w:t>
      </w:r>
      <w:r>
        <w:t></w:t>
      </w:r>
      <w:r>
        <w:t></w:t>
      </w:r>
      <w:r>
        <w:rPr>
          <w:rFonts w:hint="eastAsia"/>
        </w:rPr>
        <w:t>придбання</w:t>
      </w:r>
      <w:r>
        <w:t></w:t>
      </w:r>
      <w:r>
        <w:t></w:t>
      </w:r>
      <w:r>
        <w:rPr>
          <w:rFonts w:hint="eastAsia"/>
        </w:rPr>
        <w:t>збут</w:t>
      </w:r>
      <w:r>
        <w:t></w:t>
      </w:r>
      <w:r>
        <w:t></w:t>
      </w:r>
      <w:r>
        <w:rPr>
          <w:rFonts w:hint="eastAsia"/>
        </w:rPr>
        <w:t>контрабанда</w:t>
      </w:r>
      <w:r>
        <w:t></w:t>
      </w:r>
      <w:r>
        <w:t></w:t>
      </w:r>
      <w:r>
        <w:rPr>
          <w:rFonts w:hint="eastAsia"/>
        </w:rPr>
        <w:t>викрадення</w:t>
      </w:r>
      <w:r>
        <w:t></w:t>
      </w:r>
      <w:r>
        <w:rPr>
          <w:rFonts w:hint="eastAsia"/>
        </w:rPr>
        <w:t>або</w:t>
      </w:r>
      <w:r>
        <w:t></w:t>
      </w:r>
      <w:r>
        <w:rPr>
          <w:rFonts w:hint="eastAsia"/>
        </w:rPr>
        <w:t>вимагання</w:t>
      </w:r>
      <w:r>
        <w:t></w:t>
      </w:r>
      <w:r>
        <w:rPr>
          <w:rFonts w:hint="eastAsia"/>
        </w:rPr>
        <w:t>наркотичних</w:t>
      </w:r>
    </w:p>
    <w:p w:rsidR="009221F7" w:rsidRDefault="009221F7" w:rsidP="009221F7">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або</w:t>
      </w:r>
      <w:r>
        <w:t></w:t>
      </w:r>
      <w:r>
        <w:rPr>
          <w:rFonts w:hint="eastAsia"/>
        </w:rPr>
        <w:t>прекурсорів</w:t>
      </w:r>
      <w:r>
        <w:t></w:t>
      </w:r>
      <w:r>
        <w:rPr>
          <w:rFonts w:hint="eastAsia"/>
        </w:rPr>
        <w:t>тощо</w:t>
      </w:r>
      <w:r>
        <w:t></w:t>
      </w:r>
    </w:p>
    <w:p w:rsidR="009221F7" w:rsidRDefault="009221F7" w:rsidP="009221F7">
      <w:r>
        <w:rPr>
          <w:rFonts w:hint="eastAsia"/>
        </w:rPr>
        <w:t>Типові</w:t>
      </w:r>
      <w:r>
        <w:t></w:t>
      </w:r>
      <w:r>
        <w:rPr>
          <w:rFonts w:hint="eastAsia"/>
        </w:rPr>
        <w:t>сліди</w:t>
      </w:r>
      <w:r>
        <w:t></w:t>
      </w:r>
      <w:r>
        <w:rPr>
          <w:rFonts w:hint="eastAsia"/>
        </w:rPr>
        <w:t>злочинів</w:t>
      </w:r>
      <w:r>
        <w:t></w:t>
      </w:r>
      <w:r>
        <w:t></w:t>
      </w:r>
      <w:r>
        <w:rPr>
          <w:rFonts w:hint="eastAsia"/>
        </w:rPr>
        <w:t>вчинених</w:t>
      </w:r>
      <w:r>
        <w:t></w:t>
      </w:r>
      <w:r>
        <w:rPr>
          <w:rFonts w:hint="eastAsia"/>
        </w:rPr>
        <w:t>у</w:t>
      </w:r>
      <w:r>
        <w:t></w:t>
      </w:r>
      <w:r>
        <w:rPr>
          <w:rFonts w:hint="eastAsia"/>
        </w:rPr>
        <w:t>сфері</w:t>
      </w:r>
      <w:r>
        <w:t></w:t>
      </w:r>
      <w:r>
        <w:rPr>
          <w:rFonts w:hint="eastAsia"/>
        </w:rPr>
        <w:t>обігу</w:t>
      </w:r>
      <w:r>
        <w:t></w:t>
      </w:r>
      <w:r>
        <w:rPr>
          <w:rFonts w:hint="eastAsia"/>
        </w:rPr>
        <w:t>наркотичних</w:t>
      </w:r>
      <w:r>
        <w:t></w:t>
      </w:r>
      <w:r>
        <w:rPr>
          <w:rFonts w:hint="eastAsia"/>
        </w:rPr>
        <w:t>засобів</w:t>
      </w:r>
      <w:r>
        <w:t></w:t>
      </w:r>
    </w:p>
    <w:p w:rsidR="009221F7" w:rsidRDefault="009221F7" w:rsidP="009221F7">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або</w:t>
      </w:r>
      <w:r>
        <w:t></w:t>
      </w:r>
      <w:r>
        <w:rPr>
          <w:rFonts w:hint="eastAsia"/>
        </w:rPr>
        <w:t>прекурсорів</w:t>
      </w:r>
      <w:r>
        <w:t></w:t>
      </w:r>
      <w:r>
        <w:t></w:t>
      </w:r>
      <w:r>
        <w:rPr>
          <w:rFonts w:hint="eastAsia"/>
        </w:rPr>
        <w:t>можуть</w:t>
      </w:r>
      <w:r>
        <w:t></w:t>
      </w:r>
      <w:r>
        <w:rPr>
          <w:rFonts w:hint="eastAsia"/>
        </w:rPr>
        <w:t>бути</w:t>
      </w:r>
      <w:r>
        <w:t></w:t>
      </w:r>
      <w:r>
        <w:rPr>
          <w:rFonts w:hint="eastAsia"/>
        </w:rPr>
        <w:t>розподілені</w:t>
      </w:r>
      <w:r>
        <w:t></w:t>
      </w:r>
      <w:r>
        <w:rPr>
          <w:rFonts w:hint="eastAsia"/>
        </w:rPr>
        <w:t>на</w:t>
      </w:r>
      <w:r>
        <w:t></w:t>
      </w:r>
    </w:p>
    <w:p w:rsidR="009221F7" w:rsidRDefault="009221F7" w:rsidP="009221F7">
      <w:r>
        <w:rPr>
          <w:rFonts w:hint="eastAsia"/>
        </w:rPr>
        <w:t>матеріальні</w:t>
      </w:r>
      <w:r>
        <w:t></w:t>
      </w:r>
      <w:r>
        <w:rPr>
          <w:rFonts w:hint="eastAsia"/>
        </w:rPr>
        <w:t>сліди</w:t>
      </w:r>
      <w:r>
        <w:t></w:t>
      </w:r>
      <w:r>
        <w:t></w:t>
      </w:r>
      <w:r>
        <w:rPr>
          <w:rFonts w:hint="eastAsia"/>
        </w:rPr>
        <w:t>сліди</w:t>
      </w:r>
      <w:r>
        <w:t></w:t>
      </w:r>
      <w:r>
        <w:rPr>
          <w:rFonts w:hint="eastAsia"/>
        </w:rPr>
        <w:t>відображення</w:t>
      </w:r>
      <w:r>
        <w:t></w:t>
      </w:r>
      <w:r>
        <w:t></w:t>
      </w:r>
      <w:r>
        <w:rPr>
          <w:rFonts w:hint="eastAsia"/>
        </w:rPr>
        <w:t>рук</w:t>
      </w:r>
      <w:r>
        <w:t></w:t>
      </w:r>
      <w:r>
        <w:t></w:t>
      </w:r>
      <w:r>
        <w:rPr>
          <w:rFonts w:hint="eastAsia"/>
        </w:rPr>
        <w:t>взуття</w:t>
      </w:r>
      <w:r>
        <w:t></w:t>
      </w:r>
      <w:r>
        <w:t></w:t>
      </w:r>
      <w:r>
        <w:rPr>
          <w:rFonts w:hint="eastAsia"/>
        </w:rPr>
        <w:t>транспортних</w:t>
      </w:r>
      <w:r>
        <w:t></w:t>
      </w:r>
      <w:r>
        <w:rPr>
          <w:rFonts w:hint="eastAsia"/>
        </w:rPr>
        <w:t>засобів</w:t>
      </w:r>
      <w:r>
        <w:t></w:t>
      </w:r>
      <w:r>
        <w:t></w:t>
      </w:r>
      <w:r>
        <w:t></w:t>
      </w:r>
      <w:r>
        <w:rPr>
          <w:rFonts w:hint="eastAsia"/>
        </w:rPr>
        <w:t>слідиречовини</w:t>
      </w:r>
      <w:r>
        <w:t></w:t>
      </w:r>
      <w:r>
        <w:t></w:t>
      </w:r>
      <w:r>
        <w:rPr>
          <w:rFonts w:hint="eastAsia"/>
        </w:rPr>
        <w:t>біологічного</w:t>
      </w:r>
      <w:r>
        <w:t></w:t>
      </w:r>
      <w:r>
        <w:rPr>
          <w:rFonts w:hint="eastAsia"/>
        </w:rPr>
        <w:t>походження</w:t>
      </w:r>
      <w:r>
        <w:t></w:t>
      </w:r>
      <w:r>
        <w:t></w:t>
      </w:r>
      <w:r>
        <w:rPr>
          <w:rFonts w:hint="eastAsia"/>
        </w:rPr>
        <w:t>крові</w:t>
      </w:r>
      <w:r>
        <w:t></w:t>
      </w:r>
      <w:r>
        <w:t></w:t>
      </w:r>
      <w:r>
        <w:rPr>
          <w:rFonts w:hint="eastAsia"/>
        </w:rPr>
        <w:t>поту</w:t>
      </w:r>
      <w:r>
        <w:t></w:t>
      </w:r>
      <w:r>
        <w:t></w:t>
      </w:r>
      <w:r>
        <w:rPr>
          <w:rFonts w:hint="eastAsia"/>
        </w:rPr>
        <w:t>слини</w:t>
      </w:r>
      <w:r>
        <w:t></w:t>
      </w:r>
      <w:r>
        <w:t></w:t>
      </w:r>
      <w:r>
        <w:t></w:t>
      </w:r>
      <w:r>
        <w:rPr>
          <w:rFonts w:hint="eastAsia"/>
        </w:rPr>
        <w:t>хімічних</w:t>
      </w:r>
      <w:r>
        <w:t></w:t>
      </w:r>
      <w:r>
        <w:rPr>
          <w:rFonts w:hint="eastAsia"/>
        </w:rPr>
        <w:t>речовин</w:t>
      </w:r>
      <w:r>
        <w:t></w:t>
      </w:r>
      <w:r>
        <w:t></w:t>
      </w:r>
      <w:r>
        <w:rPr>
          <w:rFonts w:hint="eastAsia"/>
        </w:rPr>
        <w:t>готових</w:t>
      </w:r>
    </w:p>
    <w:p w:rsidR="009221F7" w:rsidRDefault="009221F7" w:rsidP="009221F7">
      <w:r>
        <w:rPr>
          <w:rFonts w:hint="eastAsia"/>
        </w:rPr>
        <w:t>наркотичних</w:t>
      </w:r>
      <w:r>
        <w:t></w:t>
      </w:r>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або</w:t>
      </w:r>
      <w:r>
        <w:t></w:t>
      </w:r>
      <w:r>
        <w:rPr>
          <w:rFonts w:hint="eastAsia"/>
        </w:rPr>
        <w:t>прекурсорів</w:t>
      </w:r>
      <w:r>
        <w:t></w:t>
      </w:r>
    </w:p>
    <w:p w:rsidR="009221F7" w:rsidRDefault="009221F7" w:rsidP="009221F7">
      <w:r>
        <w:rPr>
          <w:rFonts w:hint="eastAsia"/>
        </w:rPr>
        <w:t>нашарувань</w:t>
      </w:r>
      <w:r>
        <w:t></w:t>
      </w:r>
      <w:r>
        <w:rPr>
          <w:rFonts w:hint="eastAsia"/>
        </w:rPr>
        <w:t>наркотичних</w:t>
      </w:r>
      <w:r>
        <w:t></w:t>
      </w:r>
      <w:r>
        <w:rPr>
          <w:rFonts w:hint="eastAsia"/>
        </w:rPr>
        <w:t>засобів</w:t>
      </w:r>
      <w:r>
        <w:t></w:t>
      </w:r>
      <w:r>
        <w:rPr>
          <w:rFonts w:hint="eastAsia"/>
        </w:rPr>
        <w:t>на</w:t>
      </w:r>
      <w:r>
        <w:t></w:t>
      </w:r>
      <w:r>
        <w:rPr>
          <w:rFonts w:hint="eastAsia"/>
        </w:rPr>
        <w:t>елементах</w:t>
      </w:r>
      <w:r>
        <w:t></w:t>
      </w:r>
      <w:r>
        <w:rPr>
          <w:rFonts w:hint="eastAsia"/>
        </w:rPr>
        <w:t>обстановки</w:t>
      </w:r>
      <w:r>
        <w:t></w:t>
      </w:r>
      <w:r>
        <w:rPr>
          <w:rFonts w:hint="eastAsia"/>
        </w:rPr>
        <w:t>та</w:t>
      </w:r>
      <w:r>
        <w:t></w:t>
      </w:r>
      <w:r>
        <w:rPr>
          <w:rFonts w:hint="eastAsia"/>
        </w:rPr>
        <w:t>знаряддях</w:t>
      </w:r>
    </w:p>
    <w:p w:rsidR="009221F7" w:rsidRDefault="009221F7" w:rsidP="009221F7">
      <w:r>
        <w:rPr>
          <w:rFonts w:hint="eastAsia"/>
        </w:rPr>
        <w:t>виготовлення</w:t>
      </w:r>
      <w:r>
        <w:t></w:t>
      </w:r>
      <w:r>
        <w:rPr>
          <w:rFonts w:hint="eastAsia"/>
        </w:rPr>
        <w:t>тощо</w:t>
      </w:r>
      <w:r>
        <w:t></w:t>
      </w:r>
      <w:r>
        <w:t></w:t>
      </w:r>
      <w:r>
        <w:t></w:t>
      </w:r>
      <w:r>
        <w:rPr>
          <w:rFonts w:hint="eastAsia"/>
        </w:rPr>
        <w:t>сліди</w:t>
      </w:r>
      <w:r>
        <w:t></w:t>
      </w:r>
      <w:r>
        <w:rPr>
          <w:rFonts w:hint="eastAsia"/>
        </w:rPr>
        <w:t>предмети</w:t>
      </w:r>
      <w:r>
        <w:t></w:t>
      </w:r>
      <w:r>
        <w:rPr>
          <w:rFonts w:hint="eastAsia"/>
        </w:rPr>
        <w:t>та</w:t>
      </w:r>
      <w:r>
        <w:t></w:t>
      </w:r>
      <w:r>
        <w:rPr>
          <w:rFonts w:hint="eastAsia"/>
        </w:rPr>
        <w:t>документи</w:t>
      </w:r>
      <w:r>
        <w:t></w:t>
      </w:r>
      <w:r>
        <w:t></w:t>
      </w:r>
      <w:r>
        <w:t></w:t>
      </w:r>
      <w:r>
        <w:rPr>
          <w:rFonts w:hint="eastAsia"/>
        </w:rPr>
        <w:t>ідеальні</w:t>
      </w:r>
      <w:r>
        <w:t></w:t>
      </w:r>
      <w:r>
        <w:rPr>
          <w:rFonts w:hint="eastAsia"/>
        </w:rPr>
        <w:t>та</w:t>
      </w:r>
      <w:r>
        <w:t></w:t>
      </w:r>
      <w:r>
        <w:rPr>
          <w:rFonts w:hint="eastAsia"/>
        </w:rPr>
        <w:t>електронні</w:t>
      </w:r>
      <w:r>
        <w:t></w:t>
      </w:r>
      <w:r>
        <w:rPr>
          <w:rFonts w:hint="eastAsia"/>
        </w:rPr>
        <w:t>цифрові</w:t>
      </w:r>
    </w:p>
    <w:p w:rsidR="009221F7" w:rsidRDefault="009221F7" w:rsidP="009221F7">
      <w:r>
        <w:rPr>
          <w:rFonts w:hint="eastAsia"/>
        </w:rPr>
        <w:t>сліди</w:t>
      </w:r>
      <w:r>
        <w:t></w:t>
      </w:r>
      <w:r>
        <w:t></w:t>
      </w:r>
      <w:r>
        <w:rPr>
          <w:rFonts w:hint="eastAsia"/>
        </w:rPr>
        <w:t>у</w:t>
      </w:r>
      <w:r>
        <w:t></w:t>
      </w:r>
      <w:r>
        <w:rPr>
          <w:rFonts w:hint="eastAsia"/>
        </w:rPr>
        <w:t>файловій</w:t>
      </w:r>
      <w:r>
        <w:t></w:t>
      </w:r>
      <w:r>
        <w:rPr>
          <w:rFonts w:hint="eastAsia"/>
        </w:rPr>
        <w:t>системі</w:t>
      </w:r>
      <w:r>
        <w:t></w:t>
      </w:r>
      <w:r>
        <w:rPr>
          <w:rFonts w:hint="eastAsia"/>
        </w:rPr>
        <w:t>персонального</w:t>
      </w:r>
      <w:r>
        <w:t></w:t>
      </w:r>
      <w:r>
        <w:rPr>
          <w:rFonts w:hint="eastAsia"/>
        </w:rPr>
        <w:t>комп’ютера</w:t>
      </w:r>
      <w:r>
        <w:t></w:t>
      </w:r>
      <w:r>
        <w:t></w:t>
      </w:r>
      <w:r>
        <w:rPr>
          <w:rFonts w:hint="eastAsia"/>
        </w:rPr>
        <w:t>на</w:t>
      </w:r>
      <w:r>
        <w:t></w:t>
      </w:r>
      <w:r>
        <w:rPr>
          <w:rFonts w:hint="eastAsia"/>
        </w:rPr>
        <w:t>носіях</w:t>
      </w:r>
      <w:r>
        <w:t></w:t>
      </w:r>
      <w:r>
        <w:rPr>
          <w:rFonts w:hint="eastAsia"/>
        </w:rPr>
        <w:t>інформації</w:t>
      </w:r>
      <w:r>
        <w:t></w:t>
      </w:r>
      <w:r>
        <w:t></w:t>
      </w:r>
      <w:r>
        <w:rPr>
          <w:rFonts w:hint="eastAsia"/>
        </w:rPr>
        <w:t>у</w:t>
      </w:r>
    </w:p>
    <w:p w:rsidR="009221F7" w:rsidRDefault="009221F7" w:rsidP="009221F7">
      <w:r>
        <w:rPr>
          <w:rFonts w:hint="eastAsia"/>
        </w:rPr>
        <w:t>пам’яті</w:t>
      </w:r>
      <w:r>
        <w:t></w:t>
      </w:r>
      <w:r>
        <w:rPr>
          <w:rFonts w:hint="eastAsia"/>
        </w:rPr>
        <w:t>Інтернет</w:t>
      </w:r>
      <w:r>
        <w:t></w:t>
      </w:r>
      <w:r>
        <w:rPr>
          <w:rFonts w:hint="eastAsia"/>
        </w:rPr>
        <w:t>месенджерів</w:t>
      </w:r>
      <w:r>
        <w:t></w:t>
      </w:r>
      <w:r>
        <w:t></w:t>
      </w:r>
      <w:r>
        <w:rPr>
          <w:rFonts w:hint="eastAsia"/>
        </w:rPr>
        <w:t>листуванні</w:t>
      </w:r>
      <w:r>
        <w:t></w:t>
      </w:r>
      <w:r>
        <w:rPr>
          <w:rFonts w:hint="eastAsia"/>
        </w:rPr>
        <w:t>у</w:t>
      </w:r>
      <w:r>
        <w:t></w:t>
      </w:r>
      <w:r>
        <w:rPr>
          <w:rFonts w:hint="eastAsia"/>
        </w:rPr>
        <w:t>соціальних</w:t>
      </w:r>
      <w:r>
        <w:t></w:t>
      </w:r>
      <w:r>
        <w:rPr>
          <w:rFonts w:hint="eastAsia"/>
        </w:rPr>
        <w:t>мережах</w:t>
      </w:r>
      <w:r>
        <w:t></w:t>
      </w:r>
      <w:r>
        <w:t></w:t>
      </w:r>
      <w:r>
        <w:t></w:t>
      </w:r>
      <w:r>
        <w:rPr>
          <w:rFonts w:hint="eastAsia"/>
        </w:rPr>
        <w:t>Кількість</w:t>
      </w:r>
      <w:r>
        <w:t></w:t>
      </w:r>
      <w:r>
        <w:rPr>
          <w:rFonts w:hint="eastAsia"/>
        </w:rPr>
        <w:t>слідів</w:t>
      </w:r>
      <w:r>
        <w:t></w:t>
      </w:r>
      <w:r>
        <w:t></w:t>
      </w:r>
      <w:r>
        <w:rPr>
          <w:rFonts w:hint="eastAsia"/>
        </w:rPr>
        <w:t>їх</w:t>
      </w:r>
    </w:p>
    <w:p w:rsidR="009221F7" w:rsidRDefault="009221F7" w:rsidP="009221F7">
      <w:r>
        <w:rPr>
          <w:rFonts w:hint="eastAsia"/>
        </w:rPr>
        <w:t>інформативність</w:t>
      </w:r>
      <w:r>
        <w:t></w:t>
      </w:r>
      <w:r>
        <w:t></w:t>
      </w:r>
      <w:r>
        <w:rPr>
          <w:rFonts w:hint="eastAsia"/>
        </w:rPr>
        <w:t>види</w:t>
      </w:r>
      <w:r>
        <w:t></w:t>
      </w:r>
      <w:r>
        <w:rPr>
          <w:rFonts w:hint="eastAsia"/>
        </w:rPr>
        <w:t>та</w:t>
      </w:r>
      <w:r>
        <w:t></w:t>
      </w:r>
      <w:r>
        <w:rPr>
          <w:rFonts w:hint="eastAsia"/>
        </w:rPr>
        <w:t>місця</w:t>
      </w:r>
      <w:r>
        <w:t></w:t>
      </w:r>
      <w:r>
        <w:rPr>
          <w:rFonts w:hint="eastAsia"/>
        </w:rPr>
        <w:t>локалізації</w:t>
      </w:r>
      <w:r>
        <w:t></w:t>
      </w:r>
      <w:r>
        <w:rPr>
          <w:rFonts w:hint="eastAsia"/>
        </w:rPr>
        <w:t>прямо</w:t>
      </w:r>
      <w:r>
        <w:t></w:t>
      </w:r>
      <w:r>
        <w:rPr>
          <w:rFonts w:hint="eastAsia"/>
        </w:rPr>
        <w:t>залежать</w:t>
      </w:r>
      <w:r>
        <w:t></w:t>
      </w:r>
      <w:r>
        <w:rPr>
          <w:rFonts w:hint="eastAsia"/>
        </w:rPr>
        <w:t>і</w:t>
      </w:r>
      <w:r>
        <w:t></w:t>
      </w:r>
      <w:r>
        <w:rPr>
          <w:rFonts w:hint="eastAsia"/>
        </w:rPr>
        <w:t>можуть</w:t>
      </w:r>
      <w:r>
        <w:t></w:t>
      </w:r>
      <w:r>
        <w:rPr>
          <w:rFonts w:hint="eastAsia"/>
        </w:rPr>
        <w:t>змінюватися</w:t>
      </w:r>
    </w:p>
    <w:p w:rsidR="009221F7" w:rsidRDefault="009221F7" w:rsidP="009221F7">
      <w:r>
        <w:t></w:t>
      </w:r>
      <w:r>
        <w:t></w:t>
      </w:r>
      <w:r>
        <w:t></w:t>
      </w:r>
    </w:p>
    <w:p w:rsidR="009221F7" w:rsidRDefault="009221F7" w:rsidP="009221F7">
      <w:r>
        <w:rPr>
          <w:rFonts w:hint="eastAsia"/>
        </w:rPr>
        <w:t>залежно</w:t>
      </w:r>
      <w:r>
        <w:t></w:t>
      </w:r>
      <w:r>
        <w:rPr>
          <w:rFonts w:hint="eastAsia"/>
        </w:rPr>
        <w:t>від</w:t>
      </w:r>
      <w:r>
        <w:t></w:t>
      </w:r>
      <w:r>
        <w:rPr>
          <w:rFonts w:hint="eastAsia"/>
        </w:rPr>
        <w:t>рівня</w:t>
      </w:r>
      <w:r>
        <w:t></w:t>
      </w:r>
      <w:r>
        <w:rPr>
          <w:rFonts w:hint="eastAsia"/>
        </w:rPr>
        <w:t>структурної</w:t>
      </w:r>
      <w:r>
        <w:t></w:t>
      </w:r>
      <w:r>
        <w:rPr>
          <w:rFonts w:hint="eastAsia"/>
        </w:rPr>
        <w:t>організації</w:t>
      </w:r>
      <w:r>
        <w:t></w:t>
      </w:r>
      <w:r>
        <w:rPr>
          <w:rFonts w:hint="eastAsia"/>
        </w:rPr>
        <w:t>взаємодіючих</w:t>
      </w:r>
      <w:r>
        <w:t></w:t>
      </w:r>
      <w:r>
        <w:rPr>
          <w:rFonts w:hint="eastAsia"/>
        </w:rPr>
        <w:t>систем</w:t>
      </w:r>
      <w:r>
        <w:t></w:t>
      </w:r>
    </w:p>
    <w:p w:rsidR="009221F7" w:rsidRDefault="009221F7" w:rsidP="009221F7">
      <w:r>
        <w:t></w:t>
      </w:r>
      <w:r>
        <w:t></w:t>
      </w:r>
      <w:r>
        <w:t></w:t>
      </w:r>
      <w:r>
        <w:rPr>
          <w:rFonts w:hint="eastAsia"/>
        </w:rPr>
        <w:t>З</w:t>
      </w:r>
      <w:r>
        <w:t></w:t>
      </w:r>
      <w:r>
        <w:rPr>
          <w:rFonts w:hint="eastAsia"/>
        </w:rPr>
        <w:t>метою</w:t>
      </w:r>
      <w:r>
        <w:t></w:t>
      </w:r>
      <w:r>
        <w:rPr>
          <w:rFonts w:hint="eastAsia"/>
        </w:rPr>
        <w:t>підвищення</w:t>
      </w:r>
      <w:r>
        <w:t></w:t>
      </w:r>
      <w:r>
        <w:rPr>
          <w:rFonts w:hint="eastAsia"/>
        </w:rPr>
        <w:t>ефективності</w:t>
      </w:r>
      <w:r>
        <w:t></w:t>
      </w:r>
      <w:r>
        <w:rPr>
          <w:rFonts w:hint="eastAsia"/>
        </w:rPr>
        <w:t>провадження</w:t>
      </w:r>
      <w:r>
        <w:t></w:t>
      </w:r>
      <w:r>
        <w:rPr>
          <w:rFonts w:hint="eastAsia"/>
        </w:rPr>
        <w:t>окремих</w:t>
      </w:r>
      <w:r>
        <w:t></w:t>
      </w:r>
      <w:r>
        <w:rPr>
          <w:rFonts w:hint="eastAsia"/>
        </w:rPr>
        <w:t>слідчих</w:t>
      </w:r>
    </w:p>
    <w:p w:rsidR="009221F7" w:rsidRDefault="009221F7" w:rsidP="009221F7">
      <w:r>
        <w:t></w:t>
      </w:r>
      <w:r>
        <w:rPr>
          <w:rFonts w:hint="eastAsia"/>
        </w:rPr>
        <w:t>розшукових</w:t>
      </w:r>
      <w:r>
        <w:t></w:t>
      </w:r>
      <w:r>
        <w:t></w:t>
      </w:r>
      <w:r>
        <w:rPr>
          <w:rFonts w:hint="eastAsia"/>
        </w:rPr>
        <w:t>дій</w:t>
      </w:r>
      <w:r>
        <w:t></w:t>
      </w:r>
      <w:r>
        <w:rPr>
          <w:rFonts w:hint="eastAsia"/>
        </w:rPr>
        <w:t>у</w:t>
      </w:r>
      <w:r>
        <w:t></w:t>
      </w:r>
      <w:r>
        <w:rPr>
          <w:rFonts w:hint="eastAsia"/>
        </w:rPr>
        <w:t>кримінальних</w:t>
      </w:r>
      <w:r>
        <w:t></w:t>
      </w:r>
      <w:r>
        <w:rPr>
          <w:rFonts w:hint="eastAsia"/>
        </w:rPr>
        <w:t>провадженнях</w:t>
      </w:r>
      <w:r>
        <w:t></w:t>
      </w:r>
      <w:r>
        <w:rPr>
          <w:rFonts w:hint="eastAsia"/>
        </w:rPr>
        <w:t>про</w:t>
      </w:r>
      <w:r>
        <w:t></w:t>
      </w:r>
      <w:r>
        <w:rPr>
          <w:rFonts w:hint="eastAsia"/>
        </w:rPr>
        <w:t>злочини</w:t>
      </w:r>
      <w:r>
        <w:t></w:t>
      </w:r>
      <w:r>
        <w:rPr>
          <w:rFonts w:hint="eastAsia"/>
        </w:rPr>
        <w:t>у</w:t>
      </w:r>
      <w:r>
        <w:t></w:t>
      </w:r>
      <w:r>
        <w:rPr>
          <w:rFonts w:hint="eastAsia"/>
        </w:rPr>
        <w:t>сфері</w:t>
      </w:r>
      <w:r>
        <w:t></w:t>
      </w:r>
      <w:r>
        <w:rPr>
          <w:rFonts w:hint="eastAsia"/>
        </w:rPr>
        <w:t>обігу</w:t>
      </w:r>
    </w:p>
    <w:p w:rsidR="009221F7" w:rsidRDefault="009221F7" w:rsidP="009221F7">
      <w:r>
        <w:rPr>
          <w:rFonts w:hint="eastAsia"/>
        </w:rPr>
        <w:t>наркотичних</w:t>
      </w:r>
      <w:r>
        <w:t></w:t>
      </w:r>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або</w:t>
      </w:r>
      <w:r>
        <w:t></w:t>
      </w:r>
      <w:r>
        <w:rPr>
          <w:rFonts w:hint="eastAsia"/>
        </w:rPr>
        <w:t>прекурсорів</w:t>
      </w:r>
      <w:r>
        <w:t></w:t>
      </w:r>
    </w:p>
    <w:p w:rsidR="009221F7" w:rsidRDefault="009221F7" w:rsidP="009221F7">
      <w:r>
        <w:t></w:t>
      </w:r>
      <w:r>
        <w:t></w:t>
      </w:r>
      <w:r>
        <w:rPr>
          <w:rFonts w:hint="eastAsia"/>
        </w:rPr>
        <w:t>запропоновано</w:t>
      </w:r>
      <w:r>
        <w:t></w:t>
      </w:r>
      <w:r>
        <w:rPr>
          <w:rFonts w:hint="eastAsia"/>
        </w:rPr>
        <w:t>залучати</w:t>
      </w:r>
      <w:r>
        <w:t></w:t>
      </w:r>
      <w:r>
        <w:rPr>
          <w:rFonts w:hint="eastAsia"/>
        </w:rPr>
        <w:t>до</w:t>
      </w:r>
      <w:r>
        <w:t></w:t>
      </w:r>
      <w:r>
        <w:rPr>
          <w:rFonts w:hint="eastAsia"/>
        </w:rPr>
        <w:t>їх</w:t>
      </w:r>
      <w:r>
        <w:t></w:t>
      </w:r>
      <w:r>
        <w:rPr>
          <w:rFonts w:hint="eastAsia"/>
        </w:rPr>
        <w:t>проведення</w:t>
      </w:r>
      <w:r>
        <w:t></w:t>
      </w:r>
      <w:r>
        <w:rPr>
          <w:rFonts w:hint="eastAsia"/>
        </w:rPr>
        <w:t>спеціалістів</w:t>
      </w:r>
      <w:r>
        <w:t></w:t>
      </w:r>
      <w:r>
        <w:rPr>
          <w:rFonts w:hint="eastAsia"/>
        </w:rPr>
        <w:t>різного</w:t>
      </w:r>
      <w:r>
        <w:t></w:t>
      </w:r>
      <w:r>
        <w:rPr>
          <w:rFonts w:hint="eastAsia"/>
        </w:rPr>
        <w:t>профілю</w:t>
      </w:r>
    </w:p>
    <w:p w:rsidR="009221F7" w:rsidRDefault="009221F7" w:rsidP="009221F7">
      <w:r>
        <w:t></w:t>
      </w:r>
      <w:r>
        <w:rPr>
          <w:rFonts w:hint="eastAsia"/>
        </w:rPr>
        <w:t>фаху</w:t>
      </w:r>
      <w:r>
        <w:t></w:t>
      </w:r>
      <w:r>
        <w:t></w:t>
      </w:r>
      <w:r>
        <w:rPr>
          <w:rFonts w:hint="eastAsia"/>
        </w:rPr>
        <w:t>на</w:t>
      </w:r>
      <w:r>
        <w:t></w:t>
      </w:r>
      <w:r>
        <w:rPr>
          <w:rFonts w:hint="eastAsia"/>
        </w:rPr>
        <w:t>постійній</w:t>
      </w:r>
      <w:r>
        <w:t></w:t>
      </w:r>
      <w:r>
        <w:rPr>
          <w:rFonts w:hint="eastAsia"/>
        </w:rPr>
        <w:t>основі</w:t>
      </w:r>
      <w:r>
        <w:t></w:t>
      </w:r>
    </w:p>
    <w:p w:rsidR="009221F7" w:rsidRDefault="009221F7" w:rsidP="009221F7">
      <w:r>
        <w:t></w:t>
      </w:r>
      <w:r>
        <w:t></w:t>
      </w:r>
      <w:r>
        <w:rPr>
          <w:rFonts w:hint="eastAsia"/>
        </w:rPr>
        <w:t>розроблено</w:t>
      </w:r>
      <w:r>
        <w:t></w:t>
      </w:r>
      <w:r>
        <w:rPr>
          <w:rFonts w:hint="eastAsia"/>
        </w:rPr>
        <w:t>зразок</w:t>
      </w:r>
      <w:r>
        <w:t></w:t>
      </w:r>
      <w:r>
        <w:rPr>
          <w:rFonts w:hint="eastAsia"/>
        </w:rPr>
        <w:t>уніфікованої</w:t>
      </w:r>
      <w:r>
        <w:t></w:t>
      </w:r>
      <w:r>
        <w:rPr>
          <w:rFonts w:hint="eastAsia"/>
        </w:rPr>
        <w:t>карти</w:t>
      </w:r>
      <w:r>
        <w:t></w:t>
      </w:r>
      <w:r>
        <w:rPr>
          <w:rFonts w:hint="eastAsia"/>
        </w:rPr>
        <w:t>додатку</w:t>
      </w:r>
      <w:r>
        <w:t></w:t>
      </w:r>
      <w:r>
        <w:rPr>
          <w:rFonts w:hint="eastAsia"/>
        </w:rPr>
        <w:t>до</w:t>
      </w:r>
      <w:r>
        <w:t></w:t>
      </w:r>
      <w:r>
        <w:rPr>
          <w:rFonts w:hint="eastAsia"/>
        </w:rPr>
        <w:t>протоколу</w:t>
      </w:r>
      <w:r>
        <w:t></w:t>
      </w:r>
      <w:r>
        <w:rPr>
          <w:rFonts w:hint="eastAsia"/>
        </w:rPr>
        <w:t>слідчої</w:t>
      </w:r>
    </w:p>
    <w:p w:rsidR="009221F7" w:rsidRDefault="009221F7" w:rsidP="009221F7">
      <w:r>
        <w:t></w:t>
      </w:r>
      <w:r>
        <w:rPr>
          <w:rFonts w:hint="eastAsia"/>
        </w:rPr>
        <w:t>розшукової</w:t>
      </w:r>
      <w:r>
        <w:t></w:t>
      </w:r>
      <w:r>
        <w:t></w:t>
      </w:r>
      <w:r>
        <w:rPr>
          <w:rFonts w:hint="eastAsia"/>
        </w:rPr>
        <w:t>дії</w:t>
      </w:r>
      <w:r>
        <w:t></w:t>
      </w:r>
      <w:r>
        <w:t></w:t>
      </w:r>
      <w:r>
        <w:rPr>
          <w:rFonts w:hint="eastAsia"/>
        </w:rPr>
        <w:t>призначеної</w:t>
      </w:r>
      <w:r>
        <w:t></w:t>
      </w:r>
      <w:r>
        <w:rPr>
          <w:rFonts w:hint="eastAsia"/>
        </w:rPr>
        <w:t>для</w:t>
      </w:r>
      <w:r>
        <w:t></w:t>
      </w:r>
      <w:r>
        <w:rPr>
          <w:rFonts w:hint="eastAsia"/>
        </w:rPr>
        <w:t>фіксування</w:t>
      </w:r>
      <w:r>
        <w:t></w:t>
      </w:r>
      <w:r>
        <w:rPr>
          <w:rFonts w:hint="eastAsia"/>
        </w:rPr>
        <w:t>результатів</w:t>
      </w:r>
      <w:r>
        <w:t></w:t>
      </w:r>
      <w:r>
        <w:rPr>
          <w:rFonts w:hint="eastAsia"/>
        </w:rPr>
        <w:t>участі</w:t>
      </w:r>
      <w:r>
        <w:t></w:t>
      </w:r>
      <w:r>
        <w:rPr>
          <w:rFonts w:hint="eastAsia"/>
        </w:rPr>
        <w:t>спеціаліста</w:t>
      </w:r>
      <w:r>
        <w:t></w:t>
      </w:r>
      <w:r>
        <w:rPr>
          <w:rFonts w:hint="eastAsia"/>
        </w:rPr>
        <w:t>при</w:t>
      </w:r>
    </w:p>
    <w:p w:rsidR="009221F7" w:rsidRDefault="009221F7" w:rsidP="009221F7">
      <w:r>
        <w:rPr>
          <w:rFonts w:hint="eastAsia"/>
        </w:rPr>
        <w:t>проведенні</w:t>
      </w:r>
      <w:r>
        <w:t></w:t>
      </w:r>
      <w:r>
        <w:rPr>
          <w:rFonts w:hint="eastAsia"/>
        </w:rPr>
        <w:t>слідчих</w:t>
      </w:r>
      <w:r>
        <w:t></w:t>
      </w:r>
      <w:r>
        <w:t></w:t>
      </w:r>
      <w:r>
        <w:rPr>
          <w:rFonts w:hint="eastAsia"/>
        </w:rPr>
        <w:t>розшукових</w:t>
      </w:r>
      <w:r>
        <w:t></w:t>
      </w:r>
      <w:r>
        <w:t></w:t>
      </w:r>
      <w:r>
        <w:rPr>
          <w:rFonts w:hint="eastAsia"/>
        </w:rPr>
        <w:t>дій</w:t>
      </w:r>
      <w:r>
        <w:t></w:t>
      </w:r>
    </w:p>
    <w:p w:rsidR="009221F7" w:rsidRDefault="009221F7" w:rsidP="009221F7">
      <w:r>
        <w:t></w:t>
      </w:r>
      <w:r>
        <w:t></w:t>
      </w:r>
      <w:r>
        <w:rPr>
          <w:rFonts w:hint="eastAsia"/>
        </w:rPr>
        <w:t>розроблено</w:t>
      </w:r>
      <w:r>
        <w:t></w:t>
      </w:r>
      <w:r>
        <w:rPr>
          <w:rFonts w:hint="eastAsia"/>
        </w:rPr>
        <w:t>типовий</w:t>
      </w:r>
      <w:r>
        <w:t></w:t>
      </w:r>
      <w:r>
        <w:rPr>
          <w:rFonts w:hint="eastAsia"/>
        </w:rPr>
        <w:t>алгоритм</w:t>
      </w:r>
      <w:r>
        <w:t></w:t>
      </w:r>
      <w:r>
        <w:rPr>
          <w:rFonts w:hint="eastAsia"/>
        </w:rPr>
        <w:t>дій</w:t>
      </w:r>
      <w:r>
        <w:t></w:t>
      </w:r>
      <w:r>
        <w:rPr>
          <w:rFonts w:hint="eastAsia"/>
        </w:rPr>
        <w:t>та</w:t>
      </w:r>
      <w:r>
        <w:t></w:t>
      </w:r>
      <w:r>
        <w:rPr>
          <w:rFonts w:hint="eastAsia"/>
        </w:rPr>
        <w:t>визначено</w:t>
      </w:r>
      <w:r>
        <w:t></w:t>
      </w:r>
      <w:r>
        <w:rPr>
          <w:rFonts w:hint="eastAsia"/>
        </w:rPr>
        <w:t>завдання</w:t>
      </w:r>
      <w:r>
        <w:t></w:t>
      </w:r>
      <w:r>
        <w:rPr>
          <w:rFonts w:hint="eastAsia"/>
        </w:rPr>
        <w:t>спеціалістів</w:t>
      </w:r>
    </w:p>
    <w:p w:rsidR="009221F7" w:rsidRDefault="009221F7" w:rsidP="009221F7">
      <w:r>
        <w:t></w:t>
      </w:r>
      <w:r>
        <w:rPr>
          <w:rFonts w:hint="eastAsia"/>
        </w:rPr>
        <w:t>групи</w:t>
      </w:r>
      <w:r>
        <w:t></w:t>
      </w:r>
      <w:r>
        <w:rPr>
          <w:rFonts w:hint="eastAsia"/>
        </w:rPr>
        <w:t>спеціалістів</w:t>
      </w:r>
      <w:r>
        <w:t></w:t>
      </w:r>
      <w:r>
        <w:t></w:t>
      </w:r>
      <w:r>
        <w:rPr>
          <w:rFonts w:hint="eastAsia"/>
        </w:rPr>
        <w:t>у</w:t>
      </w:r>
      <w:r>
        <w:t></w:t>
      </w:r>
      <w:r>
        <w:rPr>
          <w:rFonts w:hint="eastAsia"/>
        </w:rPr>
        <w:t>галузі</w:t>
      </w:r>
      <w:r>
        <w:t></w:t>
      </w:r>
      <w:r>
        <w:rPr>
          <w:rFonts w:hint="eastAsia"/>
        </w:rPr>
        <w:t>криміналістичної</w:t>
      </w:r>
      <w:r>
        <w:t></w:t>
      </w:r>
      <w:r>
        <w:rPr>
          <w:rFonts w:hint="eastAsia"/>
        </w:rPr>
        <w:t>техніки</w:t>
      </w:r>
      <w:r>
        <w:t></w:t>
      </w:r>
      <w:r>
        <w:t></w:t>
      </w:r>
      <w:r>
        <w:rPr>
          <w:rFonts w:hint="eastAsia"/>
        </w:rPr>
        <w:t>хімії</w:t>
      </w:r>
      <w:r>
        <w:t></w:t>
      </w:r>
      <w:r>
        <w:t></w:t>
      </w:r>
      <w:r>
        <w:rPr>
          <w:rFonts w:hint="eastAsia"/>
        </w:rPr>
        <w:t>рослинництва</w:t>
      </w:r>
      <w:r>
        <w:t></w:t>
      </w:r>
      <w:r>
        <w:rPr>
          <w:rFonts w:hint="eastAsia"/>
        </w:rPr>
        <w:t>та</w:t>
      </w:r>
      <w:r>
        <w:t></w:t>
      </w:r>
      <w:r>
        <w:rPr>
          <w:rFonts w:hint="eastAsia"/>
        </w:rPr>
        <w:t>інших</w:t>
      </w:r>
      <w:r>
        <w:t></w:t>
      </w:r>
    </w:p>
    <w:p w:rsidR="009221F7" w:rsidRDefault="009221F7" w:rsidP="009221F7">
      <w:r>
        <w:rPr>
          <w:rFonts w:hint="eastAsia"/>
        </w:rPr>
        <w:t>залучених</w:t>
      </w:r>
      <w:r>
        <w:t></w:t>
      </w:r>
      <w:r>
        <w:rPr>
          <w:rFonts w:hint="eastAsia"/>
        </w:rPr>
        <w:t>до</w:t>
      </w:r>
      <w:r>
        <w:t></w:t>
      </w:r>
      <w:r>
        <w:rPr>
          <w:rFonts w:hint="eastAsia"/>
        </w:rPr>
        <w:t>участі</w:t>
      </w:r>
      <w:r>
        <w:t></w:t>
      </w:r>
      <w:r>
        <w:rPr>
          <w:rFonts w:hint="eastAsia"/>
        </w:rPr>
        <w:t>в</w:t>
      </w:r>
      <w:r>
        <w:t></w:t>
      </w:r>
      <w:r>
        <w:rPr>
          <w:rFonts w:hint="eastAsia"/>
        </w:rPr>
        <w:t>проведенні</w:t>
      </w:r>
      <w:r>
        <w:t></w:t>
      </w:r>
      <w:r>
        <w:rPr>
          <w:rFonts w:hint="eastAsia"/>
        </w:rPr>
        <w:t>окремих</w:t>
      </w:r>
      <w:r>
        <w:t></w:t>
      </w:r>
      <w:r>
        <w:rPr>
          <w:rFonts w:hint="eastAsia"/>
        </w:rPr>
        <w:t>слідчих</w:t>
      </w:r>
      <w:r>
        <w:t></w:t>
      </w:r>
      <w:r>
        <w:t></w:t>
      </w:r>
      <w:r>
        <w:rPr>
          <w:rFonts w:hint="eastAsia"/>
        </w:rPr>
        <w:t>розшукових</w:t>
      </w:r>
      <w:r>
        <w:t></w:t>
      </w:r>
      <w:r>
        <w:t></w:t>
      </w:r>
      <w:r>
        <w:rPr>
          <w:rFonts w:hint="eastAsia"/>
        </w:rPr>
        <w:t>дій</w:t>
      </w:r>
      <w:r>
        <w:t></w:t>
      </w:r>
    </w:p>
    <w:p w:rsidR="009221F7" w:rsidRDefault="009221F7" w:rsidP="009221F7">
      <w:r>
        <w:t></w:t>
      </w:r>
      <w:r>
        <w:t></w:t>
      </w:r>
      <w:r>
        <w:t></w:t>
      </w:r>
      <w:r>
        <w:rPr>
          <w:rFonts w:hint="eastAsia"/>
        </w:rPr>
        <w:t>Визначено</w:t>
      </w:r>
      <w:r>
        <w:t></w:t>
      </w:r>
      <w:r>
        <w:rPr>
          <w:rFonts w:hint="eastAsia"/>
        </w:rPr>
        <w:t>типовий</w:t>
      </w:r>
      <w:r>
        <w:t></w:t>
      </w:r>
      <w:r>
        <w:rPr>
          <w:rFonts w:hint="eastAsia"/>
        </w:rPr>
        <w:t>комплекс</w:t>
      </w:r>
      <w:r>
        <w:t></w:t>
      </w:r>
      <w:r>
        <w:rPr>
          <w:rFonts w:hint="eastAsia"/>
        </w:rPr>
        <w:t>судових</w:t>
      </w:r>
      <w:r>
        <w:t></w:t>
      </w:r>
      <w:r>
        <w:rPr>
          <w:rFonts w:hint="eastAsia"/>
        </w:rPr>
        <w:t>експертиз</w:t>
      </w:r>
      <w:r>
        <w:t></w:t>
      </w:r>
      <w:r>
        <w:t></w:t>
      </w:r>
      <w:r>
        <w:rPr>
          <w:rFonts w:hint="eastAsia"/>
        </w:rPr>
        <w:t>які</w:t>
      </w:r>
      <w:r>
        <w:t></w:t>
      </w:r>
      <w:r>
        <w:rPr>
          <w:rFonts w:hint="eastAsia"/>
        </w:rPr>
        <w:t>доцільно</w:t>
      </w:r>
      <w:r>
        <w:t></w:t>
      </w:r>
      <w:r>
        <w:rPr>
          <w:rFonts w:hint="eastAsia"/>
        </w:rPr>
        <w:t>призначати</w:t>
      </w:r>
      <w:r>
        <w:t></w:t>
      </w:r>
      <w:r>
        <w:rPr>
          <w:rFonts w:hint="eastAsia"/>
        </w:rPr>
        <w:t>для</w:t>
      </w:r>
    </w:p>
    <w:p w:rsidR="009221F7" w:rsidRDefault="009221F7" w:rsidP="009221F7">
      <w:r>
        <w:rPr>
          <w:rFonts w:hint="eastAsia"/>
        </w:rPr>
        <w:t>встановлення</w:t>
      </w:r>
      <w:r>
        <w:t></w:t>
      </w:r>
      <w:r>
        <w:rPr>
          <w:rFonts w:hint="eastAsia"/>
        </w:rPr>
        <w:t>обставин</w:t>
      </w:r>
      <w:r>
        <w:t></w:t>
      </w:r>
      <w:r>
        <w:t></w:t>
      </w:r>
      <w:r>
        <w:rPr>
          <w:rFonts w:hint="eastAsia"/>
        </w:rPr>
        <w:t>що</w:t>
      </w:r>
      <w:r>
        <w:t></w:t>
      </w:r>
      <w:r>
        <w:rPr>
          <w:rFonts w:hint="eastAsia"/>
        </w:rPr>
        <w:t>підлягають</w:t>
      </w:r>
      <w:r>
        <w:t></w:t>
      </w:r>
      <w:r>
        <w:rPr>
          <w:rFonts w:hint="eastAsia"/>
        </w:rPr>
        <w:t>доказуванню</w:t>
      </w:r>
      <w:r>
        <w:t></w:t>
      </w:r>
      <w:r>
        <w:rPr>
          <w:rFonts w:hint="eastAsia"/>
        </w:rPr>
        <w:t>у</w:t>
      </w:r>
      <w:r>
        <w:t></w:t>
      </w:r>
      <w:r>
        <w:rPr>
          <w:rFonts w:hint="eastAsia"/>
        </w:rPr>
        <w:t>кримінальних</w:t>
      </w:r>
      <w:r>
        <w:t></w:t>
      </w:r>
      <w:r>
        <w:rPr>
          <w:rFonts w:hint="eastAsia"/>
        </w:rPr>
        <w:t>провадженнях</w:t>
      </w:r>
    </w:p>
    <w:p w:rsidR="009221F7" w:rsidRDefault="009221F7" w:rsidP="009221F7">
      <w:r>
        <w:rPr>
          <w:rFonts w:hint="eastAsia"/>
        </w:rPr>
        <w:t>про</w:t>
      </w:r>
      <w:r>
        <w:t></w:t>
      </w:r>
      <w:r>
        <w:rPr>
          <w:rFonts w:hint="eastAsia"/>
        </w:rPr>
        <w:t>злочини</w:t>
      </w:r>
      <w:r>
        <w:t></w:t>
      </w:r>
      <w:r>
        <w:rPr>
          <w:rFonts w:hint="eastAsia"/>
        </w:rPr>
        <w:t>у</w:t>
      </w:r>
      <w:r>
        <w:t></w:t>
      </w:r>
      <w:r>
        <w:rPr>
          <w:rFonts w:hint="eastAsia"/>
        </w:rPr>
        <w:t>сфері</w:t>
      </w:r>
      <w:r>
        <w:t></w:t>
      </w:r>
      <w:r>
        <w:rPr>
          <w:rFonts w:hint="eastAsia"/>
        </w:rPr>
        <w:t>обігу</w:t>
      </w:r>
      <w:r>
        <w:t></w:t>
      </w:r>
      <w:r>
        <w:rPr>
          <w:rFonts w:hint="eastAsia"/>
        </w:rPr>
        <w:t>наркотичних</w:t>
      </w:r>
      <w:r>
        <w:t></w:t>
      </w:r>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r>
        <w:t></w:t>
      </w:r>
      <w:r>
        <w:rPr>
          <w:rFonts w:hint="eastAsia"/>
        </w:rPr>
        <w:t>аналогів</w:t>
      </w:r>
    </w:p>
    <w:p w:rsidR="009221F7" w:rsidRDefault="009221F7" w:rsidP="009221F7">
      <w:r>
        <w:rPr>
          <w:rFonts w:hint="eastAsia"/>
        </w:rPr>
        <w:t>або</w:t>
      </w:r>
      <w:r>
        <w:t></w:t>
      </w:r>
      <w:r>
        <w:rPr>
          <w:rFonts w:hint="eastAsia"/>
        </w:rPr>
        <w:t>прекурсорів</w:t>
      </w:r>
      <w:r>
        <w:t></w:t>
      </w:r>
      <w:r>
        <w:t></w:t>
      </w:r>
      <w:r>
        <w:rPr>
          <w:rFonts w:hint="eastAsia"/>
        </w:rPr>
        <w:t>який</w:t>
      </w:r>
      <w:r>
        <w:t></w:t>
      </w:r>
      <w:r>
        <w:rPr>
          <w:rFonts w:hint="eastAsia"/>
        </w:rPr>
        <w:t>включає</w:t>
      </w:r>
      <w:r>
        <w:t></w:t>
      </w:r>
      <w:r>
        <w:t></w:t>
      </w:r>
      <w:r>
        <w:t></w:t>
      </w:r>
      <w:r>
        <w:t></w:t>
      </w:r>
      <w:r>
        <w:t></w:t>
      </w:r>
      <w:r>
        <w:rPr>
          <w:rFonts w:hint="eastAsia"/>
        </w:rPr>
        <w:t>судові</w:t>
      </w:r>
      <w:r>
        <w:t></w:t>
      </w:r>
      <w:r>
        <w:rPr>
          <w:rFonts w:hint="eastAsia"/>
        </w:rPr>
        <w:t>експертизи</w:t>
      </w:r>
      <w:r>
        <w:t></w:t>
      </w:r>
      <w:r>
        <w:rPr>
          <w:rFonts w:hint="eastAsia"/>
        </w:rPr>
        <w:t>для</w:t>
      </w:r>
      <w:r>
        <w:t></w:t>
      </w:r>
      <w:r>
        <w:rPr>
          <w:rFonts w:hint="eastAsia"/>
        </w:rPr>
        <w:t>визначення</w:t>
      </w:r>
      <w:r>
        <w:t></w:t>
      </w:r>
      <w:r>
        <w:rPr>
          <w:rFonts w:hint="eastAsia"/>
        </w:rPr>
        <w:t>предмета</w:t>
      </w:r>
    </w:p>
    <w:p w:rsidR="009221F7" w:rsidRDefault="009221F7" w:rsidP="009221F7">
      <w:r>
        <w:rPr>
          <w:rFonts w:hint="eastAsia"/>
        </w:rPr>
        <w:t>злочину</w:t>
      </w:r>
      <w:r>
        <w:t></w:t>
      </w:r>
      <w:r>
        <w:t></w:t>
      </w:r>
      <w:r>
        <w:rPr>
          <w:rFonts w:hint="eastAsia"/>
        </w:rPr>
        <w:t>наркотичних</w:t>
      </w:r>
      <w:r>
        <w:t></w:t>
      </w:r>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або</w:t>
      </w:r>
      <w:r>
        <w:t></w:t>
      </w:r>
      <w:r>
        <w:rPr>
          <w:rFonts w:hint="eastAsia"/>
        </w:rPr>
        <w:t>прекурсорів</w:t>
      </w:r>
      <w:r>
        <w:t></w:t>
      </w:r>
    </w:p>
    <w:p w:rsidR="009221F7" w:rsidRDefault="009221F7" w:rsidP="009221F7">
      <w:r>
        <w:rPr>
          <w:rFonts w:hint="eastAsia"/>
        </w:rPr>
        <w:t>сильнодіючих</w:t>
      </w:r>
      <w:r>
        <w:t></w:t>
      </w:r>
      <w:r>
        <w:rPr>
          <w:rFonts w:hint="eastAsia"/>
        </w:rPr>
        <w:t>і</w:t>
      </w:r>
      <w:r>
        <w:t></w:t>
      </w:r>
      <w:r>
        <w:rPr>
          <w:rFonts w:hint="eastAsia"/>
        </w:rPr>
        <w:t>отруйних</w:t>
      </w:r>
      <w:r>
        <w:t></w:t>
      </w:r>
      <w:r>
        <w:rPr>
          <w:rFonts w:hint="eastAsia"/>
        </w:rPr>
        <w:t>речовин</w:t>
      </w:r>
      <w:r>
        <w:t></w:t>
      </w:r>
      <w:r>
        <w:t></w:t>
      </w:r>
      <w:r>
        <w:rPr>
          <w:rFonts w:hint="eastAsia"/>
        </w:rPr>
        <w:t>біологічна</w:t>
      </w:r>
      <w:r>
        <w:t></w:t>
      </w:r>
      <w:r>
        <w:t></w:t>
      </w:r>
      <w:r>
        <w:rPr>
          <w:rFonts w:hint="eastAsia"/>
        </w:rPr>
        <w:t>в</w:t>
      </w:r>
      <w:r>
        <w:t></w:t>
      </w:r>
      <w:r>
        <w:rPr>
          <w:rFonts w:hint="eastAsia"/>
        </w:rPr>
        <w:t>частині</w:t>
      </w:r>
      <w:r>
        <w:t></w:t>
      </w:r>
      <w:r>
        <w:rPr>
          <w:rFonts w:hint="eastAsia"/>
        </w:rPr>
        <w:t>дослідження</w:t>
      </w:r>
      <w:r>
        <w:t></w:t>
      </w:r>
      <w:r>
        <w:rPr>
          <w:rFonts w:hint="eastAsia"/>
        </w:rPr>
        <w:t>нарковмісних</w:t>
      </w:r>
    </w:p>
    <w:p w:rsidR="009221F7" w:rsidRDefault="009221F7" w:rsidP="009221F7">
      <w:r>
        <w:rPr>
          <w:rFonts w:hint="eastAsia"/>
        </w:rPr>
        <w:t>рослин</w:t>
      </w:r>
      <w:r>
        <w:t></w:t>
      </w:r>
      <w:r>
        <w:t></w:t>
      </w:r>
      <w:r>
        <w:t></w:t>
      </w:r>
      <w:r>
        <w:t></w:t>
      </w:r>
      <w:r>
        <w:t></w:t>
      </w:r>
      <w:r>
        <w:t></w:t>
      </w:r>
      <w:r>
        <w:rPr>
          <w:rFonts w:hint="eastAsia"/>
        </w:rPr>
        <w:t>судові</w:t>
      </w:r>
      <w:r>
        <w:t></w:t>
      </w:r>
      <w:r>
        <w:rPr>
          <w:rFonts w:hint="eastAsia"/>
        </w:rPr>
        <w:t>експертизи</w:t>
      </w:r>
      <w:r>
        <w:t></w:t>
      </w:r>
      <w:r>
        <w:t></w:t>
      </w:r>
      <w:r>
        <w:rPr>
          <w:rFonts w:hint="eastAsia"/>
        </w:rPr>
        <w:t>пов’язані</w:t>
      </w:r>
      <w:r>
        <w:t></w:t>
      </w:r>
      <w:r>
        <w:rPr>
          <w:rFonts w:hint="eastAsia"/>
        </w:rPr>
        <w:t>з</w:t>
      </w:r>
      <w:r>
        <w:t></w:t>
      </w:r>
      <w:r>
        <w:rPr>
          <w:rFonts w:hint="eastAsia"/>
        </w:rPr>
        <w:t>дослідженням</w:t>
      </w:r>
      <w:r>
        <w:t></w:t>
      </w:r>
      <w:r>
        <w:rPr>
          <w:rFonts w:hint="eastAsia"/>
        </w:rPr>
        <w:t>особи</w:t>
      </w:r>
      <w:r>
        <w:t></w:t>
      </w:r>
      <w:r>
        <w:rPr>
          <w:rFonts w:hint="eastAsia"/>
        </w:rPr>
        <w:t>підозрюваного</w:t>
      </w:r>
    </w:p>
    <w:p w:rsidR="009221F7" w:rsidRDefault="009221F7" w:rsidP="009221F7">
      <w:r>
        <w:t></w:t>
      </w:r>
      <w:r>
        <w:rPr>
          <w:rFonts w:hint="eastAsia"/>
        </w:rPr>
        <w:t>судово</w:t>
      </w:r>
      <w:r>
        <w:t></w:t>
      </w:r>
      <w:r>
        <w:rPr>
          <w:rFonts w:hint="eastAsia"/>
        </w:rPr>
        <w:t>медична</w:t>
      </w:r>
      <w:r>
        <w:t></w:t>
      </w:r>
      <w:r>
        <w:t></w:t>
      </w:r>
      <w:r>
        <w:rPr>
          <w:rFonts w:hint="eastAsia"/>
        </w:rPr>
        <w:t>психіатрична</w:t>
      </w:r>
      <w:r>
        <w:t></w:t>
      </w:r>
      <w:r>
        <w:t></w:t>
      </w:r>
      <w:r>
        <w:rPr>
          <w:rFonts w:hint="eastAsia"/>
        </w:rPr>
        <w:t>психологічна</w:t>
      </w:r>
      <w:r>
        <w:t></w:t>
      </w:r>
      <w:r>
        <w:t></w:t>
      </w:r>
      <w:r>
        <w:rPr>
          <w:rFonts w:hint="eastAsia"/>
        </w:rPr>
        <w:t>комплексна</w:t>
      </w:r>
      <w:r>
        <w:t></w:t>
      </w:r>
      <w:r>
        <w:rPr>
          <w:rFonts w:hint="eastAsia"/>
        </w:rPr>
        <w:t>психолого</w:t>
      </w:r>
      <w:r>
        <w:t></w:t>
      </w:r>
      <w:r>
        <w:rPr>
          <w:rFonts w:hint="eastAsia"/>
        </w:rPr>
        <w:t>психіатрична</w:t>
      </w:r>
      <w:r>
        <w:t></w:t>
      </w:r>
    </w:p>
    <w:p w:rsidR="009221F7" w:rsidRDefault="009221F7" w:rsidP="009221F7">
      <w:r>
        <w:rPr>
          <w:rFonts w:hint="eastAsia"/>
        </w:rPr>
        <w:t>медико</w:t>
      </w:r>
      <w:r>
        <w:t></w:t>
      </w:r>
      <w:r>
        <w:rPr>
          <w:rFonts w:hint="eastAsia"/>
        </w:rPr>
        <w:t>психологічна</w:t>
      </w:r>
      <w:r>
        <w:t></w:t>
      </w:r>
      <w:r>
        <w:rPr>
          <w:rFonts w:hint="eastAsia"/>
        </w:rPr>
        <w:t>та</w:t>
      </w:r>
      <w:r>
        <w:t></w:t>
      </w:r>
      <w:r>
        <w:rPr>
          <w:rFonts w:hint="eastAsia"/>
        </w:rPr>
        <w:t>ін</w:t>
      </w:r>
      <w:r>
        <w:t></w:t>
      </w:r>
      <w:r>
        <w:t></w:t>
      </w:r>
      <w:r>
        <w:t></w:t>
      </w:r>
      <w:r>
        <w:t></w:t>
      </w:r>
      <w:r>
        <w:t></w:t>
      </w:r>
      <w:r>
        <w:t></w:t>
      </w:r>
      <w:r>
        <w:t></w:t>
      </w:r>
      <w:r>
        <w:rPr>
          <w:rFonts w:hint="eastAsia"/>
        </w:rPr>
        <w:t>судові</w:t>
      </w:r>
      <w:r>
        <w:t></w:t>
      </w:r>
      <w:r>
        <w:rPr>
          <w:rFonts w:hint="eastAsia"/>
        </w:rPr>
        <w:t>експертизи</w:t>
      </w:r>
      <w:r>
        <w:t></w:t>
      </w:r>
      <w:r>
        <w:t></w:t>
      </w:r>
      <w:r>
        <w:rPr>
          <w:rFonts w:hint="eastAsia"/>
        </w:rPr>
        <w:t>пов’язані</w:t>
      </w:r>
      <w:r>
        <w:t></w:t>
      </w:r>
      <w:r>
        <w:rPr>
          <w:rFonts w:hint="eastAsia"/>
        </w:rPr>
        <w:t>з</w:t>
      </w:r>
      <w:r>
        <w:t></w:t>
      </w:r>
      <w:r>
        <w:rPr>
          <w:rFonts w:hint="eastAsia"/>
        </w:rPr>
        <w:t>дослідженням</w:t>
      </w:r>
      <w:r>
        <w:t></w:t>
      </w:r>
      <w:r>
        <w:rPr>
          <w:rFonts w:hint="eastAsia"/>
        </w:rPr>
        <w:t>слідів</w:t>
      </w:r>
      <w:r>
        <w:t></w:t>
      </w:r>
    </w:p>
    <w:p w:rsidR="009221F7" w:rsidRDefault="009221F7" w:rsidP="009221F7">
      <w:r>
        <w:rPr>
          <w:rFonts w:hint="eastAsia"/>
        </w:rPr>
        <w:t>утворених</w:t>
      </w:r>
      <w:r>
        <w:t></w:t>
      </w:r>
      <w:r>
        <w:rPr>
          <w:rFonts w:hint="eastAsia"/>
        </w:rPr>
        <w:t>у</w:t>
      </w:r>
      <w:r>
        <w:t></w:t>
      </w:r>
      <w:r>
        <w:rPr>
          <w:rFonts w:hint="eastAsia"/>
        </w:rPr>
        <w:t>результаті</w:t>
      </w:r>
      <w:r>
        <w:t></w:t>
      </w:r>
      <w:r>
        <w:rPr>
          <w:rFonts w:hint="eastAsia"/>
        </w:rPr>
        <w:t>взаємодії</w:t>
      </w:r>
      <w:r>
        <w:t></w:t>
      </w:r>
      <w:r>
        <w:rPr>
          <w:rFonts w:hint="eastAsia"/>
        </w:rPr>
        <w:t>матеріальних</w:t>
      </w:r>
      <w:r>
        <w:t></w:t>
      </w:r>
      <w:r>
        <w:rPr>
          <w:rFonts w:hint="eastAsia"/>
        </w:rPr>
        <w:t>тіл</w:t>
      </w:r>
      <w:r>
        <w:t></w:t>
      </w:r>
      <w:r>
        <w:rPr>
          <w:rFonts w:hint="eastAsia"/>
        </w:rPr>
        <w:t>будь</w:t>
      </w:r>
      <w:r>
        <w:t></w:t>
      </w:r>
      <w:r>
        <w:rPr>
          <w:rFonts w:hint="eastAsia"/>
        </w:rPr>
        <w:t>якої</w:t>
      </w:r>
      <w:r>
        <w:t></w:t>
      </w:r>
      <w:r>
        <w:rPr>
          <w:rFonts w:hint="eastAsia"/>
        </w:rPr>
        <w:t>фізичної</w:t>
      </w:r>
      <w:r>
        <w:t></w:t>
      </w:r>
      <w:r>
        <w:rPr>
          <w:rFonts w:hint="eastAsia"/>
        </w:rPr>
        <w:t>природи</w:t>
      </w:r>
    </w:p>
    <w:p w:rsidR="009221F7" w:rsidRDefault="009221F7" w:rsidP="009221F7">
      <w:r>
        <w:t></w:t>
      </w:r>
      <w:r>
        <w:rPr>
          <w:rFonts w:hint="eastAsia"/>
        </w:rPr>
        <w:t>криміналістичні</w:t>
      </w:r>
      <w:r>
        <w:t></w:t>
      </w:r>
      <w:r>
        <w:rPr>
          <w:rFonts w:hint="eastAsia"/>
        </w:rPr>
        <w:t>дослідження</w:t>
      </w:r>
      <w:r>
        <w:t></w:t>
      </w:r>
      <w:r>
        <w:t></w:t>
      </w:r>
      <w:r>
        <w:rPr>
          <w:rFonts w:hint="eastAsia"/>
        </w:rPr>
        <w:t>трасологічні</w:t>
      </w:r>
      <w:r>
        <w:t></w:t>
      </w:r>
      <w:r>
        <w:t></w:t>
      </w:r>
      <w:r>
        <w:rPr>
          <w:rFonts w:hint="eastAsia"/>
        </w:rPr>
        <w:t>дактилоскопічна</w:t>
      </w:r>
      <w:r>
        <w:t></w:t>
      </w:r>
      <w:r>
        <w:t></w:t>
      </w:r>
      <w:r>
        <w:rPr>
          <w:rFonts w:hint="eastAsia"/>
        </w:rPr>
        <w:t>слідів</w:t>
      </w:r>
      <w:r>
        <w:t></w:t>
      </w:r>
      <w:r>
        <w:rPr>
          <w:rFonts w:hint="eastAsia"/>
        </w:rPr>
        <w:t>взуття</w:t>
      </w:r>
      <w:r>
        <w:t></w:t>
      </w:r>
    </w:p>
    <w:p w:rsidR="009221F7" w:rsidRDefault="009221F7" w:rsidP="009221F7">
      <w:r>
        <w:rPr>
          <w:rFonts w:hint="eastAsia"/>
        </w:rPr>
        <w:t>транспортних</w:t>
      </w:r>
      <w:r>
        <w:t></w:t>
      </w:r>
      <w:r>
        <w:rPr>
          <w:rFonts w:hint="eastAsia"/>
        </w:rPr>
        <w:t>засобів</w:t>
      </w:r>
      <w:r>
        <w:t></w:t>
      </w:r>
      <w:r>
        <w:t></w:t>
      </w:r>
      <w:r>
        <w:rPr>
          <w:rFonts w:hint="eastAsia"/>
        </w:rPr>
        <w:t>встановлення</w:t>
      </w:r>
      <w:r>
        <w:t></w:t>
      </w:r>
      <w:r>
        <w:rPr>
          <w:rFonts w:hint="eastAsia"/>
        </w:rPr>
        <w:t>цілого</w:t>
      </w:r>
      <w:r>
        <w:t></w:t>
      </w:r>
      <w:r>
        <w:rPr>
          <w:rFonts w:hint="eastAsia"/>
        </w:rPr>
        <w:t>за</w:t>
      </w:r>
      <w:r>
        <w:t></w:t>
      </w:r>
      <w:r>
        <w:rPr>
          <w:rFonts w:hint="eastAsia"/>
        </w:rPr>
        <w:t>частинами</w:t>
      </w:r>
      <w:r>
        <w:t></w:t>
      </w:r>
      <w:r>
        <w:t></w:t>
      </w:r>
      <w:r>
        <w:t></w:t>
      </w:r>
      <w:r>
        <w:rPr>
          <w:rFonts w:hint="eastAsia"/>
        </w:rPr>
        <w:t>технічна</w:t>
      </w:r>
      <w:r>
        <w:t></w:t>
      </w:r>
      <w:r>
        <w:rPr>
          <w:rFonts w:hint="eastAsia"/>
        </w:rPr>
        <w:t>експертиза</w:t>
      </w:r>
    </w:p>
    <w:p w:rsidR="009221F7" w:rsidRDefault="009221F7" w:rsidP="009221F7">
      <w:r>
        <w:rPr>
          <w:rFonts w:hint="eastAsia"/>
        </w:rPr>
        <w:t>документів</w:t>
      </w:r>
      <w:r>
        <w:t></w:t>
      </w:r>
      <w:r>
        <w:t></w:t>
      </w:r>
      <w:r>
        <w:rPr>
          <w:rFonts w:hint="eastAsia"/>
        </w:rPr>
        <w:t>почеркознавча</w:t>
      </w:r>
      <w:r>
        <w:t></w:t>
      </w:r>
      <w:r>
        <w:rPr>
          <w:rFonts w:hint="eastAsia"/>
        </w:rPr>
        <w:t>та</w:t>
      </w:r>
      <w:r>
        <w:t></w:t>
      </w:r>
      <w:r>
        <w:rPr>
          <w:rFonts w:hint="eastAsia"/>
        </w:rPr>
        <w:t>ін</w:t>
      </w:r>
      <w:r>
        <w:t></w:t>
      </w:r>
      <w:r>
        <w:t></w:t>
      </w:r>
      <w:r>
        <w:t></w:t>
      </w:r>
      <w:r>
        <w:t></w:t>
      </w:r>
      <w:r>
        <w:rPr>
          <w:rFonts w:hint="eastAsia"/>
        </w:rPr>
        <w:t>біологічна</w:t>
      </w:r>
      <w:r>
        <w:t></w:t>
      </w:r>
      <w:r>
        <w:t></w:t>
      </w:r>
      <w:r>
        <w:rPr>
          <w:rFonts w:hint="eastAsia"/>
        </w:rPr>
        <w:t>ґрунтознавча</w:t>
      </w:r>
      <w:r>
        <w:t></w:t>
      </w:r>
      <w:r>
        <w:t></w:t>
      </w:r>
      <w:r>
        <w:rPr>
          <w:rFonts w:hint="eastAsia"/>
        </w:rPr>
        <w:t>одорологічна</w:t>
      </w:r>
      <w:r>
        <w:t></w:t>
      </w:r>
    </w:p>
    <w:p w:rsidR="009221F7" w:rsidRDefault="009221F7" w:rsidP="009221F7">
      <w:r>
        <w:rPr>
          <w:rFonts w:hint="eastAsia"/>
        </w:rPr>
        <w:t>комп’ютерно</w:t>
      </w:r>
      <w:r>
        <w:t></w:t>
      </w:r>
      <w:r>
        <w:rPr>
          <w:rFonts w:hint="eastAsia"/>
        </w:rPr>
        <w:t>технічна</w:t>
      </w:r>
      <w:r>
        <w:t></w:t>
      </w:r>
      <w:r>
        <w:rPr>
          <w:rFonts w:hint="eastAsia"/>
        </w:rPr>
        <w:t>та</w:t>
      </w:r>
      <w:r>
        <w:t></w:t>
      </w:r>
      <w:r>
        <w:rPr>
          <w:rFonts w:hint="eastAsia"/>
        </w:rPr>
        <w:t>ін</w:t>
      </w:r>
      <w:r>
        <w:t></w:t>
      </w:r>
      <w:r>
        <w:t></w:t>
      </w:r>
      <w:r>
        <w:t></w:t>
      </w:r>
    </w:p>
    <w:p w:rsidR="009221F7" w:rsidRDefault="009221F7" w:rsidP="009221F7">
      <w:r>
        <w:t></w:t>
      </w:r>
      <w:r>
        <w:t></w:t>
      </w:r>
      <w:r>
        <w:t></w:t>
      </w:r>
      <w:r>
        <w:rPr>
          <w:rFonts w:hint="eastAsia"/>
        </w:rPr>
        <w:t>Конкретизовано</w:t>
      </w:r>
      <w:r>
        <w:t></w:t>
      </w:r>
      <w:r>
        <w:rPr>
          <w:rFonts w:hint="eastAsia"/>
        </w:rPr>
        <w:t>місце</w:t>
      </w:r>
      <w:r>
        <w:t></w:t>
      </w:r>
      <w:r>
        <w:rPr>
          <w:rFonts w:hint="eastAsia"/>
        </w:rPr>
        <w:t>та</w:t>
      </w:r>
      <w:r>
        <w:t></w:t>
      </w:r>
      <w:r>
        <w:rPr>
          <w:rFonts w:hint="eastAsia"/>
        </w:rPr>
        <w:t>роль</w:t>
      </w:r>
      <w:r>
        <w:t></w:t>
      </w:r>
      <w:r>
        <w:rPr>
          <w:rFonts w:hint="eastAsia"/>
        </w:rPr>
        <w:t>спеціальних</w:t>
      </w:r>
      <w:r>
        <w:t></w:t>
      </w:r>
      <w:r>
        <w:rPr>
          <w:rFonts w:hint="eastAsia"/>
        </w:rPr>
        <w:t>знань</w:t>
      </w:r>
      <w:r>
        <w:t></w:t>
      </w:r>
      <w:r>
        <w:rPr>
          <w:rFonts w:hint="eastAsia"/>
        </w:rPr>
        <w:t>у</w:t>
      </w:r>
      <w:r>
        <w:t></w:t>
      </w:r>
      <w:r>
        <w:rPr>
          <w:rFonts w:hint="eastAsia"/>
        </w:rPr>
        <w:t>встановленні</w:t>
      </w:r>
      <w:r>
        <w:t></w:t>
      </w:r>
      <w:r>
        <w:rPr>
          <w:rFonts w:hint="eastAsia"/>
        </w:rPr>
        <w:t>причин</w:t>
      </w:r>
      <w:r>
        <w:t></w:t>
      </w:r>
      <w:r>
        <w:rPr>
          <w:rFonts w:hint="eastAsia"/>
        </w:rPr>
        <w:t>і</w:t>
      </w:r>
    </w:p>
    <w:p w:rsidR="009221F7" w:rsidRDefault="009221F7" w:rsidP="009221F7">
      <w:r>
        <w:rPr>
          <w:rFonts w:hint="eastAsia"/>
        </w:rPr>
        <w:t>умов</w:t>
      </w:r>
      <w:r>
        <w:t></w:t>
      </w:r>
      <w:r>
        <w:rPr>
          <w:rFonts w:hint="eastAsia"/>
        </w:rPr>
        <w:t>учинення</w:t>
      </w:r>
      <w:r>
        <w:t></w:t>
      </w:r>
      <w:r>
        <w:rPr>
          <w:rFonts w:hint="eastAsia"/>
        </w:rPr>
        <w:t>злочинів</w:t>
      </w:r>
      <w:r>
        <w:t></w:t>
      </w:r>
      <w:r>
        <w:rPr>
          <w:rFonts w:hint="eastAsia"/>
        </w:rPr>
        <w:t>у</w:t>
      </w:r>
      <w:r>
        <w:t></w:t>
      </w:r>
      <w:r>
        <w:rPr>
          <w:rFonts w:hint="eastAsia"/>
        </w:rPr>
        <w:t>сфері</w:t>
      </w:r>
      <w:r>
        <w:t></w:t>
      </w:r>
      <w:r>
        <w:rPr>
          <w:rFonts w:hint="eastAsia"/>
        </w:rPr>
        <w:t>обігу</w:t>
      </w:r>
      <w:r>
        <w:t></w:t>
      </w:r>
      <w:r>
        <w:rPr>
          <w:rFonts w:hint="eastAsia"/>
        </w:rPr>
        <w:t>наркотичних</w:t>
      </w:r>
      <w:r>
        <w:t></w:t>
      </w:r>
      <w:r>
        <w:rPr>
          <w:rFonts w:hint="eastAsia"/>
        </w:rPr>
        <w:t>засобів</w:t>
      </w:r>
      <w:r>
        <w:t></w:t>
      </w:r>
      <w:r>
        <w:t></w:t>
      </w:r>
      <w:r>
        <w:rPr>
          <w:rFonts w:hint="eastAsia"/>
        </w:rPr>
        <w:t>психотропних</w:t>
      </w:r>
      <w:r>
        <w:t></w:t>
      </w:r>
      <w:r>
        <w:rPr>
          <w:rFonts w:hint="eastAsia"/>
        </w:rPr>
        <w:t>речовин</w:t>
      </w:r>
      <w:r>
        <w:t></w:t>
      </w:r>
    </w:p>
    <w:p w:rsidR="009221F7" w:rsidRDefault="009221F7" w:rsidP="009221F7">
      <w:r>
        <w:rPr>
          <w:rFonts w:hint="eastAsia"/>
        </w:rPr>
        <w:t>їх</w:t>
      </w:r>
      <w:r>
        <w:t></w:t>
      </w:r>
      <w:r>
        <w:rPr>
          <w:rFonts w:hint="eastAsia"/>
        </w:rPr>
        <w:t>аналогів</w:t>
      </w:r>
      <w:r>
        <w:t></w:t>
      </w:r>
      <w:r>
        <w:rPr>
          <w:rFonts w:hint="eastAsia"/>
        </w:rPr>
        <w:t>або</w:t>
      </w:r>
      <w:r>
        <w:t></w:t>
      </w:r>
      <w:r>
        <w:rPr>
          <w:rFonts w:hint="eastAsia"/>
        </w:rPr>
        <w:t>прекурсорів</w:t>
      </w:r>
      <w:r>
        <w:t></w:t>
      </w:r>
    </w:p>
    <w:p w:rsidR="009221F7" w:rsidRDefault="009221F7" w:rsidP="009221F7">
      <w:r>
        <w:rPr>
          <w:rFonts w:hint="eastAsia"/>
        </w:rPr>
        <w:t>З</w:t>
      </w:r>
      <w:r>
        <w:t></w:t>
      </w:r>
      <w:r>
        <w:rPr>
          <w:rFonts w:hint="eastAsia"/>
        </w:rPr>
        <w:t>цією</w:t>
      </w:r>
      <w:r>
        <w:t></w:t>
      </w:r>
      <w:r>
        <w:rPr>
          <w:rFonts w:hint="eastAsia"/>
        </w:rPr>
        <w:t>метою</w:t>
      </w:r>
      <w:r>
        <w:t></w:t>
      </w:r>
      <w:r>
        <w:rPr>
          <w:rFonts w:hint="eastAsia"/>
        </w:rPr>
        <w:t>під</w:t>
      </w:r>
      <w:r>
        <w:t></w:t>
      </w:r>
      <w:r>
        <w:rPr>
          <w:rFonts w:hint="eastAsia"/>
        </w:rPr>
        <w:t>час</w:t>
      </w:r>
      <w:r>
        <w:t></w:t>
      </w:r>
      <w:r>
        <w:rPr>
          <w:rFonts w:hint="eastAsia"/>
        </w:rPr>
        <w:t>огляду</w:t>
      </w:r>
      <w:r>
        <w:t></w:t>
      </w:r>
      <w:r>
        <w:rPr>
          <w:rFonts w:hint="eastAsia"/>
        </w:rPr>
        <w:t>місця</w:t>
      </w:r>
      <w:r>
        <w:t></w:t>
      </w:r>
      <w:r>
        <w:rPr>
          <w:rFonts w:hint="eastAsia"/>
        </w:rPr>
        <w:t>події</w:t>
      </w:r>
      <w:r>
        <w:t></w:t>
      </w:r>
      <w:r>
        <w:rPr>
          <w:rFonts w:hint="eastAsia"/>
        </w:rPr>
        <w:t>та</w:t>
      </w:r>
      <w:r>
        <w:t></w:t>
      </w:r>
      <w:r>
        <w:rPr>
          <w:rFonts w:hint="eastAsia"/>
        </w:rPr>
        <w:t>обшуку</w:t>
      </w:r>
      <w:r>
        <w:t></w:t>
      </w:r>
      <w:r>
        <w:rPr>
          <w:rFonts w:hint="eastAsia"/>
        </w:rPr>
        <w:t>спеціаліст</w:t>
      </w:r>
      <w:r>
        <w:t></w:t>
      </w:r>
      <w:r>
        <w:rPr>
          <w:rFonts w:hint="eastAsia"/>
        </w:rPr>
        <w:t>звертає</w:t>
      </w:r>
      <w:r>
        <w:t></w:t>
      </w:r>
      <w:r>
        <w:rPr>
          <w:rFonts w:hint="eastAsia"/>
        </w:rPr>
        <w:t>увагу</w:t>
      </w:r>
    </w:p>
    <w:p w:rsidR="009221F7" w:rsidRDefault="009221F7" w:rsidP="009221F7">
      <w:r>
        <w:t></w:t>
      </w:r>
      <w:r>
        <w:t></w:t>
      </w:r>
      <w:r>
        <w:t></w:t>
      </w:r>
    </w:p>
    <w:p w:rsidR="009221F7" w:rsidRDefault="009221F7" w:rsidP="009221F7">
      <w:r>
        <w:rPr>
          <w:rFonts w:hint="eastAsia"/>
        </w:rPr>
        <w:t>слідчого</w:t>
      </w:r>
      <w:r>
        <w:t></w:t>
      </w:r>
      <w:r>
        <w:rPr>
          <w:rFonts w:hint="eastAsia"/>
        </w:rPr>
        <w:t>на</w:t>
      </w:r>
      <w:r>
        <w:t></w:t>
      </w:r>
      <w:r>
        <w:rPr>
          <w:rFonts w:hint="eastAsia"/>
        </w:rPr>
        <w:t>ознаки</w:t>
      </w:r>
      <w:r>
        <w:t></w:t>
      </w:r>
      <w:r>
        <w:t></w:t>
      </w:r>
      <w:r>
        <w:rPr>
          <w:rFonts w:hint="eastAsia"/>
        </w:rPr>
        <w:t>що</w:t>
      </w:r>
      <w:r>
        <w:t></w:t>
      </w:r>
      <w:r>
        <w:rPr>
          <w:rFonts w:hint="eastAsia"/>
        </w:rPr>
        <w:t>характеризують</w:t>
      </w:r>
      <w:r>
        <w:t></w:t>
      </w:r>
      <w:r>
        <w:rPr>
          <w:rFonts w:hint="eastAsia"/>
        </w:rPr>
        <w:t>технічну</w:t>
      </w:r>
      <w:r>
        <w:t></w:t>
      </w:r>
      <w:r>
        <w:rPr>
          <w:rFonts w:hint="eastAsia"/>
        </w:rPr>
        <w:t>складову</w:t>
      </w:r>
      <w:r>
        <w:t></w:t>
      </w:r>
      <w:r>
        <w:rPr>
          <w:rFonts w:hint="eastAsia"/>
        </w:rPr>
        <w:t>підготовки</w:t>
      </w:r>
      <w:r>
        <w:t></w:t>
      </w:r>
      <w:r>
        <w:t></w:t>
      </w:r>
      <w:r>
        <w:rPr>
          <w:rFonts w:hint="eastAsia"/>
        </w:rPr>
        <w:t>вчинення</w:t>
      </w:r>
      <w:r>
        <w:t></w:t>
      </w:r>
      <w:r>
        <w:rPr>
          <w:rFonts w:hint="eastAsia"/>
        </w:rPr>
        <w:t>й</w:t>
      </w:r>
    </w:p>
    <w:p w:rsidR="009221F7" w:rsidRDefault="009221F7" w:rsidP="009221F7">
      <w:r>
        <w:rPr>
          <w:rFonts w:hint="eastAsia"/>
        </w:rPr>
        <w:t>приховування</w:t>
      </w:r>
      <w:r>
        <w:t></w:t>
      </w:r>
      <w:r>
        <w:rPr>
          <w:rFonts w:hint="eastAsia"/>
        </w:rPr>
        <w:t>злочинів</w:t>
      </w:r>
      <w:r>
        <w:t></w:t>
      </w:r>
      <w:r>
        <w:t></w:t>
      </w:r>
      <w:r>
        <w:rPr>
          <w:rFonts w:hint="eastAsia"/>
        </w:rPr>
        <w:t>предмети</w:t>
      </w:r>
      <w:r>
        <w:t></w:t>
      </w:r>
      <w:r>
        <w:t></w:t>
      </w:r>
      <w:r>
        <w:rPr>
          <w:rFonts w:hint="eastAsia"/>
        </w:rPr>
        <w:t>документи</w:t>
      </w:r>
      <w:r>
        <w:t></w:t>
      </w:r>
      <w:r>
        <w:t></w:t>
      </w:r>
      <w:r>
        <w:rPr>
          <w:rFonts w:hint="eastAsia"/>
        </w:rPr>
        <w:t>сліди</w:t>
      </w:r>
      <w:r>
        <w:t></w:t>
      </w:r>
      <w:r>
        <w:t></w:t>
      </w:r>
      <w:r>
        <w:rPr>
          <w:rFonts w:hint="eastAsia"/>
        </w:rPr>
        <w:t>які</w:t>
      </w:r>
      <w:r>
        <w:t></w:t>
      </w:r>
      <w:r>
        <w:rPr>
          <w:rFonts w:hint="eastAsia"/>
        </w:rPr>
        <w:t>мають</w:t>
      </w:r>
      <w:r>
        <w:t></w:t>
      </w:r>
      <w:r>
        <w:rPr>
          <w:rFonts w:hint="eastAsia"/>
        </w:rPr>
        <w:t>відношення</w:t>
      </w:r>
      <w:r>
        <w:t></w:t>
      </w:r>
      <w:r>
        <w:rPr>
          <w:rFonts w:hint="eastAsia"/>
        </w:rPr>
        <w:t>до</w:t>
      </w:r>
      <w:r>
        <w:t></w:t>
      </w:r>
      <w:r>
        <w:rPr>
          <w:rFonts w:hint="eastAsia"/>
        </w:rPr>
        <w:t>події</w:t>
      </w:r>
      <w:r>
        <w:t></w:t>
      </w:r>
    </w:p>
    <w:p w:rsidR="009221F7" w:rsidRDefault="009221F7" w:rsidP="009221F7">
      <w:r>
        <w:rPr>
          <w:rFonts w:hint="eastAsia"/>
        </w:rPr>
        <w:t>що</w:t>
      </w:r>
      <w:r>
        <w:t></w:t>
      </w:r>
      <w:r>
        <w:rPr>
          <w:rFonts w:hint="eastAsia"/>
        </w:rPr>
        <w:t>розслідується</w:t>
      </w:r>
      <w:r>
        <w:t></w:t>
      </w:r>
      <w:r>
        <w:rPr>
          <w:rFonts w:hint="eastAsia"/>
        </w:rPr>
        <w:t>та</w:t>
      </w:r>
      <w:r>
        <w:t></w:t>
      </w:r>
      <w:r>
        <w:rPr>
          <w:rFonts w:hint="eastAsia"/>
        </w:rPr>
        <w:t>обставини</w:t>
      </w:r>
      <w:r>
        <w:t></w:t>
      </w:r>
      <w:r>
        <w:rPr>
          <w:rFonts w:hint="eastAsia"/>
        </w:rPr>
        <w:t>їх</w:t>
      </w:r>
      <w:r>
        <w:t></w:t>
      </w:r>
      <w:r>
        <w:rPr>
          <w:rFonts w:hint="eastAsia"/>
        </w:rPr>
        <w:t>приховування</w:t>
      </w:r>
      <w:r>
        <w:t></w:t>
      </w:r>
      <w:r>
        <w:t></w:t>
      </w:r>
      <w:r>
        <w:rPr>
          <w:rFonts w:hint="eastAsia"/>
        </w:rPr>
        <w:t>пояснюють</w:t>
      </w:r>
      <w:r>
        <w:t></w:t>
      </w:r>
      <w:r>
        <w:rPr>
          <w:rFonts w:hint="eastAsia"/>
        </w:rPr>
        <w:t>механізм</w:t>
      </w:r>
      <w:r>
        <w:t></w:t>
      </w:r>
      <w:r>
        <w:rPr>
          <w:rFonts w:hint="eastAsia"/>
        </w:rPr>
        <w:t>злочину</w:t>
      </w:r>
      <w:r>
        <w:t></w:t>
      </w:r>
    </w:p>
    <w:p w:rsidR="009221F7" w:rsidRDefault="009221F7" w:rsidP="009221F7">
      <w:r>
        <w:rPr>
          <w:rFonts w:hint="eastAsia"/>
        </w:rPr>
        <w:t>містять</w:t>
      </w:r>
      <w:r>
        <w:t></w:t>
      </w:r>
      <w:r>
        <w:rPr>
          <w:rFonts w:hint="eastAsia"/>
        </w:rPr>
        <w:t>відомості</w:t>
      </w:r>
      <w:r>
        <w:t></w:t>
      </w:r>
      <w:r>
        <w:rPr>
          <w:rFonts w:hint="eastAsia"/>
        </w:rPr>
        <w:t>про</w:t>
      </w:r>
      <w:r>
        <w:t></w:t>
      </w:r>
      <w:r>
        <w:rPr>
          <w:rFonts w:hint="eastAsia"/>
        </w:rPr>
        <w:t>причетних</w:t>
      </w:r>
      <w:r>
        <w:t></w:t>
      </w:r>
      <w:r>
        <w:rPr>
          <w:rFonts w:hint="eastAsia"/>
        </w:rPr>
        <w:t>до</w:t>
      </w:r>
      <w:r>
        <w:t></w:t>
      </w:r>
      <w:r>
        <w:rPr>
          <w:rFonts w:hint="eastAsia"/>
        </w:rPr>
        <w:t>злочину</w:t>
      </w:r>
      <w:r>
        <w:t></w:t>
      </w:r>
      <w:r>
        <w:rPr>
          <w:rFonts w:hint="eastAsia"/>
        </w:rPr>
        <w:t>осіб</w:t>
      </w:r>
      <w:r>
        <w:t></w:t>
      </w:r>
      <w:r>
        <w:t></w:t>
      </w:r>
      <w:r>
        <w:rPr>
          <w:rFonts w:hint="eastAsia"/>
        </w:rPr>
        <w:t>можуть</w:t>
      </w:r>
      <w:r>
        <w:t></w:t>
      </w:r>
      <w:r>
        <w:rPr>
          <w:rFonts w:hint="eastAsia"/>
        </w:rPr>
        <w:t>бути</w:t>
      </w:r>
      <w:r>
        <w:t></w:t>
      </w:r>
      <w:r>
        <w:rPr>
          <w:rFonts w:hint="eastAsia"/>
        </w:rPr>
        <w:t>використані</w:t>
      </w:r>
      <w:r>
        <w:t></w:t>
      </w:r>
      <w:r>
        <w:rPr>
          <w:rFonts w:hint="eastAsia"/>
        </w:rPr>
        <w:t>під</w:t>
      </w:r>
      <w:r>
        <w:t></w:t>
      </w:r>
      <w:r>
        <w:rPr>
          <w:rFonts w:hint="eastAsia"/>
        </w:rPr>
        <w:t>час</w:t>
      </w:r>
    </w:p>
    <w:p w:rsidR="009221F7" w:rsidRDefault="009221F7" w:rsidP="009221F7">
      <w:r>
        <w:rPr>
          <w:rFonts w:hint="eastAsia"/>
        </w:rPr>
        <w:t>встановлення</w:t>
      </w:r>
      <w:r>
        <w:t></w:t>
      </w:r>
      <w:r>
        <w:rPr>
          <w:rFonts w:hint="eastAsia"/>
        </w:rPr>
        <w:t>причин</w:t>
      </w:r>
      <w:r>
        <w:t></w:t>
      </w:r>
      <w:r>
        <w:rPr>
          <w:rFonts w:hint="eastAsia"/>
        </w:rPr>
        <w:t>і</w:t>
      </w:r>
      <w:r>
        <w:t></w:t>
      </w:r>
      <w:r>
        <w:rPr>
          <w:rFonts w:hint="eastAsia"/>
        </w:rPr>
        <w:t>умов</w:t>
      </w:r>
      <w:r>
        <w:t></w:t>
      </w:r>
      <w:r>
        <w:t></w:t>
      </w:r>
      <w:r>
        <w:rPr>
          <w:rFonts w:hint="eastAsia"/>
        </w:rPr>
        <w:t>що</w:t>
      </w:r>
      <w:r>
        <w:t></w:t>
      </w:r>
      <w:r>
        <w:rPr>
          <w:rFonts w:hint="eastAsia"/>
        </w:rPr>
        <w:t>сприяли</w:t>
      </w:r>
      <w:r>
        <w:t></w:t>
      </w:r>
      <w:r>
        <w:rPr>
          <w:rFonts w:hint="eastAsia"/>
        </w:rPr>
        <w:t>злочину</w:t>
      </w:r>
      <w:r>
        <w:t></w:t>
      </w:r>
      <w:r>
        <w:rPr>
          <w:rFonts w:hint="eastAsia"/>
        </w:rPr>
        <w:t>та</w:t>
      </w:r>
      <w:r>
        <w:t></w:t>
      </w:r>
      <w:r>
        <w:rPr>
          <w:rFonts w:hint="eastAsia"/>
        </w:rPr>
        <w:t>вжиття</w:t>
      </w:r>
      <w:r>
        <w:t></w:t>
      </w:r>
      <w:r>
        <w:rPr>
          <w:rFonts w:hint="eastAsia"/>
        </w:rPr>
        <w:t>заходів</w:t>
      </w:r>
      <w:r>
        <w:t></w:t>
      </w:r>
      <w:r>
        <w:rPr>
          <w:rFonts w:hint="eastAsia"/>
        </w:rPr>
        <w:t>щодо</w:t>
      </w:r>
      <w:r>
        <w:t></w:t>
      </w:r>
      <w:r>
        <w:rPr>
          <w:rFonts w:hint="eastAsia"/>
        </w:rPr>
        <w:t>усунення</w:t>
      </w:r>
    </w:p>
    <w:p w:rsidR="009221F7" w:rsidRDefault="009221F7" w:rsidP="009221F7">
      <w:r>
        <w:rPr>
          <w:rFonts w:hint="eastAsia"/>
        </w:rPr>
        <w:t>виявлених</w:t>
      </w:r>
      <w:r>
        <w:t></w:t>
      </w:r>
      <w:r>
        <w:rPr>
          <w:rFonts w:hint="eastAsia"/>
        </w:rPr>
        <w:t>криміногенних</w:t>
      </w:r>
      <w:r>
        <w:t></w:t>
      </w:r>
      <w:r>
        <w:rPr>
          <w:rFonts w:hint="eastAsia"/>
        </w:rPr>
        <w:t>чинників</w:t>
      </w:r>
      <w:r>
        <w:t></w:t>
      </w:r>
    </w:p>
    <w:p w:rsidR="009221F7" w:rsidRDefault="009221F7" w:rsidP="009221F7">
      <w:r>
        <w:rPr>
          <w:rFonts w:hint="eastAsia"/>
        </w:rPr>
        <w:t>Під</w:t>
      </w:r>
      <w:r>
        <w:t></w:t>
      </w:r>
      <w:r>
        <w:rPr>
          <w:rFonts w:hint="eastAsia"/>
        </w:rPr>
        <w:t>час</w:t>
      </w:r>
      <w:r>
        <w:t></w:t>
      </w:r>
      <w:r>
        <w:rPr>
          <w:rFonts w:hint="eastAsia"/>
        </w:rPr>
        <w:t>допиту</w:t>
      </w:r>
      <w:r>
        <w:t></w:t>
      </w:r>
      <w:r>
        <w:t></w:t>
      </w:r>
      <w:r>
        <w:rPr>
          <w:rFonts w:hint="eastAsia"/>
        </w:rPr>
        <w:t>спеціаліст</w:t>
      </w:r>
      <w:r>
        <w:t></w:t>
      </w:r>
      <w:r>
        <w:rPr>
          <w:rFonts w:hint="eastAsia"/>
        </w:rPr>
        <w:t>сприяє</w:t>
      </w:r>
      <w:r>
        <w:t></w:t>
      </w:r>
      <w:r>
        <w:rPr>
          <w:rFonts w:hint="eastAsia"/>
        </w:rPr>
        <w:t>слідчому</w:t>
      </w:r>
      <w:r>
        <w:t></w:t>
      </w:r>
      <w:r>
        <w:rPr>
          <w:rFonts w:hint="eastAsia"/>
        </w:rPr>
        <w:t>в</w:t>
      </w:r>
      <w:r>
        <w:t></w:t>
      </w:r>
      <w:r>
        <w:rPr>
          <w:rFonts w:hint="eastAsia"/>
        </w:rPr>
        <w:t>уточненні</w:t>
      </w:r>
      <w:r>
        <w:t></w:t>
      </w:r>
      <w:r>
        <w:rPr>
          <w:rFonts w:hint="eastAsia"/>
        </w:rPr>
        <w:t>встановлених</w:t>
      </w:r>
      <w:r>
        <w:t></w:t>
      </w:r>
      <w:r>
        <w:rPr>
          <w:rFonts w:hint="eastAsia"/>
        </w:rPr>
        <w:t>у</w:t>
      </w:r>
    </w:p>
    <w:p w:rsidR="009221F7" w:rsidRDefault="009221F7" w:rsidP="009221F7">
      <w:r>
        <w:rPr>
          <w:rFonts w:hint="eastAsia"/>
        </w:rPr>
        <w:t>кримінальному</w:t>
      </w:r>
      <w:r>
        <w:t></w:t>
      </w:r>
      <w:r>
        <w:rPr>
          <w:rFonts w:hint="eastAsia"/>
        </w:rPr>
        <w:t>провадженні</w:t>
      </w:r>
      <w:r>
        <w:t></w:t>
      </w:r>
      <w:r>
        <w:rPr>
          <w:rFonts w:hint="eastAsia"/>
        </w:rPr>
        <w:t>відомостей</w:t>
      </w:r>
      <w:r>
        <w:t></w:t>
      </w:r>
      <w:r>
        <w:t></w:t>
      </w:r>
      <w:r>
        <w:rPr>
          <w:rFonts w:hint="eastAsia"/>
        </w:rPr>
        <w:t>виявленні</w:t>
      </w:r>
      <w:r>
        <w:t></w:t>
      </w:r>
      <w:r>
        <w:rPr>
          <w:rFonts w:hint="eastAsia"/>
        </w:rPr>
        <w:t>прихованих</w:t>
      </w:r>
      <w:r>
        <w:t></w:t>
      </w:r>
      <w:r>
        <w:rPr>
          <w:rFonts w:hint="eastAsia"/>
        </w:rPr>
        <w:t>обставин</w:t>
      </w:r>
      <w:r>
        <w:t></w:t>
      </w:r>
      <w:r>
        <w:t></w:t>
      </w:r>
      <w:r>
        <w:rPr>
          <w:rFonts w:hint="eastAsia"/>
        </w:rPr>
        <w:t>що</w:t>
      </w:r>
      <w:r>
        <w:t></w:t>
      </w:r>
      <w:r>
        <w:rPr>
          <w:rFonts w:hint="eastAsia"/>
        </w:rPr>
        <w:t>мають</w:t>
      </w:r>
    </w:p>
    <w:p w:rsidR="009221F7" w:rsidRDefault="009221F7" w:rsidP="009221F7">
      <w:r>
        <w:rPr>
          <w:rFonts w:hint="eastAsia"/>
        </w:rPr>
        <w:t>криміногенний</w:t>
      </w:r>
      <w:r>
        <w:t></w:t>
      </w:r>
      <w:r>
        <w:rPr>
          <w:rFonts w:hint="eastAsia"/>
        </w:rPr>
        <w:t>характер</w:t>
      </w:r>
      <w:r>
        <w:t></w:t>
      </w:r>
      <w:r>
        <w:rPr>
          <w:rFonts w:hint="eastAsia"/>
        </w:rPr>
        <w:t>та</w:t>
      </w:r>
      <w:r>
        <w:t></w:t>
      </w:r>
      <w:r>
        <w:rPr>
          <w:rFonts w:hint="eastAsia"/>
        </w:rPr>
        <w:t>їх</w:t>
      </w:r>
      <w:r>
        <w:t></w:t>
      </w:r>
      <w:r>
        <w:rPr>
          <w:rFonts w:hint="eastAsia"/>
        </w:rPr>
        <w:t>перевірці</w:t>
      </w:r>
      <w:r>
        <w:t></w:t>
      </w:r>
      <w:r>
        <w:t></w:t>
      </w:r>
      <w:r>
        <w:rPr>
          <w:rFonts w:hint="eastAsia"/>
        </w:rPr>
        <w:t>обставин</w:t>
      </w:r>
      <w:r>
        <w:t></w:t>
      </w:r>
      <w:r>
        <w:t></w:t>
      </w:r>
      <w:r>
        <w:rPr>
          <w:rFonts w:hint="eastAsia"/>
        </w:rPr>
        <w:t>які</w:t>
      </w:r>
      <w:r>
        <w:t></w:t>
      </w:r>
      <w:r>
        <w:rPr>
          <w:rFonts w:hint="eastAsia"/>
        </w:rPr>
        <w:t>сприяли</w:t>
      </w:r>
      <w:r>
        <w:t></w:t>
      </w:r>
      <w:r>
        <w:rPr>
          <w:rFonts w:hint="eastAsia"/>
        </w:rPr>
        <w:t>реалізації</w:t>
      </w:r>
      <w:r>
        <w:t></w:t>
      </w:r>
      <w:r>
        <w:rPr>
          <w:rFonts w:hint="eastAsia"/>
        </w:rPr>
        <w:t>злочинного</w:t>
      </w:r>
    </w:p>
    <w:p w:rsidR="009221F7" w:rsidRDefault="009221F7" w:rsidP="009221F7">
      <w:r>
        <w:rPr>
          <w:rFonts w:hint="eastAsia"/>
        </w:rPr>
        <w:t>наміру</w:t>
      </w:r>
      <w:r>
        <w:t></w:t>
      </w:r>
      <w:r>
        <w:t></w:t>
      </w:r>
      <w:r>
        <w:rPr>
          <w:rFonts w:hint="eastAsia"/>
        </w:rPr>
        <w:t>характеризують</w:t>
      </w:r>
      <w:r>
        <w:t></w:t>
      </w:r>
      <w:r>
        <w:rPr>
          <w:rFonts w:hint="eastAsia"/>
        </w:rPr>
        <w:t>дії</w:t>
      </w:r>
      <w:r>
        <w:t></w:t>
      </w:r>
      <w:r>
        <w:rPr>
          <w:rFonts w:hint="eastAsia"/>
        </w:rPr>
        <w:t>злочинця</w:t>
      </w:r>
      <w:r>
        <w:t></w:t>
      </w:r>
      <w:r>
        <w:t></w:t>
      </w:r>
      <w:r>
        <w:rPr>
          <w:rFonts w:hint="eastAsia"/>
        </w:rPr>
        <w:t>пояснюють</w:t>
      </w:r>
      <w:r>
        <w:t></w:t>
      </w:r>
      <w:r>
        <w:rPr>
          <w:rFonts w:hint="eastAsia"/>
        </w:rPr>
        <w:t>факт</w:t>
      </w:r>
      <w:r>
        <w:t></w:t>
      </w:r>
      <w:r>
        <w:rPr>
          <w:rFonts w:hint="eastAsia"/>
        </w:rPr>
        <w:t>досягнення</w:t>
      </w:r>
      <w:r>
        <w:t></w:t>
      </w:r>
      <w:r>
        <w:rPr>
          <w:rFonts w:hint="eastAsia"/>
        </w:rPr>
        <w:t>підозрюваним</w:t>
      </w:r>
    </w:p>
    <w:p w:rsidR="009221F7" w:rsidRDefault="009221F7" w:rsidP="009221F7">
      <w:r>
        <w:rPr>
          <w:rFonts w:hint="eastAsia"/>
        </w:rPr>
        <w:t>певного</w:t>
      </w:r>
      <w:r>
        <w:t></w:t>
      </w:r>
      <w:r>
        <w:rPr>
          <w:rFonts w:hint="eastAsia"/>
        </w:rPr>
        <w:t>рівня</w:t>
      </w:r>
      <w:r>
        <w:t></w:t>
      </w:r>
      <w:r>
        <w:rPr>
          <w:rFonts w:hint="eastAsia"/>
        </w:rPr>
        <w:t>знань</w:t>
      </w:r>
      <w:r>
        <w:t></w:t>
      </w:r>
      <w:r>
        <w:rPr>
          <w:rFonts w:hint="eastAsia"/>
        </w:rPr>
        <w:t>та</w:t>
      </w:r>
      <w:r>
        <w:t></w:t>
      </w:r>
      <w:r>
        <w:rPr>
          <w:rFonts w:hint="eastAsia"/>
        </w:rPr>
        <w:t>навичок</w:t>
      </w:r>
      <w:r>
        <w:t></w:t>
      </w:r>
      <w:r>
        <w:rPr>
          <w:rFonts w:hint="eastAsia"/>
        </w:rPr>
        <w:t>для</w:t>
      </w:r>
      <w:r>
        <w:t></w:t>
      </w:r>
      <w:r>
        <w:rPr>
          <w:rFonts w:hint="eastAsia"/>
        </w:rPr>
        <w:t>скоєння</w:t>
      </w:r>
      <w:r>
        <w:t></w:t>
      </w:r>
      <w:r>
        <w:rPr>
          <w:rFonts w:hint="eastAsia"/>
        </w:rPr>
        <w:t>злочину</w:t>
      </w:r>
      <w:r>
        <w:t></w:t>
      </w:r>
      <w:r>
        <w:t></w:t>
      </w:r>
      <w:r>
        <w:rPr>
          <w:rFonts w:hint="eastAsia"/>
        </w:rPr>
        <w:t>допитувана</w:t>
      </w:r>
      <w:r>
        <w:t></w:t>
      </w:r>
      <w:r>
        <w:rPr>
          <w:rFonts w:hint="eastAsia"/>
        </w:rPr>
        <w:t>особа</w:t>
      </w:r>
      <w:r>
        <w:t></w:t>
      </w:r>
      <w:r>
        <w:rPr>
          <w:rFonts w:hint="eastAsia"/>
        </w:rPr>
        <w:t>приховує</w:t>
      </w:r>
      <w:r>
        <w:t></w:t>
      </w:r>
    </w:p>
    <w:p w:rsidR="009221F7" w:rsidRDefault="009221F7" w:rsidP="009221F7">
      <w:r>
        <w:rPr>
          <w:rFonts w:hint="eastAsia"/>
        </w:rPr>
        <w:t>прагнучи</w:t>
      </w:r>
      <w:r>
        <w:t></w:t>
      </w:r>
      <w:r>
        <w:rPr>
          <w:rFonts w:hint="eastAsia"/>
        </w:rPr>
        <w:t>завадити</w:t>
      </w:r>
      <w:r>
        <w:t></w:t>
      </w:r>
      <w:r>
        <w:rPr>
          <w:rFonts w:hint="eastAsia"/>
        </w:rPr>
        <w:t>встановленню</w:t>
      </w:r>
      <w:r>
        <w:t></w:t>
      </w:r>
      <w:r>
        <w:rPr>
          <w:rFonts w:hint="eastAsia"/>
        </w:rPr>
        <w:t>фактів</w:t>
      </w:r>
      <w:r>
        <w:t></w:t>
      </w:r>
      <w:r>
        <w:t></w:t>
      </w:r>
      <w:r>
        <w:rPr>
          <w:rFonts w:hint="eastAsia"/>
        </w:rPr>
        <w:t>що</w:t>
      </w:r>
      <w:r>
        <w:t></w:t>
      </w:r>
      <w:r>
        <w:rPr>
          <w:rFonts w:hint="eastAsia"/>
        </w:rPr>
        <w:t>сприяли</w:t>
      </w:r>
      <w:r>
        <w:t></w:t>
      </w:r>
      <w:r>
        <w:rPr>
          <w:rFonts w:hint="eastAsia"/>
        </w:rPr>
        <w:t>вчиненню</w:t>
      </w:r>
      <w:r>
        <w:t></w:t>
      </w:r>
      <w:r>
        <w:rPr>
          <w:rFonts w:hint="eastAsia"/>
        </w:rPr>
        <w:t>злочину</w:t>
      </w:r>
      <w:r>
        <w:t></w:t>
      </w:r>
      <w:r>
        <w:t></w:t>
      </w:r>
    </w:p>
    <w:p w:rsidR="009221F7" w:rsidRDefault="009221F7" w:rsidP="009221F7">
      <w:r>
        <w:rPr>
          <w:rFonts w:hint="eastAsia"/>
        </w:rPr>
        <w:t>Доведено</w:t>
      </w:r>
      <w:r>
        <w:t></w:t>
      </w:r>
      <w:r>
        <w:t></w:t>
      </w:r>
      <w:r>
        <w:rPr>
          <w:rFonts w:hint="eastAsia"/>
        </w:rPr>
        <w:t>що</w:t>
      </w:r>
      <w:r>
        <w:t></w:t>
      </w:r>
      <w:r>
        <w:rPr>
          <w:rFonts w:hint="eastAsia"/>
        </w:rPr>
        <w:t>в</w:t>
      </w:r>
      <w:r>
        <w:t></w:t>
      </w:r>
      <w:r>
        <w:rPr>
          <w:rFonts w:hint="eastAsia"/>
        </w:rPr>
        <w:t>процесі</w:t>
      </w:r>
      <w:r>
        <w:t></w:t>
      </w:r>
      <w:r>
        <w:rPr>
          <w:rFonts w:hint="eastAsia"/>
        </w:rPr>
        <w:t>проведення</w:t>
      </w:r>
      <w:r>
        <w:t></w:t>
      </w:r>
      <w:r>
        <w:rPr>
          <w:rFonts w:hint="eastAsia"/>
        </w:rPr>
        <w:t>експертиз</w:t>
      </w:r>
      <w:r>
        <w:t></w:t>
      </w:r>
      <w:r>
        <w:rPr>
          <w:rFonts w:hint="eastAsia"/>
        </w:rPr>
        <w:t>судовий</w:t>
      </w:r>
      <w:r>
        <w:t></w:t>
      </w:r>
      <w:r>
        <w:rPr>
          <w:rFonts w:hint="eastAsia"/>
        </w:rPr>
        <w:t>експерт</w:t>
      </w:r>
      <w:r>
        <w:t></w:t>
      </w:r>
      <w:r>
        <w:rPr>
          <w:rFonts w:hint="eastAsia"/>
        </w:rPr>
        <w:t>встановлює</w:t>
      </w:r>
    </w:p>
    <w:p w:rsidR="009221F7" w:rsidRDefault="009221F7" w:rsidP="009221F7">
      <w:r>
        <w:rPr>
          <w:rFonts w:hint="eastAsia"/>
        </w:rPr>
        <w:t>факти</w:t>
      </w:r>
      <w:r>
        <w:t></w:t>
      </w:r>
      <w:r>
        <w:t></w:t>
      </w:r>
      <w:r>
        <w:rPr>
          <w:rFonts w:hint="eastAsia"/>
        </w:rPr>
        <w:t>аналіз</w:t>
      </w:r>
      <w:r>
        <w:t></w:t>
      </w:r>
      <w:r>
        <w:rPr>
          <w:rFonts w:hint="eastAsia"/>
        </w:rPr>
        <w:t>яких</w:t>
      </w:r>
      <w:r>
        <w:t></w:t>
      </w:r>
      <w:r>
        <w:rPr>
          <w:rFonts w:hint="eastAsia"/>
        </w:rPr>
        <w:t>вказує</w:t>
      </w:r>
      <w:r>
        <w:t></w:t>
      </w:r>
      <w:r>
        <w:rPr>
          <w:rFonts w:hint="eastAsia"/>
        </w:rPr>
        <w:t>на</w:t>
      </w:r>
      <w:r>
        <w:t></w:t>
      </w:r>
      <w:r>
        <w:rPr>
          <w:rFonts w:hint="eastAsia"/>
        </w:rPr>
        <w:t>умови</w:t>
      </w:r>
      <w:r>
        <w:t></w:t>
      </w:r>
      <w:r>
        <w:rPr>
          <w:rFonts w:hint="eastAsia"/>
        </w:rPr>
        <w:t>скоєння</w:t>
      </w:r>
      <w:r>
        <w:t></w:t>
      </w:r>
      <w:r>
        <w:rPr>
          <w:rFonts w:hint="eastAsia"/>
        </w:rPr>
        <w:t>аналогічних</w:t>
      </w:r>
      <w:r>
        <w:t></w:t>
      </w:r>
      <w:r>
        <w:rPr>
          <w:rFonts w:hint="eastAsia"/>
        </w:rPr>
        <w:t>злочинів</w:t>
      </w:r>
      <w:r>
        <w:t></w:t>
      </w:r>
      <w:r>
        <w:rPr>
          <w:rFonts w:hint="eastAsia"/>
        </w:rPr>
        <w:t>або</w:t>
      </w:r>
      <w:r>
        <w:t></w:t>
      </w:r>
      <w:r>
        <w:rPr>
          <w:rFonts w:hint="eastAsia"/>
        </w:rPr>
        <w:t>пояснює</w:t>
      </w:r>
    </w:p>
    <w:p w:rsidR="009221F7" w:rsidRDefault="009221F7" w:rsidP="009221F7">
      <w:r>
        <w:rPr>
          <w:rFonts w:hint="eastAsia"/>
        </w:rPr>
        <w:t>причини</w:t>
      </w:r>
      <w:r>
        <w:t></w:t>
      </w:r>
      <w:r>
        <w:rPr>
          <w:rFonts w:hint="eastAsia"/>
        </w:rPr>
        <w:t>їх</w:t>
      </w:r>
      <w:r>
        <w:t></w:t>
      </w:r>
      <w:r>
        <w:rPr>
          <w:rFonts w:hint="eastAsia"/>
        </w:rPr>
        <w:t>вчинення</w:t>
      </w:r>
      <w:r>
        <w:t></w:t>
      </w:r>
      <w:r>
        <w:t></w:t>
      </w:r>
      <w:r>
        <w:rPr>
          <w:rFonts w:hint="eastAsia"/>
        </w:rPr>
        <w:t>наприклад</w:t>
      </w:r>
      <w:r>
        <w:t></w:t>
      </w:r>
      <w:r>
        <w:t></w:t>
      </w:r>
      <w:r>
        <w:rPr>
          <w:rFonts w:hint="eastAsia"/>
        </w:rPr>
        <w:t>відомості</w:t>
      </w:r>
      <w:r>
        <w:t></w:t>
      </w:r>
      <w:r>
        <w:rPr>
          <w:rFonts w:hint="eastAsia"/>
        </w:rPr>
        <w:t>про</w:t>
      </w:r>
      <w:r>
        <w:t></w:t>
      </w:r>
      <w:r>
        <w:rPr>
          <w:rFonts w:hint="eastAsia"/>
        </w:rPr>
        <w:t>токсичність</w:t>
      </w:r>
      <w:r>
        <w:t></w:t>
      </w:r>
      <w:r>
        <w:rPr>
          <w:rFonts w:hint="eastAsia"/>
        </w:rPr>
        <w:t>окремих</w:t>
      </w:r>
      <w:r>
        <w:t></w:t>
      </w:r>
      <w:r>
        <w:rPr>
          <w:rFonts w:hint="eastAsia"/>
        </w:rPr>
        <w:t>речовин</w:t>
      </w:r>
      <w:r>
        <w:t></w:t>
      </w:r>
      <w:r>
        <w:t></w:t>
      </w:r>
      <w:r>
        <w:rPr>
          <w:rFonts w:hint="eastAsia"/>
        </w:rPr>
        <w:t>їх</w:t>
      </w:r>
    </w:p>
    <w:p w:rsidR="009221F7" w:rsidRDefault="009221F7" w:rsidP="009221F7">
      <w:r>
        <w:rPr>
          <w:rFonts w:hint="eastAsia"/>
        </w:rPr>
        <w:t>незаконне</w:t>
      </w:r>
      <w:r>
        <w:t></w:t>
      </w:r>
      <w:r>
        <w:rPr>
          <w:rFonts w:hint="eastAsia"/>
        </w:rPr>
        <w:t>отримання</w:t>
      </w:r>
      <w:r>
        <w:t></w:t>
      </w:r>
      <w:r>
        <w:t></w:t>
      </w:r>
      <w:r>
        <w:rPr>
          <w:rFonts w:hint="eastAsia"/>
        </w:rPr>
        <w:t>появу</w:t>
      </w:r>
      <w:r>
        <w:t></w:t>
      </w:r>
      <w:r>
        <w:rPr>
          <w:rFonts w:hint="eastAsia"/>
        </w:rPr>
        <w:t>нових</w:t>
      </w:r>
      <w:r>
        <w:t></w:t>
      </w:r>
      <w:r>
        <w:rPr>
          <w:rFonts w:hint="eastAsia"/>
        </w:rPr>
        <w:t>структурних</w:t>
      </w:r>
      <w:r>
        <w:t></w:t>
      </w:r>
      <w:r>
        <w:rPr>
          <w:rFonts w:hint="eastAsia"/>
        </w:rPr>
        <w:t>аналогів</w:t>
      </w:r>
      <w:r>
        <w:t></w:t>
      </w:r>
      <w:r>
        <w:rPr>
          <w:rFonts w:hint="eastAsia"/>
        </w:rPr>
        <w:t>психоактивних</w:t>
      </w:r>
      <w:r>
        <w:t></w:t>
      </w:r>
      <w:r>
        <w:rPr>
          <w:rFonts w:hint="eastAsia"/>
        </w:rPr>
        <w:t>речовин</w:t>
      </w:r>
      <w:r>
        <w:t></w:t>
      </w:r>
    </w:p>
    <w:p w:rsidR="009221F7" w:rsidRDefault="009221F7" w:rsidP="009221F7">
      <w:r>
        <w:rPr>
          <w:rFonts w:hint="eastAsia"/>
        </w:rPr>
        <w:t>що</w:t>
      </w:r>
      <w:r>
        <w:t></w:t>
      </w:r>
      <w:r>
        <w:rPr>
          <w:rFonts w:hint="eastAsia"/>
        </w:rPr>
        <w:t>викликають</w:t>
      </w:r>
      <w:r>
        <w:t></w:t>
      </w:r>
      <w:r>
        <w:rPr>
          <w:rFonts w:hint="eastAsia"/>
        </w:rPr>
        <w:t>залежність</w:t>
      </w:r>
      <w:r>
        <w:t></w:t>
      </w:r>
      <w:r>
        <w:t></w:t>
      </w:r>
      <w:r>
        <w:rPr>
          <w:rFonts w:hint="eastAsia"/>
        </w:rPr>
        <w:t>факти</w:t>
      </w:r>
      <w:r>
        <w:t></w:t>
      </w:r>
      <w:r>
        <w:rPr>
          <w:rFonts w:hint="eastAsia"/>
        </w:rPr>
        <w:t>протиправного</w:t>
      </w:r>
      <w:r>
        <w:t></w:t>
      </w:r>
      <w:r>
        <w:rPr>
          <w:rFonts w:hint="eastAsia"/>
        </w:rPr>
        <w:t>використання</w:t>
      </w:r>
      <w:r>
        <w:t></w:t>
      </w:r>
      <w:r>
        <w:rPr>
          <w:rFonts w:hint="eastAsia"/>
        </w:rPr>
        <w:t>сертифікованого</w:t>
      </w:r>
    </w:p>
    <w:p w:rsidR="009221F7" w:rsidRDefault="009221F7" w:rsidP="009221F7">
      <w:r>
        <w:rPr>
          <w:rFonts w:hint="eastAsia"/>
        </w:rPr>
        <w:t>обладнання</w:t>
      </w:r>
      <w:r>
        <w:t></w:t>
      </w:r>
      <w:r>
        <w:rPr>
          <w:rFonts w:hint="eastAsia"/>
        </w:rPr>
        <w:t>для</w:t>
      </w:r>
      <w:r>
        <w:t></w:t>
      </w:r>
      <w:r>
        <w:rPr>
          <w:rFonts w:hint="eastAsia"/>
        </w:rPr>
        <w:t>виготовлення</w:t>
      </w:r>
      <w:r>
        <w:t></w:t>
      </w:r>
      <w:r>
        <w:t></w:t>
      </w:r>
      <w:r>
        <w:rPr>
          <w:rFonts w:hint="eastAsia"/>
        </w:rPr>
        <w:t>фасування</w:t>
      </w:r>
      <w:r>
        <w:t></w:t>
      </w:r>
      <w:r>
        <w:rPr>
          <w:rFonts w:hint="eastAsia"/>
        </w:rPr>
        <w:t>наркотичних</w:t>
      </w:r>
      <w:r>
        <w:t></w:t>
      </w:r>
      <w:r>
        <w:rPr>
          <w:rFonts w:hint="eastAsia"/>
        </w:rPr>
        <w:t>засобів</w:t>
      </w:r>
      <w:r>
        <w:t></w:t>
      </w:r>
      <w:r>
        <w:rPr>
          <w:rFonts w:hint="eastAsia"/>
        </w:rPr>
        <w:t>тощо</w:t>
      </w:r>
      <w:r>
        <w:t></w:t>
      </w:r>
      <w:r>
        <w:t></w:t>
      </w:r>
      <w:r>
        <w:t></w:t>
      </w:r>
      <w:r>
        <w:rPr>
          <w:rFonts w:hint="eastAsia"/>
        </w:rPr>
        <w:t>На</w:t>
      </w:r>
      <w:r>
        <w:t></w:t>
      </w:r>
      <w:r>
        <w:rPr>
          <w:rFonts w:hint="eastAsia"/>
        </w:rPr>
        <w:t>підставі</w:t>
      </w:r>
    </w:p>
    <w:p w:rsidR="009221F7" w:rsidRDefault="009221F7" w:rsidP="009221F7">
      <w:r>
        <w:rPr>
          <w:rFonts w:hint="eastAsia"/>
        </w:rPr>
        <w:t>отриманих</w:t>
      </w:r>
      <w:r>
        <w:t></w:t>
      </w:r>
      <w:r>
        <w:rPr>
          <w:rFonts w:hint="eastAsia"/>
        </w:rPr>
        <w:t>даних</w:t>
      </w:r>
      <w:r>
        <w:t></w:t>
      </w:r>
      <w:r>
        <w:t></w:t>
      </w:r>
      <w:r>
        <w:rPr>
          <w:rFonts w:hint="eastAsia"/>
        </w:rPr>
        <w:t>встановлюються</w:t>
      </w:r>
      <w:r>
        <w:t></w:t>
      </w:r>
      <w:r>
        <w:rPr>
          <w:rFonts w:hint="eastAsia"/>
        </w:rPr>
        <w:t>схеми</w:t>
      </w:r>
      <w:r>
        <w:t></w:t>
      </w:r>
      <w:r>
        <w:rPr>
          <w:rFonts w:hint="eastAsia"/>
        </w:rPr>
        <w:t>та</w:t>
      </w:r>
      <w:r>
        <w:t></w:t>
      </w:r>
      <w:r>
        <w:rPr>
          <w:rFonts w:hint="eastAsia"/>
        </w:rPr>
        <w:t>канали</w:t>
      </w:r>
      <w:r>
        <w:t></w:t>
      </w:r>
      <w:r>
        <w:rPr>
          <w:rFonts w:hint="eastAsia"/>
        </w:rPr>
        <w:t>надходження</w:t>
      </w:r>
      <w:r>
        <w:t></w:t>
      </w:r>
      <w:r>
        <w:rPr>
          <w:rFonts w:hint="eastAsia"/>
        </w:rPr>
        <w:t>наркотичних</w:t>
      </w:r>
    </w:p>
    <w:p w:rsidR="009221F7" w:rsidRDefault="009221F7" w:rsidP="009221F7">
      <w:r>
        <w:rPr>
          <w:rFonts w:hint="eastAsia"/>
        </w:rPr>
        <w:t>засобів</w:t>
      </w:r>
      <w:r>
        <w:t></w:t>
      </w:r>
      <w:r>
        <w:rPr>
          <w:rFonts w:hint="eastAsia"/>
        </w:rPr>
        <w:t>у</w:t>
      </w:r>
      <w:r>
        <w:t></w:t>
      </w:r>
      <w:r>
        <w:rPr>
          <w:rFonts w:hint="eastAsia"/>
        </w:rPr>
        <w:t>незаконний</w:t>
      </w:r>
      <w:r>
        <w:t></w:t>
      </w:r>
      <w:r>
        <w:rPr>
          <w:rFonts w:hint="eastAsia"/>
        </w:rPr>
        <w:t>обіг</w:t>
      </w:r>
      <w:r>
        <w:t></w:t>
      </w:r>
      <w:r>
        <w:t></w:t>
      </w:r>
      <w:r>
        <w:rPr>
          <w:rFonts w:hint="eastAsia"/>
        </w:rPr>
        <w:t>вживаються</w:t>
      </w:r>
      <w:r>
        <w:t></w:t>
      </w:r>
      <w:r>
        <w:rPr>
          <w:rFonts w:hint="eastAsia"/>
        </w:rPr>
        <w:t>заходи</w:t>
      </w:r>
      <w:r>
        <w:t></w:t>
      </w:r>
      <w:r>
        <w:rPr>
          <w:rFonts w:hint="eastAsia"/>
        </w:rPr>
        <w:t>щодо</w:t>
      </w:r>
      <w:r>
        <w:t></w:t>
      </w:r>
      <w:r>
        <w:rPr>
          <w:rFonts w:hint="eastAsia"/>
        </w:rPr>
        <w:t>посилення</w:t>
      </w:r>
      <w:r>
        <w:t></w:t>
      </w:r>
      <w:r>
        <w:rPr>
          <w:rFonts w:hint="eastAsia"/>
        </w:rPr>
        <w:t>контролю</w:t>
      </w:r>
      <w:r>
        <w:t></w:t>
      </w:r>
      <w:r>
        <w:rPr>
          <w:rFonts w:hint="eastAsia"/>
        </w:rPr>
        <w:t>за</w:t>
      </w:r>
      <w:r>
        <w:t></w:t>
      </w:r>
      <w:r>
        <w:rPr>
          <w:rFonts w:hint="eastAsia"/>
        </w:rPr>
        <w:t>їх</w:t>
      </w:r>
    </w:p>
    <w:p w:rsidR="009221F7" w:rsidRPr="009221F7" w:rsidRDefault="009221F7" w:rsidP="009221F7">
      <w:r>
        <w:rPr>
          <w:rFonts w:hint="eastAsia"/>
        </w:rPr>
        <w:t>виробництвом</w:t>
      </w:r>
      <w:r>
        <w:t></w:t>
      </w:r>
      <w:r>
        <w:t></w:t>
      </w:r>
      <w:r>
        <w:rPr>
          <w:rFonts w:hint="eastAsia"/>
        </w:rPr>
        <w:t>умовами</w:t>
      </w:r>
      <w:r>
        <w:t></w:t>
      </w:r>
      <w:r>
        <w:rPr>
          <w:rFonts w:hint="eastAsia"/>
        </w:rPr>
        <w:t>зберігання</w:t>
      </w:r>
      <w:r>
        <w:t></w:t>
      </w:r>
      <w:r>
        <w:t></w:t>
      </w:r>
      <w:r>
        <w:rPr>
          <w:rFonts w:hint="eastAsia"/>
        </w:rPr>
        <w:t>відпуску</w:t>
      </w:r>
      <w:r>
        <w:t></w:t>
      </w:r>
      <w:r>
        <w:t></w:t>
      </w:r>
      <w:r>
        <w:rPr>
          <w:rFonts w:hint="eastAsia"/>
        </w:rPr>
        <w:t>обмежується</w:t>
      </w:r>
      <w:r>
        <w:t></w:t>
      </w:r>
      <w:r>
        <w:rPr>
          <w:rFonts w:hint="eastAsia"/>
        </w:rPr>
        <w:t>їх</w:t>
      </w:r>
      <w:r>
        <w:t></w:t>
      </w:r>
      <w:r>
        <w:rPr>
          <w:rFonts w:hint="eastAsia"/>
        </w:rPr>
        <w:t>обіг</w:t>
      </w:r>
      <w:r>
        <w:t></w:t>
      </w:r>
      <w:r>
        <w:rPr>
          <w:rFonts w:hint="eastAsia"/>
        </w:rPr>
        <w:t>тощо</w:t>
      </w:r>
      <w:r>
        <w:t></w:t>
      </w:r>
    </w:p>
    <w:sectPr w:rsidR="009221F7" w:rsidRPr="009221F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9221F7" w:rsidRPr="009221F7">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B00C3-850D-49CA-BFCF-28693DC4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4526</Words>
  <Characters>25804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2022-04-22T13:44:00Z</dcterms:created>
  <dcterms:modified xsi:type="dcterms:W3CDTF">2022-04-22T13:52:00Z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