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3219"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Баулин, Роман Алексеевич.</w:t>
      </w:r>
      <w:r w:rsidRPr="00F705B3">
        <w:rPr>
          <w:rFonts w:ascii="Helvetica" w:eastAsia="Symbol" w:hAnsi="Helvetica" w:cs="Helvetica"/>
          <w:b/>
          <w:bCs/>
          <w:color w:val="222222"/>
          <w:kern w:val="0"/>
          <w:sz w:val="21"/>
          <w:szCs w:val="21"/>
          <w:lang w:eastAsia="ru-RU"/>
        </w:rPr>
        <w:br/>
        <w:t>Поляризационные эффекты в мёссбауэровской и рентгеновской резонансной магнитной рефлектометрии магнитных многослойных структур : диссертация ... кандидата физико-математических наук : 01.04.07 / Баулин Роман Алексеевич; [Место защиты: Московский государственный университет имени М.В. Ломоносова]. - Москва, 2019. - 152 с. : ил.</w:t>
      </w:r>
    </w:p>
    <w:p w14:paraId="0D62B91C" w14:textId="77777777" w:rsidR="00F705B3" w:rsidRPr="00F705B3" w:rsidRDefault="00F705B3" w:rsidP="00F705B3">
      <w:pPr>
        <w:rPr>
          <w:rFonts w:ascii="Helvetica" w:eastAsia="Symbol" w:hAnsi="Helvetica" w:cs="Helvetica"/>
          <w:b/>
          <w:bCs/>
          <w:color w:val="222222"/>
          <w:kern w:val="0"/>
          <w:sz w:val="21"/>
          <w:szCs w:val="21"/>
          <w:lang w:eastAsia="ru-RU"/>
        </w:rPr>
      </w:pPr>
    </w:p>
    <w:p w14:paraId="1F641A5A"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Оглавление диссертациикандидат наук Баулин Роман Алексеевич</w:t>
      </w:r>
    </w:p>
    <w:p w14:paraId="5E53A47E"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Введение</w:t>
      </w:r>
    </w:p>
    <w:p w14:paraId="49DA5FA6"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Глава I. Литературный обзор</w:t>
      </w:r>
    </w:p>
    <w:p w14:paraId="59943008"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1. Поляризационные эффекты в рентгеновской оптике</w:t>
      </w:r>
    </w:p>
    <w:p w14:paraId="25037CBF"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2. Поляризационные эффекты в мёссбауэровской спектроскопии</w:t>
      </w:r>
    </w:p>
    <w:p w14:paraId="11D57D10"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Основные результаты Главы</w:t>
      </w:r>
    </w:p>
    <w:p w14:paraId="462B81D7"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Глава II. Поляризационные особенности мёссбауэровских спектров отражения</w:t>
      </w:r>
    </w:p>
    <w:p w14:paraId="0E20E355"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1. Общая характеристика мёссбауэровской рефлектометрии</w:t>
      </w:r>
    </w:p>
    <w:p w14:paraId="1EBDFFA2"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2. Особенности мёссбауэровских спектров отражения для п-</w:t>
      </w:r>
    </w:p>
    <w:p w14:paraId="7A04B5D3"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поляризованного излучения от ядерного монохроматора SMS</w:t>
      </w:r>
    </w:p>
    <w:p w14:paraId="21C066E6"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3. Ядерно-резонансная рефлектометрия: эксперимент на ID18 (ESRF)</w:t>
      </w:r>
    </w:p>
    <w:p w14:paraId="6D385A25"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4. Исследование кластерно-слоистого образца с ферромагнитным</w:t>
      </w:r>
    </w:p>
    <w:p w14:paraId="25E7406B"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упорядочением</w:t>
      </w:r>
    </w:p>
    <w:p w14:paraId="339F0FD4"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5. Исследование образца с антиферромагнитным межслойным</w:t>
      </w:r>
    </w:p>
    <w:p w14:paraId="782F1260"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упорядочением</w:t>
      </w:r>
    </w:p>
    <w:p w14:paraId="40E0EF53"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6. Исследование образца со спиральным магнитным упорядочением</w:t>
      </w:r>
    </w:p>
    <w:p w14:paraId="104A2623"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Основные результаты Главы II</w:t>
      </w:r>
    </w:p>
    <w:p w14:paraId="07A5BE2C"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Глава III. Поляризационный анализ магнитного отражения</w:t>
      </w:r>
    </w:p>
    <w:p w14:paraId="7C7D4CF6"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1. Селекция поляризационной компоненты мёссбауэровсокого</w:t>
      </w:r>
    </w:p>
    <w:p w14:paraId="6DFE754C"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отражения</w:t>
      </w:r>
    </w:p>
    <w:p w14:paraId="55E6CF3B"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2. Эксперимент по мёссбауэровской рефлектометрии с применением</w:t>
      </w:r>
    </w:p>
    <w:p w14:paraId="12A8F68F"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поляризационного анализа</w:t>
      </w:r>
    </w:p>
    <w:p w14:paraId="7707838B"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3. Стоячие волны в теории рефлектометрии</w:t>
      </w:r>
    </w:p>
    <w:p w14:paraId="764E6327"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4. Селекция поляризационной компоненты в рентгеновской</w:t>
      </w:r>
    </w:p>
    <w:p w14:paraId="383ED285"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резонансной магнитной рефлектометрии</w:t>
      </w:r>
    </w:p>
    <w:p w14:paraId="5D1EFBD3"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Основные результаты Главы III</w:t>
      </w:r>
    </w:p>
    <w:p w14:paraId="08AFC0BF"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lastRenderedPageBreak/>
        <w:t>Глава IV. Влияние поляризационных характеристик сверхтонких переходов на временные спектры ядерно-резонансного рассеяния на изотопе 161Dy</w:t>
      </w:r>
    </w:p>
    <w:p w14:paraId="598212DC"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1. Общая характеристика мёссбауэрских исследований на 161Dy</w:t>
      </w:r>
    </w:p>
    <w:p w14:paraId="6E1A79F4"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2. Временные спектры ядерно-резонансного отражения от 161Dy</w:t>
      </w:r>
    </w:p>
    <w:p w14:paraId="08C58566"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3. Ядерно-резонансная рефлектометрия</w:t>
      </w:r>
    </w:p>
    <w:p w14:paraId="1C9B41FE"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2</w:t>
      </w:r>
    </w:p>
    <w:p w14:paraId="0B3F7FFF"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 4. Эксперимент по ядерно-резонансной рефлектометрии от</w:t>
      </w:r>
    </w:p>
    <w:p w14:paraId="1E1E217F"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сверхрешентки [Бу/Оё]п</w:t>
      </w:r>
    </w:p>
    <w:p w14:paraId="04F7C009"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Основные результаты Главы IV</w:t>
      </w:r>
    </w:p>
    <w:p w14:paraId="2F8EC3E8"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Основные результаты и выводы</w:t>
      </w:r>
    </w:p>
    <w:p w14:paraId="12FE5C52"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Литература</w:t>
      </w:r>
    </w:p>
    <w:p w14:paraId="432882BE"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Список публикаций автора</w:t>
      </w:r>
    </w:p>
    <w:p w14:paraId="042C7B68" w14:textId="77777777" w:rsidR="00F705B3" w:rsidRPr="00F705B3" w:rsidRDefault="00F705B3" w:rsidP="00F705B3">
      <w:pPr>
        <w:rPr>
          <w:rFonts w:ascii="Helvetica" w:eastAsia="Symbol" w:hAnsi="Helvetica" w:cs="Helvetica"/>
          <w:b/>
          <w:bCs/>
          <w:color w:val="222222"/>
          <w:kern w:val="0"/>
          <w:sz w:val="21"/>
          <w:szCs w:val="21"/>
          <w:lang w:eastAsia="ru-RU"/>
        </w:rPr>
      </w:pPr>
      <w:r w:rsidRPr="00F705B3">
        <w:rPr>
          <w:rFonts w:ascii="Helvetica" w:eastAsia="Symbol" w:hAnsi="Helvetica" w:cs="Helvetica"/>
          <w:b/>
          <w:bCs/>
          <w:color w:val="222222"/>
          <w:kern w:val="0"/>
          <w:sz w:val="21"/>
          <w:szCs w:val="21"/>
          <w:lang w:eastAsia="ru-RU"/>
        </w:rPr>
        <w:t>Введение</w:t>
      </w:r>
    </w:p>
    <w:p w14:paraId="071EBB05" w14:textId="16FF0A10" w:rsidR="00E67B85" w:rsidRPr="00F705B3" w:rsidRDefault="00E67B85" w:rsidP="00F705B3"/>
    <w:sectPr w:rsidR="00E67B85" w:rsidRPr="00F705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1EF9" w14:textId="77777777" w:rsidR="0017076C" w:rsidRDefault="0017076C">
      <w:pPr>
        <w:spacing w:after="0" w:line="240" w:lineRule="auto"/>
      </w:pPr>
      <w:r>
        <w:separator/>
      </w:r>
    </w:p>
  </w:endnote>
  <w:endnote w:type="continuationSeparator" w:id="0">
    <w:p w14:paraId="26933E30" w14:textId="77777777" w:rsidR="0017076C" w:rsidRDefault="0017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9672" w14:textId="77777777" w:rsidR="0017076C" w:rsidRDefault="0017076C"/>
    <w:p w14:paraId="7FF65187" w14:textId="77777777" w:rsidR="0017076C" w:rsidRDefault="0017076C"/>
    <w:p w14:paraId="27A29823" w14:textId="77777777" w:rsidR="0017076C" w:rsidRDefault="0017076C"/>
    <w:p w14:paraId="23B3465E" w14:textId="77777777" w:rsidR="0017076C" w:rsidRDefault="0017076C"/>
    <w:p w14:paraId="2F9F3AD9" w14:textId="77777777" w:rsidR="0017076C" w:rsidRDefault="0017076C"/>
    <w:p w14:paraId="0AA1613D" w14:textId="77777777" w:rsidR="0017076C" w:rsidRDefault="0017076C"/>
    <w:p w14:paraId="6C1C22CC" w14:textId="77777777" w:rsidR="0017076C" w:rsidRDefault="001707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066D91" wp14:editId="04A604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6145" w14:textId="77777777" w:rsidR="0017076C" w:rsidRDefault="0017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66D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6A6145" w14:textId="77777777" w:rsidR="0017076C" w:rsidRDefault="00170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FCA73" w14:textId="77777777" w:rsidR="0017076C" w:rsidRDefault="0017076C"/>
    <w:p w14:paraId="71B64543" w14:textId="77777777" w:rsidR="0017076C" w:rsidRDefault="0017076C"/>
    <w:p w14:paraId="788C10F9" w14:textId="77777777" w:rsidR="0017076C" w:rsidRDefault="001707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FA3A03" wp14:editId="6D9069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BE03" w14:textId="77777777" w:rsidR="0017076C" w:rsidRDefault="0017076C"/>
                          <w:p w14:paraId="3C214FB5" w14:textId="77777777" w:rsidR="0017076C" w:rsidRDefault="00170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A3A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57BE03" w14:textId="77777777" w:rsidR="0017076C" w:rsidRDefault="0017076C"/>
                    <w:p w14:paraId="3C214FB5" w14:textId="77777777" w:rsidR="0017076C" w:rsidRDefault="001707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74278E" w14:textId="77777777" w:rsidR="0017076C" w:rsidRDefault="0017076C"/>
    <w:p w14:paraId="731E393E" w14:textId="77777777" w:rsidR="0017076C" w:rsidRDefault="0017076C">
      <w:pPr>
        <w:rPr>
          <w:sz w:val="2"/>
          <w:szCs w:val="2"/>
        </w:rPr>
      </w:pPr>
    </w:p>
    <w:p w14:paraId="6986E460" w14:textId="77777777" w:rsidR="0017076C" w:rsidRDefault="0017076C"/>
    <w:p w14:paraId="76F42398" w14:textId="77777777" w:rsidR="0017076C" w:rsidRDefault="0017076C">
      <w:pPr>
        <w:spacing w:after="0" w:line="240" w:lineRule="auto"/>
      </w:pPr>
    </w:p>
  </w:footnote>
  <w:footnote w:type="continuationSeparator" w:id="0">
    <w:p w14:paraId="50020FB9" w14:textId="77777777" w:rsidR="0017076C" w:rsidRDefault="0017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6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111015</TotalTime>
  <Pages>2</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1736</cp:revision>
  <cp:lastPrinted>2009-02-06T05:36:00Z</cp:lastPrinted>
  <dcterms:created xsi:type="dcterms:W3CDTF">2024-01-07T13:43:00Z</dcterms:created>
  <dcterms:modified xsi:type="dcterms:W3CDTF">2025-06-10T11:20:00Z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