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BE56" w14:textId="2D5CE278" w:rsidR="008665EF" w:rsidRDefault="00154584" w:rsidP="00154584">
      <w:r w:rsidRPr="00154584">
        <w:rPr>
          <w:rFonts w:hint="eastAsia"/>
        </w:rPr>
        <w:t>Чжан</w:t>
      </w:r>
      <w:r w:rsidRPr="00154584">
        <w:t xml:space="preserve"> </w:t>
      </w:r>
      <w:r w:rsidRPr="00154584">
        <w:rPr>
          <w:rFonts w:hint="eastAsia"/>
        </w:rPr>
        <w:t>Ся</w:t>
      </w:r>
      <w:r>
        <w:t xml:space="preserve"> </w:t>
      </w:r>
      <w:r w:rsidRPr="00154584">
        <w:rPr>
          <w:rFonts w:hint="eastAsia"/>
        </w:rPr>
        <w:t>Оценка</w:t>
      </w:r>
      <w:r w:rsidRPr="00154584">
        <w:t xml:space="preserve"> </w:t>
      </w:r>
      <w:r w:rsidRPr="00154584">
        <w:rPr>
          <w:rFonts w:hint="eastAsia"/>
        </w:rPr>
        <w:t>и</w:t>
      </w:r>
      <w:r w:rsidRPr="00154584">
        <w:t xml:space="preserve"> </w:t>
      </w:r>
      <w:r w:rsidRPr="00154584">
        <w:rPr>
          <w:rFonts w:hint="eastAsia"/>
        </w:rPr>
        <w:t>управление</w:t>
      </w:r>
      <w:r w:rsidRPr="00154584">
        <w:t xml:space="preserve"> </w:t>
      </w:r>
      <w:r w:rsidRPr="00154584">
        <w:rPr>
          <w:rFonts w:hint="eastAsia"/>
        </w:rPr>
        <w:t>инновационным</w:t>
      </w:r>
      <w:r w:rsidRPr="00154584">
        <w:t xml:space="preserve"> </w:t>
      </w:r>
      <w:r w:rsidRPr="00154584">
        <w:rPr>
          <w:rFonts w:hint="eastAsia"/>
        </w:rPr>
        <w:t>потенциалом</w:t>
      </w:r>
      <w:r w:rsidRPr="00154584">
        <w:t xml:space="preserve"> </w:t>
      </w:r>
      <w:r w:rsidRPr="00154584">
        <w:rPr>
          <w:rFonts w:hint="eastAsia"/>
        </w:rPr>
        <w:t>предприятия</w:t>
      </w:r>
      <w:r w:rsidRPr="00154584">
        <w:t xml:space="preserve"> </w:t>
      </w:r>
      <w:r w:rsidRPr="00154584">
        <w:rPr>
          <w:rFonts w:hint="eastAsia"/>
        </w:rPr>
        <w:t>угольной</w:t>
      </w:r>
      <w:r w:rsidRPr="00154584">
        <w:t xml:space="preserve"> </w:t>
      </w:r>
      <w:r w:rsidRPr="00154584">
        <w:rPr>
          <w:rFonts w:hint="eastAsia"/>
        </w:rPr>
        <w:t>промышленности</w:t>
      </w:r>
    </w:p>
    <w:p w14:paraId="6E9BD35C" w14:textId="77777777" w:rsidR="00154584" w:rsidRDefault="00154584" w:rsidP="00154584">
      <w:r>
        <w:rPr>
          <w:rFonts w:hint="eastAsia"/>
        </w:rPr>
        <w:t>ОГЛАВЛЕНИЕ</w:t>
      </w:r>
      <w:r>
        <w:t xml:space="preserve"> </w:t>
      </w:r>
      <w:r>
        <w:rPr>
          <w:rFonts w:hint="eastAsia"/>
        </w:rPr>
        <w:t>ДИССЕРТАЦИИ</w:t>
      </w:r>
    </w:p>
    <w:p w14:paraId="6B086D2D" w14:textId="77777777" w:rsidR="00154584" w:rsidRDefault="00154584" w:rsidP="00154584">
      <w:r>
        <w:rPr>
          <w:rFonts w:hint="eastAsia"/>
        </w:rPr>
        <w:t>кандидат</w:t>
      </w:r>
      <w:r>
        <w:t xml:space="preserve"> </w:t>
      </w:r>
      <w:r>
        <w:rPr>
          <w:rFonts w:hint="eastAsia"/>
        </w:rPr>
        <w:t>наук</w:t>
      </w:r>
      <w:r>
        <w:t xml:space="preserve"> </w:t>
      </w:r>
      <w:r>
        <w:rPr>
          <w:rFonts w:hint="eastAsia"/>
        </w:rPr>
        <w:t>Чжан</w:t>
      </w:r>
      <w:r>
        <w:t xml:space="preserve"> </w:t>
      </w:r>
      <w:r>
        <w:rPr>
          <w:rFonts w:hint="eastAsia"/>
        </w:rPr>
        <w:t>Ся</w:t>
      </w:r>
    </w:p>
    <w:p w14:paraId="3D5141D2" w14:textId="77777777" w:rsidR="00154584" w:rsidRDefault="00154584" w:rsidP="00154584">
      <w:r>
        <w:rPr>
          <w:rFonts w:hint="eastAsia"/>
        </w:rPr>
        <w:t>Введение</w:t>
      </w:r>
    </w:p>
    <w:p w14:paraId="7156F379" w14:textId="77777777" w:rsidR="00154584" w:rsidRDefault="00154584" w:rsidP="00154584"/>
    <w:p w14:paraId="2FC74F29" w14:textId="77777777" w:rsidR="00154584" w:rsidRDefault="00154584" w:rsidP="00154584">
      <w:r>
        <w:rPr>
          <w:rFonts w:hint="eastAsia"/>
        </w:rPr>
        <w:t>Глава</w:t>
      </w:r>
      <w:r>
        <w:t xml:space="preserve"> 1. </w:t>
      </w:r>
      <w:r>
        <w:rPr>
          <w:rFonts w:hint="eastAsia"/>
        </w:rPr>
        <w:t>Инновационный</w:t>
      </w:r>
      <w:r>
        <w:t xml:space="preserve"> </w:t>
      </w:r>
      <w:r>
        <w:rPr>
          <w:rFonts w:hint="eastAsia"/>
        </w:rPr>
        <w:t>потенциал</w:t>
      </w:r>
      <w:r>
        <w:t xml:space="preserve"> </w:t>
      </w:r>
      <w:r>
        <w:rPr>
          <w:rFonts w:hint="eastAsia"/>
        </w:rPr>
        <w:t>промышленного</w:t>
      </w:r>
      <w:r>
        <w:t xml:space="preserve"> </w:t>
      </w:r>
      <w:r>
        <w:rPr>
          <w:rFonts w:hint="eastAsia"/>
        </w:rPr>
        <w:t>предприятия</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процессе</w:t>
      </w:r>
      <w:r>
        <w:t xml:space="preserve"> </w:t>
      </w:r>
      <w:r>
        <w:rPr>
          <w:rFonts w:hint="eastAsia"/>
        </w:rPr>
        <w:t>инновационного</w:t>
      </w:r>
      <w:r>
        <w:t xml:space="preserve"> </w:t>
      </w:r>
      <w:r>
        <w:rPr>
          <w:rFonts w:hint="eastAsia"/>
        </w:rPr>
        <w:t>развития</w:t>
      </w:r>
      <w:r>
        <w:t xml:space="preserve"> </w:t>
      </w:r>
      <w:r>
        <w:rPr>
          <w:rFonts w:hint="eastAsia"/>
        </w:rPr>
        <w:t>промышленности</w:t>
      </w:r>
      <w:r>
        <w:t xml:space="preserve"> </w:t>
      </w:r>
      <w:r>
        <w:rPr>
          <w:rFonts w:hint="eastAsia"/>
        </w:rPr>
        <w:t>как</w:t>
      </w:r>
      <w:r>
        <w:t xml:space="preserve"> </w:t>
      </w:r>
      <w:r>
        <w:rPr>
          <w:rFonts w:hint="eastAsia"/>
        </w:rPr>
        <w:t>базовой</w:t>
      </w:r>
      <w:r>
        <w:t xml:space="preserve"> </w:t>
      </w:r>
      <w:r>
        <w:rPr>
          <w:rFonts w:hint="eastAsia"/>
        </w:rPr>
        <w:t>отрасли</w:t>
      </w:r>
      <w:r>
        <w:t xml:space="preserve"> </w:t>
      </w:r>
      <w:r>
        <w:rPr>
          <w:rFonts w:hint="eastAsia"/>
        </w:rPr>
        <w:t>народного</w:t>
      </w:r>
      <w:r>
        <w:t xml:space="preserve"> </w:t>
      </w:r>
      <w:r>
        <w:rPr>
          <w:rFonts w:hint="eastAsia"/>
        </w:rPr>
        <w:t>хозяйства</w:t>
      </w:r>
    </w:p>
    <w:p w14:paraId="0C34A872" w14:textId="77777777" w:rsidR="00154584" w:rsidRDefault="00154584" w:rsidP="00154584"/>
    <w:p w14:paraId="5B2EDB01" w14:textId="77777777" w:rsidR="00154584" w:rsidRDefault="00154584" w:rsidP="00154584">
      <w:r>
        <w:t xml:space="preserve">1.1 </w:t>
      </w:r>
      <w:r>
        <w:rPr>
          <w:rFonts w:hint="eastAsia"/>
        </w:rPr>
        <w:t>Инновационный</w:t>
      </w:r>
      <w:r>
        <w:t xml:space="preserve"> </w:t>
      </w:r>
      <w:r>
        <w:rPr>
          <w:rFonts w:hint="eastAsia"/>
        </w:rPr>
        <w:t>потенциал</w:t>
      </w:r>
      <w:r>
        <w:t xml:space="preserve"> </w:t>
      </w:r>
      <w:r>
        <w:rPr>
          <w:rFonts w:hint="eastAsia"/>
        </w:rPr>
        <w:t>как</w:t>
      </w:r>
      <w:r>
        <w:t xml:space="preserve"> </w:t>
      </w:r>
      <w:r>
        <w:rPr>
          <w:rFonts w:hint="eastAsia"/>
        </w:rPr>
        <w:t>фактор</w:t>
      </w:r>
      <w:r>
        <w:t xml:space="preserve"> </w:t>
      </w:r>
      <w:r>
        <w:rPr>
          <w:rFonts w:hint="eastAsia"/>
        </w:rPr>
        <w:t>инновационного</w:t>
      </w:r>
      <w:r>
        <w:t xml:space="preserve"> </w:t>
      </w:r>
      <w:r>
        <w:rPr>
          <w:rFonts w:hint="eastAsia"/>
        </w:rPr>
        <w:t>развития</w:t>
      </w:r>
    </w:p>
    <w:p w14:paraId="2F949B0B" w14:textId="77777777" w:rsidR="00154584" w:rsidRDefault="00154584" w:rsidP="00154584"/>
    <w:p w14:paraId="730CBB20" w14:textId="77777777" w:rsidR="00154584" w:rsidRDefault="00154584" w:rsidP="00154584">
      <w:r>
        <w:rPr>
          <w:rFonts w:hint="eastAsia"/>
        </w:rPr>
        <w:t>предприятий</w:t>
      </w:r>
      <w:r>
        <w:t xml:space="preserve"> </w:t>
      </w:r>
      <w:r>
        <w:rPr>
          <w:rFonts w:hint="eastAsia"/>
        </w:rPr>
        <w:t>промышленности</w:t>
      </w:r>
    </w:p>
    <w:p w14:paraId="4A73BB6D" w14:textId="77777777" w:rsidR="00154584" w:rsidRDefault="00154584" w:rsidP="00154584"/>
    <w:p w14:paraId="54EA27BA" w14:textId="77777777" w:rsidR="00154584" w:rsidRDefault="00154584" w:rsidP="00154584">
      <w:r>
        <w:t xml:space="preserve">1.2. </w:t>
      </w:r>
      <w:r>
        <w:rPr>
          <w:rFonts w:hint="eastAsia"/>
        </w:rPr>
        <w:t>Определение</w:t>
      </w:r>
      <w:r>
        <w:t xml:space="preserve"> </w:t>
      </w:r>
      <w:r>
        <w:rPr>
          <w:rFonts w:hint="eastAsia"/>
        </w:rPr>
        <w:t>и</w:t>
      </w:r>
      <w:r>
        <w:t xml:space="preserve"> </w:t>
      </w:r>
      <w:r>
        <w:rPr>
          <w:rFonts w:hint="eastAsia"/>
        </w:rPr>
        <w:t>развитие</w:t>
      </w:r>
      <w:r>
        <w:t xml:space="preserve"> </w:t>
      </w:r>
      <w:r>
        <w:rPr>
          <w:rFonts w:hint="eastAsia"/>
        </w:rPr>
        <w:t>инновационного</w:t>
      </w:r>
      <w:r>
        <w:t xml:space="preserve"> </w:t>
      </w:r>
      <w:r>
        <w:rPr>
          <w:rFonts w:hint="eastAsia"/>
        </w:rPr>
        <w:t>потенциала</w:t>
      </w:r>
      <w:r>
        <w:t xml:space="preserve"> </w:t>
      </w:r>
      <w:r>
        <w:rPr>
          <w:rFonts w:hint="eastAsia"/>
        </w:rPr>
        <w:t>промышленных</w:t>
      </w:r>
    </w:p>
    <w:p w14:paraId="3602F053" w14:textId="77777777" w:rsidR="00154584" w:rsidRDefault="00154584" w:rsidP="00154584"/>
    <w:p w14:paraId="29CA6D41" w14:textId="77777777" w:rsidR="00154584" w:rsidRDefault="00154584" w:rsidP="00154584">
      <w:r>
        <w:rPr>
          <w:rFonts w:hint="eastAsia"/>
        </w:rPr>
        <w:t>предприятий</w:t>
      </w:r>
    </w:p>
    <w:p w14:paraId="55CE2CEE" w14:textId="77777777" w:rsidR="00154584" w:rsidRDefault="00154584" w:rsidP="00154584"/>
    <w:p w14:paraId="619E89E4" w14:textId="77777777" w:rsidR="00154584" w:rsidRDefault="00154584" w:rsidP="00154584">
      <w:r>
        <w:t xml:space="preserve">1.3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инновационного</w:t>
      </w:r>
      <w:r>
        <w:t xml:space="preserve"> </w:t>
      </w:r>
      <w:r>
        <w:rPr>
          <w:rFonts w:hint="eastAsia"/>
        </w:rPr>
        <w:t>развития</w:t>
      </w:r>
    </w:p>
    <w:p w14:paraId="1A1CCB18" w14:textId="77777777" w:rsidR="00154584" w:rsidRDefault="00154584" w:rsidP="00154584"/>
    <w:p w14:paraId="5DA81456" w14:textId="77777777" w:rsidR="00154584" w:rsidRDefault="00154584" w:rsidP="00154584">
      <w:r>
        <w:rPr>
          <w:rFonts w:hint="eastAsia"/>
        </w:rPr>
        <w:t>промышленности</w:t>
      </w:r>
      <w:r>
        <w:t xml:space="preserve"> </w:t>
      </w:r>
      <w:r>
        <w:rPr>
          <w:rFonts w:hint="eastAsia"/>
        </w:rPr>
        <w:t>КНР</w:t>
      </w:r>
      <w:r>
        <w:t xml:space="preserve"> </w:t>
      </w:r>
      <w:r>
        <w:rPr>
          <w:rFonts w:hint="eastAsia"/>
        </w:rPr>
        <w:t>как</w:t>
      </w:r>
      <w:r>
        <w:t xml:space="preserve"> </w:t>
      </w:r>
      <w:r>
        <w:rPr>
          <w:rFonts w:hint="eastAsia"/>
        </w:rPr>
        <w:t>базовой</w:t>
      </w:r>
      <w:r>
        <w:t xml:space="preserve"> </w:t>
      </w:r>
      <w:r>
        <w:rPr>
          <w:rFonts w:hint="eastAsia"/>
        </w:rPr>
        <w:t>отрасли</w:t>
      </w:r>
      <w:r>
        <w:t xml:space="preserve"> </w:t>
      </w:r>
      <w:r>
        <w:rPr>
          <w:rFonts w:hint="eastAsia"/>
        </w:rPr>
        <w:t>национальной</w:t>
      </w:r>
      <w:r>
        <w:t xml:space="preserve"> </w:t>
      </w:r>
      <w:r>
        <w:rPr>
          <w:rFonts w:hint="eastAsia"/>
        </w:rPr>
        <w:t>экономики</w:t>
      </w:r>
    </w:p>
    <w:p w14:paraId="1420FF10" w14:textId="77777777" w:rsidR="00154584" w:rsidRDefault="00154584" w:rsidP="00154584"/>
    <w:p w14:paraId="50E5B7CB" w14:textId="77777777" w:rsidR="00154584" w:rsidRDefault="00154584" w:rsidP="00154584">
      <w:r>
        <w:rPr>
          <w:rFonts w:hint="eastAsia"/>
        </w:rPr>
        <w:t>Выводы</w:t>
      </w:r>
      <w:r>
        <w:t xml:space="preserve"> </w:t>
      </w:r>
      <w:r>
        <w:rPr>
          <w:rFonts w:hint="eastAsia"/>
        </w:rPr>
        <w:t>из</w:t>
      </w:r>
      <w:r>
        <w:t xml:space="preserve"> </w:t>
      </w:r>
      <w:r>
        <w:rPr>
          <w:rFonts w:hint="eastAsia"/>
        </w:rPr>
        <w:t>главы</w:t>
      </w:r>
    </w:p>
    <w:p w14:paraId="17C8BC51" w14:textId="77777777" w:rsidR="00154584" w:rsidRDefault="00154584" w:rsidP="00154584"/>
    <w:p w14:paraId="0AED338A" w14:textId="77777777" w:rsidR="00154584" w:rsidRDefault="00154584" w:rsidP="00154584">
      <w:r>
        <w:rPr>
          <w:rFonts w:hint="eastAsia"/>
        </w:rPr>
        <w:t>Глава</w:t>
      </w:r>
      <w:r>
        <w:t xml:space="preserve"> 2. </w:t>
      </w:r>
      <w:r>
        <w:rPr>
          <w:rFonts w:hint="eastAsia"/>
        </w:rPr>
        <w:t>Определение</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p>
    <w:p w14:paraId="48DEECE1" w14:textId="77777777" w:rsidR="00154584" w:rsidRDefault="00154584" w:rsidP="00154584"/>
    <w:p w14:paraId="2B3252F9" w14:textId="77777777" w:rsidR="00154584" w:rsidRDefault="00154584" w:rsidP="00154584">
      <w:r>
        <w:t xml:space="preserve">2.1.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определения</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p>
    <w:p w14:paraId="44A5EF20" w14:textId="77777777" w:rsidR="00154584" w:rsidRDefault="00154584" w:rsidP="00154584"/>
    <w:p w14:paraId="2CD38235" w14:textId="77777777" w:rsidR="00154584" w:rsidRDefault="00154584" w:rsidP="00154584">
      <w:r>
        <w:t xml:space="preserve">2.1 .1 </w:t>
      </w:r>
      <w:r>
        <w:rPr>
          <w:rFonts w:hint="eastAsia"/>
        </w:rPr>
        <w:t>Выбор</w:t>
      </w:r>
      <w:r>
        <w:t xml:space="preserve"> </w:t>
      </w:r>
      <w:r>
        <w:rPr>
          <w:rFonts w:hint="eastAsia"/>
        </w:rPr>
        <w:t>методов</w:t>
      </w:r>
      <w:r>
        <w:t xml:space="preserve"> </w:t>
      </w:r>
      <w:r>
        <w:rPr>
          <w:rFonts w:hint="eastAsia"/>
        </w:rPr>
        <w:t>расчета</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предприятия</w:t>
      </w:r>
      <w:r>
        <w:t xml:space="preserve"> </w:t>
      </w:r>
      <w:r>
        <w:rPr>
          <w:rFonts w:hint="eastAsia"/>
        </w:rPr>
        <w:t>как</w:t>
      </w:r>
      <w:r>
        <w:t xml:space="preserve"> </w:t>
      </w:r>
      <w:r>
        <w:rPr>
          <w:rFonts w:hint="eastAsia"/>
        </w:rPr>
        <w:t>интегрального</w:t>
      </w:r>
      <w:r>
        <w:t xml:space="preserve"> </w:t>
      </w:r>
      <w:r>
        <w:rPr>
          <w:rFonts w:hint="eastAsia"/>
        </w:rPr>
        <w:t>показателя</w:t>
      </w:r>
      <w:r>
        <w:t xml:space="preserve">, </w:t>
      </w:r>
      <w:r>
        <w:rPr>
          <w:rFonts w:hint="eastAsia"/>
        </w:rPr>
        <w:t>учитывающий</w:t>
      </w:r>
      <w:r>
        <w:t xml:space="preserve"> </w:t>
      </w:r>
      <w:r>
        <w:rPr>
          <w:rFonts w:hint="eastAsia"/>
        </w:rPr>
        <w:t>предложенный</w:t>
      </w:r>
      <w:r>
        <w:t xml:space="preserve"> </w:t>
      </w:r>
      <w:r>
        <w:rPr>
          <w:rFonts w:hint="eastAsia"/>
        </w:rPr>
        <w:t>комплекс</w:t>
      </w:r>
      <w:r>
        <w:t xml:space="preserve"> </w:t>
      </w:r>
      <w:r>
        <w:rPr>
          <w:rFonts w:hint="eastAsia"/>
        </w:rPr>
        <w:t>частных</w:t>
      </w:r>
      <w:r>
        <w:t xml:space="preserve"> </w:t>
      </w:r>
      <w:r>
        <w:rPr>
          <w:rFonts w:hint="eastAsia"/>
        </w:rPr>
        <w:t>показателей</w:t>
      </w:r>
    </w:p>
    <w:p w14:paraId="4936EE17" w14:textId="77777777" w:rsidR="00154584" w:rsidRDefault="00154584" w:rsidP="00154584"/>
    <w:p w14:paraId="5B58C318" w14:textId="77777777" w:rsidR="00154584" w:rsidRDefault="00154584" w:rsidP="00154584">
      <w:r>
        <w:t xml:space="preserve">2.1.2. </w:t>
      </w:r>
      <w:r>
        <w:rPr>
          <w:rFonts w:hint="eastAsia"/>
        </w:rPr>
        <w:t>Анализ</w:t>
      </w:r>
      <w:r>
        <w:t xml:space="preserve"> </w:t>
      </w:r>
      <w:r>
        <w:rPr>
          <w:rFonts w:hint="eastAsia"/>
        </w:rPr>
        <w:t>внутренних</w:t>
      </w:r>
      <w:r>
        <w:t xml:space="preserve"> </w:t>
      </w:r>
      <w:r>
        <w:rPr>
          <w:rFonts w:hint="eastAsia"/>
        </w:rPr>
        <w:t>и</w:t>
      </w:r>
      <w:r>
        <w:t xml:space="preserve"> </w:t>
      </w:r>
      <w:r>
        <w:rPr>
          <w:rFonts w:hint="eastAsia"/>
        </w:rPr>
        <w:t>внешних</w:t>
      </w:r>
      <w:r>
        <w:t xml:space="preserve"> </w:t>
      </w:r>
      <w:r>
        <w:rPr>
          <w:rFonts w:hint="eastAsia"/>
        </w:rPr>
        <w:t>условий</w:t>
      </w:r>
      <w:r>
        <w:t xml:space="preserve">, </w:t>
      </w:r>
      <w:r>
        <w:rPr>
          <w:rFonts w:hint="eastAsia"/>
        </w:rPr>
        <w:t>формирующих</w:t>
      </w:r>
      <w:r>
        <w:t xml:space="preserve"> </w:t>
      </w:r>
      <w:r>
        <w:rPr>
          <w:rFonts w:hint="eastAsia"/>
        </w:rPr>
        <w:t>инновационный</w:t>
      </w:r>
      <w:r>
        <w:t xml:space="preserve"> </w:t>
      </w:r>
      <w:r>
        <w:rPr>
          <w:rFonts w:hint="eastAsia"/>
        </w:rPr>
        <w:t>потенциал</w:t>
      </w:r>
      <w:r>
        <w:t xml:space="preserve"> </w:t>
      </w:r>
      <w:r>
        <w:rPr>
          <w:rFonts w:hint="eastAsia"/>
        </w:rPr>
        <w:t>предприятия</w:t>
      </w:r>
      <w:r>
        <w:t xml:space="preserve"> </w:t>
      </w:r>
      <w:r>
        <w:rPr>
          <w:rFonts w:hint="eastAsia"/>
        </w:rPr>
        <w:t>угольной</w:t>
      </w:r>
      <w:r>
        <w:t xml:space="preserve"> </w:t>
      </w:r>
      <w:r>
        <w:rPr>
          <w:rFonts w:hint="eastAsia"/>
        </w:rPr>
        <w:t>промышленности</w:t>
      </w:r>
    </w:p>
    <w:p w14:paraId="77414848" w14:textId="77777777" w:rsidR="00154584" w:rsidRDefault="00154584" w:rsidP="00154584"/>
    <w:p w14:paraId="1E7EE6D2" w14:textId="77777777" w:rsidR="00154584" w:rsidRDefault="00154584" w:rsidP="00154584">
      <w:r>
        <w:t xml:space="preserve">2.1.3. </w:t>
      </w:r>
      <w:r>
        <w:rPr>
          <w:rFonts w:hint="eastAsia"/>
        </w:rPr>
        <w:t>Методика</w:t>
      </w:r>
      <w:r>
        <w:t xml:space="preserve"> </w:t>
      </w:r>
      <w:r>
        <w:rPr>
          <w:rFonts w:hint="eastAsia"/>
        </w:rPr>
        <w:t>определения</w:t>
      </w:r>
      <w:r>
        <w:t xml:space="preserve"> </w:t>
      </w:r>
      <w:r>
        <w:rPr>
          <w:rFonts w:hint="eastAsia"/>
        </w:rPr>
        <w:t>состава</w:t>
      </w:r>
      <w:r>
        <w:t xml:space="preserve"> </w:t>
      </w:r>
      <w:r>
        <w:rPr>
          <w:rFonts w:hint="eastAsia"/>
        </w:rPr>
        <w:t>показателей</w:t>
      </w:r>
      <w:r>
        <w:t xml:space="preserve"> </w:t>
      </w:r>
      <w:r>
        <w:rPr>
          <w:rFonts w:hint="eastAsia"/>
        </w:rPr>
        <w:t>комплексной</w:t>
      </w:r>
      <w:r>
        <w:t xml:space="preserve"> </w:t>
      </w:r>
      <w:r>
        <w:rPr>
          <w:rFonts w:hint="eastAsia"/>
        </w:rPr>
        <w:t>оценки</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r>
        <w:t xml:space="preserve"> (</w:t>
      </w:r>
      <w:r>
        <w:rPr>
          <w:rFonts w:hint="eastAsia"/>
        </w:rPr>
        <w:t>с</w:t>
      </w:r>
      <w:r>
        <w:t xml:space="preserve"> </w:t>
      </w:r>
      <w:r>
        <w:rPr>
          <w:rFonts w:hint="eastAsia"/>
        </w:rPr>
        <w:t>выделением</w:t>
      </w:r>
      <w:r>
        <w:t xml:space="preserve"> </w:t>
      </w:r>
      <w:r>
        <w:rPr>
          <w:rFonts w:hint="eastAsia"/>
        </w:rPr>
        <w:t>трех</w:t>
      </w:r>
      <w:r>
        <w:t xml:space="preserve"> </w:t>
      </w:r>
      <w:r>
        <w:rPr>
          <w:rFonts w:hint="eastAsia"/>
        </w:rPr>
        <w:t>групп</w:t>
      </w:r>
      <w:r>
        <w:t xml:space="preserve"> </w:t>
      </w:r>
      <w:r>
        <w:rPr>
          <w:rFonts w:hint="eastAsia"/>
        </w:rPr>
        <w:t>показателей</w:t>
      </w:r>
      <w:r>
        <w:t xml:space="preserve">, </w:t>
      </w:r>
      <w:r>
        <w:rPr>
          <w:rFonts w:hint="eastAsia"/>
        </w:rPr>
        <w:t>отражающих</w:t>
      </w:r>
      <w:r>
        <w:t xml:space="preserve"> </w:t>
      </w:r>
      <w:r>
        <w:rPr>
          <w:rFonts w:hint="eastAsia"/>
        </w:rPr>
        <w:t>ресурсы</w:t>
      </w:r>
      <w:r>
        <w:t xml:space="preserve">, </w:t>
      </w:r>
      <w:r>
        <w:rPr>
          <w:rFonts w:hint="eastAsia"/>
        </w:rPr>
        <w:t>возможности</w:t>
      </w:r>
      <w:r>
        <w:t xml:space="preserve"> </w:t>
      </w:r>
      <w:r>
        <w:rPr>
          <w:rFonts w:hint="eastAsia"/>
        </w:rPr>
        <w:t>и</w:t>
      </w:r>
      <w:r>
        <w:t xml:space="preserve"> </w:t>
      </w:r>
      <w:r>
        <w:rPr>
          <w:rFonts w:hint="eastAsia"/>
        </w:rPr>
        <w:t>состояние</w:t>
      </w:r>
      <w:r>
        <w:t xml:space="preserve"> </w:t>
      </w:r>
      <w:r>
        <w:rPr>
          <w:rFonts w:hint="eastAsia"/>
        </w:rPr>
        <w:t>внешней</w:t>
      </w:r>
      <w:r>
        <w:t xml:space="preserve"> </w:t>
      </w:r>
      <w:r>
        <w:rPr>
          <w:rFonts w:hint="eastAsia"/>
        </w:rPr>
        <w:t>среды</w:t>
      </w:r>
      <w:r>
        <w:t>)</w:t>
      </w:r>
    </w:p>
    <w:p w14:paraId="0569D917" w14:textId="77777777" w:rsidR="00154584" w:rsidRDefault="00154584" w:rsidP="00154584"/>
    <w:p w14:paraId="48B9EFD1" w14:textId="77777777" w:rsidR="00154584" w:rsidRDefault="00154584" w:rsidP="00154584">
      <w:r>
        <w:t xml:space="preserve">2.2. </w:t>
      </w:r>
      <w:r>
        <w:rPr>
          <w:rFonts w:hint="eastAsia"/>
        </w:rPr>
        <w:t>Метод</w:t>
      </w:r>
      <w:r>
        <w:t xml:space="preserve"> </w:t>
      </w:r>
      <w:r>
        <w:rPr>
          <w:rFonts w:hint="eastAsia"/>
        </w:rPr>
        <w:t>определения</w:t>
      </w:r>
      <w:r>
        <w:t xml:space="preserve"> </w:t>
      </w:r>
      <w:r>
        <w:rPr>
          <w:rFonts w:hint="eastAsia"/>
        </w:rPr>
        <w:t>интегрального</w:t>
      </w:r>
      <w:r>
        <w:t xml:space="preserve"> </w:t>
      </w:r>
      <w:r>
        <w:rPr>
          <w:rFonts w:hint="eastAsia"/>
        </w:rPr>
        <w:t>показателя</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r>
        <w:t xml:space="preserve"> </w:t>
      </w:r>
      <w:r>
        <w:rPr>
          <w:rFonts w:hint="eastAsia"/>
        </w:rPr>
        <w:t>и</w:t>
      </w:r>
      <w:r>
        <w:t xml:space="preserve"> </w:t>
      </w:r>
      <w:r>
        <w:rPr>
          <w:rFonts w:hint="eastAsia"/>
        </w:rPr>
        <w:t>выделение</w:t>
      </w:r>
      <w:r>
        <w:t xml:space="preserve"> </w:t>
      </w:r>
      <w:r>
        <w:rPr>
          <w:rFonts w:hint="eastAsia"/>
        </w:rPr>
        <w:t>наиболее</w:t>
      </w:r>
    </w:p>
    <w:p w14:paraId="20320210" w14:textId="77777777" w:rsidR="00154584" w:rsidRDefault="00154584" w:rsidP="00154584"/>
    <w:p w14:paraId="3985F12F" w14:textId="77777777" w:rsidR="00154584" w:rsidRDefault="00154584" w:rsidP="00154584">
      <w:r>
        <w:rPr>
          <w:rFonts w:hint="eastAsia"/>
        </w:rPr>
        <w:t>информативных</w:t>
      </w:r>
      <w:r>
        <w:t xml:space="preserve"> </w:t>
      </w:r>
      <w:r>
        <w:rPr>
          <w:rFonts w:hint="eastAsia"/>
        </w:rPr>
        <w:t>для</w:t>
      </w:r>
      <w:r>
        <w:t xml:space="preserve"> </w:t>
      </w:r>
      <w:r>
        <w:rPr>
          <w:rFonts w:hint="eastAsia"/>
        </w:rPr>
        <w:t>оценки</w:t>
      </w:r>
      <w:r>
        <w:t xml:space="preserve"> </w:t>
      </w:r>
      <w:r>
        <w:rPr>
          <w:rFonts w:hint="eastAsia"/>
        </w:rPr>
        <w:t>уровня</w:t>
      </w:r>
      <w:r>
        <w:t xml:space="preserve"> </w:t>
      </w:r>
      <w:r>
        <w:rPr>
          <w:rFonts w:hint="eastAsia"/>
        </w:rPr>
        <w:t>инновационного</w:t>
      </w:r>
      <w:r>
        <w:t xml:space="preserve"> </w:t>
      </w:r>
      <w:r>
        <w:rPr>
          <w:rFonts w:hint="eastAsia"/>
        </w:rPr>
        <w:t>потенциала</w:t>
      </w:r>
      <w:r>
        <w:t xml:space="preserve"> </w:t>
      </w:r>
      <w:r>
        <w:rPr>
          <w:rFonts w:hint="eastAsia"/>
        </w:rPr>
        <w:t>параметров</w:t>
      </w:r>
    </w:p>
    <w:p w14:paraId="62827BF4" w14:textId="77777777" w:rsidR="00154584" w:rsidRDefault="00154584" w:rsidP="00154584"/>
    <w:p w14:paraId="42DA1E5A" w14:textId="77777777" w:rsidR="00154584" w:rsidRDefault="00154584" w:rsidP="00154584">
      <w:r>
        <w:t xml:space="preserve">2.2.1 </w:t>
      </w:r>
      <w:r>
        <w:rPr>
          <w:rFonts w:hint="eastAsia"/>
        </w:rPr>
        <w:t>Выбор</w:t>
      </w:r>
      <w:r>
        <w:t xml:space="preserve"> </w:t>
      </w:r>
      <w:r>
        <w:rPr>
          <w:rFonts w:hint="eastAsia"/>
        </w:rPr>
        <w:t>методов</w:t>
      </w:r>
      <w:r>
        <w:t xml:space="preserve"> </w:t>
      </w:r>
      <w:r>
        <w:rPr>
          <w:rFonts w:hint="eastAsia"/>
        </w:rPr>
        <w:t>расчета</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предприятия</w:t>
      </w:r>
      <w:r>
        <w:t xml:space="preserve"> </w:t>
      </w:r>
      <w:r>
        <w:rPr>
          <w:rFonts w:hint="eastAsia"/>
        </w:rPr>
        <w:t>как</w:t>
      </w:r>
      <w:r>
        <w:t xml:space="preserve"> </w:t>
      </w:r>
      <w:r>
        <w:rPr>
          <w:rFonts w:hint="eastAsia"/>
        </w:rPr>
        <w:t>интегрального</w:t>
      </w:r>
      <w:r>
        <w:t xml:space="preserve"> </w:t>
      </w:r>
      <w:r>
        <w:rPr>
          <w:rFonts w:hint="eastAsia"/>
        </w:rPr>
        <w:t>показателя</w:t>
      </w:r>
      <w:r>
        <w:t xml:space="preserve">, </w:t>
      </w:r>
      <w:r>
        <w:rPr>
          <w:rFonts w:hint="eastAsia"/>
        </w:rPr>
        <w:t>учитывающий</w:t>
      </w:r>
      <w:r>
        <w:t xml:space="preserve"> </w:t>
      </w:r>
      <w:r>
        <w:rPr>
          <w:rFonts w:hint="eastAsia"/>
        </w:rPr>
        <w:t>предложенный</w:t>
      </w:r>
      <w:r>
        <w:t xml:space="preserve"> </w:t>
      </w:r>
      <w:r>
        <w:rPr>
          <w:rFonts w:hint="eastAsia"/>
        </w:rPr>
        <w:t>комплекс</w:t>
      </w:r>
      <w:r>
        <w:t xml:space="preserve"> </w:t>
      </w:r>
      <w:r>
        <w:rPr>
          <w:rFonts w:hint="eastAsia"/>
        </w:rPr>
        <w:t>частных</w:t>
      </w:r>
      <w:r>
        <w:t xml:space="preserve"> </w:t>
      </w:r>
      <w:r>
        <w:rPr>
          <w:rFonts w:hint="eastAsia"/>
        </w:rPr>
        <w:t>показателей</w:t>
      </w:r>
    </w:p>
    <w:p w14:paraId="44CB2CF3" w14:textId="77777777" w:rsidR="00154584" w:rsidRDefault="00154584" w:rsidP="00154584"/>
    <w:p w14:paraId="41884057" w14:textId="77777777" w:rsidR="00154584" w:rsidRDefault="00154584" w:rsidP="00154584">
      <w:r>
        <w:t xml:space="preserve">2.2.2 </w:t>
      </w:r>
      <w:r>
        <w:rPr>
          <w:rFonts w:hint="eastAsia"/>
        </w:rPr>
        <w:t>Метод</w:t>
      </w:r>
      <w:r>
        <w:t xml:space="preserve"> </w:t>
      </w:r>
      <w:r>
        <w:rPr>
          <w:rFonts w:hint="eastAsia"/>
        </w:rPr>
        <w:t>определения</w:t>
      </w:r>
      <w:r>
        <w:t xml:space="preserve"> </w:t>
      </w:r>
      <w:r>
        <w:rPr>
          <w:rFonts w:hint="eastAsia"/>
        </w:rPr>
        <w:t>интегрального</w:t>
      </w:r>
      <w:r>
        <w:t xml:space="preserve"> </w:t>
      </w:r>
      <w:r>
        <w:rPr>
          <w:rFonts w:hint="eastAsia"/>
        </w:rPr>
        <w:t>показателя</w:t>
      </w:r>
      <w:r>
        <w:t xml:space="preserve"> </w:t>
      </w:r>
      <w:r>
        <w:rPr>
          <w:rFonts w:hint="eastAsia"/>
        </w:rPr>
        <w:t>уровня</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r>
        <w:t xml:space="preserve">, </w:t>
      </w:r>
      <w:r>
        <w:rPr>
          <w:rFonts w:hint="eastAsia"/>
        </w:rPr>
        <w:t>учитывающий</w:t>
      </w:r>
      <w:r>
        <w:t xml:space="preserve"> </w:t>
      </w:r>
      <w:r>
        <w:rPr>
          <w:rFonts w:hint="eastAsia"/>
        </w:rPr>
        <w:t>предложенный</w:t>
      </w:r>
      <w:r>
        <w:t xml:space="preserve"> </w:t>
      </w:r>
      <w:r>
        <w:rPr>
          <w:rFonts w:hint="eastAsia"/>
        </w:rPr>
        <w:t>комплекс</w:t>
      </w:r>
      <w:r>
        <w:t xml:space="preserve"> </w:t>
      </w:r>
      <w:r>
        <w:rPr>
          <w:rFonts w:hint="eastAsia"/>
        </w:rPr>
        <w:t>частных</w:t>
      </w:r>
      <w:r>
        <w:t xml:space="preserve"> </w:t>
      </w:r>
      <w:r>
        <w:rPr>
          <w:rFonts w:hint="eastAsia"/>
        </w:rPr>
        <w:t>показателей</w:t>
      </w:r>
      <w:r>
        <w:t xml:space="preserve"> </w:t>
      </w:r>
      <w:r>
        <w:rPr>
          <w:rFonts w:hint="eastAsia"/>
        </w:rPr>
        <w:t>и</w:t>
      </w:r>
      <w:r>
        <w:t xml:space="preserve"> </w:t>
      </w:r>
      <w:r>
        <w:rPr>
          <w:rFonts w:hint="eastAsia"/>
        </w:rPr>
        <w:t>основанный</w:t>
      </w:r>
      <w:r>
        <w:t xml:space="preserve"> </w:t>
      </w:r>
      <w:r>
        <w:rPr>
          <w:rFonts w:hint="eastAsia"/>
        </w:rPr>
        <w:t>на</w:t>
      </w:r>
      <w:r>
        <w:t xml:space="preserve"> </w:t>
      </w:r>
      <w:r>
        <w:rPr>
          <w:rFonts w:hint="eastAsia"/>
        </w:rPr>
        <w:t>расчетах</w:t>
      </w:r>
      <w:r>
        <w:t xml:space="preserve"> </w:t>
      </w:r>
      <w:r>
        <w:rPr>
          <w:rFonts w:hint="eastAsia"/>
        </w:rPr>
        <w:t>параметрической</w:t>
      </w:r>
      <w:r>
        <w:t xml:space="preserve"> </w:t>
      </w:r>
      <w:r>
        <w:rPr>
          <w:rFonts w:hint="eastAsia"/>
        </w:rPr>
        <w:t>энтропии</w:t>
      </w:r>
      <w:r>
        <w:t xml:space="preserve"> </w:t>
      </w:r>
      <w:r>
        <w:rPr>
          <w:rFonts w:hint="eastAsia"/>
        </w:rPr>
        <w:t>и</w:t>
      </w:r>
      <w:r>
        <w:t xml:space="preserve"> </w:t>
      </w:r>
      <w:r>
        <w:rPr>
          <w:rFonts w:hint="eastAsia"/>
        </w:rPr>
        <w:t>методе</w:t>
      </w:r>
      <w:r>
        <w:t xml:space="preserve"> </w:t>
      </w:r>
      <w:r>
        <w:rPr>
          <w:rFonts w:hint="eastAsia"/>
        </w:rPr>
        <w:t>расстановки</w:t>
      </w:r>
    </w:p>
    <w:p w14:paraId="2319302F" w14:textId="77777777" w:rsidR="00154584" w:rsidRDefault="00154584" w:rsidP="00154584"/>
    <w:p w14:paraId="185A481A" w14:textId="77777777" w:rsidR="00154584" w:rsidRDefault="00154584" w:rsidP="00154584">
      <w:r>
        <w:rPr>
          <w:rFonts w:hint="eastAsia"/>
        </w:rPr>
        <w:t>приоритетов</w:t>
      </w:r>
    </w:p>
    <w:p w14:paraId="5A8CDCCB" w14:textId="77777777" w:rsidR="00154584" w:rsidRDefault="00154584" w:rsidP="00154584"/>
    <w:p w14:paraId="68FF3F4B" w14:textId="77777777" w:rsidR="00154584" w:rsidRDefault="00154584" w:rsidP="00154584">
      <w:r>
        <w:t xml:space="preserve">2.2.3. </w:t>
      </w:r>
      <w:r>
        <w:rPr>
          <w:rFonts w:hint="eastAsia"/>
        </w:rPr>
        <w:t>Выделение</w:t>
      </w:r>
      <w:r>
        <w:t xml:space="preserve"> </w:t>
      </w:r>
      <w:r>
        <w:rPr>
          <w:rFonts w:hint="eastAsia"/>
        </w:rPr>
        <w:t>наиболее</w:t>
      </w:r>
      <w:r>
        <w:t xml:space="preserve"> </w:t>
      </w:r>
      <w:r>
        <w:rPr>
          <w:rFonts w:hint="eastAsia"/>
        </w:rPr>
        <w:t>информативных</w:t>
      </w:r>
      <w:r>
        <w:t xml:space="preserve"> </w:t>
      </w:r>
      <w:r>
        <w:rPr>
          <w:rFonts w:hint="eastAsia"/>
        </w:rPr>
        <w:t>для</w:t>
      </w:r>
      <w:r>
        <w:t xml:space="preserve"> </w:t>
      </w:r>
      <w:r>
        <w:rPr>
          <w:rFonts w:hint="eastAsia"/>
        </w:rPr>
        <w:t>оценки</w:t>
      </w:r>
      <w:r>
        <w:t xml:space="preserve"> </w:t>
      </w:r>
      <w:r>
        <w:rPr>
          <w:rFonts w:hint="eastAsia"/>
        </w:rPr>
        <w:t>уровня</w:t>
      </w:r>
      <w:r>
        <w:t xml:space="preserve"> </w:t>
      </w:r>
      <w:r>
        <w:rPr>
          <w:rFonts w:hint="eastAsia"/>
        </w:rPr>
        <w:t>инновационного</w:t>
      </w:r>
      <w:r>
        <w:t xml:space="preserve"> </w:t>
      </w:r>
      <w:r>
        <w:rPr>
          <w:rFonts w:hint="eastAsia"/>
        </w:rPr>
        <w:t>потенциала</w:t>
      </w:r>
      <w:r>
        <w:t xml:space="preserve"> </w:t>
      </w:r>
      <w:r>
        <w:rPr>
          <w:rFonts w:hint="eastAsia"/>
        </w:rPr>
        <w:t>параметров</w:t>
      </w:r>
      <w:r>
        <w:t xml:space="preserve"> </w:t>
      </w:r>
      <w:r>
        <w:rPr>
          <w:rFonts w:hint="eastAsia"/>
        </w:rPr>
        <w:t>методом</w:t>
      </w:r>
      <w:r>
        <w:t xml:space="preserve"> </w:t>
      </w:r>
      <w:r>
        <w:rPr>
          <w:rFonts w:hint="eastAsia"/>
        </w:rPr>
        <w:t>главных</w:t>
      </w:r>
      <w:r>
        <w:t xml:space="preserve"> </w:t>
      </w:r>
      <w:r>
        <w:rPr>
          <w:rFonts w:hint="eastAsia"/>
        </w:rPr>
        <w:t>компонент</w:t>
      </w:r>
    </w:p>
    <w:p w14:paraId="232C2180" w14:textId="77777777" w:rsidR="00154584" w:rsidRDefault="00154584" w:rsidP="00154584"/>
    <w:p w14:paraId="6F0DEBA3" w14:textId="77777777" w:rsidR="00154584" w:rsidRDefault="00154584" w:rsidP="00154584">
      <w:r>
        <w:t xml:space="preserve">2.3 </w:t>
      </w:r>
      <w:r>
        <w:rPr>
          <w:rFonts w:hint="eastAsia"/>
        </w:rPr>
        <w:t>Методика</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представленная</w:t>
      </w:r>
      <w:r>
        <w:t xml:space="preserve"> </w:t>
      </w:r>
      <w:r>
        <w:rPr>
          <w:rFonts w:hint="eastAsia"/>
        </w:rPr>
        <w:t>с</w:t>
      </w:r>
      <w:r>
        <w:t xml:space="preserve"> </w:t>
      </w:r>
      <w:r>
        <w:rPr>
          <w:rFonts w:hint="eastAsia"/>
        </w:rPr>
        <w:t>учетом</w:t>
      </w:r>
      <w:r>
        <w:t xml:space="preserve"> </w:t>
      </w:r>
      <w:r>
        <w:rPr>
          <w:rFonts w:hint="eastAsia"/>
        </w:rPr>
        <w:t>выделения</w:t>
      </w:r>
      <w:r>
        <w:t xml:space="preserve"> </w:t>
      </w:r>
      <w:r>
        <w:rPr>
          <w:rFonts w:hint="eastAsia"/>
        </w:rPr>
        <w:t>стратегического</w:t>
      </w:r>
      <w:r>
        <w:t xml:space="preserve"> </w:t>
      </w:r>
      <w:r>
        <w:rPr>
          <w:rFonts w:hint="eastAsia"/>
        </w:rPr>
        <w:t>и</w:t>
      </w:r>
      <w:r>
        <w:t xml:space="preserve"> </w:t>
      </w:r>
      <w:r>
        <w:rPr>
          <w:rFonts w:hint="eastAsia"/>
        </w:rPr>
        <w:t>тактического</w:t>
      </w:r>
      <w:r>
        <w:t xml:space="preserve"> </w:t>
      </w:r>
      <w:r>
        <w:rPr>
          <w:rFonts w:hint="eastAsia"/>
        </w:rPr>
        <w:t>блоков</w:t>
      </w:r>
    </w:p>
    <w:p w14:paraId="0415B8A4" w14:textId="77777777" w:rsidR="00154584" w:rsidRDefault="00154584" w:rsidP="00154584"/>
    <w:p w14:paraId="505918C2" w14:textId="77777777" w:rsidR="00154584" w:rsidRDefault="00154584" w:rsidP="00154584">
      <w:r>
        <w:t xml:space="preserve">2.3.1 </w:t>
      </w:r>
      <w:r>
        <w:rPr>
          <w:rFonts w:hint="eastAsia"/>
        </w:rPr>
        <w:t>Стратегическое</w:t>
      </w:r>
      <w:r>
        <w:t xml:space="preserve"> </w:t>
      </w:r>
      <w:r>
        <w:rPr>
          <w:rFonts w:hint="eastAsia"/>
        </w:rPr>
        <w:t>и</w:t>
      </w:r>
      <w:r>
        <w:t xml:space="preserve"> </w:t>
      </w:r>
      <w:r>
        <w:rPr>
          <w:rFonts w:hint="eastAsia"/>
        </w:rPr>
        <w:t>тактическое</w:t>
      </w:r>
      <w:r>
        <w:t xml:space="preserve"> </w:t>
      </w:r>
      <w:r>
        <w:rPr>
          <w:rFonts w:hint="eastAsia"/>
        </w:rPr>
        <w:t>управление</w:t>
      </w:r>
      <w:r>
        <w:t xml:space="preserve"> </w:t>
      </w:r>
      <w:r>
        <w:rPr>
          <w:rFonts w:hint="eastAsia"/>
        </w:rPr>
        <w:t>инновационным</w:t>
      </w:r>
      <w:r>
        <w:t xml:space="preserve"> </w:t>
      </w:r>
      <w:r>
        <w:rPr>
          <w:rFonts w:hint="eastAsia"/>
        </w:rPr>
        <w:t>потенциалом</w:t>
      </w:r>
    </w:p>
    <w:p w14:paraId="0517B8A0" w14:textId="77777777" w:rsidR="00154584" w:rsidRDefault="00154584" w:rsidP="00154584"/>
    <w:p w14:paraId="7A12860C" w14:textId="77777777" w:rsidR="00154584" w:rsidRDefault="00154584" w:rsidP="00154584">
      <w:r>
        <w:t xml:space="preserve">2.3.2 </w:t>
      </w:r>
      <w:r>
        <w:rPr>
          <w:rFonts w:hint="eastAsia"/>
        </w:rPr>
        <w:t>Формирование</w:t>
      </w:r>
      <w:r>
        <w:t xml:space="preserve"> </w:t>
      </w:r>
      <w:r>
        <w:rPr>
          <w:rFonts w:hint="eastAsia"/>
        </w:rPr>
        <w:t>методики</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предприятия</w:t>
      </w:r>
    </w:p>
    <w:p w14:paraId="33AD75D8" w14:textId="77777777" w:rsidR="00154584" w:rsidRDefault="00154584" w:rsidP="00154584"/>
    <w:p w14:paraId="208EA022" w14:textId="77777777" w:rsidR="00154584" w:rsidRDefault="00154584" w:rsidP="00154584">
      <w:r>
        <w:rPr>
          <w:rFonts w:hint="eastAsia"/>
        </w:rPr>
        <w:t>Выводы</w:t>
      </w:r>
      <w:r>
        <w:t xml:space="preserve"> </w:t>
      </w:r>
      <w:r>
        <w:rPr>
          <w:rFonts w:hint="eastAsia"/>
        </w:rPr>
        <w:t>из</w:t>
      </w:r>
      <w:r>
        <w:t xml:space="preserve"> </w:t>
      </w:r>
      <w:r>
        <w:rPr>
          <w:rFonts w:hint="eastAsia"/>
        </w:rPr>
        <w:t>главы</w:t>
      </w:r>
    </w:p>
    <w:p w14:paraId="1AA208D4" w14:textId="77777777" w:rsidR="00154584" w:rsidRDefault="00154584" w:rsidP="00154584"/>
    <w:p w14:paraId="553963A3" w14:textId="77777777" w:rsidR="00154584" w:rsidRDefault="00154584" w:rsidP="00154584">
      <w:r>
        <w:rPr>
          <w:rFonts w:hint="eastAsia"/>
        </w:rPr>
        <w:t>Глава</w:t>
      </w:r>
      <w:r>
        <w:t xml:space="preserve"> 3. </w:t>
      </w:r>
      <w:r>
        <w:rPr>
          <w:rFonts w:hint="eastAsia"/>
        </w:rPr>
        <w:t>Управление</w:t>
      </w:r>
      <w:r>
        <w:t xml:space="preserve"> </w:t>
      </w:r>
      <w:r>
        <w:rPr>
          <w:rFonts w:hint="eastAsia"/>
        </w:rPr>
        <w:t>инновационным</w:t>
      </w:r>
      <w:r>
        <w:t xml:space="preserve"> </w:t>
      </w:r>
      <w:r>
        <w:rPr>
          <w:rFonts w:hint="eastAsia"/>
        </w:rPr>
        <w:t>потенциалом</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r>
        <w:t xml:space="preserve">: </w:t>
      </w:r>
      <w:r>
        <w:rPr>
          <w:rFonts w:hint="eastAsia"/>
        </w:rPr>
        <w:t>структурно</w:t>
      </w:r>
      <w:r>
        <w:t>-</w:t>
      </w:r>
      <w:r>
        <w:rPr>
          <w:rFonts w:hint="eastAsia"/>
        </w:rPr>
        <w:t>логическая</w:t>
      </w:r>
      <w:r>
        <w:t xml:space="preserve"> </w:t>
      </w:r>
      <w:r>
        <w:rPr>
          <w:rFonts w:hint="eastAsia"/>
        </w:rPr>
        <w:t>схема</w:t>
      </w:r>
      <w:r>
        <w:t xml:space="preserve"> </w:t>
      </w:r>
      <w:r>
        <w:rPr>
          <w:rFonts w:hint="eastAsia"/>
        </w:rPr>
        <w:t>и</w:t>
      </w:r>
      <w:r>
        <w:t xml:space="preserve"> </w:t>
      </w:r>
      <w:r>
        <w:rPr>
          <w:rFonts w:hint="eastAsia"/>
        </w:rPr>
        <w:t>ее</w:t>
      </w:r>
    </w:p>
    <w:p w14:paraId="15B04E04" w14:textId="77777777" w:rsidR="00154584" w:rsidRDefault="00154584" w:rsidP="00154584"/>
    <w:p w14:paraId="27ADB537" w14:textId="77777777" w:rsidR="00154584" w:rsidRDefault="00154584" w:rsidP="00154584">
      <w:r>
        <w:rPr>
          <w:rFonts w:hint="eastAsia"/>
        </w:rPr>
        <w:t>применение</w:t>
      </w:r>
      <w:r>
        <w:t xml:space="preserve"> </w:t>
      </w:r>
      <w:r>
        <w:rPr>
          <w:rFonts w:hint="eastAsia"/>
        </w:rPr>
        <w:t>на</w:t>
      </w:r>
      <w:r>
        <w:t xml:space="preserve"> </w:t>
      </w:r>
      <w:r>
        <w:rPr>
          <w:rFonts w:hint="eastAsia"/>
        </w:rPr>
        <w:t>примере</w:t>
      </w:r>
      <w:r>
        <w:t xml:space="preserve"> </w:t>
      </w:r>
      <w:r>
        <w:rPr>
          <w:rFonts w:hint="eastAsia"/>
        </w:rPr>
        <w:t>предприятий</w:t>
      </w:r>
      <w:r>
        <w:t xml:space="preserve"> </w:t>
      </w:r>
      <w:r>
        <w:rPr>
          <w:rFonts w:hint="eastAsia"/>
        </w:rPr>
        <w:t>угольного</w:t>
      </w:r>
      <w:r>
        <w:t xml:space="preserve"> </w:t>
      </w:r>
      <w:r>
        <w:rPr>
          <w:rFonts w:hint="eastAsia"/>
        </w:rPr>
        <w:t>бассейна</w:t>
      </w:r>
      <w:r>
        <w:t xml:space="preserve"> </w:t>
      </w:r>
      <w:r>
        <w:rPr>
          <w:rFonts w:hint="eastAsia"/>
        </w:rPr>
        <w:t>Шаньси</w:t>
      </w:r>
    </w:p>
    <w:p w14:paraId="4E0DB694" w14:textId="77777777" w:rsidR="00154584" w:rsidRDefault="00154584" w:rsidP="00154584"/>
    <w:p w14:paraId="7F221D0F" w14:textId="77777777" w:rsidR="00154584" w:rsidRDefault="00154584" w:rsidP="00154584">
      <w:r>
        <w:t xml:space="preserve">3.1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r>
        <w:t xml:space="preserve"> </w:t>
      </w:r>
      <w:r>
        <w:rPr>
          <w:rFonts w:hint="eastAsia"/>
        </w:rPr>
        <w:t>угольной</w:t>
      </w:r>
      <w:r>
        <w:t xml:space="preserve"> </w:t>
      </w:r>
      <w:r>
        <w:rPr>
          <w:rFonts w:hint="eastAsia"/>
        </w:rPr>
        <w:t>промышленности</w:t>
      </w:r>
    </w:p>
    <w:p w14:paraId="5AC1CBB9" w14:textId="77777777" w:rsidR="00154584" w:rsidRDefault="00154584" w:rsidP="00154584"/>
    <w:p w14:paraId="57B15B09" w14:textId="77777777" w:rsidR="00154584" w:rsidRDefault="00154584" w:rsidP="00154584">
      <w:r>
        <w:t xml:space="preserve">3.2. </w:t>
      </w:r>
      <w:r>
        <w:rPr>
          <w:rFonts w:hint="eastAsia"/>
        </w:rPr>
        <w:t>Описание</w:t>
      </w:r>
      <w:r>
        <w:t xml:space="preserve"> </w:t>
      </w:r>
      <w:r>
        <w:rPr>
          <w:rFonts w:hint="eastAsia"/>
        </w:rPr>
        <w:t>и</w:t>
      </w:r>
      <w:r>
        <w:t xml:space="preserve"> </w:t>
      </w:r>
      <w:r>
        <w:rPr>
          <w:rFonts w:hint="eastAsia"/>
        </w:rPr>
        <w:t>анализ</w:t>
      </w:r>
      <w:r>
        <w:t xml:space="preserve"> </w:t>
      </w:r>
      <w:r>
        <w:rPr>
          <w:rFonts w:hint="eastAsia"/>
        </w:rPr>
        <w:t>предприятия</w:t>
      </w:r>
      <w:r>
        <w:t xml:space="preserve"> </w:t>
      </w:r>
      <w:r>
        <w:rPr>
          <w:rFonts w:hint="eastAsia"/>
        </w:rPr>
        <w:t>угольного</w:t>
      </w:r>
      <w:r>
        <w:t xml:space="preserve"> </w:t>
      </w:r>
      <w:r>
        <w:rPr>
          <w:rFonts w:hint="eastAsia"/>
        </w:rPr>
        <w:t>бассейна</w:t>
      </w:r>
      <w:r>
        <w:t xml:space="preserve"> </w:t>
      </w:r>
      <w:r>
        <w:rPr>
          <w:rFonts w:hint="eastAsia"/>
        </w:rPr>
        <w:t>Шаньси</w:t>
      </w:r>
    </w:p>
    <w:p w14:paraId="49FE5883" w14:textId="77777777" w:rsidR="00154584" w:rsidRDefault="00154584" w:rsidP="00154584"/>
    <w:p w14:paraId="3D96772D" w14:textId="77777777" w:rsidR="00154584" w:rsidRDefault="00154584" w:rsidP="00154584">
      <w:r>
        <w:t xml:space="preserve">3.3. </w:t>
      </w:r>
      <w:r>
        <w:rPr>
          <w:rFonts w:hint="eastAsia"/>
        </w:rPr>
        <w:t>Применение</w:t>
      </w:r>
      <w:r>
        <w:t xml:space="preserve"> </w:t>
      </w:r>
      <w:r>
        <w:rPr>
          <w:rFonts w:hint="eastAsia"/>
        </w:rPr>
        <w:t>методики</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на</w:t>
      </w:r>
      <w:r>
        <w:t xml:space="preserve"> </w:t>
      </w:r>
      <w:r>
        <w:rPr>
          <w:rFonts w:hint="eastAsia"/>
        </w:rPr>
        <w:t>примере</w:t>
      </w:r>
      <w:r>
        <w:t xml:space="preserve"> </w:t>
      </w:r>
      <w:r>
        <w:rPr>
          <w:rFonts w:hint="eastAsia"/>
        </w:rPr>
        <w:t>угольного</w:t>
      </w:r>
      <w:r>
        <w:t xml:space="preserve"> </w:t>
      </w:r>
      <w:r>
        <w:rPr>
          <w:rFonts w:hint="eastAsia"/>
        </w:rPr>
        <w:t>бассейна</w:t>
      </w:r>
      <w:r>
        <w:t xml:space="preserve"> </w:t>
      </w:r>
      <w:r>
        <w:rPr>
          <w:rFonts w:hint="eastAsia"/>
        </w:rPr>
        <w:t>Шаньси</w:t>
      </w:r>
    </w:p>
    <w:p w14:paraId="5066CE2A" w14:textId="77777777" w:rsidR="00154584" w:rsidRDefault="00154584" w:rsidP="00154584"/>
    <w:p w14:paraId="130012C7" w14:textId="77777777" w:rsidR="00154584" w:rsidRDefault="00154584" w:rsidP="00154584">
      <w:r>
        <w:t xml:space="preserve">3.3.1. </w:t>
      </w:r>
      <w:r>
        <w:rPr>
          <w:rFonts w:hint="eastAsia"/>
        </w:rPr>
        <w:t>Анализ</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предприятия</w:t>
      </w:r>
    </w:p>
    <w:p w14:paraId="04DD16E4" w14:textId="77777777" w:rsidR="00154584" w:rsidRDefault="00154584" w:rsidP="00154584"/>
    <w:p w14:paraId="30C3DDF4" w14:textId="77777777" w:rsidR="00154584" w:rsidRDefault="00154584" w:rsidP="00154584">
      <w:r>
        <w:t xml:space="preserve">3.3.2 </w:t>
      </w:r>
      <w:r>
        <w:rPr>
          <w:rFonts w:hint="eastAsia"/>
        </w:rPr>
        <w:t>Сравнительная</w:t>
      </w:r>
      <w:r>
        <w:t xml:space="preserve"> </w:t>
      </w:r>
      <w:r>
        <w:rPr>
          <w:rFonts w:hint="eastAsia"/>
        </w:rPr>
        <w:t>оценка</w:t>
      </w:r>
      <w:r>
        <w:t xml:space="preserve"> </w:t>
      </w:r>
      <w:r>
        <w:rPr>
          <w:rFonts w:hint="eastAsia"/>
        </w:rPr>
        <w:t>инновационного</w:t>
      </w:r>
      <w:r>
        <w:t xml:space="preserve"> </w:t>
      </w:r>
      <w:r>
        <w:rPr>
          <w:rFonts w:hint="eastAsia"/>
        </w:rPr>
        <w:t>потенциала</w:t>
      </w:r>
      <w:r>
        <w:t xml:space="preserve"> </w:t>
      </w:r>
      <w:r>
        <w:rPr>
          <w:rFonts w:hint="eastAsia"/>
        </w:rPr>
        <w:t>предприятий</w:t>
      </w:r>
    </w:p>
    <w:p w14:paraId="6526AB29" w14:textId="77777777" w:rsidR="00154584" w:rsidRDefault="00154584" w:rsidP="00154584"/>
    <w:p w14:paraId="178135B7" w14:textId="77777777" w:rsidR="00154584" w:rsidRDefault="00154584" w:rsidP="00154584">
      <w:r>
        <w:rPr>
          <w:rFonts w:hint="eastAsia"/>
        </w:rPr>
        <w:lastRenderedPageBreak/>
        <w:t>угольной</w:t>
      </w:r>
      <w:r>
        <w:t xml:space="preserve"> </w:t>
      </w:r>
      <w:r>
        <w:rPr>
          <w:rFonts w:hint="eastAsia"/>
        </w:rPr>
        <w:t>промышленности</w:t>
      </w:r>
      <w:r>
        <w:t xml:space="preserve"> </w:t>
      </w:r>
      <w:r>
        <w:rPr>
          <w:rFonts w:hint="eastAsia"/>
        </w:rPr>
        <w:t>методом</w:t>
      </w:r>
      <w:r>
        <w:t xml:space="preserve"> </w:t>
      </w:r>
      <w:r>
        <w:rPr>
          <w:rFonts w:hint="eastAsia"/>
        </w:rPr>
        <w:t>параметрической</w:t>
      </w:r>
      <w:r>
        <w:t xml:space="preserve"> </w:t>
      </w:r>
      <w:r>
        <w:rPr>
          <w:rFonts w:hint="eastAsia"/>
        </w:rPr>
        <w:t>энтропии</w:t>
      </w:r>
    </w:p>
    <w:p w14:paraId="52F65D95" w14:textId="77777777" w:rsidR="00154584" w:rsidRDefault="00154584" w:rsidP="00154584"/>
    <w:p w14:paraId="50710E7F" w14:textId="77777777" w:rsidR="00154584" w:rsidRDefault="00154584" w:rsidP="00154584">
      <w:r>
        <w:t xml:space="preserve">3.3.3 </w:t>
      </w:r>
      <w:r>
        <w:rPr>
          <w:rFonts w:hint="eastAsia"/>
        </w:rPr>
        <w:t>Сравнительная</w:t>
      </w:r>
      <w:r>
        <w:t xml:space="preserve"> </w:t>
      </w:r>
      <w:r>
        <w:rPr>
          <w:rFonts w:hint="eastAsia"/>
        </w:rPr>
        <w:t>оценка</w:t>
      </w:r>
      <w:r>
        <w:t xml:space="preserve"> </w:t>
      </w:r>
      <w:r>
        <w:rPr>
          <w:rFonts w:hint="eastAsia"/>
        </w:rPr>
        <w:t>инновационного</w:t>
      </w:r>
      <w:r>
        <w:t xml:space="preserve"> </w:t>
      </w:r>
      <w:r>
        <w:rPr>
          <w:rFonts w:hint="eastAsia"/>
        </w:rPr>
        <w:t>потенциала</w:t>
      </w:r>
      <w:r>
        <w:t xml:space="preserve"> </w:t>
      </w:r>
      <w:r>
        <w:rPr>
          <w:rFonts w:hint="eastAsia"/>
        </w:rPr>
        <w:t>методом</w:t>
      </w:r>
      <w:r>
        <w:t xml:space="preserve"> </w:t>
      </w:r>
      <w:r>
        <w:rPr>
          <w:rFonts w:hint="eastAsia"/>
        </w:rPr>
        <w:t>расстановки</w:t>
      </w:r>
      <w:r>
        <w:t xml:space="preserve"> </w:t>
      </w:r>
      <w:r>
        <w:rPr>
          <w:rFonts w:hint="eastAsia"/>
        </w:rPr>
        <w:t>приоритетов</w:t>
      </w:r>
    </w:p>
    <w:p w14:paraId="1C45F129" w14:textId="77777777" w:rsidR="00154584" w:rsidRDefault="00154584" w:rsidP="00154584"/>
    <w:p w14:paraId="42416F43" w14:textId="77777777" w:rsidR="00154584" w:rsidRDefault="00154584" w:rsidP="00154584">
      <w:r>
        <w:t xml:space="preserve">3.3.4 </w:t>
      </w:r>
      <w:r>
        <w:rPr>
          <w:rFonts w:hint="eastAsia"/>
        </w:rPr>
        <w:t>Применение</w:t>
      </w:r>
      <w:r>
        <w:t xml:space="preserve"> </w:t>
      </w:r>
      <w:r>
        <w:rPr>
          <w:rFonts w:hint="eastAsia"/>
        </w:rPr>
        <w:t>методики</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угольных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определения</w:t>
      </w:r>
      <w:r>
        <w:t xml:space="preserve"> </w:t>
      </w:r>
      <w:r>
        <w:rPr>
          <w:rFonts w:hint="eastAsia"/>
        </w:rPr>
        <w:t>главных</w:t>
      </w:r>
      <w:r>
        <w:t xml:space="preserve"> </w:t>
      </w:r>
      <w:r>
        <w:rPr>
          <w:rFonts w:hint="eastAsia"/>
        </w:rPr>
        <w:t>компонент</w:t>
      </w:r>
    </w:p>
    <w:p w14:paraId="63562E1C" w14:textId="77777777" w:rsidR="00154584" w:rsidRDefault="00154584" w:rsidP="00154584"/>
    <w:p w14:paraId="7C33E107" w14:textId="77777777" w:rsidR="00154584" w:rsidRDefault="00154584" w:rsidP="00154584">
      <w:r>
        <w:t xml:space="preserve">3.4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повышению</w:t>
      </w:r>
      <w:r>
        <w:t xml:space="preserve"> </w:t>
      </w:r>
      <w:r>
        <w:rPr>
          <w:rFonts w:hint="eastAsia"/>
        </w:rPr>
        <w:t>инновационного</w:t>
      </w:r>
      <w:r>
        <w:t xml:space="preserve"> </w:t>
      </w:r>
      <w:r>
        <w:rPr>
          <w:rFonts w:hint="eastAsia"/>
        </w:rPr>
        <w:t>потенциала</w:t>
      </w:r>
    </w:p>
    <w:p w14:paraId="6D4CC938" w14:textId="77777777" w:rsidR="00154584" w:rsidRDefault="00154584" w:rsidP="00154584"/>
    <w:p w14:paraId="35D056F7" w14:textId="77777777" w:rsidR="00154584" w:rsidRDefault="00154584" w:rsidP="00154584">
      <w:r>
        <w:rPr>
          <w:rFonts w:hint="eastAsia"/>
        </w:rPr>
        <w:t>угольного</w:t>
      </w:r>
      <w:r>
        <w:t xml:space="preserve"> </w:t>
      </w:r>
      <w:r>
        <w:rPr>
          <w:rFonts w:hint="eastAsia"/>
        </w:rPr>
        <w:t>предприятия</w:t>
      </w:r>
      <w:r>
        <w:t xml:space="preserve"> </w:t>
      </w:r>
      <w:r>
        <w:rPr>
          <w:rFonts w:hint="eastAsia"/>
        </w:rPr>
        <w:t>Шаньси</w:t>
      </w:r>
    </w:p>
    <w:p w14:paraId="14A511AF" w14:textId="77777777" w:rsidR="00154584" w:rsidRDefault="00154584" w:rsidP="00154584"/>
    <w:p w14:paraId="1BA412C9" w14:textId="77777777" w:rsidR="00154584" w:rsidRDefault="00154584" w:rsidP="00154584">
      <w:r>
        <w:rPr>
          <w:rFonts w:hint="eastAsia"/>
        </w:rPr>
        <w:t>Выводы</w:t>
      </w:r>
      <w:r>
        <w:t xml:space="preserve"> </w:t>
      </w:r>
      <w:r>
        <w:rPr>
          <w:rFonts w:hint="eastAsia"/>
        </w:rPr>
        <w:t>из</w:t>
      </w:r>
      <w:r>
        <w:t xml:space="preserve"> </w:t>
      </w:r>
      <w:r>
        <w:rPr>
          <w:rFonts w:hint="eastAsia"/>
        </w:rPr>
        <w:t>главы</w:t>
      </w:r>
    </w:p>
    <w:p w14:paraId="007162F1" w14:textId="77777777" w:rsidR="00154584" w:rsidRDefault="00154584" w:rsidP="00154584"/>
    <w:p w14:paraId="18ED7AB0" w14:textId="77777777" w:rsidR="00154584" w:rsidRDefault="00154584" w:rsidP="00154584">
      <w:r>
        <w:rPr>
          <w:rFonts w:hint="eastAsia"/>
        </w:rPr>
        <w:t>Заключение</w:t>
      </w:r>
    </w:p>
    <w:p w14:paraId="6988822F" w14:textId="77777777" w:rsidR="00154584" w:rsidRDefault="00154584" w:rsidP="00154584"/>
    <w:p w14:paraId="54608D68" w14:textId="34F73F05" w:rsidR="00154584" w:rsidRPr="00154584" w:rsidRDefault="00154584" w:rsidP="00154584">
      <w:r>
        <w:rPr>
          <w:rFonts w:hint="eastAsia"/>
        </w:rPr>
        <w:t>Список</w:t>
      </w:r>
      <w:r>
        <w:t xml:space="preserve"> </w:t>
      </w:r>
      <w:r>
        <w:rPr>
          <w:rFonts w:hint="eastAsia"/>
        </w:rPr>
        <w:t>использованной</w:t>
      </w:r>
      <w:r>
        <w:t xml:space="preserve"> </w:t>
      </w:r>
      <w:r>
        <w:rPr>
          <w:rFonts w:hint="eastAsia"/>
        </w:rPr>
        <w:t>литературы</w:t>
      </w:r>
    </w:p>
    <w:sectPr w:rsidR="00154584" w:rsidRPr="00154584" w:rsidSect="007C7B0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E9E3" w14:textId="77777777" w:rsidR="007C7B07" w:rsidRDefault="007C7B07">
      <w:pPr>
        <w:spacing w:after="0" w:line="240" w:lineRule="auto"/>
      </w:pPr>
      <w:r>
        <w:separator/>
      </w:r>
    </w:p>
  </w:endnote>
  <w:endnote w:type="continuationSeparator" w:id="0">
    <w:p w14:paraId="3B198CF1" w14:textId="77777777" w:rsidR="007C7B07" w:rsidRDefault="007C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150E" w14:textId="77777777" w:rsidR="007C7B07" w:rsidRDefault="007C7B07"/>
    <w:p w14:paraId="74AF9D23" w14:textId="77777777" w:rsidR="007C7B07" w:rsidRDefault="007C7B07"/>
    <w:p w14:paraId="102C4D04" w14:textId="77777777" w:rsidR="007C7B07" w:rsidRDefault="007C7B07"/>
    <w:p w14:paraId="0E934B54" w14:textId="77777777" w:rsidR="007C7B07" w:rsidRDefault="007C7B07"/>
    <w:p w14:paraId="43BD83D2" w14:textId="77777777" w:rsidR="007C7B07" w:rsidRDefault="007C7B07"/>
    <w:p w14:paraId="5876F2DE" w14:textId="77777777" w:rsidR="007C7B07" w:rsidRDefault="007C7B07"/>
    <w:p w14:paraId="665017D9" w14:textId="77777777" w:rsidR="007C7B07" w:rsidRDefault="007C7B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629797" wp14:editId="6F5E6F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B7C2F" w14:textId="77777777" w:rsidR="007C7B07" w:rsidRDefault="007C7B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297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7B7C2F" w14:textId="77777777" w:rsidR="007C7B07" w:rsidRDefault="007C7B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FBA92" w14:textId="77777777" w:rsidR="007C7B07" w:rsidRDefault="007C7B07"/>
    <w:p w14:paraId="55954B9A" w14:textId="77777777" w:rsidR="007C7B07" w:rsidRDefault="007C7B07"/>
    <w:p w14:paraId="5B82479B" w14:textId="77777777" w:rsidR="007C7B07" w:rsidRDefault="007C7B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BB35E" wp14:editId="4B7CE2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E4EE" w14:textId="77777777" w:rsidR="007C7B07" w:rsidRDefault="007C7B07"/>
                          <w:p w14:paraId="0F646424" w14:textId="77777777" w:rsidR="007C7B07" w:rsidRDefault="007C7B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BB3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9DE4EE" w14:textId="77777777" w:rsidR="007C7B07" w:rsidRDefault="007C7B07"/>
                    <w:p w14:paraId="0F646424" w14:textId="77777777" w:rsidR="007C7B07" w:rsidRDefault="007C7B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01FE65" w14:textId="77777777" w:rsidR="007C7B07" w:rsidRDefault="007C7B07"/>
    <w:p w14:paraId="5789308C" w14:textId="77777777" w:rsidR="007C7B07" w:rsidRDefault="007C7B07">
      <w:pPr>
        <w:rPr>
          <w:sz w:val="2"/>
          <w:szCs w:val="2"/>
        </w:rPr>
      </w:pPr>
    </w:p>
    <w:p w14:paraId="45184C1E" w14:textId="77777777" w:rsidR="007C7B07" w:rsidRDefault="007C7B07"/>
    <w:p w14:paraId="502CEBE5" w14:textId="77777777" w:rsidR="007C7B07" w:rsidRDefault="007C7B07">
      <w:pPr>
        <w:spacing w:after="0" w:line="240" w:lineRule="auto"/>
      </w:pPr>
    </w:p>
  </w:footnote>
  <w:footnote w:type="continuationSeparator" w:id="0">
    <w:p w14:paraId="6A3DC041" w14:textId="77777777" w:rsidR="007C7B07" w:rsidRDefault="007C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07"/>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11016</TotalTime>
  <Pages>4</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1608</cp:revision>
  <cp:lastPrinted>2009-02-06T05:36:00Z</cp:lastPrinted>
  <dcterms:created xsi:type="dcterms:W3CDTF">2024-04-09T10:20:00Z</dcterms:created>
  <dcterms:modified xsi:type="dcterms:W3CDTF">2024-04-23T18:02:00Z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