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C63A8C" w:rsidRDefault="00C63A8C" w:rsidP="00C63A8C">
      <w:r w:rsidRPr="008E6E89">
        <w:rPr>
          <w:rFonts w:ascii="Times New Roman" w:eastAsia="Times New Roman" w:hAnsi="Times New Roman" w:cs="Times New Roman"/>
          <w:b/>
          <w:sz w:val="24"/>
          <w:szCs w:val="24"/>
          <w:lang w:eastAsia="ko-KR"/>
        </w:rPr>
        <w:t xml:space="preserve">Парфенюк Оксана Олександрівна, </w:t>
      </w:r>
      <w:r w:rsidRPr="008E6E89">
        <w:rPr>
          <w:rFonts w:ascii="Times New Roman" w:eastAsia="Times New Roman" w:hAnsi="Times New Roman" w:cs="Times New Roman"/>
          <w:sz w:val="24"/>
          <w:szCs w:val="24"/>
          <w:lang w:eastAsia="ko-KR"/>
        </w:rPr>
        <w:t>науковий співробітник лабораторії селекції багаторосткових запилювачів та гібридизації буряків цукрових Дослідної станції тютюнництва Національного наукового центру «Інститут землеробства НААН». Назва дисертації</w:t>
      </w:r>
      <w:r w:rsidRPr="008E6E89">
        <w:rPr>
          <w:rFonts w:ascii="Times New Roman" w:eastAsia="Times New Roman" w:hAnsi="Times New Roman" w:cs="Times New Roman"/>
          <w:b/>
          <w:sz w:val="24"/>
          <w:szCs w:val="24"/>
          <w:lang w:eastAsia="ko-KR"/>
        </w:rPr>
        <w:t>:</w:t>
      </w:r>
      <w:r w:rsidRPr="008E6E89">
        <w:rPr>
          <w:rFonts w:ascii="Times New Roman" w:eastAsia="Times New Roman" w:hAnsi="Times New Roman" w:cs="Times New Roman"/>
          <w:sz w:val="24"/>
          <w:szCs w:val="24"/>
          <w:lang w:eastAsia="ko-KR"/>
        </w:rPr>
        <w:t xml:space="preserve"> «Селекційно-генетичні методи створення вихідних матеріалів буряків цукрових з поліпшеними параметрами форми коренеплоду та технологічними якостями цукросировини». Шифр та назва спеціальності</w:t>
      </w:r>
      <w:r w:rsidRPr="008E6E89">
        <w:rPr>
          <w:rFonts w:ascii="Times New Roman" w:eastAsia="Times New Roman" w:hAnsi="Times New Roman" w:cs="Times New Roman"/>
          <w:b/>
          <w:sz w:val="24"/>
          <w:szCs w:val="24"/>
          <w:lang w:eastAsia="ko-KR"/>
        </w:rPr>
        <w:t xml:space="preserve">: </w:t>
      </w:r>
      <w:r w:rsidRPr="008E6E89">
        <w:rPr>
          <w:rFonts w:ascii="Times New Roman" w:eastAsia="Times New Roman" w:hAnsi="Times New Roman" w:cs="Times New Roman"/>
          <w:sz w:val="24"/>
          <w:szCs w:val="24"/>
          <w:lang w:eastAsia="ko-KR"/>
        </w:rPr>
        <w:t>06.01.05 – селекція і насінництво. Спецрада:</w:t>
      </w:r>
      <w:r w:rsidRPr="008E6E89">
        <w:rPr>
          <w:rFonts w:ascii="Times New Roman" w:eastAsia="Times New Roman" w:hAnsi="Times New Roman" w:cs="Times New Roman"/>
          <w:b/>
          <w:sz w:val="24"/>
          <w:szCs w:val="24"/>
          <w:lang w:eastAsia="ko-KR"/>
        </w:rPr>
        <w:t xml:space="preserve"> </w:t>
      </w:r>
      <w:r w:rsidRPr="008E6E89">
        <w:rPr>
          <w:rFonts w:ascii="Times New Roman" w:eastAsia="Times New Roman" w:hAnsi="Times New Roman" w:cs="Times New Roman"/>
          <w:sz w:val="24"/>
          <w:szCs w:val="24"/>
          <w:lang w:eastAsia="ko-KR"/>
        </w:rPr>
        <w:t xml:space="preserve"> Д 26.360.01 Інституту біоенергетичних культур і цукрових буряків Національної академії аграрних наук України</w:t>
      </w:r>
    </w:p>
    <w:sectPr w:rsidR="00D00CC9" w:rsidRPr="00C63A8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63A8C" w:rsidRPr="00C63A8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1F865-29D7-4E1B-944E-738DEC89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2020-11-04T21:52:00Z</dcterms:created>
  <dcterms:modified xsi:type="dcterms:W3CDTF">2020-11-06T11:40:00Z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