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Занфірова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Тетяна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Анатоліївна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професор</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кафедри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тру</w:t>
      </w:r>
      <w:r w:rsidRPr="00640552">
        <w:rPr>
          <w:rFonts w:ascii="Verdana" w:eastAsia="Times New Roman" w:hAnsi="Verdana" w:cs="Times New Roman"/>
          <w:color w:val="000000"/>
          <w:kern w:val="0"/>
          <w:sz w:val="24"/>
          <w:szCs w:val="24"/>
          <w:lang w:eastAsia="ru-RU"/>
        </w:rPr>
        <w:t>&amp;shy;</w:t>
      </w:r>
      <w:r w:rsidRPr="00640552">
        <w:rPr>
          <w:rFonts w:ascii="Verdana" w:eastAsia="Times New Roman" w:hAnsi="Verdana" w:cs="Times New Roman" w:hint="eastAsia"/>
          <w:color w:val="000000"/>
          <w:kern w:val="0"/>
          <w:sz w:val="24"/>
          <w:szCs w:val="24"/>
          <w:lang w:eastAsia="ru-RU"/>
        </w:rPr>
        <w:t>дового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соціального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забезпечення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Київського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національного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університету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імені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Тараса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Шевченка</w:t>
      </w:r>
      <w:r w:rsidRPr="00640552">
        <w:rPr>
          <w:rFonts w:ascii="Verdana" w:eastAsia="Times New Roman" w:hAnsi="Verdana" w:cs="Times New Roman"/>
          <w:color w:val="000000"/>
          <w:kern w:val="0"/>
          <w:sz w:val="24"/>
          <w:szCs w:val="24"/>
          <w:lang w:eastAsia="ru-RU"/>
        </w:rPr>
        <w:t>: &amp;laquo;</w:t>
      </w:r>
      <w:r w:rsidRPr="00640552">
        <w:rPr>
          <w:rFonts w:ascii="Verdana" w:eastAsia="Times New Roman" w:hAnsi="Verdana" w:cs="Times New Roman" w:hint="eastAsia"/>
          <w:color w:val="000000"/>
          <w:kern w:val="0"/>
          <w:sz w:val="24"/>
          <w:szCs w:val="24"/>
          <w:lang w:eastAsia="ru-RU"/>
        </w:rPr>
        <w:t>Свобо</w:t>
      </w:r>
      <w:r w:rsidRPr="00640552">
        <w:rPr>
          <w:rFonts w:ascii="Verdana" w:eastAsia="Times New Roman" w:hAnsi="Verdana" w:cs="Times New Roman"/>
          <w:color w:val="000000"/>
          <w:kern w:val="0"/>
          <w:sz w:val="24"/>
          <w:szCs w:val="24"/>
          <w:lang w:eastAsia="ru-RU"/>
        </w:rPr>
        <w:t>&amp;shy;</w:t>
      </w:r>
      <w:r w:rsidRPr="00640552">
        <w:rPr>
          <w:rFonts w:ascii="Verdana" w:eastAsia="Times New Roman" w:hAnsi="Verdana" w:cs="Times New Roman" w:hint="eastAsia"/>
          <w:color w:val="000000"/>
          <w:kern w:val="0"/>
          <w:sz w:val="24"/>
          <w:szCs w:val="24"/>
          <w:lang w:eastAsia="ru-RU"/>
        </w:rPr>
        <w:t>да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трудовому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України</w:t>
      </w:r>
      <w:r w:rsidRPr="00640552">
        <w:rPr>
          <w:rFonts w:ascii="Verdana" w:eastAsia="Times New Roman" w:hAnsi="Verdana" w:cs="Times New Roman"/>
          <w:color w:val="000000"/>
          <w:kern w:val="0"/>
          <w:sz w:val="24"/>
          <w:szCs w:val="24"/>
          <w:lang w:eastAsia="ru-RU"/>
        </w:rPr>
        <w:t xml:space="preserve">&amp;raquo; (12.00.05 - </w:t>
      </w:r>
      <w:r w:rsidRPr="00640552">
        <w:rPr>
          <w:rFonts w:ascii="Verdana" w:eastAsia="Times New Roman" w:hAnsi="Verdana" w:cs="Times New Roman" w:hint="eastAsia"/>
          <w:color w:val="000000"/>
          <w:kern w:val="0"/>
          <w:sz w:val="24"/>
          <w:szCs w:val="24"/>
          <w:lang w:eastAsia="ru-RU"/>
        </w:rPr>
        <w:t>трудове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w:t>
      </w:r>
      <w:r w:rsidRPr="00640552">
        <w:rPr>
          <w:rFonts w:ascii="Verdana" w:eastAsia="Times New Roman" w:hAnsi="Verdana" w:cs="Times New Roman"/>
          <w:color w:val="000000"/>
          <w:kern w:val="0"/>
          <w:sz w:val="24"/>
          <w:szCs w:val="24"/>
          <w:lang w:eastAsia="ru-RU"/>
        </w:rPr>
        <w:t>&amp;shy;</w:t>
      </w:r>
      <w:r w:rsidRPr="00640552">
        <w:rPr>
          <w:rFonts w:ascii="Verdana" w:eastAsia="Times New Roman" w:hAnsi="Verdana" w:cs="Times New Roman" w:hint="eastAsia"/>
          <w:color w:val="000000"/>
          <w:kern w:val="0"/>
          <w:sz w:val="24"/>
          <w:szCs w:val="24"/>
          <w:lang w:eastAsia="ru-RU"/>
        </w:rPr>
        <w:t>во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соціального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забезпечення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Спецрада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w:t>
      </w:r>
      <w:r w:rsidRPr="00640552">
        <w:rPr>
          <w:rFonts w:ascii="Verdana" w:eastAsia="Times New Roman" w:hAnsi="Verdana" w:cs="Times New Roman"/>
          <w:color w:val="000000"/>
          <w:kern w:val="0"/>
          <w:sz w:val="24"/>
          <w:szCs w:val="24"/>
          <w:lang w:eastAsia="ru-RU"/>
        </w:rPr>
        <w:t xml:space="preserve"> 26.001.46 </w:t>
      </w:r>
      <w:r w:rsidRPr="00640552">
        <w:rPr>
          <w:rFonts w:ascii="Verdana" w:eastAsia="Times New Roman" w:hAnsi="Verdana" w:cs="Times New Roman" w:hint="eastAsia"/>
          <w:color w:val="000000"/>
          <w:kern w:val="0"/>
          <w:sz w:val="24"/>
          <w:szCs w:val="24"/>
          <w:lang w:eastAsia="ru-RU"/>
        </w:rPr>
        <w:t>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Київському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національному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університеті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імені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Тараса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Шев</w:t>
      </w:r>
      <w:r w:rsidRPr="00640552">
        <w:rPr>
          <w:rFonts w:ascii="Verdana" w:eastAsia="Times New Roman" w:hAnsi="Verdana" w:cs="Times New Roman"/>
          <w:color w:val="000000"/>
          <w:kern w:val="0"/>
          <w:sz w:val="24"/>
          <w:szCs w:val="24"/>
          <w:lang w:eastAsia="ru-RU"/>
        </w:rPr>
        <w:t>&amp;shy;</w:t>
      </w:r>
      <w:r w:rsidRPr="00640552">
        <w:rPr>
          <w:rFonts w:ascii="Verdana" w:eastAsia="Times New Roman" w:hAnsi="Verdana" w:cs="Times New Roman" w:hint="eastAsia"/>
          <w:color w:val="000000"/>
          <w:kern w:val="0"/>
          <w:sz w:val="24"/>
          <w:szCs w:val="24"/>
          <w:lang w:eastAsia="ru-RU"/>
        </w:rPr>
        <w:t>ченка</w:t>
      </w:r>
    </w:p>
    <w:p w:rsidR="00640552" w:rsidRPr="00640552" w:rsidRDefault="00640552" w:rsidP="00640552">
      <w:pPr>
        <w:rPr>
          <w:rFonts w:ascii="Verdana" w:eastAsia="Times New Roman" w:hAnsi="Verdana" w:cs="Times New Roman"/>
          <w:color w:val="000000"/>
          <w:kern w:val="0"/>
          <w:sz w:val="24"/>
          <w:szCs w:val="24"/>
          <w:lang w:eastAsia="ru-RU"/>
        </w:rPr>
      </w:pPr>
    </w:p>
    <w:p w:rsidR="00640552" w:rsidRPr="00640552" w:rsidRDefault="00640552" w:rsidP="00640552">
      <w:pPr>
        <w:rPr>
          <w:rFonts w:ascii="Verdana" w:eastAsia="Times New Roman" w:hAnsi="Verdana" w:cs="Times New Roman"/>
          <w:color w:val="000000"/>
          <w:kern w:val="0"/>
          <w:sz w:val="24"/>
          <w:szCs w:val="24"/>
          <w:lang w:eastAsia="ru-RU"/>
        </w:rPr>
      </w:pPr>
    </w:p>
    <w:p w:rsidR="00640552" w:rsidRPr="00640552" w:rsidRDefault="00640552" w:rsidP="00640552">
      <w:pPr>
        <w:rPr>
          <w:rFonts w:ascii="Verdana" w:eastAsia="Times New Roman" w:hAnsi="Verdana" w:cs="Times New Roman"/>
          <w:color w:val="000000"/>
          <w:kern w:val="0"/>
          <w:sz w:val="24"/>
          <w:szCs w:val="24"/>
          <w:lang w:eastAsia="ru-RU"/>
        </w:rPr>
      </w:pPr>
    </w:p>
    <w:p w:rsidR="00640552" w:rsidRPr="00640552" w:rsidRDefault="00640552" w:rsidP="00640552">
      <w:pPr>
        <w:rPr>
          <w:rFonts w:ascii="Verdana" w:eastAsia="Times New Roman" w:hAnsi="Verdana" w:cs="Times New Roman"/>
          <w:color w:val="000000"/>
          <w:kern w:val="0"/>
          <w:sz w:val="24"/>
          <w:szCs w:val="24"/>
          <w:lang w:eastAsia="ru-RU"/>
        </w:rPr>
      </w:pP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КИЇВСЬКИЙ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НАЦІОНАЛЬНИЙ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УНІВЕРСИТЕТ</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ІМЕНІ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ТАРАСА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ШЕВЧЕНКА</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МІНІСТЕРСТВО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ОСВІТИ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НАУКИ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УКРАЇНИ</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Кваліфікаційна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наукова</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правах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рукопису</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ЗАНФІРОВА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ТЕТЯНА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АНАТОЛІЇВНА</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Прим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____</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УДК</w:t>
      </w:r>
      <w:r w:rsidRPr="00640552">
        <w:rPr>
          <w:rFonts w:ascii="Verdana" w:eastAsia="Times New Roman" w:hAnsi="Verdana" w:cs="Times New Roman"/>
          <w:color w:val="000000"/>
          <w:kern w:val="0"/>
          <w:sz w:val="24"/>
          <w:szCs w:val="24"/>
          <w:lang w:eastAsia="ru-RU"/>
        </w:rPr>
        <w:t xml:space="preserve"> 349.2:331.101 (477)</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ДИСЕРТАЦІЯ</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СВОБОДА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ТРУДОВОМУ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УКРАЇНИ</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 xml:space="preserve">12.00.05 </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трудове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право</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право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соціального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забезпечення</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 xml:space="preserve">(081 </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Право</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Подається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здобуття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наукового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ступеня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доктора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юридичних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наук</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Дисертація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містить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результати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власних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досліджень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Використання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ідей</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результатів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текстів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інших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авторів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мають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посилання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відповідне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джерело</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__________________________________</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підпис</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ініціали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прізвище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здобувача</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Науковий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консультант</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Іншин</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Микола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Іванович</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доктор</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юридичних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наук</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професор</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академік</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НАПрН</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України</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Київ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2017</w:t>
      </w:r>
    </w:p>
    <w:p w:rsidR="00640552" w:rsidRPr="00640552" w:rsidRDefault="00640552" w:rsidP="00640552">
      <w:pPr>
        <w:rPr>
          <w:rFonts w:ascii="Verdana" w:eastAsia="Times New Roman" w:hAnsi="Verdana" w:cs="Times New Roman"/>
          <w:color w:val="000000"/>
          <w:kern w:val="0"/>
          <w:sz w:val="24"/>
          <w:szCs w:val="24"/>
          <w:lang w:eastAsia="ru-RU"/>
        </w:rPr>
      </w:pPr>
    </w:p>
    <w:p w:rsidR="00640552" w:rsidRPr="00640552" w:rsidRDefault="00640552" w:rsidP="00640552">
      <w:pPr>
        <w:rPr>
          <w:rFonts w:ascii="Verdana" w:eastAsia="Times New Roman" w:hAnsi="Verdana" w:cs="Times New Roman"/>
          <w:color w:val="000000"/>
          <w:kern w:val="0"/>
          <w:sz w:val="24"/>
          <w:szCs w:val="24"/>
          <w:lang w:eastAsia="ru-RU"/>
        </w:rPr>
      </w:pPr>
    </w:p>
    <w:p w:rsidR="00640552" w:rsidRPr="00640552" w:rsidRDefault="00640552" w:rsidP="00640552">
      <w:pPr>
        <w:rPr>
          <w:rFonts w:ascii="Verdana" w:eastAsia="Times New Roman" w:hAnsi="Verdana" w:cs="Times New Roman"/>
          <w:color w:val="000000"/>
          <w:kern w:val="0"/>
          <w:sz w:val="24"/>
          <w:szCs w:val="24"/>
          <w:lang w:eastAsia="ru-RU"/>
        </w:rPr>
      </w:pP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ЗМІСТ</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СПИСОК</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УМОВНИХ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СКОРОЧЕНЬ……………………………</w:t>
      </w: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16</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ВСТУП…………………………</w:t>
      </w: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.17</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РОЗДІЛ</w:t>
      </w:r>
      <w:r w:rsidRPr="00640552">
        <w:rPr>
          <w:rFonts w:ascii="Verdana" w:eastAsia="Times New Roman" w:hAnsi="Verdana" w:cs="Times New Roman"/>
          <w:color w:val="000000"/>
          <w:kern w:val="0"/>
          <w:sz w:val="24"/>
          <w:szCs w:val="24"/>
          <w:lang w:eastAsia="ru-RU"/>
        </w:rPr>
        <w:t xml:space="preserve"> 1 </w:t>
      </w:r>
      <w:r w:rsidRPr="00640552">
        <w:rPr>
          <w:rFonts w:ascii="Verdana" w:eastAsia="Times New Roman" w:hAnsi="Verdana" w:cs="Times New Roman" w:hint="eastAsia"/>
          <w:color w:val="000000"/>
          <w:kern w:val="0"/>
          <w:sz w:val="24"/>
          <w:szCs w:val="24"/>
          <w:lang w:eastAsia="ru-RU"/>
        </w:rPr>
        <w:t>СВОБОДА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ФІЛОСОФСЬКО</w:t>
      </w: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ПРАВОВИЙ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ІСТОРИЧНИЙ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КОНТЕКСТ……………………………………</w:t>
      </w: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32</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 xml:space="preserve">1.1 </w:t>
      </w:r>
      <w:r w:rsidRPr="00640552">
        <w:rPr>
          <w:rFonts w:ascii="Verdana" w:eastAsia="Times New Roman" w:hAnsi="Verdana" w:cs="Times New Roman" w:hint="eastAsia"/>
          <w:color w:val="000000"/>
          <w:kern w:val="0"/>
          <w:sz w:val="24"/>
          <w:szCs w:val="24"/>
          <w:lang w:eastAsia="ru-RU"/>
        </w:rPr>
        <w:t>Сутність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феномену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основні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умови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зовнішньої</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..32</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 xml:space="preserve">1.2 </w:t>
      </w:r>
      <w:r w:rsidRPr="00640552">
        <w:rPr>
          <w:rFonts w:ascii="Verdana" w:eastAsia="Times New Roman" w:hAnsi="Verdana" w:cs="Times New Roman" w:hint="eastAsia"/>
          <w:color w:val="000000"/>
          <w:kern w:val="0"/>
          <w:sz w:val="24"/>
          <w:szCs w:val="24"/>
          <w:lang w:eastAsia="ru-RU"/>
        </w:rPr>
        <w:t>Філософсько</w:t>
      </w: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правова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природа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..58</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 xml:space="preserve">1.3 </w:t>
      </w:r>
      <w:r w:rsidRPr="00640552">
        <w:rPr>
          <w:rFonts w:ascii="Verdana" w:eastAsia="Times New Roman" w:hAnsi="Verdana" w:cs="Times New Roman" w:hint="eastAsia"/>
          <w:color w:val="000000"/>
          <w:kern w:val="0"/>
          <w:sz w:val="24"/>
          <w:szCs w:val="24"/>
          <w:lang w:eastAsia="ru-RU"/>
        </w:rPr>
        <w:t>Історія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становлення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світі…………………</w:t>
      </w:r>
      <w:r w:rsidRPr="00640552">
        <w:rPr>
          <w:rFonts w:ascii="Verdana" w:eastAsia="Times New Roman" w:hAnsi="Verdana" w:cs="Times New Roman"/>
          <w:color w:val="000000"/>
          <w:kern w:val="0"/>
          <w:sz w:val="24"/>
          <w:szCs w:val="24"/>
          <w:lang w:eastAsia="ru-RU"/>
        </w:rPr>
        <w:t>......79</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Висновки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розділу</w:t>
      </w:r>
      <w:r w:rsidRPr="00640552">
        <w:rPr>
          <w:rFonts w:ascii="Verdana" w:eastAsia="Times New Roman" w:hAnsi="Verdana" w:cs="Times New Roman"/>
          <w:color w:val="000000"/>
          <w:kern w:val="0"/>
          <w:sz w:val="24"/>
          <w:szCs w:val="24"/>
          <w:lang w:eastAsia="ru-RU"/>
        </w:rPr>
        <w:t xml:space="preserve"> 1</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105</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РОЗДІЛ</w:t>
      </w:r>
      <w:r w:rsidRPr="00640552">
        <w:rPr>
          <w:rFonts w:ascii="Verdana" w:eastAsia="Times New Roman" w:hAnsi="Verdana" w:cs="Times New Roman"/>
          <w:color w:val="000000"/>
          <w:kern w:val="0"/>
          <w:sz w:val="24"/>
          <w:szCs w:val="24"/>
          <w:lang w:eastAsia="ru-RU"/>
        </w:rPr>
        <w:t xml:space="preserve"> 2 </w:t>
      </w:r>
      <w:r w:rsidRPr="00640552">
        <w:rPr>
          <w:rFonts w:ascii="Verdana" w:eastAsia="Times New Roman" w:hAnsi="Verdana" w:cs="Times New Roman" w:hint="eastAsia"/>
          <w:color w:val="000000"/>
          <w:kern w:val="0"/>
          <w:sz w:val="24"/>
          <w:szCs w:val="24"/>
          <w:lang w:eastAsia="ru-RU"/>
        </w:rPr>
        <w:t>ТЕОРЕТИКО</w:t>
      </w: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ПРАВОВА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ХАРАКТЕРИСТИКА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ЯК</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ОСНОВОПОЛОЖНОГО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ПРИНЦИПУ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ТРУДОВОГО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ПРАВА</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УКРАЇНИ…………………</w:t>
      </w: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.110</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 xml:space="preserve">2.1 </w:t>
      </w:r>
      <w:r w:rsidRPr="00640552">
        <w:rPr>
          <w:rFonts w:ascii="Verdana" w:eastAsia="Times New Roman" w:hAnsi="Verdana" w:cs="Times New Roman" w:hint="eastAsia"/>
          <w:color w:val="000000"/>
          <w:kern w:val="0"/>
          <w:sz w:val="24"/>
          <w:szCs w:val="24"/>
          <w:lang w:eastAsia="ru-RU"/>
        </w:rPr>
        <w:t>Сутність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як</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принципу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трудового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права</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України……………………………………………………………………</w:t>
      </w: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...110</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 xml:space="preserve">2.2 </w:t>
      </w:r>
      <w:r w:rsidRPr="00640552">
        <w:rPr>
          <w:rFonts w:ascii="Verdana" w:eastAsia="Times New Roman" w:hAnsi="Verdana" w:cs="Times New Roman" w:hint="eastAsia"/>
          <w:color w:val="000000"/>
          <w:kern w:val="0"/>
          <w:sz w:val="24"/>
          <w:szCs w:val="24"/>
          <w:lang w:eastAsia="ru-RU"/>
        </w:rPr>
        <w:t>Основні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правові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джерела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принципу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Україні…………</w:t>
      </w:r>
      <w:r w:rsidRPr="00640552">
        <w:rPr>
          <w:rFonts w:ascii="Verdana" w:eastAsia="Times New Roman" w:hAnsi="Verdana" w:cs="Times New Roman"/>
          <w:color w:val="000000"/>
          <w:kern w:val="0"/>
          <w:sz w:val="24"/>
          <w:szCs w:val="24"/>
          <w:lang w:eastAsia="ru-RU"/>
        </w:rPr>
        <w:t>...132</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 xml:space="preserve">2.3 </w:t>
      </w:r>
      <w:r w:rsidRPr="00640552">
        <w:rPr>
          <w:rFonts w:ascii="Verdana" w:eastAsia="Times New Roman" w:hAnsi="Verdana" w:cs="Times New Roman" w:hint="eastAsia"/>
          <w:color w:val="000000"/>
          <w:kern w:val="0"/>
          <w:sz w:val="24"/>
          <w:szCs w:val="24"/>
          <w:lang w:eastAsia="ru-RU"/>
        </w:rPr>
        <w:t>Дія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принципу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колом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осіб………………</w:t>
      </w: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.155</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 xml:space="preserve">2.4 </w:t>
      </w:r>
      <w:r w:rsidRPr="00640552">
        <w:rPr>
          <w:rFonts w:ascii="Verdana" w:eastAsia="Times New Roman" w:hAnsi="Verdana" w:cs="Times New Roman" w:hint="eastAsia"/>
          <w:color w:val="000000"/>
          <w:kern w:val="0"/>
          <w:sz w:val="24"/>
          <w:szCs w:val="24"/>
          <w:lang w:eastAsia="ru-RU"/>
        </w:rPr>
        <w:t>Дія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принципу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різних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умов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існування</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людини…………………………………………………………………………</w:t>
      </w:r>
      <w:r w:rsidRPr="00640552">
        <w:rPr>
          <w:rFonts w:ascii="Verdana" w:eastAsia="Times New Roman" w:hAnsi="Verdana" w:cs="Times New Roman"/>
          <w:color w:val="000000"/>
          <w:kern w:val="0"/>
          <w:sz w:val="24"/>
          <w:szCs w:val="24"/>
          <w:lang w:eastAsia="ru-RU"/>
        </w:rPr>
        <w:t>..183</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Висновки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розділу</w:t>
      </w:r>
      <w:r w:rsidRPr="00640552">
        <w:rPr>
          <w:rFonts w:ascii="Verdana" w:eastAsia="Times New Roman" w:hAnsi="Verdana" w:cs="Times New Roman"/>
          <w:color w:val="000000"/>
          <w:kern w:val="0"/>
          <w:sz w:val="24"/>
          <w:szCs w:val="24"/>
          <w:lang w:eastAsia="ru-RU"/>
        </w:rPr>
        <w:t xml:space="preserve"> 2</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...204</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РОЗДІЛ</w:t>
      </w:r>
      <w:r w:rsidRPr="00640552">
        <w:rPr>
          <w:rFonts w:ascii="Verdana" w:eastAsia="Times New Roman" w:hAnsi="Verdana" w:cs="Times New Roman"/>
          <w:color w:val="000000"/>
          <w:kern w:val="0"/>
          <w:sz w:val="24"/>
          <w:szCs w:val="24"/>
          <w:lang w:eastAsia="ru-RU"/>
        </w:rPr>
        <w:t xml:space="preserve"> 3 </w:t>
      </w:r>
      <w:r w:rsidRPr="00640552">
        <w:rPr>
          <w:rFonts w:ascii="Verdana" w:eastAsia="Times New Roman" w:hAnsi="Verdana" w:cs="Times New Roman" w:hint="eastAsia"/>
          <w:color w:val="000000"/>
          <w:kern w:val="0"/>
          <w:sz w:val="24"/>
          <w:szCs w:val="24"/>
          <w:lang w:eastAsia="ru-RU"/>
        </w:rPr>
        <w:t>СУЧАСНЕ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ВТІЛЕННЯ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ПРИНЦИПУ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УКРАЇНІ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ЗАКОНОДАВСТВО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ПРАКТИКА……………</w:t>
      </w: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.214</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 xml:space="preserve">3.1 </w:t>
      </w:r>
      <w:r w:rsidRPr="00640552">
        <w:rPr>
          <w:rFonts w:ascii="Verdana" w:eastAsia="Times New Roman" w:hAnsi="Verdana" w:cs="Times New Roman" w:hint="eastAsia"/>
          <w:color w:val="000000"/>
          <w:kern w:val="0"/>
          <w:sz w:val="24"/>
          <w:szCs w:val="24"/>
          <w:lang w:eastAsia="ru-RU"/>
        </w:rPr>
        <w:t>Стан</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закріплення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принципу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чинному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проектному</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законодавстві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працю………</w:t>
      </w: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..214</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 xml:space="preserve">3.2 </w:t>
      </w:r>
      <w:r w:rsidRPr="00640552">
        <w:rPr>
          <w:rFonts w:ascii="Verdana" w:eastAsia="Times New Roman" w:hAnsi="Verdana" w:cs="Times New Roman" w:hint="eastAsia"/>
          <w:color w:val="000000"/>
          <w:kern w:val="0"/>
          <w:sz w:val="24"/>
          <w:szCs w:val="24"/>
          <w:lang w:eastAsia="ru-RU"/>
        </w:rPr>
        <w:t>Стан</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дотримання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способи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захисту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Україні………</w:t>
      </w:r>
      <w:r w:rsidRPr="00640552">
        <w:rPr>
          <w:rFonts w:ascii="Verdana" w:eastAsia="Times New Roman" w:hAnsi="Verdana" w:cs="Times New Roman"/>
          <w:color w:val="000000"/>
          <w:kern w:val="0"/>
          <w:sz w:val="24"/>
          <w:szCs w:val="24"/>
          <w:lang w:eastAsia="ru-RU"/>
        </w:rPr>
        <w:t>....246</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 xml:space="preserve">3.3 </w:t>
      </w:r>
      <w:r w:rsidRPr="00640552">
        <w:rPr>
          <w:rFonts w:ascii="Verdana" w:eastAsia="Times New Roman" w:hAnsi="Verdana" w:cs="Times New Roman" w:hint="eastAsia"/>
          <w:color w:val="000000"/>
          <w:kern w:val="0"/>
          <w:sz w:val="24"/>
          <w:szCs w:val="24"/>
          <w:lang w:eastAsia="ru-RU"/>
        </w:rPr>
        <w:t>Актуальні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проблеми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забезпечення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Україні……………</w:t>
      </w:r>
      <w:r w:rsidRPr="00640552">
        <w:rPr>
          <w:rFonts w:ascii="Verdana" w:eastAsia="Times New Roman" w:hAnsi="Verdana" w:cs="Times New Roman"/>
          <w:color w:val="000000"/>
          <w:kern w:val="0"/>
          <w:sz w:val="24"/>
          <w:szCs w:val="24"/>
          <w:lang w:eastAsia="ru-RU"/>
        </w:rPr>
        <w:t>.274</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Висновки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розділу</w:t>
      </w:r>
      <w:r w:rsidRPr="00640552">
        <w:rPr>
          <w:rFonts w:ascii="Verdana" w:eastAsia="Times New Roman" w:hAnsi="Verdana" w:cs="Times New Roman"/>
          <w:color w:val="000000"/>
          <w:kern w:val="0"/>
          <w:sz w:val="24"/>
          <w:szCs w:val="24"/>
          <w:lang w:eastAsia="ru-RU"/>
        </w:rPr>
        <w:t xml:space="preserve"> 3</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301</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15</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РОЗДІЛ</w:t>
      </w:r>
      <w:r w:rsidRPr="00640552">
        <w:rPr>
          <w:rFonts w:ascii="Verdana" w:eastAsia="Times New Roman" w:hAnsi="Verdana" w:cs="Times New Roman"/>
          <w:color w:val="000000"/>
          <w:kern w:val="0"/>
          <w:sz w:val="24"/>
          <w:szCs w:val="24"/>
          <w:lang w:eastAsia="ru-RU"/>
        </w:rPr>
        <w:t xml:space="preserve"> 4 </w:t>
      </w:r>
      <w:r w:rsidRPr="00640552">
        <w:rPr>
          <w:rFonts w:ascii="Verdana" w:eastAsia="Times New Roman" w:hAnsi="Verdana" w:cs="Times New Roman" w:hint="eastAsia"/>
          <w:color w:val="000000"/>
          <w:kern w:val="0"/>
          <w:sz w:val="24"/>
          <w:szCs w:val="24"/>
          <w:lang w:eastAsia="ru-RU"/>
        </w:rPr>
        <w:t>ДОСВІД</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ПРАВОВОГО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РЕГУЛЮВАННЯ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ЗАРУБІЖНИХ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ДЕРЖАВАХ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РЕКОМЕНДАЦІЇ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ЩОДО</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ВДОСКОНАЛЕННЯ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ТАКОГО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РЕГУЛЮВАННЯ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УКРАЇНІ…………………………………………………………………</w:t>
      </w: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310</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 xml:space="preserve">4.1 </w:t>
      </w:r>
      <w:r w:rsidRPr="00640552">
        <w:rPr>
          <w:rFonts w:ascii="Verdana" w:eastAsia="Times New Roman" w:hAnsi="Verdana" w:cs="Times New Roman" w:hint="eastAsia"/>
          <w:color w:val="000000"/>
          <w:kern w:val="0"/>
          <w:sz w:val="24"/>
          <w:szCs w:val="24"/>
          <w:lang w:eastAsia="ru-RU"/>
        </w:rPr>
        <w:t>Досвід</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регулювання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розвинених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країнах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Європи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країнах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колишнього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СРСР………………………………………</w:t>
      </w: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310</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 xml:space="preserve">4.2 </w:t>
      </w:r>
      <w:r w:rsidRPr="00640552">
        <w:rPr>
          <w:rFonts w:ascii="Verdana" w:eastAsia="Times New Roman" w:hAnsi="Verdana" w:cs="Times New Roman" w:hint="eastAsia"/>
          <w:color w:val="000000"/>
          <w:kern w:val="0"/>
          <w:sz w:val="24"/>
          <w:szCs w:val="24"/>
          <w:lang w:eastAsia="ru-RU"/>
        </w:rPr>
        <w:t>Досвід</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правового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регулювання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країнах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Азії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Африки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Океанії……………………………………………………………</w:t>
      </w: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...336</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 xml:space="preserve">4.3 </w:t>
      </w:r>
      <w:r w:rsidRPr="00640552">
        <w:rPr>
          <w:rFonts w:ascii="Verdana" w:eastAsia="Times New Roman" w:hAnsi="Verdana" w:cs="Times New Roman" w:hint="eastAsia"/>
          <w:color w:val="000000"/>
          <w:kern w:val="0"/>
          <w:sz w:val="24"/>
          <w:szCs w:val="24"/>
          <w:lang w:eastAsia="ru-RU"/>
        </w:rPr>
        <w:t>Рекомендації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щодо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вдосконалення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правового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регулювання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урахуванням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міжнародного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досвіду…………</w:t>
      </w: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..363</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Висновки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розділу</w:t>
      </w:r>
      <w:r w:rsidRPr="00640552">
        <w:rPr>
          <w:rFonts w:ascii="Verdana" w:eastAsia="Times New Roman" w:hAnsi="Verdana" w:cs="Times New Roman"/>
          <w:color w:val="000000"/>
          <w:kern w:val="0"/>
          <w:sz w:val="24"/>
          <w:szCs w:val="24"/>
          <w:lang w:eastAsia="ru-RU"/>
        </w:rPr>
        <w:t xml:space="preserve"> 4</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403</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ВИСНОВКИ……………………………………………………………………</w:t>
      </w:r>
      <w:r w:rsidRPr="00640552">
        <w:rPr>
          <w:rFonts w:ascii="Verdana" w:eastAsia="Times New Roman" w:hAnsi="Verdana" w:cs="Times New Roman"/>
          <w:color w:val="000000"/>
          <w:kern w:val="0"/>
          <w:sz w:val="24"/>
          <w:szCs w:val="24"/>
          <w:lang w:eastAsia="ru-RU"/>
        </w:rPr>
        <w:t>412</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СПИСОК</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ВИКОРИСТАНИХ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ДЖЕРЕЛ………………</w:t>
      </w: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.432</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ДОДАТКИ…………………………………………………………</w:t>
      </w: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495</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16</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СПИСОК</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УМОВНИХ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СКОРОЧЕНЬ</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АРК</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Автономна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Республіка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Крим</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АТО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Антитерористична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операція</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ВРУ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Верховна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Рада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України</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ВСУ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Верховний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Суд</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України</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ВССУ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Вищий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спеціалізований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суд</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розгляду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цивільних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кримінальних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справ</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ЄК</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Європейська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Комісія</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ЄС</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Європейський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Союз</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ЄСПЛ</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Європейський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суд</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людини</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КВК</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Кримінально</w:t>
      </w: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виконавчий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кодекс</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КЗпП</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Кодекс</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законів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України</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КМУ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Кабінет</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Міністрів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України</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КСУ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Конституційний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Суд</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України</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МОЗ</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Міністерство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охорони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здоров’я</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МОП</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Міжнародна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організація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ОВС</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Органи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внутрішніх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справ</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ООН</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Організація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Об’єднаних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Націй</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ПФУ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Пенсійний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фонд</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України</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РБ</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Республіка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Білорусь</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РФ</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Російська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Федерація</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СРСР</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Союз</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Радянських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Соціалістичних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Республік</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УНР</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Українська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Народна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Республіка</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ФРН</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Федеративна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Республіка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Німеччина</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17</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ВСТУП</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Актуальність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теми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дослідження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є</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фундаментальним</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принципом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усієї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системи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трудового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Навіть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тоді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коли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її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заперечує</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ідеологічна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пропаганда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трудове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може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обійтися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без</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цієї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засади</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використовуючи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її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антипод</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примус</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як</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фундаментальний</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принцип</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побудови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суспільних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відносин</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радянському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трудовому</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законодавстві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саме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примус</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був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основою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забезпечення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населення</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роботою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під</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гаслом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«Хто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працює</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той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їсть</w:t>
      </w: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є</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природним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правом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людини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базисом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її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розвитку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Саме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вона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була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одним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із</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вирішальних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рушійних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чинників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здійснення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Французької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революції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їй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як</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базису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приділила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детальну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увагу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своїй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діяльності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МОП</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Конвенціях</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29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105)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Рекомендації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35.</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Зі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здобуттям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незалежності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намагається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втілити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істинну</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свободу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трудових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правовідносинах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Однак</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сьогодні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стан</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захищеності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реалізації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її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практиці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залишається</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незадовільним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Суттєвою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перепоною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шляху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покращення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ситуації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є</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відсутність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комплексного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вивчення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як</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фундаментального</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принципу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сучасного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трудового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нашої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держави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досліджень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щодо</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впровадження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правового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забезпечення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реалізації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Україні</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пояснення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сутності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змін</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науковій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площині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рекомендацій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щодо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утвердження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саме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сучасних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умовах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урахуванням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складних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обставин</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що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супроводжують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сьогодні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нашу</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державу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Водночас</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ефективне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забезпечення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реальних</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трудових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правовідносинах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неможливе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без</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наукового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обґрунтування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сутності</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цього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явища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без</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комплексної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побудови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цілісної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концептуальної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моделі</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враховуючи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особливості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поширення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принципу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за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різним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колом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осіб</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різних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умов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існування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людини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безпосередньо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Україні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Також</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важливим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є</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наукове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розкриття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аспекту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забезпечення</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права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бути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примушеним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як</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другої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складової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поряд</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18</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із</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правом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оскільки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саме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нього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спрямована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чимала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кількість</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порушень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прямих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чи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непрямих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трудових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працівників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особливо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складні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переломні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життєві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періоди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держави</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Отже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враховуючи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викладене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умовах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сучасних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змін</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безсумнівною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переконливою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видається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необхідність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здійснення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комплексного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дослідження</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за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обраною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тематикою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теоретичним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практичним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переосмисленням</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концептів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бути</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примушеним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урахуванням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новітніх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наукових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досягнень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учених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галузі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трудового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також</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зарубіжного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досвіду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правового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регулювання</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Для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вирішення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окреслених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проблем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продуктивним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є</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залучення</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результатів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висновків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ідей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концепцій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викладених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працях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вітчизняних</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зарубіжних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юристів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зокрема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Г</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Алєксандрова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Андріїва</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Анішиної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Біддісса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Бойла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Б</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Бойка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Л</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Борисової</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Л</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Бугрова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Буряк</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Вавженчука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Венедіктова</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С</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Венедіктова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Вишновецької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Волинця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Гасимова</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Н</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Гетьманцевої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Гришиної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Л</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Грузінової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Джеймса</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Жигалкіна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Іншина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Кашкіна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Ковальчука</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Колодія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Є</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Краснова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Л</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Костюка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Л</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Кучми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Лівшиця</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С</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Лукаша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Мацюка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Мельничук</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Л</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Мелверна</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Москаленко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Обушенка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Л</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Омельченка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w:t>
      </w: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К</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Оруджової</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Осадько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Прилипка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Процевського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Прокопенка</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Пилипенка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Панасюка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Л</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Пуса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Сахарук</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Слюсара</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Сліденка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Тіллау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Тищенко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Хуторян</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Г</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Чанишевої</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С</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Черноус</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Щербини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Ярошенка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ін</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Крім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теоретичною</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основою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дослідження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стали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відомих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класиків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учених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галузі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загальної</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теорії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філософії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як</w:t>
      </w: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от</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Алексєєва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Г</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Балицького</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Берліна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Г</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Данильяна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Донченко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Дзьобаня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Кайсарова</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Надвикової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Рабиновича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Фромма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Шкатулли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ін</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також</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фундаментальні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видатних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класиків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філософії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Аристотеля</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19</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Г</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Гегеля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Гоббса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Канта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Дж</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Локка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Дж</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Мілля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Ш</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Л</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Монтеск’є</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Л</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Сенеки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Б</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Спінози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Цицерона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Ф</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Шеллінга</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Незважаючи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здобутки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цих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авторів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подальшого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комплексного</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науково</w:t>
      </w: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теоретичного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аналізу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потребують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існуючі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проблеми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правового</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регулювання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забезпечення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метою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обґрунтування</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шляхів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їх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вирішення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Усе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вищезазначене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зумовило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вибір</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теми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дослідження</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його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мету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завдання</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Зв’язок</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роботи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науковими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програмами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планами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темами</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Дисертаційна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робота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виконана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кафедрі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трудового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права</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соціального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забезпечення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юридичного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факультету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Київського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національного</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університету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імені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Тараса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Шевченка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рамках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бюджетних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тем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«Доктрина</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права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правовій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системі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теоретичний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практичний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аспекти»</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11</w:t>
      </w:r>
      <w:r w:rsidRPr="00640552">
        <w:rPr>
          <w:rFonts w:ascii="Verdana" w:eastAsia="Times New Roman" w:hAnsi="Verdana" w:cs="Times New Roman" w:hint="eastAsia"/>
          <w:color w:val="000000"/>
          <w:kern w:val="0"/>
          <w:sz w:val="24"/>
          <w:szCs w:val="24"/>
          <w:lang w:eastAsia="ru-RU"/>
        </w:rPr>
        <w:t>БФ</w:t>
      </w:r>
      <w:r w:rsidRPr="00640552">
        <w:rPr>
          <w:rFonts w:ascii="Verdana" w:eastAsia="Times New Roman" w:hAnsi="Verdana" w:cs="Times New Roman"/>
          <w:color w:val="000000"/>
          <w:kern w:val="0"/>
          <w:sz w:val="24"/>
          <w:szCs w:val="24"/>
          <w:lang w:eastAsia="ru-RU"/>
        </w:rPr>
        <w:t xml:space="preserve">042-01), </w:t>
      </w:r>
      <w:r w:rsidRPr="00640552">
        <w:rPr>
          <w:rFonts w:ascii="Verdana" w:eastAsia="Times New Roman" w:hAnsi="Verdana" w:cs="Times New Roman" w:hint="eastAsia"/>
          <w:color w:val="000000"/>
          <w:kern w:val="0"/>
          <w:sz w:val="24"/>
          <w:szCs w:val="24"/>
          <w:lang w:eastAsia="ru-RU"/>
        </w:rPr>
        <w:t>яка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досліджувалася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юридичному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факультеті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Київського</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національного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університету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імені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Тараса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Шевченка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w:t>
      </w:r>
      <w:r w:rsidRPr="00640552">
        <w:rPr>
          <w:rFonts w:ascii="Verdana" w:eastAsia="Times New Roman" w:hAnsi="Verdana" w:cs="Times New Roman"/>
          <w:color w:val="000000"/>
          <w:kern w:val="0"/>
          <w:sz w:val="24"/>
          <w:szCs w:val="24"/>
          <w:lang w:eastAsia="ru-RU"/>
        </w:rPr>
        <w:t xml:space="preserve"> 1 </w:t>
      </w:r>
      <w:r w:rsidRPr="00640552">
        <w:rPr>
          <w:rFonts w:ascii="Verdana" w:eastAsia="Times New Roman" w:hAnsi="Verdana" w:cs="Times New Roman" w:hint="eastAsia"/>
          <w:color w:val="000000"/>
          <w:kern w:val="0"/>
          <w:sz w:val="24"/>
          <w:szCs w:val="24"/>
          <w:lang w:eastAsia="ru-RU"/>
        </w:rPr>
        <w:t>січня</w:t>
      </w:r>
      <w:r w:rsidRPr="00640552">
        <w:rPr>
          <w:rFonts w:ascii="Verdana" w:eastAsia="Times New Roman" w:hAnsi="Verdana" w:cs="Times New Roman"/>
          <w:color w:val="000000"/>
          <w:kern w:val="0"/>
          <w:sz w:val="24"/>
          <w:szCs w:val="24"/>
          <w:lang w:eastAsia="ru-RU"/>
        </w:rPr>
        <w:t xml:space="preserve"> 2011 </w:t>
      </w:r>
      <w:r w:rsidRPr="00640552">
        <w:rPr>
          <w:rFonts w:ascii="Verdana" w:eastAsia="Times New Roman" w:hAnsi="Verdana" w:cs="Times New Roman" w:hint="eastAsia"/>
          <w:color w:val="000000"/>
          <w:kern w:val="0"/>
          <w:sz w:val="24"/>
          <w:szCs w:val="24"/>
          <w:lang w:eastAsia="ru-RU"/>
        </w:rPr>
        <w:t>р</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 xml:space="preserve">31 </w:t>
      </w:r>
      <w:r w:rsidRPr="00640552">
        <w:rPr>
          <w:rFonts w:ascii="Verdana" w:eastAsia="Times New Roman" w:hAnsi="Verdana" w:cs="Times New Roman" w:hint="eastAsia"/>
          <w:color w:val="000000"/>
          <w:kern w:val="0"/>
          <w:sz w:val="24"/>
          <w:szCs w:val="24"/>
          <w:lang w:eastAsia="ru-RU"/>
        </w:rPr>
        <w:t>грудня</w:t>
      </w:r>
      <w:r w:rsidRPr="00640552">
        <w:rPr>
          <w:rFonts w:ascii="Verdana" w:eastAsia="Times New Roman" w:hAnsi="Verdana" w:cs="Times New Roman"/>
          <w:color w:val="000000"/>
          <w:kern w:val="0"/>
          <w:sz w:val="24"/>
          <w:szCs w:val="24"/>
          <w:lang w:eastAsia="ru-RU"/>
        </w:rPr>
        <w:t xml:space="preserve"> 2015 </w:t>
      </w:r>
      <w:r w:rsidRPr="00640552">
        <w:rPr>
          <w:rFonts w:ascii="Verdana" w:eastAsia="Times New Roman" w:hAnsi="Verdana" w:cs="Times New Roman" w:hint="eastAsia"/>
          <w:color w:val="000000"/>
          <w:kern w:val="0"/>
          <w:sz w:val="24"/>
          <w:szCs w:val="24"/>
          <w:lang w:eastAsia="ru-RU"/>
        </w:rPr>
        <w:t>р</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«Теорія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практика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адаптації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законодавства</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ЄС»</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16</w:t>
      </w:r>
      <w:r w:rsidRPr="00640552">
        <w:rPr>
          <w:rFonts w:ascii="Verdana" w:eastAsia="Times New Roman" w:hAnsi="Verdana" w:cs="Times New Roman" w:hint="eastAsia"/>
          <w:color w:val="000000"/>
          <w:kern w:val="0"/>
          <w:sz w:val="24"/>
          <w:szCs w:val="24"/>
          <w:lang w:eastAsia="ru-RU"/>
        </w:rPr>
        <w:t>БФ</w:t>
      </w:r>
      <w:r w:rsidRPr="00640552">
        <w:rPr>
          <w:rFonts w:ascii="Verdana" w:eastAsia="Times New Roman" w:hAnsi="Verdana" w:cs="Times New Roman"/>
          <w:color w:val="000000"/>
          <w:kern w:val="0"/>
          <w:sz w:val="24"/>
          <w:szCs w:val="24"/>
          <w:lang w:eastAsia="ru-RU"/>
        </w:rPr>
        <w:t xml:space="preserve">042-01), </w:t>
      </w:r>
      <w:r w:rsidRPr="00640552">
        <w:rPr>
          <w:rFonts w:ascii="Verdana" w:eastAsia="Times New Roman" w:hAnsi="Verdana" w:cs="Times New Roman" w:hint="eastAsia"/>
          <w:color w:val="000000"/>
          <w:kern w:val="0"/>
          <w:sz w:val="24"/>
          <w:szCs w:val="24"/>
          <w:lang w:eastAsia="ru-RU"/>
        </w:rPr>
        <w:t>яка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досліджується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юридичному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факультеті</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Київського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національного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університету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імені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Тараса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Шевченка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w:t>
      </w:r>
      <w:r w:rsidRPr="00640552">
        <w:rPr>
          <w:rFonts w:ascii="Verdana" w:eastAsia="Times New Roman" w:hAnsi="Verdana" w:cs="Times New Roman"/>
          <w:color w:val="000000"/>
          <w:kern w:val="0"/>
          <w:sz w:val="24"/>
          <w:szCs w:val="24"/>
          <w:lang w:eastAsia="ru-RU"/>
        </w:rPr>
        <w:t xml:space="preserve"> 1 </w:t>
      </w:r>
      <w:r w:rsidRPr="00640552">
        <w:rPr>
          <w:rFonts w:ascii="Verdana" w:eastAsia="Times New Roman" w:hAnsi="Verdana" w:cs="Times New Roman" w:hint="eastAsia"/>
          <w:color w:val="000000"/>
          <w:kern w:val="0"/>
          <w:sz w:val="24"/>
          <w:szCs w:val="24"/>
          <w:lang w:eastAsia="ru-RU"/>
        </w:rPr>
        <w:t>січня</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 xml:space="preserve">2016 </w:t>
      </w:r>
      <w:r w:rsidRPr="00640552">
        <w:rPr>
          <w:rFonts w:ascii="Verdana" w:eastAsia="Times New Roman" w:hAnsi="Verdana" w:cs="Times New Roman" w:hint="eastAsia"/>
          <w:color w:val="000000"/>
          <w:kern w:val="0"/>
          <w:sz w:val="24"/>
          <w:szCs w:val="24"/>
          <w:lang w:eastAsia="ru-RU"/>
        </w:rPr>
        <w:t>р</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w:t>
      </w:r>
      <w:r w:rsidRPr="00640552">
        <w:rPr>
          <w:rFonts w:ascii="Verdana" w:eastAsia="Times New Roman" w:hAnsi="Verdana" w:cs="Times New Roman"/>
          <w:color w:val="000000"/>
          <w:kern w:val="0"/>
          <w:sz w:val="24"/>
          <w:szCs w:val="24"/>
          <w:lang w:eastAsia="ru-RU"/>
        </w:rPr>
        <w:t xml:space="preserve"> 31 </w:t>
      </w:r>
      <w:r w:rsidRPr="00640552">
        <w:rPr>
          <w:rFonts w:ascii="Verdana" w:eastAsia="Times New Roman" w:hAnsi="Verdana" w:cs="Times New Roman" w:hint="eastAsia"/>
          <w:color w:val="000000"/>
          <w:kern w:val="0"/>
          <w:sz w:val="24"/>
          <w:szCs w:val="24"/>
          <w:lang w:eastAsia="ru-RU"/>
        </w:rPr>
        <w:t>грудня</w:t>
      </w:r>
      <w:r w:rsidRPr="00640552">
        <w:rPr>
          <w:rFonts w:ascii="Verdana" w:eastAsia="Times New Roman" w:hAnsi="Verdana" w:cs="Times New Roman"/>
          <w:color w:val="000000"/>
          <w:kern w:val="0"/>
          <w:sz w:val="24"/>
          <w:szCs w:val="24"/>
          <w:lang w:eastAsia="ru-RU"/>
        </w:rPr>
        <w:t xml:space="preserve"> 2020 </w:t>
      </w:r>
      <w:r w:rsidRPr="00640552">
        <w:rPr>
          <w:rFonts w:ascii="Verdana" w:eastAsia="Times New Roman" w:hAnsi="Verdana" w:cs="Times New Roman" w:hint="eastAsia"/>
          <w:color w:val="000000"/>
          <w:kern w:val="0"/>
          <w:sz w:val="24"/>
          <w:szCs w:val="24"/>
          <w:lang w:eastAsia="ru-RU"/>
        </w:rPr>
        <w:t>р</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співвиконавцем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яких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є</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здобувач</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Мета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завдання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дослідження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Мета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дослідження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підставі</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комплексного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аналізу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стану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проблем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правового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регулювання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й</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забезпечення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бути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примушеним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сучасній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також</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враховуючи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позитивний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досвід</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правового</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регулювання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державах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членах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Євросоюзу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асоційованих</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державах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ЄС</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Греція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Німеччина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Франція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Монако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негативний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досвід</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такого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регулювання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пострадянських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країнах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Азербайджан</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Білорусь</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Киргизстан</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Молдова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Узбекистан</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державах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Африки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Руанда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Бурунді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Азії</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Індія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Китай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Океанії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Індонезія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розробити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концептуальну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модель</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національному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трудовому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визначити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шляхи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її</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правового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забезпечення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реалізації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практиці</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20</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Для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досягнення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зазначеної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мети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поставлено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такі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завдання</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підставі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розкриття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філософсько</w:t>
      </w: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правової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сутності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виокремлення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ній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зовнішньої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встановити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умови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останньої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як</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базису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розкрити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природу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як</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філософсько</w:t>
      </w: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правового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явища</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дійсності</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визначити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сутність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як</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фундаментального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принципу</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сучасного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трудового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України</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виокремити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систематизувати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основні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правові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джерела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принципу</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Україні</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охарактеризувати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дію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принципу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колом</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осіб</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розкрити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дію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принципу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різних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умов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обставин</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які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мають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місце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державі</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проаналізувати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стан</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закріплення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принципу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чинному</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трудовому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законодавстві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проекті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Трудового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кодексу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визначити</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його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відповідність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міжнародним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європейським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трудовим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правовим</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стандартам</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з’ясувати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фактичний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стан</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дотримання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сучасній</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Україні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практиці</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виявити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основні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актуальні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проблеми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забезпечення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нашій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державі</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здійснити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аналіз</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регулювання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країнах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світу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метою</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узагальнення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відповідного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досвіду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визначення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шляхів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його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запозичення</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сформулювати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рекомендації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щодо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вдосконалення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правового</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регулювання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Україні</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Об’єктом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дослідження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є</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суспільні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відносини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приводу</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реалізації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також</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бути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примушеним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сучасних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умовах</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21</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Предметом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дослідження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є</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теоретичні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практичні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аспекти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правового</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забезпечення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реалізації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Україні</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Методологічна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теоретична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основи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дослідження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Методологічну</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основу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дослідження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становить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сукупність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сучасних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теоретикометодологічних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засобів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наукового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пізнання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явищ</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процесів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що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мають</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місце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суспільстві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Під</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час</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дослідження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використано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всі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рівні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методології</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пізнання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філософський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загальнонауковий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спеціально</w:t>
      </w: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юридичний</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Так</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метод</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філософсько</w:t>
      </w: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правової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рефлексії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дав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змогу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з’ясувати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правову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філософську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сутність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підрозділи</w:t>
      </w:r>
      <w:r w:rsidRPr="00640552">
        <w:rPr>
          <w:rFonts w:ascii="Verdana" w:eastAsia="Times New Roman" w:hAnsi="Verdana" w:cs="Times New Roman"/>
          <w:color w:val="000000"/>
          <w:kern w:val="0"/>
          <w:sz w:val="24"/>
          <w:szCs w:val="24"/>
          <w:lang w:eastAsia="ru-RU"/>
        </w:rPr>
        <w:t xml:space="preserve"> 1.1, 1.2), </w:t>
      </w:r>
      <w:r w:rsidRPr="00640552">
        <w:rPr>
          <w:rFonts w:ascii="Verdana" w:eastAsia="Times New Roman" w:hAnsi="Verdana" w:cs="Times New Roman" w:hint="eastAsia"/>
          <w:color w:val="000000"/>
          <w:kern w:val="0"/>
          <w:sz w:val="24"/>
          <w:szCs w:val="24"/>
          <w:lang w:eastAsia="ru-RU"/>
        </w:rPr>
        <w:t>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також</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атрибутивні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ознаки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умови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зовнішньої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підрозділ</w:t>
      </w:r>
      <w:r w:rsidRPr="00640552">
        <w:rPr>
          <w:rFonts w:ascii="Verdana" w:eastAsia="Times New Roman" w:hAnsi="Verdana" w:cs="Times New Roman"/>
          <w:color w:val="000000"/>
          <w:kern w:val="0"/>
          <w:sz w:val="24"/>
          <w:szCs w:val="24"/>
          <w:lang w:eastAsia="ru-RU"/>
        </w:rPr>
        <w:t xml:space="preserve"> 1.1).</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Із</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загальнонаукових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методів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всіх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стадіях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реалізації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дослідження</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застосовано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метод</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аналізу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Використання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системно</w:t>
      </w: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структурного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системно</w:t>
      </w: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функціонального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методів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також</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методів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класифікації</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групування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дозволило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структурувати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групами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основні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правові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джерела</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принципу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підрозділ</w:t>
      </w:r>
      <w:r w:rsidRPr="00640552">
        <w:rPr>
          <w:rFonts w:ascii="Verdana" w:eastAsia="Times New Roman" w:hAnsi="Verdana" w:cs="Times New Roman"/>
          <w:color w:val="000000"/>
          <w:kern w:val="0"/>
          <w:sz w:val="24"/>
          <w:szCs w:val="24"/>
          <w:lang w:eastAsia="ru-RU"/>
        </w:rPr>
        <w:t xml:space="preserve"> 2.2); </w:t>
      </w:r>
      <w:r w:rsidRPr="00640552">
        <w:rPr>
          <w:rFonts w:ascii="Verdana" w:eastAsia="Times New Roman" w:hAnsi="Verdana" w:cs="Times New Roman" w:hint="eastAsia"/>
          <w:color w:val="000000"/>
          <w:kern w:val="0"/>
          <w:sz w:val="24"/>
          <w:szCs w:val="24"/>
          <w:lang w:eastAsia="ru-RU"/>
        </w:rPr>
        <w:t>надати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систематизовану</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характеристику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принципу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колом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осіб</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підрозділ</w:t>
      </w:r>
      <w:r w:rsidRPr="00640552">
        <w:rPr>
          <w:rFonts w:ascii="Verdana" w:eastAsia="Times New Roman" w:hAnsi="Verdana" w:cs="Times New Roman"/>
          <w:color w:val="000000"/>
          <w:kern w:val="0"/>
          <w:sz w:val="24"/>
          <w:szCs w:val="24"/>
          <w:lang w:eastAsia="ru-RU"/>
        </w:rPr>
        <w:t xml:space="preserve"> 2.3)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різних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умов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існування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людини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підрозділ</w:t>
      </w:r>
      <w:r w:rsidRPr="00640552">
        <w:rPr>
          <w:rFonts w:ascii="Verdana" w:eastAsia="Times New Roman" w:hAnsi="Verdana" w:cs="Times New Roman"/>
          <w:color w:val="000000"/>
          <w:kern w:val="0"/>
          <w:sz w:val="24"/>
          <w:szCs w:val="24"/>
          <w:lang w:eastAsia="ru-RU"/>
        </w:rPr>
        <w:t xml:space="preserve"> 2.4); </w:t>
      </w:r>
      <w:r w:rsidRPr="00640552">
        <w:rPr>
          <w:rFonts w:ascii="Verdana" w:eastAsia="Times New Roman" w:hAnsi="Verdana" w:cs="Times New Roman" w:hint="eastAsia"/>
          <w:color w:val="000000"/>
          <w:kern w:val="0"/>
          <w:sz w:val="24"/>
          <w:szCs w:val="24"/>
          <w:lang w:eastAsia="ru-RU"/>
        </w:rPr>
        <w:t>з’ясувати</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стан</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закріплення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принципу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чинному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трудовому</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законодавстві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проекті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ТК</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етапами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реалізації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особою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підрозділ</w:t>
      </w:r>
      <w:r w:rsidRPr="00640552">
        <w:rPr>
          <w:rFonts w:ascii="Verdana" w:eastAsia="Times New Roman" w:hAnsi="Verdana" w:cs="Times New Roman"/>
          <w:color w:val="000000"/>
          <w:kern w:val="0"/>
          <w:sz w:val="24"/>
          <w:szCs w:val="24"/>
          <w:lang w:eastAsia="ru-RU"/>
        </w:rPr>
        <w:t xml:space="preserve"> 3.1); </w:t>
      </w:r>
      <w:r w:rsidRPr="00640552">
        <w:rPr>
          <w:rFonts w:ascii="Verdana" w:eastAsia="Times New Roman" w:hAnsi="Verdana" w:cs="Times New Roman" w:hint="eastAsia"/>
          <w:color w:val="000000"/>
          <w:kern w:val="0"/>
          <w:sz w:val="24"/>
          <w:szCs w:val="24"/>
          <w:lang w:eastAsia="ru-RU"/>
        </w:rPr>
        <w:t>систематизувати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актуальні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проблеми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забезпечення</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підрозділ</w:t>
      </w:r>
      <w:r w:rsidRPr="00640552">
        <w:rPr>
          <w:rFonts w:ascii="Verdana" w:eastAsia="Times New Roman" w:hAnsi="Verdana" w:cs="Times New Roman"/>
          <w:color w:val="000000"/>
          <w:kern w:val="0"/>
          <w:sz w:val="24"/>
          <w:szCs w:val="24"/>
          <w:lang w:eastAsia="ru-RU"/>
        </w:rPr>
        <w:t xml:space="preserve"> 3.3). </w:t>
      </w:r>
      <w:r w:rsidRPr="00640552">
        <w:rPr>
          <w:rFonts w:ascii="Verdana" w:eastAsia="Times New Roman" w:hAnsi="Verdana" w:cs="Times New Roman" w:hint="eastAsia"/>
          <w:color w:val="000000"/>
          <w:kern w:val="0"/>
          <w:sz w:val="24"/>
          <w:szCs w:val="24"/>
          <w:lang w:eastAsia="ru-RU"/>
        </w:rPr>
        <w:t>Історичний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метод</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застосовано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під</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час</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аналізу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історії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становлення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підрозділ</w:t>
      </w:r>
      <w:r w:rsidRPr="00640552">
        <w:rPr>
          <w:rFonts w:ascii="Verdana" w:eastAsia="Times New Roman" w:hAnsi="Verdana" w:cs="Times New Roman"/>
          <w:color w:val="000000"/>
          <w:kern w:val="0"/>
          <w:sz w:val="24"/>
          <w:szCs w:val="24"/>
          <w:lang w:eastAsia="ru-RU"/>
        </w:rPr>
        <w:t xml:space="preserve"> 1.3). </w:t>
      </w:r>
      <w:r w:rsidRPr="00640552">
        <w:rPr>
          <w:rFonts w:ascii="Verdana" w:eastAsia="Times New Roman" w:hAnsi="Verdana" w:cs="Times New Roman" w:hint="eastAsia"/>
          <w:color w:val="000000"/>
          <w:kern w:val="0"/>
          <w:sz w:val="24"/>
          <w:szCs w:val="24"/>
          <w:lang w:eastAsia="ru-RU"/>
        </w:rPr>
        <w:t>Метод</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моделювання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використано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для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вироблення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концепції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трудовому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формулювання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конкретних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пропозицій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щодо</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вдосконалення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правового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регулювання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національному</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законодавстві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метою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вирішення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актуальних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проблем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забезпечення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нашій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державі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відповідно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стандартів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Міжнародної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організації</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МОП</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урахуванням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міжнародного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досвіду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підрозділ</w:t>
      </w:r>
      <w:r w:rsidRPr="00640552">
        <w:rPr>
          <w:rFonts w:ascii="Verdana" w:eastAsia="Times New Roman" w:hAnsi="Verdana" w:cs="Times New Roman"/>
          <w:color w:val="000000"/>
          <w:kern w:val="0"/>
          <w:sz w:val="24"/>
          <w:szCs w:val="24"/>
          <w:lang w:eastAsia="ru-RU"/>
        </w:rPr>
        <w:t xml:space="preserve"> 4.3).</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Звернення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логіко</w:t>
      </w: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семантичного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формально</w:t>
      </w: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юридичного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методу</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дало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змогу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визначити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уточнити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сутнісну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цінність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значення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22</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підрозділ</w:t>
      </w:r>
      <w:r w:rsidRPr="00640552">
        <w:rPr>
          <w:rFonts w:ascii="Verdana" w:eastAsia="Times New Roman" w:hAnsi="Verdana" w:cs="Times New Roman"/>
          <w:color w:val="000000"/>
          <w:kern w:val="0"/>
          <w:sz w:val="24"/>
          <w:szCs w:val="24"/>
          <w:lang w:eastAsia="ru-RU"/>
        </w:rPr>
        <w:t xml:space="preserve"> 1.1),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підрозділ</w:t>
      </w:r>
      <w:r w:rsidRPr="00640552">
        <w:rPr>
          <w:rFonts w:ascii="Verdana" w:eastAsia="Times New Roman" w:hAnsi="Verdana" w:cs="Times New Roman"/>
          <w:color w:val="000000"/>
          <w:kern w:val="0"/>
          <w:sz w:val="24"/>
          <w:szCs w:val="24"/>
          <w:lang w:eastAsia="ru-RU"/>
        </w:rPr>
        <w:t xml:space="preserve"> 1.2), </w:t>
      </w:r>
      <w:r w:rsidRPr="00640552">
        <w:rPr>
          <w:rFonts w:ascii="Verdana" w:eastAsia="Times New Roman" w:hAnsi="Verdana" w:cs="Times New Roman" w:hint="eastAsia"/>
          <w:color w:val="000000"/>
          <w:kern w:val="0"/>
          <w:sz w:val="24"/>
          <w:szCs w:val="24"/>
          <w:lang w:eastAsia="ru-RU"/>
        </w:rPr>
        <w:t>встановити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правовий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зміст</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природу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як</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принципу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сучасного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трудового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України</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підрозділ</w:t>
      </w:r>
      <w:r w:rsidRPr="00640552">
        <w:rPr>
          <w:rFonts w:ascii="Verdana" w:eastAsia="Times New Roman" w:hAnsi="Verdana" w:cs="Times New Roman"/>
          <w:color w:val="000000"/>
          <w:kern w:val="0"/>
          <w:sz w:val="24"/>
          <w:szCs w:val="24"/>
          <w:lang w:eastAsia="ru-RU"/>
        </w:rPr>
        <w:t xml:space="preserve"> 2.1). </w:t>
      </w:r>
      <w:r w:rsidRPr="00640552">
        <w:rPr>
          <w:rFonts w:ascii="Verdana" w:eastAsia="Times New Roman" w:hAnsi="Verdana" w:cs="Times New Roman" w:hint="eastAsia"/>
          <w:color w:val="000000"/>
          <w:kern w:val="0"/>
          <w:sz w:val="24"/>
          <w:szCs w:val="24"/>
          <w:lang w:eastAsia="ru-RU"/>
        </w:rPr>
        <w:t>За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допомогою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порівняльно</w:t>
      </w: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правового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методу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зіставлено</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чинне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трудове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законодавство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проект</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ТК</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частині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конвенції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МОП</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відповідні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директиви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регламенти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Євросоюзу</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підрозділ</w:t>
      </w:r>
      <w:r w:rsidRPr="00640552">
        <w:rPr>
          <w:rFonts w:ascii="Verdana" w:eastAsia="Times New Roman" w:hAnsi="Verdana" w:cs="Times New Roman"/>
          <w:color w:val="000000"/>
          <w:kern w:val="0"/>
          <w:sz w:val="24"/>
          <w:szCs w:val="24"/>
          <w:lang w:eastAsia="ru-RU"/>
        </w:rPr>
        <w:t xml:space="preserve"> 3.1); </w:t>
      </w:r>
      <w:r w:rsidRPr="00640552">
        <w:rPr>
          <w:rFonts w:ascii="Verdana" w:eastAsia="Times New Roman" w:hAnsi="Verdana" w:cs="Times New Roman" w:hint="eastAsia"/>
          <w:color w:val="000000"/>
          <w:kern w:val="0"/>
          <w:sz w:val="24"/>
          <w:szCs w:val="24"/>
          <w:lang w:eastAsia="ru-RU"/>
        </w:rPr>
        <w:t>проведено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порівняльний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аналіз</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фактичного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стану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дотримання</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забезпечення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підрозділ</w:t>
      </w:r>
      <w:r w:rsidRPr="00640552">
        <w:rPr>
          <w:rFonts w:ascii="Verdana" w:eastAsia="Times New Roman" w:hAnsi="Verdana" w:cs="Times New Roman"/>
          <w:color w:val="000000"/>
          <w:kern w:val="0"/>
          <w:sz w:val="24"/>
          <w:szCs w:val="24"/>
          <w:lang w:eastAsia="ru-RU"/>
        </w:rPr>
        <w:t xml:space="preserve"> 3.2)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предмет</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відповідності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задекларованій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національному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законодавстві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виявлено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існуючі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проблеми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цій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сфері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підрозділ</w:t>
      </w:r>
      <w:r w:rsidRPr="00640552">
        <w:rPr>
          <w:rFonts w:ascii="Verdana" w:eastAsia="Times New Roman" w:hAnsi="Verdana" w:cs="Times New Roman"/>
          <w:color w:val="000000"/>
          <w:kern w:val="0"/>
          <w:sz w:val="24"/>
          <w:szCs w:val="24"/>
          <w:lang w:eastAsia="ru-RU"/>
        </w:rPr>
        <w:t xml:space="preserve"> 3.3); </w:t>
      </w:r>
      <w:r w:rsidRPr="00640552">
        <w:rPr>
          <w:rFonts w:ascii="Verdana" w:eastAsia="Times New Roman" w:hAnsi="Verdana" w:cs="Times New Roman" w:hint="eastAsia"/>
          <w:color w:val="000000"/>
          <w:kern w:val="0"/>
          <w:sz w:val="24"/>
          <w:szCs w:val="24"/>
          <w:lang w:eastAsia="ru-RU"/>
        </w:rPr>
        <w:t>здійснено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порівняння</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досвіду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правового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регулювання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забезпечення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й</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зарубіжних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державах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підрозділи</w:t>
      </w:r>
      <w:r w:rsidRPr="00640552">
        <w:rPr>
          <w:rFonts w:ascii="Verdana" w:eastAsia="Times New Roman" w:hAnsi="Verdana" w:cs="Times New Roman"/>
          <w:color w:val="000000"/>
          <w:kern w:val="0"/>
          <w:sz w:val="24"/>
          <w:szCs w:val="24"/>
          <w:lang w:eastAsia="ru-RU"/>
        </w:rPr>
        <w:t xml:space="preserve"> 4.1, 4.2).</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Нормативно</w:t>
      </w: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правову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основу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дослідження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становлять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Конституція</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України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законодавчі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акти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чинне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трудове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законодавство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проект</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ТК</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міжнародно</w:t>
      </w: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правові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договори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Міжнародної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організації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укази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Президента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постанови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розпорядження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КМУ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нормативноправові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правові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акти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міністерств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відомств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щодо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регулювання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трудових</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правовідносин</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дослідженні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використано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рішення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національних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судів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також</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рекомендації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узагальнення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практики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правові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позиції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досліджуваних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питань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які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були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викладені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Європейським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судом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людини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ЄСПЛ</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Верховним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Судом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ВСУ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директиви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регламенти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ЄС</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щодо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також</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нормативно</w:t>
      </w: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правові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акти</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трудового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суміжних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галузей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зарубіжних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держав</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Емпіричну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основу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дослідження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становлять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статистичні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матеріали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дані</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соціологічних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опитувань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довідкові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видання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аналітично</w:t>
      </w: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довідкові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статті</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офіційні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доповіді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органів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державної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влади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також</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міжнародних</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міжурядових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організацій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міжнародних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національних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неурядових</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організацій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стан</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забезпечення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Україні</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Наукова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новизна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отриманих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результатів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полягає</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тому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що</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дисертація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є</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першим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комплексним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дослідженням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трудовому</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праві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сучасної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результаті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якого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одержано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можливість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враховуючи</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23</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існуючі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історичні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проблеми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забезпечення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такої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території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нашої</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держави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також</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використовуючи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як</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позитивний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так</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негативний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досвід</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забезпечення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зарубіжних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державах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розробити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нову</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концептуальну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модель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сутності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запропонувати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шляхи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її</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правового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забезпечення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Наукова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новизна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дослідження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відображена</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таких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положеннях</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вперше</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розроблено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цілісну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модель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урахуванням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сучасних</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умов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розвитку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суспільства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цілому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українського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зокрема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як</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здійснення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або</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відмову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від</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здійснення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людиною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свідомої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мети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підпорядкування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своєї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волі</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як</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для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досягнення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необхідного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результату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ході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трудової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діяльності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так</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для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самого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здійснення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трудової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діяльності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під</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час</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якої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ця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людина</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поступається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наймачу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своєю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автономією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якою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вона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наділена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природою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законодавством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підставі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своєї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належності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людського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виду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Враховуючи</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сутність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наголошено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необхідності</w:t>
      </w:r>
      <w:r w:rsidRPr="00640552">
        <w:rPr>
          <w:rFonts w:ascii="Verdana" w:eastAsia="Times New Roman" w:hAnsi="Verdana" w:cs="Times New Roman"/>
          <w:color w:val="000000"/>
          <w:kern w:val="0"/>
          <w:sz w:val="24"/>
          <w:szCs w:val="24"/>
          <w:lang w:eastAsia="ru-RU"/>
        </w:rPr>
        <w:t xml:space="preserve">: 1) </w:t>
      </w:r>
      <w:r w:rsidRPr="00640552">
        <w:rPr>
          <w:rFonts w:ascii="Verdana" w:eastAsia="Times New Roman" w:hAnsi="Verdana" w:cs="Times New Roman" w:hint="eastAsia"/>
          <w:color w:val="000000"/>
          <w:kern w:val="0"/>
          <w:sz w:val="24"/>
          <w:szCs w:val="24"/>
          <w:lang w:eastAsia="ru-RU"/>
        </w:rPr>
        <w:t>не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звужувати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поняття</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лише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меж</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заборони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примусової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2) </w:t>
      </w:r>
      <w:r w:rsidRPr="00640552">
        <w:rPr>
          <w:rFonts w:ascii="Verdana" w:eastAsia="Times New Roman" w:hAnsi="Verdana" w:cs="Times New Roman" w:hint="eastAsia"/>
          <w:color w:val="000000"/>
          <w:kern w:val="0"/>
          <w:sz w:val="24"/>
          <w:szCs w:val="24"/>
          <w:lang w:eastAsia="ru-RU"/>
        </w:rPr>
        <w:t>не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обмежувати</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поняття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лише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поняттям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працю</w:t>
      </w:r>
      <w:r w:rsidRPr="00640552">
        <w:rPr>
          <w:rFonts w:ascii="Verdana" w:eastAsia="Times New Roman" w:hAnsi="Verdana" w:cs="Times New Roman"/>
          <w:color w:val="000000"/>
          <w:kern w:val="0"/>
          <w:sz w:val="24"/>
          <w:szCs w:val="24"/>
          <w:lang w:eastAsia="ru-RU"/>
        </w:rPr>
        <w:t xml:space="preserve">; 3) </w:t>
      </w:r>
      <w:r w:rsidRPr="00640552">
        <w:rPr>
          <w:rFonts w:ascii="Verdana" w:eastAsia="Times New Roman" w:hAnsi="Verdana" w:cs="Times New Roman" w:hint="eastAsia"/>
          <w:color w:val="000000"/>
          <w:kern w:val="0"/>
          <w:sz w:val="24"/>
          <w:szCs w:val="24"/>
          <w:lang w:eastAsia="ru-RU"/>
        </w:rPr>
        <w:t>розширити</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розуміння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усіх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його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проявах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не</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працювати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взагалі</w:t>
      </w:r>
      <w:r w:rsidRPr="00640552">
        <w:rPr>
          <w:rFonts w:ascii="Verdana" w:eastAsia="Times New Roman" w:hAnsi="Verdana" w:cs="Times New Roman"/>
          <w:color w:val="000000"/>
          <w:kern w:val="0"/>
          <w:sz w:val="24"/>
          <w:szCs w:val="24"/>
          <w:lang w:eastAsia="ru-RU"/>
        </w:rPr>
        <w:t xml:space="preserve">; 4) </w:t>
      </w:r>
      <w:r w:rsidRPr="00640552">
        <w:rPr>
          <w:rFonts w:ascii="Verdana" w:eastAsia="Times New Roman" w:hAnsi="Verdana" w:cs="Times New Roman" w:hint="eastAsia"/>
          <w:color w:val="000000"/>
          <w:kern w:val="0"/>
          <w:sz w:val="24"/>
          <w:szCs w:val="24"/>
          <w:lang w:eastAsia="ru-RU"/>
        </w:rPr>
        <w:t>враховувати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що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виявляється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w:t>
      </w: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різному</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різних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осіб</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залежить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від</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багатьох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факторів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таких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як</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вік</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стать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фізичні</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можливості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тощо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різних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життєвих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умовах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може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реалізовуватися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явними</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чи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умовними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обмеженнями</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виокремлено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систематизовано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правові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джерела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забезпечення</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принципу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сучасній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такі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як</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основні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джерела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спеціальні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джерела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що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поширюються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всіх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осіб</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щодо</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яких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застосовний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принцип</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однак</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уточнюють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окремі</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аспекти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його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спеціальні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джерела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що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поширюють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дію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певні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групи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осіб</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щодо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яких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застосовний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принцип</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уточнюють</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питання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користування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свободою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такими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окремими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групами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осіб</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джерела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що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містять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норми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якими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уповноважені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органи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державної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влади</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24</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покладено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чи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інші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обов’язки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пов’язані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утвердженням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охороною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й</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захистом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джерела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формі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прецедентної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практики</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Європейського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суду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людини</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надано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комплексну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характеристику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сутності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принципу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шляхом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аналізу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його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колом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осіб</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відповідно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якої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цей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принцип</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поширюється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всіх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осіб</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котрі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володіють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трудовою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правосуб’єктністю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частині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всіх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осіб</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загалом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від</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їх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народження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частині</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права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бути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примушеним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частині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принцип</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неоднаково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поширюється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осіб</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котрі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володіють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трудовою</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правосуб’єктністю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характерним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чином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видозмінюючись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урахуванням</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інших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особливих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ознак</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носіїв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підставі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яких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вони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віднесені</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законодавством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окремих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груп</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осіб</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Зокрема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охарактеризовано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дію</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принципу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щодо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неповнолітніх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осіб</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жінок</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інвалідів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трудових</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мігрантів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засуджених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обмеження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чи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позбавлення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волі</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охарактеризовано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сутність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принципу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контексті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його</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дії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суб’єктів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трудового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залежно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від</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умов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які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мають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місце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державі</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саме</w:t>
      </w:r>
      <w:r w:rsidRPr="00640552">
        <w:rPr>
          <w:rFonts w:ascii="Verdana" w:eastAsia="Times New Roman" w:hAnsi="Verdana" w:cs="Times New Roman"/>
          <w:color w:val="000000"/>
          <w:kern w:val="0"/>
          <w:sz w:val="24"/>
          <w:szCs w:val="24"/>
          <w:lang w:eastAsia="ru-RU"/>
        </w:rPr>
        <w:t xml:space="preserve">: 1) </w:t>
      </w:r>
      <w:r w:rsidRPr="00640552">
        <w:rPr>
          <w:rFonts w:ascii="Verdana" w:eastAsia="Times New Roman" w:hAnsi="Verdana" w:cs="Times New Roman" w:hint="eastAsia"/>
          <w:color w:val="000000"/>
          <w:kern w:val="0"/>
          <w:sz w:val="24"/>
          <w:szCs w:val="24"/>
          <w:lang w:eastAsia="ru-RU"/>
        </w:rPr>
        <w:t>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звичайних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умовах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поширення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суб’єктів</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трудового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повинно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відповідати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стандартам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що</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регламентовані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самою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державою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стандартам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що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містяться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міжнародних</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актах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виконання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яких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держава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дала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згоду</w:t>
      </w:r>
      <w:r w:rsidRPr="00640552">
        <w:rPr>
          <w:rFonts w:ascii="Verdana" w:eastAsia="Times New Roman" w:hAnsi="Verdana" w:cs="Times New Roman"/>
          <w:color w:val="000000"/>
          <w:kern w:val="0"/>
          <w:sz w:val="24"/>
          <w:szCs w:val="24"/>
          <w:lang w:eastAsia="ru-RU"/>
        </w:rPr>
        <w:t xml:space="preserve">; 2) </w:t>
      </w:r>
      <w:r w:rsidRPr="00640552">
        <w:rPr>
          <w:rFonts w:ascii="Verdana" w:eastAsia="Times New Roman" w:hAnsi="Verdana" w:cs="Times New Roman" w:hint="eastAsia"/>
          <w:color w:val="000000"/>
          <w:kern w:val="0"/>
          <w:sz w:val="24"/>
          <w:szCs w:val="24"/>
          <w:lang w:eastAsia="ru-RU"/>
        </w:rPr>
        <w:t>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надзвичайних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умовах</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умовах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воєнного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стану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принцип</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стає</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умовністю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порядок</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умови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його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поширення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чітко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визначено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б</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умовах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квазівоєнного</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стану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зокрема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проведення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антитерористичної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операції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принцип</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змінюється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стосовно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мобілізованих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осіб</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також</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громадян</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що</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були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вимушені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переселитись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із</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зони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проведення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бойових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дій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чи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залишились</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зоні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бойових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дій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умовах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економічної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чи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фінансової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кризи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принцип</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послаблює</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фактичну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дію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залежно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від</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зниження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темпів</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економічного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зростання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збільшення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темпів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безробіття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г</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умовах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впливу</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надзвичайних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природних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факторів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природні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катаклізми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катастрофи</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правовий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режим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принципу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змінює</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дію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подібно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умов</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25</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воєнного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стану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хоча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вплив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надзвичайного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стану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дію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принципу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характер</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протягом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усього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строку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цього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режиму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є</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більш</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м’яким</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виділено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етапи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реалізації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особою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1) </w:t>
      </w:r>
      <w:r w:rsidRPr="00640552">
        <w:rPr>
          <w:rFonts w:ascii="Verdana" w:eastAsia="Times New Roman" w:hAnsi="Verdana" w:cs="Times New Roman" w:hint="eastAsia"/>
          <w:color w:val="000000"/>
          <w:kern w:val="0"/>
          <w:sz w:val="24"/>
          <w:szCs w:val="24"/>
          <w:lang w:eastAsia="ru-RU"/>
        </w:rPr>
        <w:t>етап</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добровільної</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незайнятості</w:t>
      </w:r>
      <w:r w:rsidRPr="00640552">
        <w:rPr>
          <w:rFonts w:ascii="Verdana" w:eastAsia="Times New Roman" w:hAnsi="Verdana" w:cs="Times New Roman"/>
          <w:color w:val="000000"/>
          <w:kern w:val="0"/>
          <w:sz w:val="24"/>
          <w:szCs w:val="24"/>
          <w:lang w:eastAsia="ru-RU"/>
        </w:rPr>
        <w:t xml:space="preserve">; 2) </w:t>
      </w:r>
      <w:r w:rsidRPr="00640552">
        <w:rPr>
          <w:rFonts w:ascii="Verdana" w:eastAsia="Times New Roman" w:hAnsi="Verdana" w:cs="Times New Roman" w:hint="eastAsia"/>
          <w:color w:val="000000"/>
          <w:kern w:val="0"/>
          <w:sz w:val="24"/>
          <w:szCs w:val="24"/>
          <w:lang w:eastAsia="ru-RU"/>
        </w:rPr>
        <w:t>початковий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етап</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реалізації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пошук</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особою</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роботи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ринку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3) </w:t>
      </w:r>
      <w:r w:rsidRPr="00640552">
        <w:rPr>
          <w:rFonts w:ascii="Verdana" w:eastAsia="Times New Roman" w:hAnsi="Verdana" w:cs="Times New Roman" w:hint="eastAsia"/>
          <w:color w:val="000000"/>
          <w:kern w:val="0"/>
          <w:sz w:val="24"/>
          <w:szCs w:val="24"/>
          <w:lang w:eastAsia="ru-RU"/>
        </w:rPr>
        <w:t>етап</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участі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особи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процесі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добору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кандидатів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заміщення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вакансії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співбесіда</w:t>
      </w:r>
      <w:r w:rsidRPr="00640552">
        <w:rPr>
          <w:rFonts w:ascii="Verdana" w:eastAsia="Times New Roman" w:hAnsi="Verdana" w:cs="Times New Roman"/>
          <w:color w:val="000000"/>
          <w:kern w:val="0"/>
          <w:sz w:val="24"/>
          <w:szCs w:val="24"/>
          <w:lang w:eastAsia="ru-RU"/>
        </w:rPr>
        <w:t xml:space="preserve">); 4) </w:t>
      </w:r>
      <w:r w:rsidRPr="00640552">
        <w:rPr>
          <w:rFonts w:ascii="Verdana" w:eastAsia="Times New Roman" w:hAnsi="Verdana" w:cs="Times New Roman" w:hint="eastAsia"/>
          <w:color w:val="000000"/>
          <w:kern w:val="0"/>
          <w:sz w:val="24"/>
          <w:szCs w:val="24"/>
          <w:lang w:eastAsia="ru-RU"/>
        </w:rPr>
        <w:t>етап</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добору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працівників</w:t>
      </w:r>
      <w:r w:rsidRPr="00640552">
        <w:rPr>
          <w:rFonts w:ascii="Verdana" w:eastAsia="Times New Roman" w:hAnsi="Verdana" w:cs="Times New Roman"/>
          <w:color w:val="000000"/>
          <w:kern w:val="0"/>
          <w:sz w:val="24"/>
          <w:szCs w:val="24"/>
          <w:lang w:eastAsia="ru-RU"/>
        </w:rPr>
        <w:t xml:space="preserve">; 5) </w:t>
      </w:r>
      <w:r w:rsidRPr="00640552">
        <w:rPr>
          <w:rFonts w:ascii="Verdana" w:eastAsia="Times New Roman" w:hAnsi="Verdana" w:cs="Times New Roman" w:hint="eastAsia"/>
          <w:color w:val="000000"/>
          <w:kern w:val="0"/>
          <w:sz w:val="24"/>
          <w:szCs w:val="24"/>
          <w:lang w:eastAsia="ru-RU"/>
        </w:rPr>
        <w:t>етап</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укладання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договору</w:t>
      </w:r>
      <w:r w:rsidRPr="00640552">
        <w:rPr>
          <w:rFonts w:ascii="Verdana" w:eastAsia="Times New Roman" w:hAnsi="Verdana" w:cs="Times New Roman"/>
          <w:color w:val="000000"/>
          <w:kern w:val="0"/>
          <w:sz w:val="24"/>
          <w:szCs w:val="24"/>
          <w:lang w:eastAsia="ru-RU"/>
        </w:rPr>
        <w:t xml:space="preserve">; 6) </w:t>
      </w:r>
      <w:r w:rsidRPr="00640552">
        <w:rPr>
          <w:rFonts w:ascii="Verdana" w:eastAsia="Times New Roman" w:hAnsi="Verdana" w:cs="Times New Roman" w:hint="eastAsia"/>
          <w:color w:val="000000"/>
          <w:kern w:val="0"/>
          <w:sz w:val="24"/>
          <w:szCs w:val="24"/>
          <w:lang w:eastAsia="ru-RU"/>
        </w:rPr>
        <w:t>безпосередній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етап</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реалізації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перебування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трудових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правовідносинах</w:t>
      </w:r>
      <w:r w:rsidRPr="00640552">
        <w:rPr>
          <w:rFonts w:ascii="Verdana" w:eastAsia="Times New Roman" w:hAnsi="Verdana" w:cs="Times New Roman"/>
          <w:color w:val="000000"/>
          <w:kern w:val="0"/>
          <w:sz w:val="24"/>
          <w:szCs w:val="24"/>
          <w:lang w:eastAsia="ru-RU"/>
        </w:rPr>
        <w:t xml:space="preserve">; 7) </w:t>
      </w:r>
      <w:r w:rsidRPr="00640552">
        <w:rPr>
          <w:rFonts w:ascii="Verdana" w:eastAsia="Times New Roman" w:hAnsi="Verdana" w:cs="Times New Roman" w:hint="eastAsia"/>
          <w:color w:val="000000"/>
          <w:kern w:val="0"/>
          <w:sz w:val="24"/>
          <w:szCs w:val="24"/>
          <w:lang w:eastAsia="ru-RU"/>
        </w:rPr>
        <w:t>етап</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припинення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трудових</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правовідносин</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враховуючи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вивільнення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скорочення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чисельності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чи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штату</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працівників</w:t>
      </w:r>
      <w:r w:rsidRPr="00640552">
        <w:rPr>
          <w:rFonts w:ascii="Verdana" w:eastAsia="Times New Roman" w:hAnsi="Verdana" w:cs="Times New Roman"/>
          <w:color w:val="000000"/>
          <w:kern w:val="0"/>
          <w:sz w:val="24"/>
          <w:szCs w:val="24"/>
          <w:lang w:eastAsia="ru-RU"/>
        </w:rPr>
        <w:t xml:space="preserve">); 8) </w:t>
      </w:r>
      <w:r w:rsidRPr="00640552">
        <w:rPr>
          <w:rFonts w:ascii="Verdana" w:eastAsia="Times New Roman" w:hAnsi="Verdana" w:cs="Times New Roman" w:hint="eastAsia"/>
          <w:color w:val="000000"/>
          <w:kern w:val="0"/>
          <w:sz w:val="24"/>
          <w:szCs w:val="24"/>
          <w:lang w:eastAsia="ru-RU"/>
        </w:rPr>
        <w:t>етап</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посттрудових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відносин</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основі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ретельного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аналізу</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правового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забезпечення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цих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етапів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встановлено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що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законодавець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зосереджує</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свою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увагу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основному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1, 2, 4, 5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6-</w:t>
      </w:r>
      <w:r w:rsidRPr="00640552">
        <w:rPr>
          <w:rFonts w:ascii="Verdana" w:eastAsia="Times New Roman" w:hAnsi="Verdana" w:cs="Times New Roman" w:hint="eastAsia"/>
          <w:color w:val="000000"/>
          <w:kern w:val="0"/>
          <w:sz w:val="24"/>
          <w:szCs w:val="24"/>
          <w:lang w:eastAsia="ru-RU"/>
        </w:rPr>
        <w:t>му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етапах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які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цілком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врегульовані</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чинним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трудовим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законодавством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водночас</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інші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етапи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потребують</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певного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вдосконалення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оскільки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законодавець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або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оминув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їх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своєю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увагою</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як</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наприклад</w:t>
      </w:r>
      <w:r w:rsidRPr="00640552">
        <w:rPr>
          <w:rFonts w:ascii="Verdana" w:eastAsia="Times New Roman" w:hAnsi="Verdana" w:cs="Times New Roman"/>
          <w:color w:val="000000"/>
          <w:kern w:val="0"/>
          <w:sz w:val="24"/>
          <w:szCs w:val="24"/>
          <w:lang w:eastAsia="ru-RU"/>
        </w:rPr>
        <w:t>, 3-</w:t>
      </w:r>
      <w:r w:rsidRPr="00640552">
        <w:rPr>
          <w:rFonts w:ascii="Verdana" w:eastAsia="Times New Roman" w:hAnsi="Verdana" w:cs="Times New Roman" w:hint="eastAsia"/>
          <w:color w:val="000000"/>
          <w:kern w:val="0"/>
          <w:sz w:val="24"/>
          <w:szCs w:val="24"/>
          <w:lang w:eastAsia="ru-RU"/>
        </w:rPr>
        <w:t>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етап</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або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врегулював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фрагментарно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причому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лише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законопроектах</w:t>
      </w:r>
      <w:r w:rsidRPr="00640552">
        <w:rPr>
          <w:rFonts w:ascii="Verdana" w:eastAsia="Times New Roman" w:hAnsi="Verdana" w:cs="Times New Roman"/>
          <w:color w:val="000000"/>
          <w:kern w:val="0"/>
          <w:sz w:val="24"/>
          <w:szCs w:val="24"/>
          <w:lang w:eastAsia="ru-RU"/>
        </w:rPr>
        <w:t xml:space="preserve"> (7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8-</w:t>
      </w:r>
      <w:r w:rsidRPr="00640552">
        <w:rPr>
          <w:rFonts w:ascii="Verdana" w:eastAsia="Times New Roman" w:hAnsi="Verdana" w:cs="Times New Roman" w:hint="eastAsia"/>
          <w:color w:val="000000"/>
          <w:kern w:val="0"/>
          <w:sz w:val="24"/>
          <w:szCs w:val="24"/>
          <w:lang w:eastAsia="ru-RU"/>
        </w:rPr>
        <w:t>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етапи</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здійснено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комплексний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аналіз</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стану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закріплення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чинному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трудовому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законодавстві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проекті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ТК</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предмет</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забезпечення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повноти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всеохопності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національним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законодавством</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принципу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також</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відповідності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цих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законодавчих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норм</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міжнародному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європейському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трудовому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такими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критеріями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як</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 xml:space="preserve">1) </w:t>
      </w:r>
      <w:r w:rsidRPr="00640552">
        <w:rPr>
          <w:rFonts w:ascii="Verdana" w:eastAsia="Times New Roman" w:hAnsi="Verdana" w:cs="Times New Roman" w:hint="eastAsia"/>
          <w:color w:val="000000"/>
          <w:kern w:val="0"/>
          <w:sz w:val="24"/>
          <w:szCs w:val="24"/>
          <w:lang w:eastAsia="ru-RU"/>
        </w:rPr>
        <w:t>категорії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працівників</w:t>
      </w:r>
      <w:r w:rsidRPr="00640552">
        <w:rPr>
          <w:rFonts w:ascii="Verdana" w:eastAsia="Times New Roman" w:hAnsi="Verdana" w:cs="Times New Roman"/>
          <w:color w:val="000000"/>
          <w:kern w:val="0"/>
          <w:sz w:val="24"/>
          <w:szCs w:val="24"/>
          <w:lang w:eastAsia="ru-RU"/>
        </w:rPr>
        <w:t xml:space="preserve">; 2) </w:t>
      </w:r>
      <w:r w:rsidRPr="00640552">
        <w:rPr>
          <w:rFonts w:ascii="Verdana" w:eastAsia="Times New Roman" w:hAnsi="Verdana" w:cs="Times New Roman" w:hint="eastAsia"/>
          <w:color w:val="000000"/>
          <w:kern w:val="0"/>
          <w:sz w:val="24"/>
          <w:szCs w:val="24"/>
          <w:lang w:eastAsia="ru-RU"/>
        </w:rPr>
        <w:t>умови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обставини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що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існують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конкретний</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час</w:t>
      </w:r>
      <w:r w:rsidRPr="00640552">
        <w:rPr>
          <w:rFonts w:ascii="Verdana" w:eastAsia="Times New Roman" w:hAnsi="Verdana" w:cs="Times New Roman"/>
          <w:color w:val="000000"/>
          <w:kern w:val="0"/>
          <w:sz w:val="24"/>
          <w:szCs w:val="24"/>
          <w:lang w:eastAsia="ru-RU"/>
        </w:rPr>
        <w:t xml:space="preserve">; 3) </w:t>
      </w:r>
      <w:r w:rsidRPr="00640552">
        <w:rPr>
          <w:rFonts w:ascii="Verdana" w:eastAsia="Times New Roman" w:hAnsi="Verdana" w:cs="Times New Roman" w:hint="eastAsia"/>
          <w:color w:val="000000"/>
          <w:kern w:val="0"/>
          <w:sz w:val="24"/>
          <w:szCs w:val="24"/>
          <w:lang w:eastAsia="ru-RU"/>
        </w:rPr>
        <w:t>етапи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реалізації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особою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своєї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Встановлено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що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чинне</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національне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законодавство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потребує</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вдосконалення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рядом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напрямів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проект</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Трудового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кодексу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хоча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спрямований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більшою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мірою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захист</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потребує</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доопрацювання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цій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частині</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задля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підвищення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рівня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забезпечення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трудовому</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праві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визначено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напрямки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вдосконалення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національного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трудового</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законодавства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рахунок</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узагальнення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особливостей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правового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регулювання</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26</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трудовому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законодавстві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ЄС</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виокремлення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позитивного</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досвіду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Франції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ФРН</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Греції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Князівства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Монако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встановлення</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невідповідностей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між</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національним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законодавством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правом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ЄС</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частині</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забезпечення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недискримінації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працівників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під</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час</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масового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вивільнення</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підставі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комплексного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порівняльного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аналізу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правового</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регулювання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реалізації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ряді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пострадянських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країн</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країнах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Європи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доведено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що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лише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однієї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правової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регламентації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достатньо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для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забезпечення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її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ефективної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реалізації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державі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тому</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існує</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необхідність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розробки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впровадження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відповідних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додаткових</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механізмів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реалізації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норм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трудового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щодо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забезпечення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одним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із</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яких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є</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створення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судових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чи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квазісудових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інститутів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захисту</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трудових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працівників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зв’язку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цим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додатково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обґрунтована</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доцільність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створення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трудової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юстиції</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сформульовано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конкретні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теоретико</w:t>
      </w: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правові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положення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щодо</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запобігання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дискримінації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саме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запропонована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концепція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дискримінації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основу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якої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покладено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поняття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прямої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опосередкованої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дискримінації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сфері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зайнятості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населення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визначення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винятків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відповідній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сфері</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розроблено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порядок</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принципи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проведення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співбесіди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заміщення</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вакантної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посади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визначено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необхідність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узагальнено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винятки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щодо</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заборони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вимагати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укладенні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трудового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договору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деякі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відомості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також</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уточнено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обов’язок</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стосовно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надання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відомостей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близьких</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родичів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чи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свояків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що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перебувають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трудових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відносинах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із</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роботодавцем</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з</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яким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кандидат</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має</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намір</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укласти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трудовий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договір</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удосконалено</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теоретико</w:t>
      </w: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правове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розуміння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природи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сутності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як</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фундаментального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принципу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сучасного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трудового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контексті</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яких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принцип</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є</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базисом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суб’єктів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трудового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працю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Встановлено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що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зміст</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цього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принципу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відображає</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зміст</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ширшого</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соціально</w:t>
      </w: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правового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явища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включаючи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себе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відповідні</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можливості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зобов’язання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тобто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одного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боку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систему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можливостей</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27</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людини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щодо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трудових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правовідносин</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їх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характеру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іншого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сукупність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зобов’язань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інших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людей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держави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щодо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дотримання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ними</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зазначеної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сукупність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зобов’язань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держави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щодо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забезпечення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цієї</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визначення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основних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елементів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як</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принципу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трудового</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права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рахунок</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застосування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цивілістичного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підходу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як</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права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власності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зокрема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виділено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такі</w:t>
      </w:r>
      <w:r w:rsidRPr="00640552">
        <w:rPr>
          <w:rFonts w:ascii="Verdana" w:eastAsia="Times New Roman" w:hAnsi="Verdana" w:cs="Times New Roman"/>
          <w:color w:val="000000"/>
          <w:kern w:val="0"/>
          <w:sz w:val="24"/>
          <w:szCs w:val="24"/>
          <w:lang w:eastAsia="ru-RU"/>
        </w:rPr>
        <w:t xml:space="preserve">: 1) </w:t>
      </w:r>
      <w:r w:rsidRPr="00640552">
        <w:rPr>
          <w:rFonts w:ascii="Verdana" w:eastAsia="Times New Roman" w:hAnsi="Verdana" w:cs="Times New Roman" w:hint="eastAsia"/>
          <w:color w:val="000000"/>
          <w:kern w:val="0"/>
          <w:sz w:val="24"/>
          <w:szCs w:val="24"/>
          <w:lang w:eastAsia="ru-RU"/>
        </w:rPr>
        <w:t>комплекс</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можливостей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щодо</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володіння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користування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розпорядження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правом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правом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не</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працювати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порушуючи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вимоги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чинного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законодавства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суміжних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галузей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права</w:t>
      </w:r>
      <w:r w:rsidRPr="00640552">
        <w:rPr>
          <w:rFonts w:ascii="Verdana" w:eastAsia="Times New Roman" w:hAnsi="Verdana" w:cs="Times New Roman"/>
          <w:color w:val="000000"/>
          <w:kern w:val="0"/>
          <w:sz w:val="24"/>
          <w:szCs w:val="24"/>
          <w:lang w:eastAsia="ru-RU"/>
        </w:rPr>
        <w:t xml:space="preserve">; 2) </w:t>
      </w:r>
      <w:r w:rsidRPr="00640552">
        <w:rPr>
          <w:rFonts w:ascii="Verdana" w:eastAsia="Times New Roman" w:hAnsi="Verdana" w:cs="Times New Roman" w:hint="eastAsia"/>
          <w:color w:val="000000"/>
          <w:kern w:val="0"/>
          <w:sz w:val="24"/>
          <w:szCs w:val="24"/>
          <w:lang w:eastAsia="ru-RU"/>
        </w:rPr>
        <w:t>сукупність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обов’язків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інших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осіб</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держави</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щодо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особи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яка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має</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працювати</w:t>
      </w:r>
      <w:r w:rsidRPr="00640552">
        <w:rPr>
          <w:rFonts w:ascii="Verdana" w:eastAsia="Times New Roman" w:hAnsi="Verdana" w:cs="Times New Roman"/>
          <w:color w:val="000000"/>
          <w:kern w:val="0"/>
          <w:sz w:val="24"/>
          <w:szCs w:val="24"/>
          <w:lang w:eastAsia="ru-RU"/>
        </w:rPr>
        <w:t xml:space="preserve">; 3) </w:t>
      </w:r>
      <w:r w:rsidRPr="00640552">
        <w:rPr>
          <w:rFonts w:ascii="Verdana" w:eastAsia="Times New Roman" w:hAnsi="Verdana" w:cs="Times New Roman" w:hint="eastAsia"/>
          <w:color w:val="000000"/>
          <w:kern w:val="0"/>
          <w:sz w:val="24"/>
          <w:szCs w:val="24"/>
          <w:lang w:eastAsia="ru-RU"/>
        </w:rPr>
        <w:t>комплекс</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спеціальних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зобов’язань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держави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щодо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утвердження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забезпечення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захисту</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4) </w:t>
      </w:r>
      <w:r w:rsidRPr="00640552">
        <w:rPr>
          <w:rFonts w:ascii="Verdana" w:eastAsia="Times New Roman" w:hAnsi="Verdana" w:cs="Times New Roman" w:hint="eastAsia"/>
          <w:color w:val="000000"/>
          <w:kern w:val="0"/>
          <w:sz w:val="24"/>
          <w:szCs w:val="24"/>
          <w:lang w:eastAsia="ru-RU"/>
        </w:rPr>
        <w:t>настання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юридичної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відповідальності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порушення</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принципу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систематизоване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викладення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основних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актуальних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проблем</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забезпечення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сучасній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які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поділено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такі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групи</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 xml:space="preserve">1) </w:t>
      </w:r>
      <w:r w:rsidRPr="00640552">
        <w:rPr>
          <w:rFonts w:ascii="Verdana" w:eastAsia="Times New Roman" w:hAnsi="Verdana" w:cs="Times New Roman" w:hint="eastAsia"/>
          <w:color w:val="000000"/>
          <w:kern w:val="0"/>
          <w:sz w:val="24"/>
          <w:szCs w:val="24"/>
          <w:lang w:eastAsia="ru-RU"/>
        </w:rPr>
        <w:t>універсальні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проблеми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стосуються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всіх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суб’єктів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недосконалість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нормативного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регулювання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захисту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цієї</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ігнорування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державою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обов’язку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реалізовувати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норми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свободу</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інституційна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проблема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низький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рівень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правової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обізнаності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правосвідомості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громадян</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економічні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проблеми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тощо</w:t>
      </w:r>
      <w:r w:rsidRPr="00640552">
        <w:rPr>
          <w:rFonts w:ascii="Verdana" w:eastAsia="Times New Roman" w:hAnsi="Verdana" w:cs="Times New Roman"/>
          <w:color w:val="000000"/>
          <w:kern w:val="0"/>
          <w:sz w:val="24"/>
          <w:szCs w:val="24"/>
          <w:lang w:eastAsia="ru-RU"/>
        </w:rPr>
        <w:t xml:space="preserve">); 2) </w:t>
      </w:r>
      <w:r w:rsidRPr="00640552">
        <w:rPr>
          <w:rFonts w:ascii="Verdana" w:eastAsia="Times New Roman" w:hAnsi="Verdana" w:cs="Times New Roman" w:hint="eastAsia"/>
          <w:color w:val="000000"/>
          <w:kern w:val="0"/>
          <w:sz w:val="24"/>
          <w:szCs w:val="24"/>
          <w:lang w:eastAsia="ru-RU"/>
        </w:rPr>
        <w:t>спеціальні</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проблеми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впливають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стан</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забезпечення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окремих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груп</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громадян</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відсутність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об’єктивної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інформації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приводу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представників</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окремих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груп</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людей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відповідно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упереджене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ставлення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роботодавців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представників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таких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окремих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груп</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нецільове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використання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органами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влади</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коштів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чи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зловживання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коштами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виділеними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для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працевлаштування</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представників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окремих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груп</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осіб</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тощо</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теоретичні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пропозиції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щодо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подолання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організаційним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шляхом</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негативних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кризових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економічних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явищ</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ринку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що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справляють</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прямий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вплив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можливість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реалізації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особами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своєї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серед</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28</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яких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зокрема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введення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податкових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економічних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преференцій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принципом</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первинної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витратності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для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роботодавців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які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укладають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трудові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договори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працівниками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що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практиці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найбільше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підпадають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під</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дискримінацію</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підвищення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авторитету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роботодавців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які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сприяють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забезпеченню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ринку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аналогією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програмами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зеленої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економіки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тощо</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дістали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подальшого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розвитку</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теоретичні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розробки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щодо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філософсько</w:t>
      </w: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правової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сутності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змісту</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людини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підставі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чого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встановлено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що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вона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являє</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собою</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об’єктивно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існуюче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природі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явище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яке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зумовлене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природою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цінністю</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людини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виражається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людській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можливості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вільно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без</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будь</w:t>
      </w: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якого</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фізичного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або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морального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впливу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обирати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чи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відмовлятися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від</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вибору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тієї</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чи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іншої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доступної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для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цієї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людини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доступної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для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всіх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людей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чи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всіх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людей</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які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характеризуються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певними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об’єктивними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ознаками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такими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як</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здібності</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навички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вміння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тощо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пропозиції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що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має</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своєрідні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аналоги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також</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можливість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впливати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формування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реальній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дійсності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конкретного</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вибору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людській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здатності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нести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відповідальність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той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чи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інший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вибір</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враховуючи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відмову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від</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вибору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об’єктивно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існуючого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варіанта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відзначено</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необхідність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розмежовувати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внутрішню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зовнішню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остання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яких</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є</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обмеженою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підпорядкована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законодавчим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актам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тобто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є</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об’єктом</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правового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регулювання</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наукові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знання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щодо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еволюції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законодавстві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України</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європейських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країнах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межах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яких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стверджується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що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становлення</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концепції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території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сучасної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розпочалось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появою</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Русі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самобутніх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форм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найму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Європі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разом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із</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практикою</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укладання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договорів</w:t>
      </w:r>
      <w:r w:rsidRPr="00640552">
        <w:rPr>
          <w:rFonts w:ascii="Verdana" w:eastAsia="Times New Roman" w:hAnsi="Verdana" w:cs="Times New Roman"/>
          <w:color w:val="000000"/>
          <w:kern w:val="0"/>
          <w:sz w:val="24"/>
          <w:szCs w:val="24"/>
          <w:lang w:eastAsia="ru-RU"/>
        </w:rPr>
        <w:t xml:space="preserve"> mandatum </w:t>
      </w:r>
      <w:r w:rsidRPr="00640552">
        <w:rPr>
          <w:rFonts w:ascii="Verdana" w:eastAsia="Times New Roman" w:hAnsi="Verdana" w:cs="Times New Roman" w:hint="eastAsia"/>
          <w:color w:val="000000"/>
          <w:kern w:val="0"/>
          <w:sz w:val="24"/>
          <w:szCs w:val="24"/>
          <w:lang w:eastAsia="ru-RU"/>
        </w:rPr>
        <w:t>або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ж</w:t>
      </w:r>
      <w:r w:rsidRPr="00640552">
        <w:rPr>
          <w:rFonts w:ascii="Verdana" w:eastAsia="Times New Roman" w:hAnsi="Verdana" w:cs="Times New Roman"/>
          <w:color w:val="000000"/>
          <w:kern w:val="0"/>
          <w:sz w:val="24"/>
          <w:szCs w:val="24"/>
          <w:lang w:eastAsia="ru-RU"/>
        </w:rPr>
        <w:t xml:space="preserve"> locatio-conductiooperarum; </w:t>
      </w:r>
      <w:r w:rsidRPr="00640552">
        <w:rPr>
          <w:rFonts w:ascii="Verdana" w:eastAsia="Times New Roman" w:hAnsi="Verdana" w:cs="Times New Roman" w:hint="eastAsia"/>
          <w:color w:val="000000"/>
          <w:kern w:val="0"/>
          <w:sz w:val="24"/>
          <w:szCs w:val="24"/>
          <w:lang w:eastAsia="ru-RU"/>
        </w:rPr>
        <w:t>свобода</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сенсі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трудової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повинності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закріплювалася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багатьох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європейських</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державах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добу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Середньовіччя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її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почали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поступово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трактувати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контексті</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права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непримушення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неї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разом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розвитком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досягнень</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буржуазних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революцій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які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зумовили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перетворення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працівників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об’єктів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суб’єктів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остаточно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сучасному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розумінні</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29</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сформувалась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Європі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результаті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адаптації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національного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трудового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права</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її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держав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відповідних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конвенцій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МОП</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лише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після</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відновлення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незалежності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декриміналізації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добровільної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трудової</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незайнятості</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наукові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розробки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щодо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способів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захисту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Україні</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зокрема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проаналізовано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роль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забезпеченні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таких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органів</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державної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влади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повноваженнями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яких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є</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захист</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забезпечення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такої</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як</w:t>
      </w: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от</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національні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суди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Омбудсмен</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Державна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служба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питань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Водночас</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підтверджено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існуючі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наукових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колах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думки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що</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діяльність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національних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органів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завжди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є</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ефективною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потребує</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підвищення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якості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позитивної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результативності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щодо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захисту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Визначено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що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стан</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забезпечення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впливають</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міжнародні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організації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насамперед</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ЄСПЛ</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підставою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для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захисту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ньому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буде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зважаючи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прецедентну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практику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ЄСПЛ</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скарга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основі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ст</w:t>
      </w:r>
      <w:r w:rsidRPr="00640552">
        <w:rPr>
          <w:rFonts w:ascii="Verdana" w:eastAsia="Times New Roman" w:hAnsi="Verdana" w:cs="Times New Roman"/>
          <w:color w:val="000000"/>
          <w:kern w:val="0"/>
          <w:sz w:val="24"/>
          <w:szCs w:val="24"/>
          <w:lang w:eastAsia="ru-RU"/>
        </w:rPr>
        <w:t xml:space="preserve">. 4 </w:t>
      </w:r>
      <w:r w:rsidRPr="00640552">
        <w:rPr>
          <w:rFonts w:ascii="Verdana" w:eastAsia="Times New Roman" w:hAnsi="Verdana" w:cs="Times New Roman" w:hint="eastAsia"/>
          <w:color w:val="000000"/>
          <w:kern w:val="0"/>
          <w:sz w:val="24"/>
          <w:szCs w:val="24"/>
          <w:lang w:eastAsia="ru-RU"/>
        </w:rPr>
        <w:t>Європейської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конвенції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людини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тобто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примусову</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працю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чи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обов’язкову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якщо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вона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відповідає</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таким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критеріям</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 xml:space="preserve">1) </w:t>
      </w:r>
      <w:r w:rsidRPr="00640552">
        <w:rPr>
          <w:rFonts w:ascii="Verdana" w:eastAsia="Times New Roman" w:hAnsi="Verdana" w:cs="Times New Roman" w:hint="eastAsia"/>
          <w:color w:val="000000"/>
          <w:kern w:val="0"/>
          <w:sz w:val="24"/>
          <w:szCs w:val="24"/>
          <w:lang w:eastAsia="ru-RU"/>
        </w:rPr>
        <w:t>праця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є</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«обов’язковою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під</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загрозою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будь</w:t>
      </w: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якого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покарання»</w:t>
      </w:r>
      <w:r w:rsidRPr="00640552">
        <w:rPr>
          <w:rFonts w:ascii="Verdana" w:eastAsia="Times New Roman" w:hAnsi="Verdana" w:cs="Times New Roman"/>
          <w:color w:val="000000"/>
          <w:kern w:val="0"/>
          <w:sz w:val="24"/>
          <w:szCs w:val="24"/>
          <w:lang w:eastAsia="ru-RU"/>
        </w:rPr>
        <w:t xml:space="preserve">; 2) </w:t>
      </w:r>
      <w:r w:rsidRPr="00640552">
        <w:rPr>
          <w:rFonts w:ascii="Verdana" w:eastAsia="Times New Roman" w:hAnsi="Verdana" w:cs="Times New Roman" w:hint="eastAsia"/>
          <w:color w:val="000000"/>
          <w:kern w:val="0"/>
          <w:sz w:val="24"/>
          <w:szCs w:val="24"/>
          <w:lang w:eastAsia="ru-RU"/>
        </w:rPr>
        <w:t>праця</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виконується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проти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волі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зацікавленої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особи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тобто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коли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ця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особа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«не</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запропонувала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своїх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послуг</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добровільно»</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пропозиції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щодо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деталізації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законодавчого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регулювання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питання</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звільнення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працівників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частині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забезпечення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працівників</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шляхом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вирахування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часу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попередження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працівника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звільнення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основі</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вислуги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років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забезпечення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працівника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працю</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надаючи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йому</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можливість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здійснювати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оплачуваний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пошук</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нової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роботи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протягом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певного</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терміну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перед</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звільненням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підвищення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рівня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забезпечення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під</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час</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масового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вивільнення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забезпечення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разі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зміни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власника</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підприємства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або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частини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підприємства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Для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вирішення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зазначеної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проблеми</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сформульовано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пропозиції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щодо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внесення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змін</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статей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чинного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КЗпП</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України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проекту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ТК</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України</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30</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обґрунтування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необхідності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вирішення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проблеми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забезпечення</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шляхом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інституційних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змін</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зокрема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розширенням</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повноважень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Державної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служби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питань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також</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створенням</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трудових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судів</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Практичне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значення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отриманих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результатів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полягає</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тому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що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вони</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можуть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бути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використані</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науково</w:t>
      </w: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дослідній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сфері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для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подальших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теоретичних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досліджень</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проблем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правового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регулювання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забезпечення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Україні</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правової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філософської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сутності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принципу</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правотворчій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діяльності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для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вдосконалення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чинного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трудового</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законодавства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проекту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ТК</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частині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норм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які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прямо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чи</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опосередковано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регулюють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питання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що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є</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особливо</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актуальним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сучасній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зважаючи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процес</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реформування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трудового</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законодавства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що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триває</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правозастосовній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діяльності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для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підвищення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ефективності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оптимізації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захисту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охорони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забезпечення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свободи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праці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державі</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навчальному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процесі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матеріали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дослідження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можуть</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бути</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використані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процесі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розробки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методичних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матеріалів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підручників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також</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навчальних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посібників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курсів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«Трудове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«Порівняльне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трудове</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право»</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Апробація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результатів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дослідження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Основні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положення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дисертації</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висновки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практичні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рекомендації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обговорювалися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були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схвалені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засіданнях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кафедри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трудового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соціального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забезпечення</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Київського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національного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університету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імені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Тараса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Шевченка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також</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оприлюднені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всеукраїнських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міжнародних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конференціях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«Актуальні</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проблеми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сучасного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правознавства»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Київ</w:t>
      </w:r>
      <w:r w:rsidRPr="00640552">
        <w:rPr>
          <w:rFonts w:ascii="Verdana" w:eastAsia="Times New Roman" w:hAnsi="Verdana" w:cs="Times New Roman"/>
          <w:color w:val="000000"/>
          <w:kern w:val="0"/>
          <w:sz w:val="24"/>
          <w:szCs w:val="24"/>
          <w:lang w:eastAsia="ru-RU"/>
        </w:rPr>
        <w:t>, 28</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29 </w:t>
      </w:r>
      <w:r w:rsidRPr="00640552">
        <w:rPr>
          <w:rFonts w:ascii="Verdana" w:eastAsia="Times New Roman" w:hAnsi="Verdana" w:cs="Times New Roman" w:hint="eastAsia"/>
          <w:color w:val="000000"/>
          <w:kern w:val="0"/>
          <w:sz w:val="24"/>
          <w:szCs w:val="24"/>
          <w:lang w:eastAsia="ru-RU"/>
        </w:rPr>
        <w:t>січня</w:t>
      </w:r>
      <w:r w:rsidRPr="00640552">
        <w:rPr>
          <w:rFonts w:ascii="Verdana" w:eastAsia="Times New Roman" w:hAnsi="Verdana" w:cs="Times New Roman"/>
          <w:color w:val="000000"/>
          <w:kern w:val="0"/>
          <w:sz w:val="24"/>
          <w:szCs w:val="24"/>
          <w:lang w:eastAsia="ru-RU"/>
        </w:rPr>
        <w:t xml:space="preserve"> 2016 </w:t>
      </w:r>
      <w:r w:rsidRPr="00640552">
        <w:rPr>
          <w:rFonts w:ascii="Verdana" w:eastAsia="Times New Roman" w:hAnsi="Verdana" w:cs="Times New Roman" w:hint="eastAsia"/>
          <w:color w:val="000000"/>
          <w:kern w:val="0"/>
          <w:sz w:val="24"/>
          <w:szCs w:val="24"/>
          <w:lang w:eastAsia="ru-RU"/>
        </w:rPr>
        <w:t>р</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«Проблеми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теорії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практики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правореалізації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шляху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ЄС»</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Київ</w:t>
      </w:r>
      <w:r w:rsidRPr="00640552">
        <w:rPr>
          <w:rFonts w:ascii="Verdana" w:eastAsia="Times New Roman" w:hAnsi="Verdana" w:cs="Times New Roman"/>
          <w:color w:val="000000"/>
          <w:kern w:val="0"/>
          <w:sz w:val="24"/>
          <w:szCs w:val="24"/>
          <w:lang w:eastAsia="ru-RU"/>
        </w:rPr>
        <w:t>, 25</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26 </w:t>
      </w:r>
      <w:r w:rsidRPr="00640552">
        <w:rPr>
          <w:rFonts w:ascii="Verdana" w:eastAsia="Times New Roman" w:hAnsi="Verdana" w:cs="Times New Roman" w:hint="eastAsia"/>
          <w:color w:val="000000"/>
          <w:kern w:val="0"/>
          <w:sz w:val="24"/>
          <w:szCs w:val="24"/>
          <w:lang w:eastAsia="ru-RU"/>
        </w:rPr>
        <w:t>лютого</w:t>
      </w:r>
      <w:r w:rsidRPr="00640552">
        <w:rPr>
          <w:rFonts w:ascii="Verdana" w:eastAsia="Times New Roman" w:hAnsi="Verdana" w:cs="Times New Roman"/>
          <w:color w:val="000000"/>
          <w:kern w:val="0"/>
          <w:sz w:val="24"/>
          <w:szCs w:val="24"/>
          <w:lang w:eastAsia="ru-RU"/>
        </w:rPr>
        <w:t xml:space="preserve"> 2016 </w:t>
      </w:r>
      <w:r w:rsidRPr="00640552">
        <w:rPr>
          <w:rFonts w:ascii="Verdana" w:eastAsia="Times New Roman" w:hAnsi="Verdana" w:cs="Times New Roman" w:hint="eastAsia"/>
          <w:color w:val="000000"/>
          <w:kern w:val="0"/>
          <w:sz w:val="24"/>
          <w:szCs w:val="24"/>
          <w:lang w:eastAsia="ru-RU"/>
        </w:rPr>
        <w:t>р</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«Теорія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практика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розвитку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правових</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інститутів»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Київ</w:t>
      </w:r>
      <w:r w:rsidRPr="00640552">
        <w:rPr>
          <w:rFonts w:ascii="Verdana" w:eastAsia="Times New Roman" w:hAnsi="Verdana" w:cs="Times New Roman"/>
          <w:color w:val="000000"/>
          <w:kern w:val="0"/>
          <w:sz w:val="24"/>
          <w:szCs w:val="24"/>
          <w:lang w:eastAsia="ru-RU"/>
        </w:rPr>
        <w:t>, 10</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11 </w:t>
      </w:r>
      <w:r w:rsidRPr="00640552">
        <w:rPr>
          <w:rFonts w:ascii="Verdana" w:eastAsia="Times New Roman" w:hAnsi="Verdana" w:cs="Times New Roman" w:hint="eastAsia"/>
          <w:color w:val="000000"/>
          <w:kern w:val="0"/>
          <w:sz w:val="24"/>
          <w:szCs w:val="24"/>
          <w:lang w:eastAsia="ru-RU"/>
        </w:rPr>
        <w:t>березня</w:t>
      </w:r>
      <w:r w:rsidRPr="00640552">
        <w:rPr>
          <w:rFonts w:ascii="Verdana" w:eastAsia="Times New Roman" w:hAnsi="Verdana" w:cs="Times New Roman"/>
          <w:color w:val="000000"/>
          <w:kern w:val="0"/>
          <w:sz w:val="24"/>
          <w:szCs w:val="24"/>
          <w:lang w:eastAsia="ru-RU"/>
        </w:rPr>
        <w:t xml:space="preserve"> 2016 </w:t>
      </w:r>
      <w:r w:rsidRPr="00640552">
        <w:rPr>
          <w:rFonts w:ascii="Verdana" w:eastAsia="Times New Roman" w:hAnsi="Verdana" w:cs="Times New Roman" w:hint="eastAsia"/>
          <w:color w:val="000000"/>
          <w:kern w:val="0"/>
          <w:sz w:val="24"/>
          <w:szCs w:val="24"/>
          <w:lang w:eastAsia="ru-RU"/>
        </w:rPr>
        <w:t>р</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«Актуальні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питання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публічного</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31</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приватного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контексті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реформування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законодавства»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Острог</w:t>
      </w:r>
      <w:r w:rsidRPr="00640552">
        <w:rPr>
          <w:rFonts w:ascii="Verdana" w:eastAsia="Times New Roman" w:hAnsi="Verdana" w:cs="Times New Roman"/>
          <w:color w:val="000000"/>
          <w:kern w:val="0"/>
          <w:sz w:val="24"/>
          <w:szCs w:val="24"/>
          <w:lang w:eastAsia="ru-RU"/>
        </w:rPr>
        <w:t>, 7</w:t>
      </w:r>
      <w:r w:rsidRPr="00640552">
        <w:rPr>
          <w:rFonts w:ascii="Verdana" w:eastAsia="Times New Roman" w:hAnsi="Verdana" w:cs="Times New Roman" w:hint="eastAsia"/>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 xml:space="preserve">8 </w:t>
      </w:r>
      <w:r w:rsidRPr="00640552">
        <w:rPr>
          <w:rFonts w:ascii="Verdana" w:eastAsia="Times New Roman" w:hAnsi="Verdana" w:cs="Times New Roman" w:hint="eastAsia"/>
          <w:color w:val="000000"/>
          <w:kern w:val="0"/>
          <w:sz w:val="24"/>
          <w:szCs w:val="24"/>
          <w:lang w:eastAsia="ru-RU"/>
        </w:rPr>
        <w:t>квітня</w:t>
      </w:r>
      <w:r w:rsidRPr="00640552">
        <w:rPr>
          <w:rFonts w:ascii="Verdana" w:eastAsia="Times New Roman" w:hAnsi="Verdana" w:cs="Times New Roman"/>
          <w:color w:val="000000"/>
          <w:kern w:val="0"/>
          <w:sz w:val="24"/>
          <w:szCs w:val="24"/>
          <w:lang w:eastAsia="ru-RU"/>
        </w:rPr>
        <w:t xml:space="preserve"> 2017 </w:t>
      </w:r>
      <w:r w:rsidRPr="00640552">
        <w:rPr>
          <w:rFonts w:ascii="Verdana" w:eastAsia="Times New Roman" w:hAnsi="Verdana" w:cs="Times New Roman" w:hint="eastAsia"/>
          <w:color w:val="000000"/>
          <w:kern w:val="0"/>
          <w:sz w:val="24"/>
          <w:szCs w:val="24"/>
          <w:lang w:eastAsia="ru-RU"/>
        </w:rPr>
        <w:t>р</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«Проблеми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кодифікації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трудового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законодавства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України»</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w:t>
      </w:r>
      <w:r w:rsidRPr="00640552">
        <w:rPr>
          <w:rFonts w:ascii="Verdana" w:eastAsia="Times New Roman" w:hAnsi="Verdana" w:cs="Times New Roman" w:hint="eastAsia"/>
          <w:color w:val="000000"/>
          <w:kern w:val="0"/>
          <w:sz w:val="24"/>
          <w:szCs w:val="24"/>
          <w:lang w:eastAsia="ru-RU"/>
        </w:rPr>
        <w:t>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Київ</w:t>
      </w:r>
      <w:r w:rsidRPr="00640552">
        <w:rPr>
          <w:rFonts w:ascii="Verdana" w:eastAsia="Times New Roman" w:hAnsi="Verdana" w:cs="Times New Roman"/>
          <w:color w:val="000000"/>
          <w:kern w:val="0"/>
          <w:sz w:val="24"/>
          <w:szCs w:val="24"/>
          <w:lang w:eastAsia="ru-RU"/>
        </w:rPr>
        <w:t xml:space="preserve">, 26 </w:t>
      </w:r>
      <w:r w:rsidRPr="00640552">
        <w:rPr>
          <w:rFonts w:ascii="Verdana" w:eastAsia="Times New Roman" w:hAnsi="Verdana" w:cs="Times New Roman" w:hint="eastAsia"/>
          <w:color w:val="000000"/>
          <w:kern w:val="0"/>
          <w:sz w:val="24"/>
          <w:szCs w:val="24"/>
          <w:lang w:eastAsia="ru-RU"/>
        </w:rPr>
        <w:t>квітня</w:t>
      </w:r>
      <w:r w:rsidRPr="00640552">
        <w:rPr>
          <w:rFonts w:ascii="Verdana" w:eastAsia="Times New Roman" w:hAnsi="Verdana" w:cs="Times New Roman"/>
          <w:color w:val="000000"/>
          <w:kern w:val="0"/>
          <w:sz w:val="24"/>
          <w:szCs w:val="24"/>
          <w:lang w:eastAsia="ru-RU"/>
        </w:rPr>
        <w:t xml:space="preserve"> 2017 </w:t>
      </w:r>
      <w:r w:rsidRPr="00640552">
        <w:rPr>
          <w:rFonts w:ascii="Verdana" w:eastAsia="Times New Roman" w:hAnsi="Verdana" w:cs="Times New Roman" w:hint="eastAsia"/>
          <w:color w:val="000000"/>
          <w:kern w:val="0"/>
          <w:sz w:val="24"/>
          <w:szCs w:val="24"/>
          <w:lang w:eastAsia="ru-RU"/>
        </w:rPr>
        <w:t>р</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«Міжнародне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національне</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законодавство</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способи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удосконалення»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Дніпро</w:t>
      </w:r>
      <w:r w:rsidRPr="00640552">
        <w:rPr>
          <w:rFonts w:ascii="Verdana" w:eastAsia="Times New Roman" w:hAnsi="Verdana" w:cs="Times New Roman"/>
          <w:color w:val="000000"/>
          <w:kern w:val="0"/>
          <w:sz w:val="24"/>
          <w:szCs w:val="24"/>
          <w:lang w:eastAsia="ru-RU"/>
        </w:rPr>
        <w:t>, 1</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2 </w:t>
      </w:r>
      <w:r w:rsidRPr="00640552">
        <w:rPr>
          <w:rFonts w:ascii="Verdana" w:eastAsia="Times New Roman" w:hAnsi="Verdana" w:cs="Times New Roman" w:hint="eastAsia"/>
          <w:color w:val="000000"/>
          <w:kern w:val="0"/>
          <w:sz w:val="24"/>
          <w:szCs w:val="24"/>
          <w:lang w:eastAsia="ru-RU"/>
        </w:rPr>
        <w:t>квітня</w:t>
      </w:r>
      <w:r w:rsidRPr="00640552">
        <w:rPr>
          <w:rFonts w:ascii="Verdana" w:eastAsia="Times New Roman" w:hAnsi="Verdana" w:cs="Times New Roman"/>
          <w:color w:val="000000"/>
          <w:kern w:val="0"/>
          <w:sz w:val="24"/>
          <w:szCs w:val="24"/>
          <w:lang w:eastAsia="ru-RU"/>
        </w:rPr>
        <w:t xml:space="preserve"> 2017 </w:t>
      </w:r>
      <w:r w:rsidRPr="00640552">
        <w:rPr>
          <w:rFonts w:ascii="Verdana" w:eastAsia="Times New Roman" w:hAnsi="Verdana" w:cs="Times New Roman" w:hint="eastAsia"/>
          <w:color w:val="000000"/>
          <w:kern w:val="0"/>
          <w:sz w:val="24"/>
          <w:szCs w:val="24"/>
          <w:lang w:eastAsia="ru-RU"/>
        </w:rPr>
        <w:t>р</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«Міжнародні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національні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правові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виміри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забезпечення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стабільності»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Львів</w:t>
      </w:r>
      <w:r w:rsidRPr="00640552">
        <w:rPr>
          <w:rFonts w:ascii="Verdana" w:eastAsia="Times New Roman" w:hAnsi="Verdana" w:cs="Times New Roman"/>
          <w:color w:val="000000"/>
          <w:kern w:val="0"/>
          <w:sz w:val="24"/>
          <w:szCs w:val="24"/>
          <w:lang w:eastAsia="ru-RU"/>
        </w:rPr>
        <w:t>, 14</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15</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квітня</w:t>
      </w:r>
      <w:r w:rsidRPr="00640552">
        <w:rPr>
          <w:rFonts w:ascii="Verdana" w:eastAsia="Times New Roman" w:hAnsi="Verdana" w:cs="Times New Roman"/>
          <w:color w:val="000000"/>
          <w:kern w:val="0"/>
          <w:sz w:val="24"/>
          <w:szCs w:val="24"/>
          <w:lang w:eastAsia="ru-RU"/>
        </w:rPr>
        <w:t xml:space="preserve"> 2017 </w:t>
      </w:r>
      <w:r w:rsidRPr="00640552">
        <w:rPr>
          <w:rFonts w:ascii="Verdana" w:eastAsia="Times New Roman" w:hAnsi="Verdana" w:cs="Times New Roman" w:hint="eastAsia"/>
          <w:color w:val="000000"/>
          <w:kern w:val="0"/>
          <w:sz w:val="24"/>
          <w:szCs w:val="24"/>
          <w:lang w:eastAsia="ru-RU"/>
        </w:rPr>
        <w:t>р</w:t>
      </w:r>
      <w:r w:rsidRPr="00640552">
        <w:rPr>
          <w:rFonts w:ascii="Verdana" w:eastAsia="Times New Roman" w:hAnsi="Verdana" w:cs="Times New Roman"/>
          <w:color w:val="000000"/>
          <w:kern w:val="0"/>
          <w:sz w:val="24"/>
          <w:szCs w:val="24"/>
          <w:lang w:eastAsia="ru-RU"/>
        </w:rPr>
        <w:t>.).</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Публікації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Основні</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положення</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результати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дисертації</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викладено</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в</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color w:val="000000"/>
          <w:kern w:val="0"/>
          <w:sz w:val="24"/>
          <w:szCs w:val="24"/>
          <w:lang w:eastAsia="ru-RU"/>
        </w:rPr>
        <w:t xml:space="preserve">1 </w:t>
      </w:r>
      <w:r w:rsidRPr="00640552">
        <w:rPr>
          <w:rFonts w:ascii="Verdana" w:eastAsia="Times New Roman" w:hAnsi="Verdana" w:cs="Times New Roman" w:hint="eastAsia"/>
          <w:color w:val="000000"/>
          <w:kern w:val="0"/>
          <w:sz w:val="24"/>
          <w:szCs w:val="24"/>
          <w:lang w:eastAsia="ru-RU"/>
        </w:rPr>
        <w:t>одноосібній</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монографії</w:t>
      </w:r>
      <w:r w:rsidRPr="00640552">
        <w:rPr>
          <w:rFonts w:ascii="Verdana" w:eastAsia="Times New Roman" w:hAnsi="Verdana" w:cs="Times New Roman"/>
          <w:color w:val="000000"/>
          <w:kern w:val="0"/>
          <w:sz w:val="24"/>
          <w:szCs w:val="24"/>
          <w:lang w:eastAsia="ru-RU"/>
        </w:rPr>
        <w:t xml:space="preserve">, 25 </w:t>
      </w:r>
      <w:r w:rsidRPr="00640552">
        <w:rPr>
          <w:rFonts w:ascii="Verdana" w:eastAsia="Times New Roman" w:hAnsi="Verdana" w:cs="Times New Roman" w:hint="eastAsia"/>
          <w:color w:val="000000"/>
          <w:kern w:val="0"/>
          <w:sz w:val="24"/>
          <w:szCs w:val="24"/>
          <w:lang w:eastAsia="ru-RU"/>
        </w:rPr>
        <w:t>наукових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статтях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яких</w:t>
      </w:r>
      <w:r w:rsidRPr="00640552">
        <w:rPr>
          <w:rFonts w:ascii="Verdana" w:eastAsia="Times New Roman" w:hAnsi="Verdana" w:cs="Times New Roman"/>
          <w:color w:val="000000"/>
          <w:kern w:val="0"/>
          <w:sz w:val="24"/>
          <w:szCs w:val="24"/>
          <w:lang w:eastAsia="ru-RU"/>
        </w:rPr>
        <w:t xml:space="preserve"> 18 </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фахових</w:t>
      </w:r>
    </w:p>
    <w:p w:rsidR="00640552" w:rsidRPr="00640552"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виданнях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рекомендованих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МОН</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України</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w:t>
      </w:r>
      <w:r w:rsidRPr="00640552">
        <w:rPr>
          <w:rFonts w:ascii="Verdana" w:eastAsia="Times New Roman" w:hAnsi="Verdana" w:cs="Times New Roman"/>
          <w:color w:val="000000"/>
          <w:kern w:val="0"/>
          <w:sz w:val="24"/>
          <w:szCs w:val="24"/>
          <w:lang w:eastAsia="ru-RU"/>
        </w:rPr>
        <w:t xml:space="preserve"> 7 </w:t>
      </w:r>
      <w:r w:rsidRPr="00640552">
        <w:rPr>
          <w:rFonts w:ascii="Verdana" w:eastAsia="Times New Roman" w:hAnsi="Verdana" w:cs="Times New Roman" w:hint="eastAsia"/>
          <w:color w:val="000000"/>
          <w:kern w:val="0"/>
          <w:sz w:val="24"/>
          <w:szCs w:val="24"/>
          <w:lang w:eastAsia="ru-RU"/>
        </w:rPr>
        <w:t>–</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зарубіжних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наукових</w:t>
      </w:r>
    </w:p>
    <w:p w:rsidR="006D01A9" w:rsidRDefault="00640552" w:rsidP="00640552">
      <w:pPr>
        <w:rPr>
          <w:rFonts w:ascii="Verdana" w:eastAsia="Times New Roman" w:hAnsi="Verdana" w:cs="Times New Roman"/>
          <w:color w:val="000000"/>
          <w:kern w:val="0"/>
          <w:sz w:val="24"/>
          <w:szCs w:val="24"/>
          <w:lang w:eastAsia="ru-RU"/>
        </w:rPr>
      </w:pPr>
      <w:r w:rsidRPr="00640552">
        <w:rPr>
          <w:rFonts w:ascii="Verdana" w:eastAsia="Times New Roman" w:hAnsi="Verdana" w:cs="Times New Roman" w:hint="eastAsia"/>
          <w:color w:val="000000"/>
          <w:kern w:val="0"/>
          <w:sz w:val="24"/>
          <w:szCs w:val="24"/>
          <w:lang w:eastAsia="ru-RU"/>
        </w:rPr>
        <w:t>виданнях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а</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також</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у</w:t>
      </w:r>
      <w:r w:rsidRPr="00640552">
        <w:rPr>
          <w:rFonts w:ascii="Verdana" w:eastAsia="Times New Roman" w:hAnsi="Verdana" w:cs="Times New Roman"/>
          <w:color w:val="000000"/>
          <w:kern w:val="0"/>
          <w:sz w:val="24"/>
          <w:szCs w:val="24"/>
          <w:lang w:eastAsia="ru-RU"/>
        </w:rPr>
        <w:t xml:space="preserve"> 7 </w:t>
      </w:r>
      <w:r w:rsidRPr="00640552">
        <w:rPr>
          <w:rFonts w:ascii="Verdana" w:eastAsia="Times New Roman" w:hAnsi="Verdana" w:cs="Times New Roman" w:hint="eastAsia"/>
          <w:color w:val="000000"/>
          <w:kern w:val="0"/>
          <w:sz w:val="24"/>
          <w:szCs w:val="24"/>
          <w:lang w:eastAsia="ru-RU"/>
        </w:rPr>
        <w:t>матеріалах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наукових</w:t>
      </w:r>
      <w:r w:rsidRPr="00640552">
        <w:rPr>
          <w:rFonts w:ascii="Verdana" w:eastAsia="Times New Roman" w:hAnsi="Verdana" w:cs="Times New Roman"/>
          <w:color w:val="000000"/>
          <w:kern w:val="0"/>
          <w:sz w:val="24"/>
          <w:szCs w:val="24"/>
          <w:lang w:eastAsia="ru-RU"/>
        </w:rPr>
        <w:t xml:space="preserve"> </w:t>
      </w:r>
      <w:r w:rsidRPr="00640552">
        <w:rPr>
          <w:rFonts w:ascii="Verdana" w:eastAsia="Times New Roman" w:hAnsi="Verdana" w:cs="Times New Roman" w:hint="eastAsia"/>
          <w:color w:val="000000"/>
          <w:kern w:val="0"/>
          <w:sz w:val="24"/>
          <w:szCs w:val="24"/>
          <w:lang w:eastAsia="ru-RU"/>
        </w:rPr>
        <w:t>конференцій</w:t>
      </w:r>
    </w:p>
    <w:p w:rsidR="00640552" w:rsidRDefault="00640552" w:rsidP="00640552">
      <w:pPr>
        <w:rPr>
          <w:rFonts w:ascii="Verdana" w:eastAsia="Times New Roman" w:hAnsi="Verdana" w:cs="Times New Roman"/>
          <w:color w:val="000000"/>
          <w:kern w:val="0"/>
          <w:sz w:val="24"/>
          <w:szCs w:val="24"/>
          <w:lang w:eastAsia="ru-RU"/>
        </w:rPr>
      </w:pPr>
    </w:p>
    <w:p w:rsidR="00640552" w:rsidRDefault="00640552" w:rsidP="00640552">
      <w:pPr>
        <w:rPr>
          <w:rFonts w:ascii="Verdana" w:eastAsia="Times New Roman" w:hAnsi="Verdana" w:cs="Times New Roman"/>
          <w:color w:val="000000"/>
          <w:kern w:val="0"/>
          <w:sz w:val="24"/>
          <w:szCs w:val="24"/>
          <w:lang w:eastAsia="ru-RU"/>
        </w:rPr>
      </w:pPr>
    </w:p>
    <w:p w:rsidR="00640552" w:rsidRDefault="00640552" w:rsidP="00640552">
      <w:pPr>
        <w:rPr>
          <w:rFonts w:ascii="Verdana" w:eastAsia="Times New Roman" w:hAnsi="Verdana" w:cs="Times New Roman"/>
          <w:color w:val="000000"/>
          <w:kern w:val="0"/>
          <w:sz w:val="24"/>
          <w:szCs w:val="24"/>
          <w:lang w:eastAsia="ru-RU"/>
        </w:rPr>
      </w:pPr>
    </w:p>
    <w:p w:rsidR="00640552" w:rsidRDefault="00640552" w:rsidP="00640552">
      <w:r>
        <w:rPr>
          <w:rFonts w:hint="eastAsia"/>
        </w:rPr>
        <w:t>ВИСНОВКИ</w:t>
      </w:r>
    </w:p>
    <w:p w:rsidR="00640552" w:rsidRDefault="00640552" w:rsidP="00640552">
      <w:r>
        <w:rPr>
          <w:rFonts w:hint="eastAsia"/>
        </w:rPr>
        <w:t>У</w:t>
      </w:r>
      <w:r>
        <w:t></w:t>
      </w:r>
      <w:r>
        <w:rPr>
          <w:rFonts w:hint="eastAsia"/>
        </w:rPr>
        <w:t>дисертації</w:t>
      </w:r>
      <w:r>
        <w:t></w:t>
      </w:r>
      <w:r>
        <w:rPr>
          <w:rFonts w:hint="eastAsia"/>
        </w:rPr>
        <w:t>подано</w:t>
      </w:r>
      <w:r>
        <w:t></w:t>
      </w:r>
      <w:r>
        <w:rPr>
          <w:rFonts w:hint="eastAsia"/>
        </w:rPr>
        <w:t>нове</w:t>
      </w:r>
      <w:r>
        <w:t></w:t>
      </w:r>
      <w:r>
        <w:rPr>
          <w:rFonts w:hint="eastAsia"/>
        </w:rPr>
        <w:t>вирішення</w:t>
      </w:r>
      <w:r>
        <w:t></w:t>
      </w:r>
      <w:r>
        <w:rPr>
          <w:rFonts w:hint="eastAsia"/>
        </w:rPr>
        <w:t>наукової</w:t>
      </w:r>
      <w:r>
        <w:t></w:t>
      </w:r>
      <w:r>
        <w:rPr>
          <w:rFonts w:hint="eastAsia"/>
        </w:rPr>
        <w:t>проблеми</w:t>
      </w:r>
      <w:r>
        <w:t></w:t>
      </w:r>
      <w:r>
        <w:rPr>
          <w:rFonts w:hint="eastAsia"/>
        </w:rPr>
        <w:t>щодо</w:t>
      </w:r>
      <w:r>
        <w:t></w:t>
      </w:r>
      <w:r>
        <w:rPr>
          <w:rFonts w:hint="eastAsia"/>
        </w:rPr>
        <w:t>побудови</w:t>
      </w:r>
    </w:p>
    <w:p w:rsidR="00640552" w:rsidRDefault="00640552" w:rsidP="00640552">
      <w:r>
        <w:rPr>
          <w:rFonts w:hint="eastAsia"/>
        </w:rPr>
        <w:t>концептуальної</w:t>
      </w:r>
      <w:r>
        <w:t></w:t>
      </w:r>
      <w:r>
        <w:rPr>
          <w:rFonts w:hint="eastAsia"/>
        </w:rPr>
        <w:t>моделі</w:t>
      </w:r>
      <w:r>
        <w:t></w:t>
      </w:r>
      <w:r>
        <w:rPr>
          <w:rFonts w:hint="eastAsia"/>
        </w:rPr>
        <w:t>свободи</w:t>
      </w:r>
      <w:r>
        <w:t></w:t>
      </w:r>
      <w:r>
        <w:rPr>
          <w:rFonts w:hint="eastAsia"/>
        </w:rPr>
        <w:t>праці</w:t>
      </w:r>
      <w:r>
        <w:t></w:t>
      </w:r>
      <w:r>
        <w:rPr>
          <w:rFonts w:hint="eastAsia"/>
        </w:rPr>
        <w:t>в</w:t>
      </w:r>
      <w:r>
        <w:t></w:t>
      </w:r>
      <w:r>
        <w:rPr>
          <w:rFonts w:hint="eastAsia"/>
        </w:rPr>
        <w:t>сучасному</w:t>
      </w:r>
      <w:r>
        <w:t></w:t>
      </w:r>
      <w:r>
        <w:rPr>
          <w:rFonts w:hint="eastAsia"/>
        </w:rPr>
        <w:t>трудовому</w:t>
      </w:r>
      <w:r>
        <w:t></w:t>
      </w:r>
      <w:r>
        <w:rPr>
          <w:rFonts w:hint="eastAsia"/>
        </w:rPr>
        <w:t>праві</w:t>
      </w:r>
      <w:r>
        <w:t></w:t>
      </w:r>
      <w:r>
        <w:rPr>
          <w:rFonts w:hint="eastAsia"/>
        </w:rPr>
        <w:t>України</w:t>
      </w:r>
      <w:r>
        <w:t></w:t>
      </w:r>
    </w:p>
    <w:p w:rsidR="00640552" w:rsidRDefault="00640552" w:rsidP="00640552">
      <w:r>
        <w:rPr>
          <w:rFonts w:hint="eastAsia"/>
        </w:rPr>
        <w:t>а</w:t>
      </w:r>
      <w:r>
        <w:t></w:t>
      </w:r>
      <w:r>
        <w:rPr>
          <w:rFonts w:hint="eastAsia"/>
        </w:rPr>
        <w:t>також</w:t>
      </w:r>
      <w:r>
        <w:t></w:t>
      </w:r>
      <w:r>
        <w:rPr>
          <w:rFonts w:hint="eastAsia"/>
        </w:rPr>
        <w:t>на</w:t>
      </w:r>
      <w:r>
        <w:t></w:t>
      </w:r>
      <w:r>
        <w:rPr>
          <w:rFonts w:hint="eastAsia"/>
        </w:rPr>
        <w:t>підставі</w:t>
      </w:r>
      <w:r>
        <w:t></w:t>
      </w:r>
      <w:r>
        <w:rPr>
          <w:rFonts w:hint="eastAsia"/>
        </w:rPr>
        <w:t>ґрунтовного</w:t>
      </w:r>
      <w:r>
        <w:t></w:t>
      </w:r>
      <w:r>
        <w:rPr>
          <w:rFonts w:hint="eastAsia"/>
        </w:rPr>
        <w:t>аналізу</w:t>
      </w:r>
      <w:r>
        <w:t></w:t>
      </w:r>
      <w:r>
        <w:rPr>
          <w:rFonts w:hint="eastAsia"/>
        </w:rPr>
        <w:t>чинного</w:t>
      </w:r>
      <w:r>
        <w:t></w:t>
      </w:r>
      <w:r>
        <w:rPr>
          <w:rFonts w:hint="eastAsia"/>
        </w:rPr>
        <w:t>трудового</w:t>
      </w:r>
      <w:r>
        <w:t></w:t>
      </w:r>
      <w:r>
        <w:rPr>
          <w:rFonts w:hint="eastAsia"/>
        </w:rPr>
        <w:t>законодавства</w:t>
      </w:r>
      <w:r>
        <w:t></w:t>
      </w:r>
      <w:r>
        <w:rPr>
          <w:rFonts w:hint="eastAsia"/>
        </w:rPr>
        <w:t>і</w:t>
      </w:r>
    </w:p>
    <w:p w:rsidR="00640552" w:rsidRDefault="00640552" w:rsidP="00640552">
      <w:r>
        <w:rPr>
          <w:rFonts w:hint="eastAsia"/>
        </w:rPr>
        <w:t>проекту</w:t>
      </w:r>
      <w:r>
        <w:t></w:t>
      </w:r>
      <w:r>
        <w:rPr>
          <w:rFonts w:hint="eastAsia"/>
        </w:rPr>
        <w:t>ТК</w:t>
      </w:r>
      <w:r>
        <w:t></w:t>
      </w:r>
      <w:r>
        <w:rPr>
          <w:rFonts w:hint="eastAsia"/>
        </w:rPr>
        <w:t>України</w:t>
      </w:r>
      <w:r>
        <w:t></w:t>
      </w:r>
      <w:r>
        <w:t></w:t>
      </w:r>
      <w:r>
        <w:rPr>
          <w:rFonts w:hint="eastAsia"/>
        </w:rPr>
        <w:t>зарубіжного</w:t>
      </w:r>
      <w:r>
        <w:t></w:t>
      </w:r>
      <w:r>
        <w:rPr>
          <w:rFonts w:hint="eastAsia"/>
        </w:rPr>
        <w:t>досвіду</w:t>
      </w:r>
      <w:r>
        <w:t></w:t>
      </w:r>
      <w:r>
        <w:rPr>
          <w:rFonts w:hint="eastAsia"/>
        </w:rPr>
        <w:t>в</w:t>
      </w:r>
      <w:r>
        <w:t></w:t>
      </w:r>
      <w:r>
        <w:rPr>
          <w:rFonts w:hint="eastAsia"/>
        </w:rPr>
        <w:t>зазначеній</w:t>
      </w:r>
      <w:r>
        <w:t></w:t>
      </w:r>
      <w:r>
        <w:rPr>
          <w:rFonts w:hint="eastAsia"/>
        </w:rPr>
        <w:t>сфері</w:t>
      </w:r>
      <w:r>
        <w:t></w:t>
      </w:r>
      <w:r>
        <w:rPr>
          <w:rFonts w:hint="eastAsia"/>
        </w:rPr>
        <w:t>сформульовано</w:t>
      </w:r>
    </w:p>
    <w:p w:rsidR="00640552" w:rsidRDefault="00640552" w:rsidP="00640552">
      <w:r>
        <w:rPr>
          <w:rFonts w:hint="eastAsia"/>
        </w:rPr>
        <w:t>пропозиції</w:t>
      </w:r>
      <w:r>
        <w:t></w:t>
      </w:r>
      <w:r>
        <w:rPr>
          <w:rFonts w:hint="eastAsia"/>
        </w:rPr>
        <w:t>з</w:t>
      </w:r>
      <w:r>
        <w:t></w:t>
      </w:r>
      <w:r>
        <w:rPr>
          <w:rFonts w:hint="eastAsia"/>
        </w:rPr>
        <w:t>удосконалення</w:t>
      </w:r>
      <w:r>
        <w:t></w:t>
      </w:r>
      <w:r>
        <w:rPr>
          <w:rFonts w:hint="eastAsia"/>
        </w:rPr>
        <w:t>правового</w:t>
      </w:r>
      <w:r>
        <w:t></w:t>
      </w:r>
      <w:r>
        <w:rPr>
          <w:rFonts w:hint="eastAsia"/>
        </w:rPr>
        <w:t>регулювання</w:t>
      </w:r>
      <w:r>
        <w:t></w:t>
      </w:r>
      <w:r>
        <w:rPr>
          <w:rFonts w:hint="eastAsia"/>
        </w:rPr>
        <w:t>й</w:t>
      </w:r>
      <w:r>
        <w:t></w:t>
      </w:r>
      <w:r>
        <w:rPr>
          <w:rFonts w:hint="eastAsia"/>
        </w:rPr>
        <w:t>забезпечення</w:t>
      </w:r>
      <w:r>
        <w:t></w:t>
      </w:r>
      <w:r>
        <w:rPr>
          <w:rFonts w:hint="eastAsia"/>
        </w:rPr>
        <w:t>свободи</w:t>
      </w:r>
    </w:p>
    <w:p w:rsidR="00640552" w:rsidRDefault="00640552" w:rsidP="00640552">
      <w:r>
        <w:rPr>
          <w:rFonts w:hint="eastAsia"/>
        </w:rPr>
        <w:t>праці</w:t>
      </w:r>
      <w:r>
        <w:t></w:t>
      </w:r>
      <w:r>
        <w:rPr>
          <w:rFonts w:hint="eastAsia"/>
        </w:rPr>
        <w:t>в</w:t>
      </w:r>
      <w:r>
        <w:t></w:t>
      </w:r>
      <w:r>
        <w:rPr>
          <w:rFonts w:hint="eastAsia"/>
        </w:rPr>
        <w:t>нашій</w:t>
      </w:r>
      <w:r>
        <w:t></w:t>
      </w:r>
      <w:r>
        <w:rPr>
          <w:rFonts w:hint="eastAsia"/>
        </w:rPr>
        <w:t>державі</w:t>
      </w:r>
      <w:r>
        <w:t></w:t>
      </w:r>
      <w:r>
        <w:t></w:t>
      </w:r>
      <w:r>
        <w:rPr>
          <w:rFonts w:hint="eastAsia"/>
        </w:rPr>
        <w:t>Основні</w:t>
      </w:r>
      <w:r>
        <w:t></w:t>
      </w:r>
      <w:r>
        <w:rPr>
          <w:rFonts w:hint="eastAsia"/>
        </w:rPr>
        <w:t>результати</w:t>
      </w:r>
      <w:r>
        <w:t></w:t>
      </w:r>
      <w:r>
        <w:rPr>
          <w:rFonts w:hint="eastAsia"/>
        </w:rPr>
        <w:t>дослідження</w:t>
      </w:r>
      <w:r>
        <w:t></w:t>
      </w:r>
      <w:r>
        <w:rPr>
          <w:rFonts w:hint="eastAsia"/>
        </w:rPr>
        <w:t>полягають</w:t>
      </w:r>
      <w:r>
        <w:t></w:t>
      </w:r>
      <w:r>
        <w:rPr>
          <w:rFonts w:hint="eastAsia"/>
        </w:rPr>
        <w:t>у</w:t>
      </w:r>
      <w:r>
        <w:t></w:t>
      </w:r>
      <w:r>
        <w:rPr>
          <w:rFonts w:hint="eastAsia"/>
        </w:rPr>
        <w:t>такому</w:t>
      </w:r>
      <w:r>
        <w:t></w:t>
      </w:r>
    </w:p>
    <w:p w:rsidR="00640552" w:rsidRDefault="00640552" w:rsidP="00640552">
      <w:r>
        <w:t></w:t>
      </w:r>
      <w:r>
        <w:t></w:t>
      </w:r>
      <w:r>
        <w:t></w:t>
      </w:r>
      <w:r>
        <w:rPr>
          <w:rFonts w:hint="eastAsia"/>
        </w:rPr>
        <w:t>Свобода</w:t>
      </w:r>
      <w:r>
        <w:t></w:t>
      </w:r>
      <w:r>
        <w:rPr>
          <w:rFonts w:hint="eastAsia"/>
        </w:rPr>
        <w:t>–</w:t>
      </w:r>
      <w:r>
        <w:t></w:t>
      </w:r>
      <w:r>
        <w:rPr>
          <w:rFonts w:hint="eastAsia"/>
        </w:rPr>
        <w:t>це</w:t>
      </w:r>
      <w:r>
        <w:t></w:t>
      </w:r>
      <w:r>
        <w:rPr>
          <w:rFonts w:hint="eastAsia"/>
        </w:rPr>
        <w:t>об’єктивно</w:t>
      </w:r>
      <w:r>
        <w:t></w:t>
      </w:r>
      <w:r>
        <w:rPr>
          <w:rFonts w:hint="eastAsia"/>
        </w:rPr>
        <w:t>існуюче</w:t>
      </w:r>
      <w:r>
        <w:t></w:t>
      </w:r>
      <w:r>
        <w:rPr>
          <w:rFonts w:hint="eastAsia"/>
        </w:rPr>
        <w:t>в</w:t>
      </w:r>
      <w:r>
        <w:t></w:t>
      </w:r>
      <w:r>
        <w:rPr>
          <w:rFonts w:hint="eastAsia"/>
        </w:rPr>
        <w:t>природі</w:t>
      </w:r>
      <w:r>
        <w:t></w:t>
      </w:r>
      <w:r>
        <w:rPr>
          <w:rFonts w:hint="eastAsia"/>
        </w:rPr>
        <w:t>явище</w:t>
      </w:r>
      <w:r>
        <w:t></w:t>
      </w:r>
      <w:r>
        <w:t></w:t>
      </w:r>
      <w:r>
        <w:rPr>
          <w:rFonts w:hint="eastAsia"/>
        </w:rPr>
        <w:t>яке</w:t>
      </w:r>
      <w:r>
        <w:t></w:t>
      </w:r>
      <w:r>
        <w:rPr>
          <w:rFonts w:hint="eastAsia"/>
        </w:rPr>
        <w:t>зумовлене</w:t>
      </w:r>
    </w:p>
    <w:p w:rsidR="00640552" w:rsidRDefault="00640552" w:rsidP="00640552">
      <w:r>
        <w:rPr>
          <w:rFonts w:hint="eastAsia"/>
        </w:rPr>
        <w:t>природою</w:t>
      </w:r>
      <w:r>
        <w:t></w:t>
      </w:r>
      <w:r>
        <w:rPr>
          <w:rFonts w:hint="eastAsia"/>
        </w:rPr>
        <w:t>й</w:t>
      </w:r>
      <w:r>
        <w:t></w:t>
      </w:r>
      <w:r>
        <w:rPr>
          <w:rFonts w:hint="eastAsia"/>
        </w:rPr>
        <w:t>цінністю</w:t>
      </w:r>
      <w:r>
        <w:t></w:t>
      </w:r>
      <w:r>
        <w:rPr>
          <w:rFonts w:hint="eastAsia"/>
        </w:rPr>
        <w:t>людини</w:t>
      </w:r>
      <w:r>
        <w:t></w:t>
      </w:r>
      <w:r>
        <w:rPr>
          <w:rFonts w:hint="eastAsia"/>
        </w:rPr>
        <w:t>та</w:t>
      </w:r>
      <w:r>
        <w:t></w:t>
      </w:r>
      <w:r>
        <w:rPr>
          <w:rFonts w:hint="eastAsia"/>
        </w:rPr>
        <w:t>виражається</w:t>
      </w:r>
      <w:r>
        <w:t></w:t>
      </w:r>
      <w:r>
        <w:rPr>
          <w:rFonts w:hint="eastAsia"/>
        </w:rPr>
        <w:t>в</w:t>
      </w:r>
      <w:r>
        <w:t></w:t>
      </w:r>
      <w:r>
        <w:rPr>
          <w:rFonts w:hint="eastAsia"/>
        </w:rPr>
        <w:t>людській</w:t>
      </w:r>
      <w:r>
        <w:t></w:t>
      </w:r>
      <w:r>
        <w:rPr>
          <w:rFonts w:hint="eastAsia"/>
        </w:rPr>
        <w:t>можливості</w:t>
      </w:r>
      <w:r>
        <w:t></w:t>
      </w:r>
      <w:r>
        <w:rPr>
          <w:rFonts w:hint="eastAsia"/>
        </w:rPr>
        <w:t>вільно</w:t>
      </w:r>
    </w:p>
    <w:p w:rsidR="00640552" w:rsidRDefault="00640552" w:rsidP="00640552">
      <w:r>
        <w:t></w:t>
      </w:r>
      <w:r>
        <w:rPr>
          <w:rFonts w:hint="eastAsia"/>
        </w:rPr>
        <w:t>без</w:t>
      </w:r>
      <w:r>
        <w:t></w:t>
      </w:r>
      <w:r>
        <w:rPr>
          <w:rFonts w:hint="eastAsia"/>
        </w:rPr>
        <w:t>будь</w:t>
      </w:r>
      <w:r>
        <w:t></w:t>
      </w:r>
      <w:r>
        <w:rPr>
          <w:rFonts w:hint="eastAsia"/>
        </w:rPr>
        <w:t>якого</w:t>
      </w:r>
      <w:r>
        <w:t></w:t>
      </w:r>
      <w:r>
        <w:rPr>
          <w:rFonts w:hint="eastAsia"/>
        </w:rPr>
        <w:t>фізичного</w:t>
      </w:r>
      <w:r>
        <w:t></w:t>
      </w:r>
      <w:r>
        <w:rPr>
          <w:rFonts w:hint="eastAsia"/>
        </w:rPr>
        <w:t>та</w:t>
      </w:r>
      <w:r>
        <w:t></w:t>
      </w:r>
      <w:r>
        <w:rPr>
          <w:rFonts w:hint="eastAsia"/>
        </w:rPr>
        <w:t>або</w:t>
      </w:r>
      <w:r>
        <w:t></w:t>
      </w:r>
      <w:r>
        <w:rPr>
          <w:rFonts w:hint="eastAsia"/>
        </w:rPr>
        <w:t>морального</w:t>
      </w:r>
      <w:r>
        <w:t></w:t>
      </w:r>
      <w:r>
        <w:rPr>
          <w:rFonts w:hint="eastAsia"/>
        </w:rPr>
        <w:t>впливу</w:t>
      </w:r>
      <w:r>
        <w:t></w:t>
      </w:r>
      <w:r>
        <w:t></w:t>
      </w:r>
      <w:r>
        <w:rPr>
          <w:rFonts w:hint="eastAsia"/>
        </w:rPr>
        <w:t>обирати</w:t>
      </w:r>
      <w:r>
        <w:t></w:t>
      </w:r>
      <w:r>
        <w:rPr>
          <w:rFonts w:hint="eastAsia"/>
        </w:rPr>
        <w:t>чи</w:t>
      </w:r>
    </w:p>
    <w:p w:rsidR="00640552" w:rsidRDefault="00640552" w:rsidP="00640552">
      <w:r>
        <w:rPr>
          <w:rFonts w:hint="eastAsia"/>
        </w:rPr>
        <w:t>відмовлятись</w:t>
      </w:r>
      <w:r>
        <w:t></w:t>
      </w:r>
      <w:r>
        <w:rPr>
          <w:rFonts w:hint="eastAsia"/>
        </w:rPr>
        <w:t>від</w:t>
      </w:r>
      <w:r>
        <w:t></w:t>
      </w:r>
      <w:r>
        <w:rPr>
          <w:rFonts w:hint="eastAsia"/>
        </w:rPr>
        <w:t>вибору</w:t>
      </w:r>
      <w:r>
        <w:t></w:t>
      </w:r>
      <w:r>
        <w:rPr>
          <w:rFonts w:hint="eastAsia"/>
        </w:rPr>
        <w:t>тієї</w:t>
      </w:r>
      <w:r>
        <w:t></w:t>
      </w:r>
      <w:r>
        <w:rPr>
          <w:rFonts w:hint="eastAsia"/>
        </w:rPr>
        <w:t>чи</w:t>
      </w:r>
      <w:r>
        <w:t></w:t>
      </w:r>
      <w:r>
        <w:rPr>
          <w:rFonts w:hint="eastAsia"/>
        </w:rPr>
        <w:t>іншої</w:t>
      </w:r>
      <w:r>
        <w:t></w:t>
      </w:r>
      <w:r>
        <w:rPr>
          <w:rFonts w:hint="eastAsia"/>
        </w:rPr>
        <w:t>доступної</w:t>
      </w:r>
      <w:r>
        <w:t></w:t>
      </w:r>
      <w:r>
        <w:rPr>
          <w:rFonts w:hint="eastAsia"/>
        </w:rPr>
        <w:t>для</w:t>
      </w:r>
      <w:r>
        <w:t></w:t>
      </w:r>
      <w:r>
        <w:rPr>
          <w:rFonts w:hint="eastAsia"/>
        </w:rPr>
        <w:t>цієї</w:t>
      </w:r>
      <w:r>
        <w:t></w:t>
      </w:r>
      <w:r>
        <w:rPr>
          <w:rFonts w:hint="eastAsia"/>
        </w:rPr>
        <w:t>людини</w:t>
      </w:r>
      <w:r>
        <w:t></w:t>
      </w:r>
      <w:r>
        <w:t></w:t>
      </w:r>
      <w:r>
        <w:rPr>
          <w:rFonts w:hint="eastAsia"/>
        </w:rPr>
        <w:t>й</w:t>
      </w:r>
      <w:r>
        <w:t></w:t>
      </w:r>
      <w:r>
        <w:rPr>
          <w:rFonts w:hint="eastAsia"/>
        </w:rPr>
        <w:t>однаково</w:t>
      </w:r>
    </w:p>
    <w:p w:rsidR="00640552" w:rsidRDefault="00640552" w:rsidP="00640552">
      <w:r>
        <w:rPr>
          <w:rFonts w:hint="eastAsia"/>
        </w:rPr>
        <w:t>доступної</w:t>
      </w:r>
      <w:r>
        <w:t></w:t>
      </w:r>
      <w:r>
        <w:rPr>
          <w:rFonts w:hint="eastAsia"/>
        </w:rPr>
        <w:t>для</w:t>
      </w:r>
      <w:r>
        <w:t></w:t>
      </w:r>
      <w:r>
        <w:rPr>
          <w:rFonts w:hint="eastAsia"/>
        </w:rPr>
        <w:t>всіх</w:t>
      </w:r>
      <w:r>
        <w:t></w:t>
      </w:r>
      <w:r>
        <w:rPr>
          <w:rFonts w:hint="eastAsia"/>
        </w:rPr>
        <w:t>людей</w:t>
      </w:r>
      <w:r>
        <w:t></w:t>
      </w:r>
      <w:r>
        <w:rPr>
          <w:rFonts w:hint="eastAsia"/>
        </w:rPr>
        <w:t>чи</w:t>
      </w:r>
      <w:r>
        <w:t></w:t>
      </w:r>
      <w:r>
        <w:rPr>
          <w:rFonts w:hint="eastAsia"/>
        </w:rPr>
        <w:t>всіх</w:t>
      </w:r>
      <w:r>
        <w:t></w:t>
      </w:r>
      <w:r>
        <w:rPr>
          <w:rFonts w:hint="eastAsia"/>
        </w:rPr>
        <w:t>людей</w:t>
      </w:r>
      <w:r>
        <w:t></w:t>
      </w:r>
      <w:r>
        <w:rPr>
          <w:rFonts w:hint="eastAsia"/>
        </w:rPr>
        <w:t>з</w:t>
      </w:r>
      <w:r>
        <w:t></w:t>
      </w:r>
      <w:r>
        <w:rPr>
          <w:rFonts w:hint="eastAsia"/>
        </w:rPr>
        <w:t>певними</w:t>
      </w:r>
      <w:r>
        <w:t></w:t>
      </w:r>
      <w:r>
        <w:rPr>
          <w:rFonts w:hint="eastAsia"/>
        </w:rPr>
        <w:t>об’єктивними</w:t>
      </w:r>
      <w:r>
        <w:t></w:t>
      </w:r>
      <w:r>
        <w:rPr>
          <w:rFonts w:hint="eastAsia"/>
        </w:rPr>
        <w:t>ознаками</w:t>
      </w:r>
      <w:r>
        <w:t></w:t>
      </w:r>
    </w:p>
    <w:p w:rsidR="00640552" w:rsidRDefault="00640552" w:rsidP="00640552">
      <w:r>
        <w:rPr>
          <w:rFonts w:hint="eastAsia"/>
        </w:rPr>
        <w:t>такими</w:t>
      </w:r>
      <w:r>
        <w:t></w:t>
      </w:r>
      <w:r>
        <w:rPr>
          <w:rFonts w:hint="eastAsia"/>
        </w:rPr>
        <w:t>як</w:t>
      </w:r>
      <w:r>
        <w:t></w:t>
      </w:r>
      <w:r>
        <w:rPr>
          <w:rFonts w:hint="eastAsia"/>
        </w:rPr>
        <w:t>здібності</w:t>
      </w:r>
      <w:r>
        <w:t></w:t>
      </w:r>
      <w:r>
        <w:t></w:t>
      </w:r>
      <w:r>
        <w:rPr>
          <w:rFonts w:hint="eastAsia"/>
        </w:rPr>
        <w:t>навички</w:t>
      </w:r>
      <w:r>
        <w:t></w:t>
      </w:r>
      <w:r>
        <w:t></w:t>
      </w:r>
      <w:r>
        <w:rPr>
          <w:rFonts w:hint="eastAsia"/>
        </w:rPr>
        <w:t>уміння</w:t>
      </w:r>
      <w:r>
        <w:t></w:t>
      </w:r>
      <w:r>
        <w:rPr>
          <w:rFonts w:hint="eastAsia"/>
        </w:rPr>
        <w:t>тощо</w:t>
      </w:r>
      <w:r>
        <w:t></w:t>
      </w:r>
      <w:r>
        <w:t></w:t>
      </w:r>
      <w:r>
        <w:rPr>
          <w:rFonts w:hint="eastAsia"/>
        </w:rPr>
        <w:t>пропозиції</w:t>
      </w:r>
      <w:r>
        <w:t></w:t>
      </w:r>
      <w:r>
        <w:t></w:t>
      </w:r>
      <w:r>
        <w:rPr>
          <w:rFonts w:hint="eastAsia"/>
        </w:rPr>
        <w:t>що</w:t>
      </w:r>
      <w:r>
        <w:t></w:t>
      </w:r>
      <w:r>
        <w:rPr>
          <w:rFonts w:hint="eastAsia"/>
        </w:rPr>
        <w:t>має</w:t>
      </w:r>
      <w:r>
        <w:t></w:t>
      </w:r>
      <w:r>
        <w:rPr>
          <w:rFonts w:hint="eastAsia"/>
        </w:rPr>
        <w:t>своєрідні</w:t>
      </w:r>
    </w:p>
    <w:p w:rsidR="00640552" w:rsidRDefault="00640552" w:rsidP="00640552">
      <w:r>
        <w:rPr>
          <w:rFonts w:hint="eastAsia"/>
        </w:rPr>
        <w:t>аналоги</w:t>
      </w:r>
      <w:r>
        <w:t></w:t>
      </w:r>
      <w:r>
        <w:t></w:t>
      </w:r>
      <w:r>
        <w:rPr>
          <w:rFonts w:hint="eastAsia"/>
        </w:rPr>
        <w:t>також</w:t>
      </w:r>
      <w:r>
        <w:t></w:t>
      </w:r>
      <w:r>
        <w:rPr>
          <w:rFonts w:hint="eastAsia"/>
        </w:rPr>
        <w:t>можливість</w:t>
      </w:r>
      <w:r>
        <w:t></w:t>
      </w:r>
      <w:r>
        <w:rPr>
          <w:rFonts w:hint="eastAsia"/>
        </w:rPr>
        <w:t>впливати</w:t>
      </w:r>
      <w:r>
        <w:t></w:t>
      </w:r>
      <w:r>
        <w:rPr>
          <w:rFonts w:hint="eastAsia"/>
        </w:rPr>
        <w:t>на</w:t>
      </w:r>
      <w:r>
        <w:t></w:t>
      </w:r>
      <w:r>
        <w:rPr>
          <w:rFonts w:hint="eastAsia"/>
        </w:rPr>
        <w:t>формування</w:t>
      </w:r>
      <w:r>
        <w:t></w:t>
      </w:r>
      <w:r>
        <w:rPr>
          <w:rFonts w:hint="eastAsia"/>
        </w:rPr>
        <w:t>в</w:t>
      </w:r>
      <w:r>
        <w:t></w:t>
      </w:r>
      <w:r>
        <w:rPr>
          <w:rFonts w:hint="eastAsia"/>
        </w:rPr>
        <w:t>реальній</w:t>
      </w:r>
      <w:r>
        <w:t></w:t>
      </w:r>
      <w:r>
        <w:rPr>
          <w:rFonts w:hint="eastAsia"/>
        </w:rPr>
        <w:t>дійсності</w:t>
      </w:r>
    </w:p>
    <w:p w:rsidR="00640552" w:rsidRDefault="00640552" w:rsidP="00640552">
      <w:r>
        <w:rPr>
          <w:rFonts w:hint="eastAsia"/>
        </w:rPr>
        <w:t>конкретного</w:t>
      </w:r>
      <w:r>
        <w:t></w:t>
      </w:r>
      <w:r>
        <w:rPr>
          <w:rFonts w:hint="eastAsia"/>
        </w:rPr>
        <w:t>вибору</w:t>
      </w:r>
      <w:r>
        <w:t></w:t>
      </w:r>
      <w:r>
        <w:t></w:t>
      </w:r>
      <w:r>
        <w:t></w:t>
      </w:r>
      <w:r>
        <w:rPr>
          <w:rFonts w:hint="eastAsia"/>
        </w:rPr>
        <w:t>та</w:t>
      </w:r>
      <w:r>
        <w:t></w:t>
      </w:r>
      <w:r>
        <w:rPr>
          <w:rFonts w:hint="eastAsia"/>
        </w:rPr>
        <w:t>людській</w:t>
      </w:r>
      <w:r>
        <w:t></w:t>
      </w:r>
      <w:r>
        <w:rPr>
          <w:rFonts w:hint="eastAsia"/>
        </w:rPr>
        <w:t>здатності</w:t>
      </w:r>
      <w:r>
        <w:t></w:t>
      </w:r>
      <w:r>
        <w:rPr>
          <w:rFonts w:hint="eastAsia"/>
        </w:rPr>
        <w:t>нести</w:t>
      </w:r>
      <w:r>
        <w:t></w:t>
      </w:r>
      <w:r>
        <w:rPr>
          <w:rFonts w:hint="eastAsia"/>
        </w:rPr>
        <w:t>відповідальність</w:t>
      </w:r>
      <w:r>
        <w:t></w:t>
      </w:r>
      <w:r>
        <w:rPr>
          <w:rFonts w:hint="eastAsia"/>
        </w:rPr>
        <w:t>за</w:t>
      </w:r>
      <w:r>
        <w:t></w:t>
      </w:r>
      <w:r>
        <w:rPr>
          <w:rFonts w:hint="eastAsia"/>
        </w:rPr>
        <w:t>той</w:t>
      </w:r>
      <w:r>
        <w:t></w:t>
      </w:r>
      <w:r>
        <w:rPr>
          <w:rFonts w:hint="eastAsia"/>
        </w:rPr>
        <w:t>чи</w:t>
      </w:r>
    </w:p>
    <w:p w:rsidR="00640552" w:rsidRDefault="00640552" w:rsidP="00640552">
      <w:r>
        <w:rPr>
          <w:rFonts w:hint="eastAsia"/>
        </w:rPr>
        <w:t>інший</w:t>
      </w:r>
      <w:r>
        <w:t></w:t>
      </w:r>
      <w:r>
        <w:rPr>
          <w:rFonts w:hint="eastAsia"/>
        </w:rPr>
        <w:t>вибір</w:t>
      </w:r>
      <w:r>
        <w:t></w:t>
      </w:r>
      <w:r>
        <w:t></w:t>
      </w:r>
      <w:r>
        <w:rPr>
          <w:rFonts w:hint="eastAsia"/>
        </w:rPr>
        <w:t>враховуючи</w:t>
      </w:r>
      <w:r>
        <w:t></w:t>
      </w:r>
      <w:r>
        <w:rPr>
          <w:rFonts w:hint="eastAsia"/>
        </w:rPr>
        <w:t>відмову</w:t>
      </w:r>
      <w:r>
        <w:t></w:t>
      </w:r>
      <w:r>
        <w:rPr>
          <w:rFonts w:hint="eastAsia"/>
        </w:rPr>
        <w:t>від</w:t>
      </w:r>
      <w:r>
        <w:t></w:t>
      </w:r>
      <w:r>
        <w:rPr>
          <w:rFonts w:hint="eastAsia"/>
        </w:rPr>
        <w:t>вибору</w:t>
      </w:r>
      <w:r>
        <w:t></w:t>
      </w:r>
      <w:r>
        <w:rPr>
          <w:rFonts w:hint="eastAsia"/>
        </w:rPr>
        <w:t>об’єктивно</w:t>
      </w:r>
      <w:r>
        <w:t></w:t>
      </w:r>
      <w:r>
        <w:rPr>
          <w:rFonts w:hint="eastAsia"/>
        </w:rPr>
        <w:t>існуючого</w:t>
      </w:r>
      <w:r>
        <w:t></w:t>
      </w:r>
      <w:r>
        <w:rPr>
          <w:rFonts w:hint="eastAsia"/>
        </w:rPr>
        <w:t>варіанта</w:t>
      </w:r>
      <w:r>
        <w:t></w:t>
      </w:r>
      <w:r>
        <w:t></w:t>
      </w:r>
    </w:p>
    <w:p w:rsidR="00640552" w:rsidRDefault="00640552" w:rsidP="00640552">
      <w:r>
        <w:rPr>
          <w:rFonts w:hint="eastAsia"/>
        </w:rPr>
        <w:t>Основні</w:t>
      </w:r>
      <w:r>
        <w:t></w:t>
      </w:r>
      <w:r>
        <w:rPr>
          <w:rFonts w:hint="eastAsia"/>
        </w:rPr>
        <w:t>умови</w:t>
      </w:r>
      <w:r>
        <w:t></w:t>
      </w:r>
      <w:r>
        <w:rPr>
          <w:rFonts w:hint="eastAsia"/>
        </w:rPr>
        <w:t>зовнішньої</w:t>
      </w:r>
      <w:r>
        <w:t></w:t>
      </w:r>
      <w:r>
        <w:rPr>
          <w:rFonts w:hint="eastAsia"/>
        </w:rPr>
        <w:t>свободи</w:t>
      </w:r>
      <w:r>
        <w:t></w:t>
      </w:r>
      <w:r>
        <w:rPr>
          <w:rFonts w:hint="eastAsia"/>
        </w:rPr>
        <w:t>людини</w:t>
      </w:r>
      <w:r>
        <w:t></w:t>
      </w:r>
      <w:r>
        <w:rPr>
          <w:rFonts w:hint="eastAsia"/>
        </w:rPr>
        <w:t>полягають</w:t>
      </w:r>
      <w:r>
        <w:t></w:t>
      </w:r>
      <w:r>
        <w:rPr>
          <w:rFonts w:hint="eastAsia"/>
        </w:rPr>
        <w:t>у</w:t>
      </w:r>
      <w:r>
        <w:t></w:t>
      </w:r>
      <w:r>
        <w:rPr>
          <w:rFonts w:hint="eastAsia"/>
        </w:rPr>
        <w:t>тому</w:t>
      </w:r>
      <w:r>
        <w:t></w:t>
      </w:r>
      <w:r>
        <w:t></w:t>
      </w:r>
      <w:r>
        <w:rPr>
          <w:rFonts w:hint="eastAsia"/>
        </w:rPr>
        <w:t>що</w:t>
      </w:r>
    </w:p>
    <w:p w:rsidR="00640552" w:rsidRDefault="00640552" w:rsidP="00640552">
      <w:r>
        <w:rPr>
          <w:rFonts w:hint="eastAsia"/>
        </w:rPr>
        <w:t>держава</w:t>
      </w:r>
      <w:r>
        <w:t></w:t>
      </w:r>
      <w:r>
        <w:t></w:t>
      </w:r>
      <w:r>
        <w:rPr>
          <w:rFonts w:hint="eastAsia"/>
        </w:rPr>
        <w:t>в</w:t>
      </w:r>
      <w:r>
        <w:t></w:t>
      </w:r>
      <w:r>
        <w:rPr>
          <w:rFonts w:hint="eastAsia"/>
        </w:rPr>
        <w:t>якій</w:t>
      </w:r>
      <w:r>
        <w:t></w:t>
      </w:r>
      <w:r>
        <w:rPr>
          <w:rFonts w:hint="eastAsia"/>
        </w:rPr>
        <w:t>перебуває</w:t>
      </w:r>
      <w:r>
        <w:t></w:t>
      </w:r>
      <w:r>
        <w:rPr>
          <w:rFonts w:hint="eastAsia"/>
        </w:rPr>
        <w:t>суб’єкт</w:t>
      </w:r>
      <w:r>
        <w:t></w:t>
      </w:r>
      <w:r>
        <w:rPr>
          <w:rFonts w:hint="eastAsia"/>
        </w:rPr>
        <w:t>свободи</w:t>
      </w:r>
      <w:r>
        <w:t></w:t>
      </w:r>
      <w:r>
        <w:t></w:t>
      </w:r>
      <w:r>
        <w:rPr>
          <w:rFonts w:hint="eastAsia"/>
        </w:rPr>
        <w:t>має</w:t>
      </w:r>
      <w:r>
        <w:t></w:t>
      </w:r>
      <w:r>
        <w:rPr>
          <w:rFonts w:hint="eastAsia"/>
        </w:rPr>
        <w:t>реально</w:t>
      </w:r>
      <w:r>
        <w:t></w:t>
      </w:r>
      <w:r>
        <w:rPr>
          <w:rFonts w:hint="eastAsia"/>
        </w:rPr>
        <w:t>забезпечувати</w:t>
      </w:r>
    </w:p>
    <w:p w:rsidR="00640552" w:rsidRDefault="00640552" w:rsidP="00640552">
      <w:r>
        <w:rPr>
          <w:rFonts w:hint="eastAsia"/>
        </w:rPr>
        <w:t>свободу</w:t>
      </w:r>
      <w:r>
        <w:t></w:t>
      </w:r>
      <w:r>
        <w:rPr>
          <w:rFonts w:hint="eastAsia"/>
        </w:rPr>
        <w:t>всіх</w:t>
      </w:r>
      <w:r>
        <w:t></w:t>
      </w:r>
      <w:r>
        <w:rPr>
          <w:rFonts w:hint="eastAsia"/>
        </w:rPr>
        <w:t>осіб</w:t>
      </w:r>
      <w:r>
        <w:t></w:t>
      </w:r>
      <w:r>
        <w:t></w:t>
      </w:r>
      <w:r>
        <w:rPr>
          <w:rFonts w:hint="eastAsia"/>
        </w:rPr>
        <w:t>Це</w:t>
      </w:r>
      <w:r>
        <w:t></w:t>
      </w:r>
      <w:r>
        <w:rPr>
          <w:rFonts w:hint="eastAsia"/>
        </w:rPr>
        <w:t>означає</w:t>
      </w:r>
      <w:r>
        <w:t></w:t>
      </w:r>
      <w:r>
        <w:t></w:t>
      </w:r>
      <w:r>
        <w:rPr>
          <w:rFonts w:hint="eastAsia"/>
        </w:rPr>
        <w:t>що</w:t>
      </w:r>
      <w:r>
        <w:t></w:t>
      </w:r>
      <w:r>
        <w:rPr>
          <w:rFonts w:hint="eastAsia"/>
        </w:rPr>
        <w:t>в</w:t>
      </w:r>
      <w:r>
        <w:t></w:t>
      </w:r>
      <w:r>
        <w:rPr>
          <w:rFonts w:hint="eastAsia"/>
        </w:rPr>
        <w:t>реальній</w:t>
      </w:r>
      <w:r>
        <w:t></w:t>
      </w:r>
      <w:r>
        <w:rPr>
          <w:rFonts w:hint="eastAsia"/>
        </w:rPr>
        <w:t>дійсності</w:t>
      </w:r>
      <w:r>
        <w:t></w:t>
      </w:r>
      <w:r>
        <w:rPr>
          <w:rFonts w:hint="eastAsia"/>
        </w:rPr>
        <w:t>така</w:t>
      </w:r>
      <w:r>
        <w:t></w:t>
      </w:r>
      <w:r>
        <w:rPr>
          <w:rFonts w:hint="eastAsia"/>
        </w:rPr>
        <w:t>держава</w:t>
      </w:r>
      <w:r>
        <w:t></w:t>
      </w:r>
      <w:r>
        <w:t></w:t>
      </w:r>
      <w:r>
        <w:t></w:t>
      </w:r>
      <w:r>
        <w:t></w:t>
      </w:r>
      <w:r>
        <w:t></w:t>
      </w:r>
      <w:r>
        <w:rPr>
          <w:rFonts w:hint="eastAsia"/>
        </w:rPr>
        <w:t>не</w:t>
      </w:r>
    </w:p>
    <w:p w:rsidR="00640552" w:rsidRDefault="00640552" w:rsidP="00640552">
      <w:r>
        <w:rPr>
          <w:rFonts w:hint="eastAsia"/>
        </w:rPr>
        <w:t>втручається</w:t>
      </w:r>
      <w:r>
        <w:t></w:t>
      </w:r>
      <w:r>
        <w:rPr>
          <w:rFonts w:hint="eastAsia"/>
        </w:rPr>
        <w:t>в</w:t>
      </w:r>
      <w:r>
        <w:t></w:t>
      </w:r>
      <w:r>
        <w:rPr>
          <w:rFonts w:hint="eastAsia"/>
        </w:rPr>
        <w:t>особисте</w:t>
      </w:r>
      <w:r>
        <w:t></w:t>
      </w:r>
      <w:r>
        <w:rPr>
          <w:rFonts w:hint="eastAsia"/>
        </w:rPr>
        <w:t>життя</w:t>
      </w:r>
      <w:r>
        <w:t></w:t>
      </w:r>
      <w:r>
        <w:rPr>
          <w:rFonts w:hint="eastAsia"/>
        </w:rPr>
        <w:t>кожної</w:t>
      </w:r>
      <w:r>
        <w:t></w:t>
      </w:r>
      <w:r>
        <w:rPr>
          <w:rFonts w:hint="eastAsia"/>
        </w:rPr>
        <w:t>людини</w:t>
      </w:r>
      <w:r>
        <w:t></w:t>
      </w:r>
      <w:r>
        <w:t></w:t>
      </w:r>
      <w:r>
        <w:t></w:t>
      </w:r>
      <w:r>
        <w:t></w:t>
      </w:r>
      <w:r>
        <w:t></w:t>
      </w:r>
      <w:r>
        <w:rPr>
          <w:rFonts w:hint="eastAsia"/>
        </w:rPr>
        <w:t>розвивається</w:t>
      </w:r>
      <w:r>
        <w:t></w:t>
      </w:r>
      <w:r>
        <w:rPr>
          <w:rFonts w:hint="eastAsia"/>
        </w:rPr>
        <w:t>на</w:t>
      </w:r>
      <w:r>
        <w:t></w:t>
      </w:r>
      <w:r>
        <w:rPr>
          <w:rFonts w:hint="eastAsia"/>
        </w:rPr>
        <w:t>принципах</w:t>
      </w:r>
    </w:p>
    <w:p w:rsidR="00640552" w:rsidRDefault="00640552" w:rsidP="00640552">
      <w:r>
        <w:rPr>
          <w:rFonts w:hint="eastAsia"/>
        </w:rPr>
        <w:t>демократичного</w:t>
      </w:r>
      <w:r>
        <w:t></w:t>
      </w:r>
      <w:r>
        <w:rPr>
          <w:rFonts w:hint="eastAsia"/>
        </w:rPr>
        <w:t>політичного</w:t>
      </w:r>
      <w:r>
        <w:t></w:t>
      </w:r>
      <w:r>
        <w:rPr>
          <w:rFonts w:hint="eastAsia"/>
        </w:rPr>
        <w:t>режиму</w:t>
      </w:r>
      <w:r>
        <w:t></w:t>
      </w:r>
      <w:r>
        <w:rPr>
          <w:rFonts w:hint="eastAsia"/>
        </w:rPr>
        <w:t>та</w:t>
      </w:r>
      <w:r>
        <w:t></w:t>
      </w:r>
      <w:r>
        <w:rPr>
          <w:rFonts w:hint="eastAsia"/>
        </w:rPr>
        <w:t>на</w:t>
      </w:r>
      <w:r>
        <w:t></w:t>
      </w:r>
      <w:r>
        <w:rPr>
          <w:rFonts w:hint="eastAsia"/>
        </w:rPr>
        <w:t>принципах</w:t>
      </w:r>
      <w:r>
        <w:t></w:t>
      </w:r>
      <w:r>
        <w:rPr>
          <w:rFonts w:hint="eastAsia"/>
        </w:rPr>
        <w:t>ринкової</w:t>
      </w:r>
      <w:r>
        <w:t></w:t>
      </w:r>
      <w:r>
        <w:rPr>
          <w:rFonts w:hint="eastAsia"/>
        </w:rPr>
        <w:t>економіки</w:t>
      </w:r>
      <w:r>
        <w:t></w:t>
      </w:r>
    </w:p>
    <w:p w:rsidR="00640552" w:rsidRDefault="00640552" w:rsidP="00640552">
      <w:r>
        <w:rPr>
          <w:rFonts w:hint="eastAsia"/>
        </w:rPr>
        <w:t>використовує</w:t>
      </w:r>
      <w:r>
        <w:t></w:t>
      </w:r>
      <w:r>
        <w:rPr>
          <w:rFonts w:hint="eastAsia"/>
        </w:rPr>
        <w:t>всі</w:t>
      </w:r>
      <w:r>
        <w:t></w:t>
      </w:r>
      <w:r>
        <w:rPr>
          <w:rFonts w:hint="eastAsia"/>
        </w:rPr>
        <w:t>ці</w:t>
      </w:r>
      <w:r>
        <w:t></w:t>
      </w:r>
      <w:r>
        <w:rPr>
          <w:rFonts w:hint="eastAsia"/>
        </w:rPr>
        <w:t>принципи</w:t>
      </w:r>
      <w:r>
        <w:t></w:t>
      </w:r>
      <w:r>
        <w:rPr>
          <w:rFonts w:hint="eastAsia"/>
        </w:rPr>
        <w:t>на</w:t>
      </w:r>
      <w:r>
        <w:t></w:t>
      </w:r>
      <w:r>
        <w:rPr>
          <w:rFonts w:hint="eastAsia"/>
        </w:rPr>
        <w:t>практиці</w:t>
      </w:r>
      <w:r>
        <w:t></w:t>
      </w:r>
      <w:r>
        <w:t></w:t>
      </w:r>
      <w:r>
        <w:t></w:t>
      </w:r>
      <w:r>
        <w:t></w:t>
      </w:r>
      <w:r>
        <w:t></w:t>
      </w:r>
      <w:r>
        <w:rPr>
          <w:rFonts w:hint="eastAsia"/>
        </w:rPr>
        <w:t>забезпечує</w:t>
      </w:r>
      <w:r>
        <w:t></w:t>
      </w:r>
      <w:r>
        <w:rPr>
          <w:rFonts w:hint="eastAsia"/>
        </w:rPr>
        <w:t>межі</w:t>
      </w:r>
      <w:r>
        <w:t></w:t>
      </w:r>
      <w:r>
        <w:rPr>
          <w:rFonts w:hint="eastAsia"/>
        </w:rPr>
        <w:t>свободи</w:t>
      </w:r>
    </w:p>
    <w:p w:rsidR="00640552" w:rsidRDefault="00640552" w:rsidP="00640552">
      <w:r>
        <w:rPr>
          <w:rFonts w:hint="eastAsia"/>
        </w:rPr>
        <w:t>людини</w:t>
      </w:r>
      <w:r>
        <w:t></w:t>
      </w:r>
      <w:r>
        <w:rPr>
          <w:rFonts w:hint="eastAsia"/>
        </w:rPr>
        <w:t>завдяки</w:t>
      </w:r>
      <w:r>
        <w:t></w:t>
      </w:r>
      <w:r>
        <w:rPr>
          <w:rFonts w:hint="eastAsia"/>
        </w:rPr>
        <w:t>діяльності</w:t>
      </w:r>
      <w:r>
        <w:t></w:t>
      </w:r>
      <w:r>
        <w:rPr>
          <w:rFonts w:hint="eastAsia"/>
        </w:rPr>
        <w:t>компетентних</w:t>
      </w:r>
      <w:r>
        <w:t></w:t>
      </w:r>
      <w:r>
        <w:rPr>
          <w:rFonts w:hint="eastAsia"/>
        </w:rPr>
        <w:t>органів</w:t>
      </w:r>
      <w:r>
        <w:t></w:t>
      </w:r>
      <w:r>
        <w:rPr>
          <w:rFonts w:hint="eastAsia"/>
        </w:rPr>
        <w:t>державної</w:t>
      </w:r>
      <w:r>
        <w:t></w:t>
      </w:r>
      <w:r>
        <w:rPr>
          <w:rFonts w:hint="eastAsia"/>
        </w:rPr>
        <w:t>влади</w:t>
      </w:r>
      <w:r>
        <w:t></w:t>
      </w:r>
      <w:r>
        <w:rPr>
          <w:rFonts w:hint="eastAsia"/>
        </w:rPr>
        <w:t>в</w:t>
      </w:r>
      <w:r>
        <w:t></w:t>
      </w:r>
      <w:r>
        <w:rPr>
          <w:rFonts w:hint="eastAsia"/>
        </w:rPr>
        <w:t>межах</w:t>
      </w:r>
      <w:r>
        <w:t></w:t>
      </w:r>
      <w:r>
        <w:rPr>
          <w:rFonts w:hint="eastAsia"/>
        </w:rPr>
        <w:t>їх</w:t>
      </w:r>
    </w:p>
    <w:p w:rsidR="00640552" w:rsidRDefault="00640552" w:rsidP="00640552">
      <w:r>
        <w:rPr>
          <w:rFonts w:hint="eastAsia"/>
        </w:rPr>
        <w:t>повноважень</w:t>
      </w:r>
      <w:r>
        <w:t></w:t>
      </w:r>
      <w:r>
        <w:rPr>
          <w:rFonts w:hint="eastAsia"/>
        </w:rPr>
        <w:t>з</w:t>
      </w:r>
      <w:r>
        <w:t></w:t>
      </w:r>
      <w:r>
        <w:rPr>
          <w:rFonts w:hint="eastAsia"/>
        </w:rPr>
        <w:t>дотриманням</w:t>
      </w:r>
      <w:r>
        <w:t></w:t>
      </w:r>
      <w:r>
        <w:rPr>
          <w:rFonts w:hint="eastAsia"/>
        </w:rPr>
        <w:t>принципу</w:t>
      </w:r>
      <w:r>
        <w:t></w:t>
      </w:r>
      <w:r>
        <w:rPr>
          <w:rFonts w:hint="eastAsia"/>
        </w:rPr>
        <w:t>законності</w:t>
      </w:r>
      <w:r>
        <w:t></w:t>
      </w:r>
      <w:r>
        <w:t></w:t>
      </w:r>
      <w:r>
        <w:t></w:t>
      </w:r>
      <w:r>
        <w:t></w:t>
      </w:r>
      <w:r>
        <w:t></w:t>
      </w:r>
      <w:r>
        <w:rPr>
          <w:rFonts w:hint="eastAsia"/>
        </w:rPr>
        <w:t>забезпечує</w:t>
      </w:r>
      <w:r>
        <w:t></w:t>
      </w:r>
      <w:r>
        <w:t></w:t>
      </w:r>
      <w:r>
        <w:rPr>
          <w:rFonts w:hint="eastAsia"/>
        </w:rPr>
        <w:t>наскільки</w:t>
      </w:r>
    </w:p>
    <w:p w:rsidR="00640552" w:rsidRDefault="00640552" w:rsidP="00640552">
      <w:r>
        <w:rPr>
          <w:rFonts w:hint="eastAsia"/>
        </w:rPr>
        <w:t>це</w:t>
      </w:r>
      <w:r>
        <w:t></w:t>
      </w:r>
      <w:r>
        <w:rPr>
          <w:rFonts w:hint="eastAsia"/>
        </w:rPr>
        <w:t>можливо</w:t>
      </w:r>
      <w:r>
        <w:t></w:t>
      </w:r>
      <w:r>
        <w:t></w:t>
      </w:r>
      <w:r>
        <w:rPr>
          <w:rFonts w:hint="eastAsia"/>
        </w:rPr>
        <w:t>вибір</w:t>
      </w:r>
      <w:r>
        <w:t></w:t>
      </w:r>
      <w:r>
        <w:rPr>
          <w:rFonts w:hint="eastAsia"/>
        </w:rPr>
        <w:t>таким</w:t>
      </w:r>
      <w:r>
        <w:t></w:t>
      </w:r>
      <w:r>
        <w:rPr>
          <w:rFonts w:hint="eastAsia"/>
        </w:rPr>
        <w:t>чином</w:t>
      </w:r>
      <w:r>
        <w:t></w:t>
      </w:r>
      <w:r>
        <w:t></w:t>
      </w:r>
      <w:r>
        <w:rPr>
          <w:rFonts w:hint="eastAsia"/>
        </w:rPr>
        <w:t>що</w:t>
      </w:r>
      <w:r>
        <w:t></w:t>
      </w:r>
      <w:r>
        <w:rPr>
          <w:rFonts w:hint="eastAsia"/>
        </w:rPr>
        <w:t>будь</w:t>
      </w:r>
      <w:r>
        <w:t></w:t>
      </w:r>
      <w:r>
        <w:rPr>
          <w:rFonts w:hint="eastAsia"/>
        </w:rPr>
        <w:t>яка</w:t>
      </w:r>
      <w:r>
        <w:t></w:t>
      </w:r>
      <w:r>
        <w:rPr>
          <w:rFonts w:hint="eastAsia"/>
        </w:rPr>
        <w:t>особа</w:t>
      </w:r>
      <w:r>
        <w:t></w:t>
      </w:r>
      <w:r>
        <w:rPr>
          <w:rFonts w:hint="eastAsia"/>
        </w:rPr>
        <w:t>має</w:t>
      </w:r>
      <w:r>
        <w:t></w:t>
      </w:r>
      <w:r>
        <w:rPr>
          <w:rFonts w:hint="eastAsia"/>
        </w:rPr>
        <w:t>реальну</w:t>
      </w:r>
      <w:r>
        <w:t></w:t>
      </w:r>
      <w:r>
        <w:rPr>
          <w:rFonts w:hint="eastAsia"/>
        </w:rPr>
        <w:t>можливість</w:t>
      </w:r>
    </w:p>
    <w:p w:rsidR="00640552" w:rsidRDefault="00640552" w:rsidP="00640552">
      <w:r>
        <w:rPr>
          <w:rFonts w:hint="eastAsia"/>
        </w:rPr>
        <w:t>впливати</w:t>
      </w:r>
      <w:r>
        <w:t></w:t>
      </w:r>
      <w:r>
        <w:rPr>
          <w:rFonts w:hint="eastAsia"/>
        </w:rPr>
        <w:t>на</w:t>
      </w:r>
      <w:r>
        <w:t></w:t>
      </w:r>
      <w:r>
        <w:rPr>
          <w:rFonts w:hint="eastAsia"/>
        </w:rPr>
        <w:t>процес</w:t>
      </w:r>
      <w:r>
        <w:t></w:t>
      </w:r>
      <w:r>
        <w:rPr>
          <w:rFonts w:hint="eastAsia"/>
        </w:rPr>
        <w:t>формування</w:t>
      </w:r>
      <w:r>
        <w:t></w:t>
      </w:r>
      <w:r>
        <w:rPr>
          <w:rFonts w:hint="eastAsia"/>
        </w:rPr>
        <w:t>вибору</w:t>
      </w:r>
      <w:r>
        <w:t></w:t>
      </w:r>
      <w:r>
        <w:t></w:t>
      </w:r>
      <w:r>
        <w:rPr>
          <w:rFonts w:hint="eastAsia"/>
        </w:rPr>
        <w:t>а</w:t>
      </w:r>
      <w:r>
        <w:t></w:t>
      </w:r>
      <w:r>
        <w:rPr>
          <w:rFonts w:hint="eastAsia"/>
        </w:rPr>
        <w:t>сам</w:t>
      </w:r>
      <w:r>
        <w:t></w:t>
      </w:r>
      <w:r>
        <w:rPr>
          <w:rFonts w:hint="eastAsia"/>
        </w:rPr>
        <w:t>вибір</w:t>
      </w:r>
      <w:r>
        <w:t></w:t>
      </w:r>
      <w:r>
        <w:rPr>
          <w:rFonts w:hint="eastAsia"/>
        </w:rPr>
        <w:t>буде</w:t>
      </w:r>
      <w:r>
        <w:t></w:t>
      </w:r>
      <w:r>
        <w:rPr>
          <w:rFonts w:hint="eastAsia"/>
        </w:rPr>
        <w:t>доступний</w:t>
      </w:r>
      <w:r>
        <w:t></w:t>
      </w:r>
      <w:r>
        <w:rPr>
          <w:rFonts w:hint="eastAsia"/>
        </w:rPr>
        <w:t>для</w:t>
      </w:r>
      <w:r>
        <w:t></w:t>
      </w:r>
      <w:r>
        <w:rPr>
          <w:rFonts w:hint="eastAsia"/>
        </w:rPr>
        <w:t>всіх</w:t>
      </w:r>
    </w:p>
    <w:p w:rsidR="00640552" w:rsidRDefault="00640552" w:rsidP="00640552">
      <w:r>
        <w:rPr>
          <w:rFonts w:hint="eastAsia"/>
        </w:rPr>
        <w:t>осіб</w:t>
      </w:r>
      <w:r>
        <w:t></w:t>
      </w:r>
      <w:r>
        <w:rPr>
          <w:rFonts w:hint="eastAsia"/>
        </w:rPr>
        <w:t>однаковою</w:t>
      </w:r>
      <w:r>
        <w:t></w:t>
      </w:r>
      <w:r>
        <w:rPr>
          <w:rFonts w:hint="eastAsia"/>
        </w:rPr>
        <w:t>допустимою</w:t>
      </w:r>
      <w:r>
        <w:t></w:t>
      </w:r>
      <w:r>
        <w:rPr>
          <w:rFonts w:hint="eastAsia"/>
        </w:rPr>
        <w:t>мірою</w:t>
      </w:r>
      <w:r>
        <w:t></w:t>
      </w:r>
      <w:r>
        <w:t></w:t>
      </w:r>
      <w:r>
        <w:t></w:t>
      </w:r>
      <w:r>
        <w:t></w:t>
      </w:r>
      <w:r>
        <w:t></w:t>
      </w:r>
      <w:r>
        <w:rPr>
          <w:rFonts w:hint="eastAsia"/>
        </w:rPr>
        <w:t>забезпечує</w:t>
      </w:r>
      <w:r>
        <w:t></w:t>
      </w:r>
      <w:r>
        <w:t></w:t>
      </w:r>
      <w:r>
        <w:rPr>
          <w:rFonts w:hint="eastAsia"/>
        </w:rPr>
        <w:t>наскільки</w:t>
      </w:r>
      <w:r>
        <w:t></w:t>
      </w:r>
      <w:r>
        <w:rPr>
          <w:rFonts w:hint="eastAsia"/>
        </w:rPr>
        <w:t>це</w:t>
      </w:r>
      <w:r>
        <w:t></w:t>
      </w:r>
      <w:r>
        <w:rPr>
          <w:rFonts w:hint="eastAsia"/>
        </w:rPr>
        <w:t>взагалі</w:t>
      </w:r>
    </w:p>
    <w:p w:rsidR="00640552" w:rsidRDefault="00640552" w:rsidP="00640552">
      <w:r>
        <w:rPr>
          <w:rFonts w:hint="eastAsia"/>
        </w:rPr>
        <w:t>можливо</w:t>
      </w:r>
      <w:r>
        <w:t></w:t>
      </w:r>
      <w:r>
        <w:t></w:t>
      </w:r>
      <w:r>
        <w:rPr>
          <w:rFonts w:hint="eastAsia"/>
        </w:rPr>
        <w:t>вибір</w:t>
      </w:r>
      <w:r>
        <w:t></w:t>
      </w:r>
      <w:r>
        <w:t></w:t>
      </w:r>
      <w:r>
        <w:rPr>
          <w:rFonts w:hint="eastAsia"/>
        </w:rPr>
        <w:t>пропонуючи</w:t>
      </w:r>
      <w:r>
        <w:t></w:t>
      </w:r>
      <w:r>
        <w:rPr>
          <w:rFonts w:hint="eastAsia"/>
        </w:rPr>
        <w:t>різні</w:t>
      </w:r>
      <w:r>
        <w:t></w:t>
      </w:r>
      <w:r>
        <w:rPr>
          <w:rFonts w:hint="eastAsia"/>
        </w:rPr>
        <w:t>альтернативи</w:t>
      </w:r>
      <w:r>
        <w:t></w:t>
      </w:r>
      <w:r>
        <w:t></w:t>
      </w:r>
      <w:r>
        <w:rPr>
          <w:rFonts w:hint="eastAsia"/>
        </w:rPr>
        <w:t>уникаючи</w:t>
      </w:r>
      <w:r>
        <w:t></w:t>
      </w:r>
      <w:r>
        <w:rPr>
          <w:rFonts w:hint="eastAsia"/>
        </w:rPr>
        <w:t>маніпулювання</w:t>
      </w:r>
    </w:p>
    <w:p w:rsidR="00640552" w:rsidRDefault="00640552" w:rsidP="00640552">
      <w:r>
        <w:rPr>
          <w:rFonts w:hint="eastAsia"/>
        </w:rPr>
        <w:t>варіантами</w:t>
      </w:r>
      <w:r>
        <w:t></w:t>
      </w:r>
      <w:r>
        <w:rPr>
          <w:rFonts w:hint="eastAsia"/>
        </w:rPr>
        <w:t>вибору</w:t>
      </w:r>
      <w:r>
        <w:t></w:t>
      </w:r>
      <w:r>
        <w:rPr>
          <w:rFonts w:hint="eastAsia"/>
        </w:rPr>
        <w:t>та</w:t>
      </w:r>
      <w:r>
        <w:t></w:t>
      </w:r>
      <w:r>
        <w:rPr>
          <w:rFonts w:hint="eastAsia"/>
        </w:rPr>
        <w:t>не</w:t>
      </w:r>
      <w:r>
        <w:t></w:t>
      </w:r>
      <w:r>
        <w:rPr>
          <w:rFonts w:hint="eastAsia"/>
        </w:rPr>
        <w:t>допускаючи</w:t>
      </w:r>
      <w:r>
        <w:t></w:t>
      </w:r>
      <w:r>
        <w:rPr>
          <w:rFonts w:hint="eastAsia"/>
        </w:rPr>
        <w:t>такої</w:t>
      </w:r>
      <w:r>
        <w:t></w:t>
      </w:r>
      <w:r>
        <w:rPr>
          <w:rFonts w:hint="eastAsia"/>
        </w:rPr>
        <w:t>маніпуляції</w:t>
      </w:r>
      <w:r>
        <w:t></w:t>
      </w:r>
      <w:r>
        <w:rPr>
          <w:rFonts w:hint="eastAsia"/>
        </w:rPr>
        <w:t>іншими</w:t>
      </w:r>
      <w:r>
        <w:t></w:t>
      </w:r>
      <w:r>
        <w:rPr>
          <w:rFonts w:hint="eastAsia"/>
        </w:rPr>
        <w:t>суб’єктами</w:t>
      </w:r>
      <w:r>
        <w:t></w:t>
      </w:r>
    </w:p>
    <w:p w:rsidR="00640552" w:rsidRDefault="00640552" w:rsidP="00640552">
      <w:r>
        <w:t></w:t>
      </w:r>
      <w:r>
        <w:t></w:t>
      </w:r>
      <w:r>
        <w:t></w:t>
      </w:r>
    </w:p>
    <w:p w:rsidR="00640552" w:rsidRDefault="00640552" w:rsidP="00640552">
      <w:r>
        <w:t></w:t>
      </w:r>
      <w:r>
        <w:t></w:t>
      </w:r>
      <w:r>
        <w:t></w:t>
      </w:r>
      <w:r>
        <w:rPr>
          <w:rFonts w:hint="eastAsia"/>
        </w:rPr>
        <w:t>забезпечує</w:t>
      </w:r>
      <w:r>
        <w:t></w:t>
      </w:r>
      <w:r>
        <w:rPr>
          <w:rFonts w:hint="eastAsia"/>
        </w:rPr>
        <w:t>можливість</w:t>
      </w:r>
      <w:r>
        <w:t></w:t>
      </w:r>
      <w:r>
        <w:rPr>
          <w:rFonts w:hint="eastAsia"/>
        </w:rPr>
        <w:t>захисту</w:t>
      </w:r>
      <w:r>
        <w:t></w:t>
      </w:r>
      <w:r>
        <w:rPr>
          <w:rFonts w:hint="eastAsia"/>
        </w:rPr>
        <w:t>особи</w:t>
      </w:r>
      <w:r>
        <w:t></w:t>
      </w:r>
      <w:r>
        <w:t></w:t>
      </w:r>
      <w:r>
        <w:rPr>
          <w:rFonts w:hint="eastAsia"/>
        </w:rPr>
        <w:t>свободу</w:t>
      </w:r>
      <w:r>
        <w:t></w:t>
      </w:r>
      <w:r>
        <w:rPr>
          <w:rFonts w:hint="eastAsia"/>
        </w:rPr>
        <w:t>якої</w:t>
      </w:r>
      <w:r>
        <w:t></w:t>
      </w:r>
      <w:r>
        <w:rPr>
          <w:rFonts w:hint="eastAsia"/>
        </w:rPr>
        <w:t>було</w:t>
      </w:r>
      <w:r>
        <w:t></w:t>
      </w:r>
      <w:r>
        <w:rPr>
          <w:rFonts w:hint="eastAsia"/>
        </w:rPr>
        <w:t>порушено</w:t>
      </w:r>
      <w:r>
        <w:t></w:t>
      </w:r>
    </w:p>
    <w:p w:rsidR="00640552" w:rsidRDefault="00640552" w:rsidP="00640552">
      <w:r>
        <w:rPr>
          <w:rFonts w:hint="eastAsia"/>
        </w:rPr>
        <w:t>шляхом</w:t>
      </w:r>
      <w:r>
        <w:t></w:t>
      </w:r>
      <w:r>
        <w:rPr>
          <w:rFonts w:hint="eastAsia"/>
        </w:rPr>
        <w:t>відновлення</w:t>
      </w:r>
      <w:r>
        <w:t></w:t>
      </w:r>
      <w:r>
        <w:rPr>
          <w:rFonts w:hint="eastAsia"/>
        </w:rPr>
        <w:t>свободи</w:t>
      </w:r>
      <w:r>
        <w:t></w:t>
      </w:r>
      <w:r>
        <w:t></w:t>
      </w:r>
      <w:r>
        <w:rPr>
          <w:rFonts w:hint="eastAsia"/>
        </w:rPr>
        <w:t>компенсування</w:t>
      </w:r>
      <w:r>
        <w:t></w:t>
      </w:r>
      <w:r>
        <w:rPr>
          <w:rFonts w:hint="eastAsia"/>
        </w:rPr>
        <w:t>заподіяної</w:t>
      </w:r>
      <w:r>
        <w:t></w:t>
      </w:r>
      <w:r>
        <w:rPr>
          <w:rFonts w:hint="eastAsia"/>
        </w:rPr>
        <w:t>шкоди</w:t>
      </w:r>
      <w:r>
        <w:t></w:t>
      </w:r>
      <w:r>
        <w:rPr>
          <w:rFonts w:hint="eastAsia"/>
        </w:rPr>
        <w:t>за</w:t>
      </w:r>
      <w:r>
        <w:t></w:t>
      </w:r>
      <w:r>
        <w:rPr>
          <w:rFonts w:hint="eastAsia"/>
        </w:rPr>
        <w:t>рахунок</w:t>
      </w:r>
    </w:p>
    <w:p w:rsidR="00640552" w:rsidRDefault="00640552" w:rsidP="00640552">
      <w:r>
        <w:rPr>
          <w:rFonts w:hint="eastAsia"/>
        </w:rPr>
        <w:t>порушника</w:t>
      </w:r>
      <w:r>
        <w:t></w:t>
      </w:r>
      <w:r>
        <w:rPr>
          <w:rFonts w:hint="eastAsia"/>
        </w:rPr>
        <w:t>свобод</w:t>
      </w:r>
      <w:r>
        <w:t></w:t>
      </w:r>
      <w:r>
        <w:t></w:t>
      </w:r>
      <w:r>
        <w:rPr>
          <w:rFonts w:hint="eastAsia"/>
        </w:rPr>
        <w:t>а</w:t>
      </w:r>
      <w:r>
        <w:t></w:t>
      </w:r>
      <w:r>
        <w:rPr>
          <w:rFonts w:hint="eastAsia"/>
        </w:rPr>
        <w:t>також</w:t>
      </w:r>
      <w:r>
        <w:t></w:t>
      </w:r>
      <w:r>
        <w:rPr>
          <w:rFonts w:hint="eastAsia"/>
        </w:rPr>
        <w:t>шляхом</w:t>
      </w:r>
      <w:r>
        <w:t></w:t>
      </w:r>
      <w:r>
        <w:rPr>
          <w:rFonts w:hint="eastAsia"/>
        </w:rPr>
        <w:t>притягнення</w:t>
      </w:r>
      <w:r>
        <w:t></w:t>
      </w:r>
      <w:r>
        <w:rPr>
          <w:rFonts w:hint="eastAsia"/>
        </w:rPr>
        <w:t>його</w:t>
      </w:r>
      <w:r>
        <w:t></w:t>
      </w:r>
      <w:r>
        <w:rPr>
          <w:rFonts w:hint="eastAsia"/>
        </w:rPr>
        <w:t>до</w:t>
      </w:r>
      <w:r>
        <w:t></w:t>
      </w:r>
      <w:r>
        <w:rPr>
          <w:rFonts w:hint="eastAsia"/>
        </w:rPr>
        <w:t>юридичної</w:t>
      </w:r>
    </w:p>
    <w:p w:rsidR="00640552" w:rsidRDefault="00640552" w:rsidP="00640552">
      <w:r>
        <w:rPr>
          <w:rFonts w:hint="eastAsia"/>
        </w:rPr>
        <w:t>відповідальності</w:t>
      </w:r>
      <w:r>
        <w:t></w:t>
      </w:r>
    </w:p>
    <w:p w:rsidR="00640552" w:rsidRDefault="00640552" w:rsidP="00640552">
      <w:r>
        <w:t></w:t>
      </w:r>
      <w:r>
        <w:t></w:t>
      </w:r>
      <w:r>
        <w:t></w:t>
      </w:r>
      <w:r>
        <w:rPr>
          <w:rFonts w:hint="eastAsia"/>
        </w:rPr>
        <w:t>У</w:t>
      </w:r>
      <w:r>
        <w:t></w:t>
      </w:r>
      <w:r>
        <w:rPr>
          <w:rFonts w:hint="eastAsia"/>
        </w:rPr>
        <w:t>філософсько</w:t>
      </w:r>
      <w:r>
        <w:t></w:t>
      </w:r>
      <w:r>
        <w:rPr>
          <w:rFonts w:hint="eastAsia"/>
        </w:rPr>
        <w:t>правовому</w:t>
      </w:r>
      <w:r>
        <w:t></w:t>
      </w:r>
      <w:r>
        <w:rPr>
          <w:rFonts w:hint="eastAsia"/>
        </w:rPr>
        <w:t>контексті</w:t>
      </w:r>
      <w:r>
        <w:t></w:t>
      </w:r>
      <w:r>
        <w:rPr>
          <w:rFonts w:hint="eastAsia"/>
        </w:rPr>
        <w:t>свобода</w:t>
      </w:r>
      <w:r>
        <w:t></w:t>
      </w:r>
      <w:r>
        <w:rPr>
          <w:rFonts w:hint="eastAsia"/>
        </w:rPr>
        <w:t>праці</w:t>
      </w:r>
      <w:r>
        <w:t></w:t>
      </w:r>
      <w:r>
        <w:rPr>
          <w:rFonts w:hint="eastAsia"/>
        </w:rPr>
        <w:t>–</w:t>
      </w:r>
      <w:r>
        <w:t></w:t>
      </w:r>
      <w:r>
        <w:rPr>
          <w:rFonts w:hint="eastAsia"/>
        </w:rPr>
        <w:t>це</w:t>
      </w:r>
      <w:r>
        <w:t></w:t>
      </w:r>
      <w:r>
        <w:rPr>
          <w:rFonts w:hint="eastAsia"/>
        </w:rPr>
        <w:t>здійснення</w:t>
      </w:r>
    </w:p>
    <w:p w:rsidR="00640552" w:rsidRDefault="00640552" w:rsidP="00640552">
      <w:r>
        <w:rPr>
          <w:rFonts w:hint="eastAsia"/>
        </w:rPr>
        <w:t>або</w:t>
      </w:r>
      <w:r>
        <w:t></w:t>
      </w:r>
      <w:r>
        <w:rPr>
          <w:rFonts w:hint="eastAsia"/>
        </w:rPr>
        <w:t>ж</w:t>
      </w:r>
      <w:r>
        <w:t></w:t>
      </w:r>
      <w:r>
        <w:rPr>
          <w:rFonts w:hint="eastAsia"/>
        </w:rPr>
        <w:t>відмова</w:t>
      </w:r>
      <w:r>
        <w:t></w:t>
      </w:r>
      <w:r>
        <w:rPr>
          <w:rFonts w:hint="eastAsia"/>
        </w:rPr>
        <w:t>від</w:t>
      </w:r>
      <w:r>
        <w:t></w:t>
      </w:r>
      <w:r>
        <w:rPr>
          <w:rFonts w:hint="eastAsia"/>
        </w:rPr>
        <w:t>здійснення</w:t>
      </w:r>
      <w:r>
        <w:t></w:t>
      </w:r>
      <w:r>
        <w:rPr>
          <w:rFonts w:hint="eastAsia"/>
        </w:rPr>
        <w:t>людиною</w:t>
      </w:r>
      <w:r>
        <w:t></w:t>
      </w:r>
      <w:r>
        <w:rPr>
          <w:rFonts w:hint="eastAsia"/>
        </w:rPr>
        <w:t>свідомої</w:t>
      </w:r>
      <w:r>
        <w:t></w:t>
      </w:r>
      <w:r>
        <w:rPr>
          <w:rFonts w:hint="eastAsia"/>
        </w:rPr>
        <w:t>мети</w:t>
      </w:r>
      <w:r>
        <w:t></w:t>
      </w:r>
      <w:r>
        <w:t></w:t>
      </w:r>
      <w:r>
        <w:rPr>
          <w:rFonts w:hint="eastAsia"/>
        </w:rPr>
        <w:t>підпорядкування</w:t>
      </w:r>
      <w:r>
        <w:t></w:t>
      </w:r>
      <w:r>
        <w:rPr>
          <w:rFonts w:hint="eastAsia"/>
        </w:rPr>
        <w:t>своєї</w:t>
      </w:r>
    </w:p>
    <w:p w:rsidR="00640552" w:rsidRDefault="00640552" w:rsidP="00640552">
      <w:r>
        <w:rPr>
          <w:rFonts w:hint="eastAsia"/>
        </w:rPr>
        <w:t>волі</w:t>
      </w:r>
      <w:r>
        <w:t></w:t>
      </w:r>
      <w:r>
        <w:rPr>
          <w:rFonts w:hint="eastAsia"/>
        </w:rPr>
        <w:t>як</w:t>
      </w:r>
      <w:r>
        <w:t></w:t>
      </w:r>
      <w:r>
        <w:rPr>
          <w:rFonts w:hint="eastAsia"/>
        </w:rPr>
        <w:t>для</w:t>
      </w:r>
      <w:r>
        <w:t></w:t>
      </w:r>
      <w:r>
        <w:rPr>
          <w:rFonts w:hint="eastAsia"/>
        </w:rPr>
        <w:t>досягнення</w:t>
      </w:r>
      <w:r>
        <w:t></w:t>
      </w:r>
      <w:r>
        <w:rPr>
          <w:rFonts w:hint="eastAsia"/>
        </w:rPr>
        <w:t>необхідного</w:t>
      </w:r>
      <w:r>
        <w:t></w:t>
      </w:r>
      <w:r>
        <w:rPr>
          <w:rFonts w:hint="eastAsia"/>
        </w:rPr>
        <w:t>результату</w:t>
      </w:r>
      <w:r>
        <w:t></w:t>
      </w:r>
      <w:r>
        <w:rPr>
          <w:rFonts w:hint="eastAsia"/>
        </w:rPr>
        <w:t>в</w:t>
      </w:r>
      <w:r>
        <w:t></w:t>
      </w:r>
      <w:r>
        <w:rPr>
          <w:rFonts w:hint="eastAsia"/>
        </w:rPr>
        <w:t>ході</w:t>
      </w:r>
      <w:r>
        <w:t></w:t>
      </w:r>
      <w:r>
        <w:rPr>
          <w:rFonts w:hint="eastAsia"/>
        </w:rPr>
        <w:t>трудової</w:t>
      </w:r>
      <w:r>
        <w:t></w:t>
      </w:r>
      <w:r>
        <w:rPr>
          <w:rFonts w:hint="eastAsia"/>
        </w:rPr>
        <w:t>діяльності</w:t>
      </w:r>
      <w:r>
        <w:t></w:t>
      </w:r>
      <w:r>
        <w:t></w:t>
      </w:r>
      <w:r>
        <w:rPr>
          <w:rFonts w:hint="eastAsia"/>
        </w:rPr>
        <w:t>так</w:t>
      </w:r>
    </w:p>
    <w:p w:rsidR="00640552" w:rsidRDefault="00640552" w:rsidP="00640552">
      <w:r>
        <w:rPr>
          <w:rFonts w:hint="eastAsia"/>
        </w:rPr>
        <w:t>і</w:t>
      </w:r>
      <w:r>
        <w:t></w:t>
      </w:r>
      <w:r>
        <w:rPr>
          <w:rFonts w:hint="eastAsia"/>
        </w:rPr>
        <w:t>для</w:t>
      </w:r>
      <w:r>
        <w:t></w:t>
      </w:r>
      <w:r>
        <w:rPr>
          <w:rFonts w:hint="eastAsia"/>
        </w:rPr>
        <w:t>самого</w:t>
      </w:r>
      <w:r>
        <w:t></w:t>
      </w:r>
      <w:r>
        <w:rPr>
          <w:rFonts w:hint="eastAsia"/>
        </w:rPr>
        <w:t>здійснення</w:t>
      </w:r>
      <w:r>
        <w:t></w:t>
      </w:r>
      <w:r>
        <w:rPr>
          <w:rFonts w:hint="eastAsia"/>
        </w:rPr>
        <w:t>трудової</w:t>
      </w:r>
      <w:r>
        <w:t></w:t>
      </w:r>
      <w:r>
        <w:rPr>
          <w:rFonts w:hint="eastAsia"/>
        </w:rPr>
        <w:t>діяльності</w:t>
      </w:r>
      <w:r>
        <w:t></w:t>
      </w:r>
      <w:r>
        <w:t></w:t>
      </w:r>
      <w:r>
        <w:rPr>
          <w:rFonts w:hint="eastAsia"/>
        </w:rPr>
        <w:t>під</w:t>
      </w:r>
      <w:r>
        <w:t></w:t>
      </w:r>
      <w:r>
        <w:rPr>
          <w:rFonts w:hint="eastAsia"/>
        </w:rPr>
        <w:t>час</w:t>
      </w:r>
      <w:r>
        <w:t></w:t>
      </w:r>
      <w:r>
        <w:rPr>
          <w:rFonts w:hint="eastAsia"/>
        </w:rPr>
        <w:t>якої</w:t>
      </w:r>
      <w:r>
        <w:t></w:t>
      </w:r>
      <w:r>
        <w:rPr>
          <w:rFonts w:hint="eastAsia"/>
        </w:rPr>
        <w:t>ця</w:t>
      </w:r>
      <w:r>
        <w:t></w:t>
      </w:r>
      <w:r>
        <w:rPr>
          <w:rFonts w:hint="eastAsia"/>
        </w:rPr>
        <w:t>людина</w:t>
      </w:r>
    </w:p>
    <w:p w:rsidR="00640552" w:rsidRDefault="00640552" w:rsidP="00640552">
      <w:r>
        <w:rPr>
          <w:rFonts w:hint="eastAsia"/>
        </w:rPr>
        <w:t>поступається</w:t>
      </w:r>
      <w:r>
        <w:t></w:t>
      </w:r>
      <w:r>
        <w:rPr>
          <w:rFonts w:hint="eastAsia"/>
        </w:rPr>
        <w:t>наймачу</w:t>
      </w:r>
      <w:r>
        <w:t></w:t>
      </w:r>
      <w:r>
        <w:rPr>
          <w:rFonts w:hint="eastAsia"/>
        </w:rPr>
        <w:t>своєю</w:t>
      </w:r>
      <w:r>
        <w:t></w:t>
      </w:r>
      <w:r>
        <w:rPr>
          <w:rFonts w:hint="eastAsia"/>
        </w:rPr>
        <w:t>автономією</w:t>
      </w:r>
      <w:r>
        <w:t></w:t>
      </w:r>
      <w:r>
        <w:t></w:t>
      </w:r>
      <w:r>
        <w:rPr>
          <w:rFonts w:hint="eastAsia"/>
        </w:rPr>
        <w:t>якою</w:t>
      </w:r>
      <w:r>
        <w:t></w:t>
      </w:r>
      <w:r>
        <w:rPr>
          <w:rFonts w:hint="eastAsia"/>
        </w:rPr>
        <w:t>вона</w:t>
      </w:r>
      <w:r>
        <w:t></w:t>
      </w:r>
      <w:r>
        <w:rPr>
          <w:rFonts w:hint="eastAsia"/>
        </w:rPr>
        <w:t>наділена</w:t>
      </w:r>
      <w:r>
        <w:t></w:t>
      </w:r>
      <w:r>
        <w:rPr>
          <w:rFonts w:hint="eastAsia"/>
        </w:rPr>
        <w:t>природою</w:t>
      </w:r>
      <w:r>
        <w:t></w:t>
      </w:r>
      <w:r>
        <w:rPr>
          <w:rFonts w:hint="eastAsia"/>
        </w:rPr>
        <w:t>та</w:t>
      </w:r>
    </w:p>
    <w:p w:rsidR="00640552" w:rsidRDefault="00640552" w:rsidP="00640552">
      <w:r>
        <w:rPr>
          <w:rFonts w:hint="eastAsia"/>
        </w:rPr>
        <w:t>законодавством</w:t>
      </w:r>
      <w:r>
        <w:t></w:t>
      </w:r>
      <w:r>
        <w:rPr>
          <w:rFonts w:hint="eastAsia"/>
        </w:rPr>
        <w:t>відповідно</w:t>
      </w:r>
      <w:r>
        <w:t></w:t>
      </w:r>
      <w:r>
        <w:rPr>
          <w:rFonts w:hint="eastAsia"/>
        </w:rPr>
        <w:t>до</w:t>
      </w:r>
      <w:r>
        <w:t></w:t>
      </w:r>
      <w:r>
        <w:rPr>
          <w:rFonts w:hint="eastAsia"/>
        </w:rPr>
        <w:t>своєї</w:t>
      </w:r>
      <w:r>
        <w:t></w:t>
      </w:r>
      <w:r>
        <w:rPr>
          <w:rFonts w:hint="eastAsia"/>
        </w:rPr>
        <w:t>належності</w:t>
      </w:r>
      <w:r>
        <w:t></w:t>
      </w:r>
      <w:r>
        <w:rPr>
          <w:rFonts w:hint="eastAsia"/>
        </w:rPr>
        <w:t>до</w:t>
      </w:r>
      <w:r>
        <w:t></w:t>
      </w:r>
      <w:r>
        <w:rPr>
          <w:rFonts w:hint="eastAsia"/>
        </w:rPr>
        <w:t>людського</w:t>
      </w:r>
      <w:r>
        <w:t></w:t>
      </w:r>
      <w:r>
        <w:rPr>
          <w:rFonts w:hint="eastAsia"/>
        </w:rPr>
        <w:t>виду</w:t>
      </w:r>
      <w:r>
        <w:t></w:t>
      </w:r>
    </w:p>
    <w:p w:rsidR="00640552" w:rsidRDefault="00640552" w:rsidP="00640552">
      <w:r>
        <w:t></w:t>
      </w:r>
      <w:r>
        <w:t></w:t>
      </w:r>
      <w:r>
        <w:t></w:t>
      </w:r>
      <w:r>
        <w:rPr>
          <w:rFonts w:hint="eastAsia"/>
        </w:rPr>
        <w:t>Свобода</w:t>
      </w:r>
      <w:r>
        <w:t></w:t>
      </w:r>
      <w:r>
        <w:rPr>
          <w:rFonts w:hint="eastAsia"/>
        </w:rPr>
        <w:t>праці</w:t>
      </w:r>
      <w:r>
        <w:t></w:t>
      </w:r>
      <w:r>
        <w:rPr>
          <w:rFonts w:hint="eastAsia"/>
        </w:rPr>
        <w:t>як</w:t>
      </w:r>
      <w:r>
        <w:t></w:t>
      </w:r>
      <w:r>
        <w:rPr>
          <w:rFonts w:hint="eastAsia"/>
        </w:rPr>
        <w:t>фундаментальний</w:t>
      </w:r>
      <w:r>
        <w:t></w:t>
      </w:r>
      <w:r>
        <w:rPr>
          <w:rFonts w:hint="eastAsia"/>
        </w:rPr>
        <w:t>принцип</w:t>
      </w:r>
      <w:r>
        <w:t></w:t>
      </w:r>
      <w:r>
        <w:rPr>
          <w:rFonts w:hint="eastAsia"/>
        </w:rPr>
        <w:t>сучасного</w:t>
      </w:r>
      <w:r>
        <w:t></w:t>
      </w:r>
      <w:r>
        <w:rPr>
          <w:rFonts w:hint="eastAsia"/>
        </w:rPr>
        <w:t>трудового</w:t>
      </w:r>
    </w:p>
    <w:p w:rsidR="00640552" w:rsidRDefault="00640552" w:rsidP="00640552">
      <w:r>
        <w:rPr>
          <w:rFonts w:hint="eastAsia"/>
        </w:rPr>
        <w:t>права</w:t>
      </w:r>
      <w:r>
        <w:t></w:t>
      </w:r>
      <w:r>
        <w:t></w:t>
      </w:r>
      <w:r>
        <w:rPr>
          <w:rFonts w:hint="eastAsia"/>
        </w:rPr>
        <w:t>з</w:t>
      </w:r>
      <w:r>
        <w:t></w:t>
      </w:r>
      <w:r>
        <w:rPr>
          <w:rFonts w:hint="eastAsia"/>
        </w:rPr>
        <w:t>якого</w:t>
      </w:r>
      <w:r>
        <w:t></w:t>
      </w:r>
      <w:r>
        <w:rPr>
          <w:rFonts w:hint="eastAsia"/>
        </w:rPr>
        <w:t>випливає</w:t>
      </w:r>
      <w:r>
        <w:t></w:t>
      </w:r>
      <w:r>
        <w:rPr>
          <w:rFonts w:hint="eastAsia"/>
        </w:rPr>
        <w:t>право</w:t>
      </w:r>
      <w:r>
        <w:t></w:t>
      </w:r>
      <w:r>
        <w:rPr>
          <w:rFonts w:hint="eastAsia"/>
        </w:rPr>
        <w:t>суб’єктів</w:t>
      </w:r>
      <w:r>
        <w:t></w:t>
      </w:r>
      <w:r>
        <w:rPr>
          <w:rFonts w:hint="eastAsia"/>
        </w:rPr>
        <w:t>трудового</w:t>
      </w:r>
      <w:r>
        <w:t></w:t>
      </w:r>
      <w:r>
        <w:rPr>
          <w:rFonts w:hint="eastAsia"/>
        </w:rPr>
        <w:t>права</w:t>
      </w:r>
      <w:r>
        <w:t></w:t>
      </w:r>
      <w:r>
        <w:rPr>
          <w:rFonts w:hint="eastAsia"/>
        </w:rPr>
        <w:t>на</w:t>
      </w:r>
      <w:r>
        <w:t></w:t>
      </w:r>
      <w:r>
        <w:rPr>
          <w:rFonts w:hint="eastAsia"/>
        </w:rPr>
        <w:t>працю</w:t>
      </w:r>
      <w:r>
        <w:t></w:t>
      </w:r>
      <w:r>
        <w:rPr>
          <w:rFonts w:hint="eastAsia"/>
        </w:rPr>
        <w:t>та</w:t>
      </w:r>
      <w:r>
        <w:t></w:t>
      </w:r>
      <w:r>
        <w:rPr>
          <w:rFonts w:hint="eastAsia"/>
        </w:rPr>
        <w:t>право</w:t>
      </w:r>
    </w:p>
    <w:p w:rsidR="00640552" w:rsidRDefault="00640552" w:rsidP="00640552">
      <w:r>
        <w:rPr>
          <w:rFonts w:hint="eastAsia"/>
        </w:rPr>
        <w:t>всіх</w:t>
      </w:r>
      <w:r>
        <w:t></w:t>
      </w:r>
      <w:r>
        <w:rPr>
          <w:rFonts w:hint="eastAsia"/>
        </w:rPr>
        <w:t>осіб</w:t>
      </w:r>
      <w:r>
        <w:t></w:t>
      </w:r>
      <w:r>
        <w:rPr>
          <w:rFonts w:hint="eastAsia"/>
        </w:rPr>
        <w:t>не</w:t>
      </w:r>
      <w:r>
        <w:t></w:t>
      </w:r>
      <w:r>
        <w:rPr>
          <w:rFonts w:hint="eastAsia"/>
        </w:rPr>
        <w:t>працювати</w:t>
      </w:r>
      <w:r>
        <w:t></w:t>
      </w:r>
      <w:r>
        <w:t></w:t>
      </w:r>
      <w:r>
        <w:rPr>
          <w:rFonts w:hint="eastAsia"/>
        </w:rPr>
        <w:t>характеризується</w:t>
      </w:r>
      <w:r>
        <w:t></w:t>
      </w:r>
      <w:r>
        <w:rPr>
          <w:rFonts w:hint="eastAsia"/>
        </w:rPr>
        <w:t>таким</w:t>
      </w:r>
      <w:r>
        <w:t></w:t>
      </w:r>
      <w:r>
        <w:rPr>
          <w:rFonts w:hint="eastAsia"/>
        </w:rPr>
        <w:t>основними</w:t>
      </w:r>
      <w:r>
        <w:t></w:t>
      </w:r>
      <w:r>
        <w:rPr>
          <w:rFonts w:hint="eastAsia"/>
        </w:rPr>
        <w:t>ознаками</w:t>
      </w:r>
      <w:r>
        <w:t></w:t>
      </w:r>
      <w:r>
        <w:t></w:t>
      </w:r>
      <w:r>
        <w:rPr>
          <w:rFonts w:hint="eastAsia"/>
        </w:rPr>
        <w:t>є</w:t>
      </w:r>
    </w:p>
    <w:p w:rsidR="00640552" w:rsidRDefault="00640552" w:rsidP="00640552">
      <w:r>
        <w:rPr>
          <w:rFonts w:hint="eastAsia"/>
        </w:rPr>
        <w:t>усталеним</w:t>
      </w:r>
      <w:r>
        <w:t></w:t>
      </w:r>
      <w:r>
        <w:rPr>
          <w:rFonts w:hint="eastAsia"/>
        </w:rPr>
        <w:t>міжгалузевим</w:t>
      </w:r>
      <w:r>
        <w:t></w:t>
      </w:r>
      <w:r>
        <w:rPr>
          <w:rFonts w:hint="eastAsia"/>
        </w:rPr>
        <w:t>принципом</w:t>
      </w:r>
      <w:r>
        <w:t></w:t>
      </w:r>
      <w:r>
        <w:rPr>
          <w:rFonts w:hint="eastAsia"/>
        </w:rPr>
        <w:t>права</w:t>
      </w:r>
      <w:r>
        <w:t></w:t>
      </w:r>
      <w:r>
        <w:t></w:t>
      </w:r>
      <w:r>
        <w:rPr>
          <w:rFonts w:hint="eastAsia"/>
        </w:rPr>
        <w:t>що</w:t>
      </w:r>
      <w:r>
        <w:t></w:t>
      </w:r>
      <w:r>
        <w:rPr>
          <w:rFonts w:hint="eastAsia"/>
        </w:rPr>
        <w:t>виступає</w:t>
      </w:r>
      <w:r>
        <w:t></w:t>
      </w:r>
      <w:r>
        <w:t></w:t>
      </w:r>
      <w:r>
        <w:rPr>
          <w:rFonts w:hint="eastAsia"/>
        </w:rPr>
        <w:t>у</w:t>
      </w:r>
      <w:r>
        <w:t></w:t>
      </w:r>
      <w:r>
        <w:rPr>
          <w:rFonts w:hint="eastAsia"/>
        </w:rPr>
        <w:t>свою</w:t>
      </w:r>
      <w:r>
        <w:t></w:t>
      </w:r>
      <w:r>
        <w:rPr>
          <w:rFonts w:hint="eastAsia"/>
        </w:rPr>
        <w:t>чергу</w:t>
      </w:r>
      <w:r>
        <w:t></w:t>
      </w:r>
    </w:p>
    <w:p w:rsidR="00640552" w:rsidRDefault="00640552" w:rsidP="00640552">
      <w:r>
        <w:rPr>
          <w:rFonts w:hint="eastAsia"/>
        </w:rPr>
        <w:t>основоположним</w:t>
      </w:r>
      <w:r>
        <w:t></w:t>
      </w:r>
      <w:r>
        <w:rPr>
          <w:rFonts w:hint="eastAsia"/>
        </w:rPr>
        <w:t>у</w:t>
      </w:r>
      <w:r>
        <w:t></w:t>
      </w:r>
      <w:r>
        <w:rPr>
          <w:rFonts w:hint="eastAsia"/>
        </w:rPr>
        <w:t>трудовому</w:t>
      </w:r>
      <w:r>
        <w:t></w:t>
      </w:r>
      <w:r>
        <w:rPr>
          <w:rFonts w:hint="eastAsia"/>
        </w:rPr>
        <w:t>праві</w:t>
      </w:r>
      <w:r>
        <w:t></w:t>
      </w:r>
      <w:r>
        <w:t></w:t>
      </w:r>
      <w:r>
        <w:rPr>
          <w:rFonts w:hint="eastAsia"/>
        </w:rPr>
        <w:t>відображається</w:t>
      </w:r>
      <w:r>
        <w:t></w:t>
      </w:r>
      <w:r>
        <w:rPr>
          <w:rFonts w:hint="eastAsia"/>
        </w:rPr>
        <w:t>в</w:t>
      </w:r>
      <w:r>
        <w:t></w:t>
      </w:r>
      <w:r>
        <w:rPr>
          <w:rFonts w:hint="eastAsia"/>
        </w:rPr>
        <w:t>правах</w:t>
      </w:r>
      <w:r>
        <w:t></w:t>
      </w:r>
      <w:r>
        <w:rPr>
          <w:rFonts w:hint="eastAsia"/>
        </w:rPr>
        <w:t>працівника</w:t>
      </w:r>
      <w:r>
        <w:t></w:t>
      </w:r>
      <w:r>
        <w:rPr>
          <w:rFonts w:hint="eastAsia"/>
        </w:rPr>
        <w:t>та</w:t>
      </w:r>
    </w:p>
    <w:p w:rsidR="00640552" w:rsidRDefault="00640552" w:rsidP="00640552">
      <w:r>
        <w:rPr>
          <w:rFonts w:hint="eastAsia"/>
        </w:rPr>
        <w:t>громадянина</w:t>
      </w:r>
      <w:r>
        <w:t></w:t>
      </w:r>
      <w:r>
        <w:t></w:t>
      </w:r>
      <w:r>
        <w:rPr>
          <w:rFonts w:hint="eastAsia"/>
        </w:rPr>
        <w:t>пов’язаних</w:t>
      </w:r>
      <w:r>
        <w:t></w:t>
      </w:r>
      <w:r>
        <w:rPr>
          <w:rFonts w:hint="eastAsia"/>
        </w:rPr>
        <w:t>з</w:t>
      </w:r>
      <w:r>
        <w:t></w:t>
      </w:r>
      <w:r>
        <w:rPr>
          <w:rFonts w:hint="eastAsia"/>
        </w:rPr>
        <w:t>працею</w:t>
      </w:r>
      <w:r>
        <w:t></w:t>
      </w:r>
      <w:r>
        <w:t></w:t>
      </w:r>
      <w:r>
        <w:rPr>
          <w:rFonts w:hint="eastAsia"/>
        </w:rPr>
        <w:t>і</w:t>
      </w:r>
      <w:r>
        <w:t></w:t>
      </w:r>
      <w:r>
        <w:rPr>
          <w:rFonts w:hint="eastAsia"/>
        </w:rPr>
        <w:t>в</w:t>
      </w:r>
      <w:r>
        <w:t></w:t>
      </w:r>
      <w:r>
        <w:rPr>
          <w:rFonts w:hint="eastAsia"/>
        </w:rPr>
        <w:t>супутніх</w:t>
      </w:r>
      <w:r>
        <w:t></w:t>
      </w:r>
      <w:r>
        <w:rPr>
          <w:rFonts w:hint="eastAsia"/>
        </w:rPr>
        <w:t>обов’язках</w:t>
      </w:r>
      <w:r>
        <w:t></w:t>
      </w:r>
      <w:r>
        <w:rPr>
          <w:rFonts w:hint="eastAsia"/>
        </w:rPr>
        <w:t>роботодавця</w:t>
      </w:r>
      <w:r>
        <w:t></w:t>
      </w:r>
    </w:p>
    <w:p w:rsidR="00640552" w:rsidRDefault="00640552" w:rsidP="00640552">
      <w:r>
        <w:rPr>
          <w:rFonts w:hint="eastAsia"/>
        </w:rPr>
        <w:t>суспільства</w:t>
      </w:r>
      <w:r>
        <w:t></w:t>
      </w:r>
      <w:r>
        <w:rPr>
          <w:rFonts w:hint="eastAsia"/>
        </w:rPr>
        <w:t>й</w:t>
      </w:r>
      <w:r>
        <w:t></w:t>
      </w:r>
      <w:r>
        <w:rPr>
          <w:rFonts w:hint="eastAsia"/>
        </w:rPr>
        <w:t>держави</w:t>
      </w:r>
      <w:r>
        <w:t></w:t>
      </w:r>
      <w:r>
        <w:rPr>
          <w:rFonts w:hint="eastAsia"/>
        </w:rPr>
        <w:t>щодо</w:t>
      </w:r>
      <w:r>
        <w:t></w:t>
      </w:r>
      <w:r>
        <w:rPr>
          <w:rFonts w:hint="eastAsia"/>
        </w:rPr>
        <w:t>непорушності</w:t>
      </w:r>
      <w:r>
        <w:t></w:t>
      </w:r>
      <w:r>
        <w:rPr>
          <w:rFonts w:hint="eastAsia"/>
        </w:rPr>
        <w:t>свободи</w:t>
      </w:r>
      <w:r>
        <w:t></w:t>
      </w:r>
      <w:r>
        <w:rPr>
          <w:rFonts w:hint="eastAsia"/>
        </w:rPr>
        <w:t>праці</w:t>
      </w:r>
      <w:r>
        <w:t></w:t>
      </w:r>
      <w:r>
        <w:rPr>
          <w:rFonts w:hint="eastAsia"/>
        </w:rPr>
        <w:t>працівника</w:t>
      </w:r>
      <w:r>
        <w:t></w:t>
      </w:r>
      <w:r>
        <w:rPr>
          <w:rFonts w:hint="eastAsia"/>
        </w:rPr>
        <w:t>та</w:t>
      </w:r>
    </w:p>
    <w:p w:rsidR="00640552" w:rsidRDefault="00640552" w:rsidP="00640552">
      <w:r>
        <w:rPr>
          <w:rFonts w:hint="eastAsia"/>
        </w:rPr>
        <w:t>громадянина</w:t>
      </w:r>
      <w:r>
        <w:t></w:t>
      </w:r>
    </w:p>
    <w:p w:rsidR="00640552" w:rsidRDefault="00640552" w:rsidP="00640552">
      <w:r>
        <w:rPr>
          <w:rFonts w:hint="eastAsia"/>
        </w:rPr>
        <w:t>Зміст</w:t>
      </w:r>
      <w:r>
        <w:t></w:t>
      </w:r>
      <w:r>
        <w:rPr>
          <w:rFonts w:hint="eastAsia"/>
        </w:rPr>
        <w:t>принципу</w:t>
      </w:r>
      <w:r>
        <w:t></w:t>
      </w:r>
      <w:r>
        <w:rPr>
          <w:rFonts w:hint="eastAsia"/>
        </w:rPr>
        <w:t>свободи</w:t>
      </w:r>
      <w:r>
        <w:t></w:t>
      </w:r>
      <w:r>
        <w:rPr>
          <w:rFonts w:hint="eastAsia"/>
        </w:rPr>
        <w:t>праці</w:t>
      </w:r>
      <w:r>
        <w:t></w:t>
      </w:r>
      <w:r>
        <w:rPr>
          <w:rFonts w:hint="eastAsia"/>
        </w:rPr>
        <w:t>як</w:t>
      </w:r>
      <w:r>
        <w:t></w:t>
      </w:r>
      <w:r>
        <w:rPr>
          <w:rFonts w:hint="eastAsia"/>
        </w:rPr>
        <w:t>принципу</w:t>
      </w:r>
      <w:r>
        <w:t></w:t>
      </w:r>
      <w:r>
        <w:rPr>
          <w:rFonts w:hint="eastAsia"/>
        </w:rPr>
        <w:t>трудового</w:t>
      </w:r>
      <w:r>
        <w:t></w:t>
      </w:r>
      <w:r>
        <w:rPr>
          <w:rFonts w:hint="eastAsia"/>
        </w:rPr>
        <w:t>права</w:t>
      </w:r>
    </w:p>
    <w:p w:rsidR="00640552" w:rsidRDefault="00640552" w:rsidP="00640552">
      <w:r>
        <w:rPr>
          <w:rFonts w:hint="eastAsia"/>
        </w:rPr>
        <w:t>відображає</w:t>
      </w:r>
      <w:r>
        <w:t></w:t>
      </w:r>
      <w:r>
        <w:rPr>
          <w:rFonts w:hint="eastAsia"/>
        </w:rPr>
        <w:t>зміст</w:t>
      </w:r>
      <w:r>
        <w:t></w:t>
      </w:r>
      <w:r>
        <w:rPr>
          <w:rFonts w:hint="eastAsia"/>
        </w:rPr>
        <w:t>ширшого</w:t>
      </w:r>
      <w:r>
        <w:t></w:t>
      </w:r>
      <w:r>
        <w:rPr>
          <w:rFonts w:hint="eastAsia"/>
        </w:rPr>
        <w:t>соціально</w:t>
      </w:r>
      <w:r>
        <w:t></w:t>
      </w:r>
      <w:r>
        <w:rPr>
          <w:rFonts w:hint="eastAsia"/>
        </w:rPr>
        <w:t>правового</w:t>
      </w:r>
      <w:r>
        <w:t></w:t>
      </w:r>
      <w:r>
        <w:rPr>
          <w:rFonts w:hint="eastAsia"/>
        </w:rPr>
        <w:t>явища</w:t>
      </w:r>
      <w:r>
        <w:t></w:t>
      </w:r>
      <w:r>
        <w:rPr>
          <w:rFonts w:hint="eastAsia"/>
        </w:rPr>
        <w:t>свободи</w:t>
      </w:r>
      <w:r>
        <w:t></w:t>
      </w:r>
      <w:r>
        <w:rPr>
          <w:rFonts w:hint="eastAsia"/>
        </w:rPr>
        <w:t>праці</w:t>
      </w:r>
      <w:r>
        <w:t></w:t>
      </w:r>
    </w:p>
    <w:p w:rsidR="00640552" w:rsidRDefault="00640552" w:rsidP="00640552">
      <w:r>
        <w:rPr>
          <w:rFonts w:hint="eastAsia"/>
        </w:rPr>
        <w:t>включаючи</w:t>
      </w:r>
      <w:r>
        <w:t></w:t>
      </w:r>
      <w:r>
        <w:rPr>
          <w:rFonts w:hint="eastAsia"/>
        </w:rPr>
        <w:t>в</w:t>
      </w:r>
      <w:r>
        <w:t></w:t>
      </w:r>
      <w:r>
        <w:rPr>
          <w:rFonts w:hint="eastAsia"/>
        </w:rPr>
        <w:t>себе</w:t>
      </w:r>
      <w:r>
        <w:t></w:t>
      </w:r>
      <w:r>
        <w:rPr>
          <w:rFonts w:hint="eastAsia"/>
        </w:rPr>
        <w:t>відповідні</w:t>
      </w:r>
      <w:r>
        <w:t></w:t>
      </w:r>
      <w:r>
        <w:rPr>
          <w:rFonts w:hint="eastAsia"/>
        </w:rPr>
        <w:t>можливості</w:t>
      </w:r>
      <w:r>
        <w:t></w:t>
      </w:r>
      <w:r>
        <w:rPr>
          <w:rFonts w:hint="eastAsia"/>
        </w:rPr>
        <w:t>та</w:t>
      </w:r>
      <w:r>
        <w:t></w:t>
      </w:r>
      <w:r>
        <w:rPr>
          <w:rFonts w:hint="eastAsia"/>
        </w:rPr>
        <w:t>зобов’язання</w:t>
      </w:r>
      <w:r>
        <w:t></w:t>
      </w:r>
      <w:r>
        <w:t></w:t>
      </w:r>
      <w:r>
        <w:rPr>
          <w:rFonts w:hint="eastAsia"/>
        </w:rPr>
        <w:t>тобто</w:t>
      </w:r>
      <w:r>
        <w:t></w:t>
      </w:r>
      <w:r>
        <w:rPr>
          <w:rFonts w:hint="eastAsia"/>
        </w:rPr>
        <w:t>систему</w:t>
      </w:r>
    </w:p>
    <w:p w:rsidR="00640552" w:rsidRDefault="00640552" w:rsidP="00640552">
      <w:r>
        <w:rPr>
          <w:rFonts w:hint="eastAsia"/>
        </w:rPr>
        <w:t>можливостей</w:t>
      </w:r>
      <w:r>
        <w:t></w:t>
      </w:r>
      <w:r>
        <w:rPr>
          <w:rFonts w:hint="eastAsia"/>
        </w:rPr>
        <w:t>людини</w:t>
      </w:r>
      <w:r>
        <w:t></w:t>
      </w:r>
      <w:r>
        <w:rPr>
          <w:rFonts w:hint="eastAsia"/>
        </w:rPr>
        <w:t>щодо</w:t>
      </w:r>
      <w:r>
        <w:t></w:t>
      </w:r>
      <w:r>
        <w:rPr>
          <w:rFonts w:hint="eastAsia"/>
        </w:rPr>
        <w:t>трудових</w:t>
      </w:r>
      <w:r>
        <w:t></w:t>
      </w:r>
      <w:r>
        <w:rPr>
          <w:rFonts w:hint="eastAsia"/>
        </w:rPr>
        <w:t>правовідносин</w:t>
      </w:r>
      <w:r>
        <w:t></w:t>
      </w:r>
      <w:r>
        <w:rPr>
          <w:rFonts w:hint="eastAsia"/>
        </w:rPr>
        <w:t>та</w:t>
      </w:r>
      <w:r>
        <w:t></w:t>
      </w:r>
      <w:r>
        <w:rPr>
          <w:rFonts w:hint="eastAsia"/>
        </w:rPr>
        <w:t>їх</w:t>
      </w:r>
      <w:r>
        <w:t></w:t>
      </w:r>
      <w:r>
        <w:rPr>
          <w:rFonts w:hint="eastAsia"/>
        </w:rPr>
        <w:t>характеру</w:t>
      </w:r>
      <w:r>
        <w:t></w:t>
      </w:r>
      <w:r>
        <w:t></w:t>
      </w:r>
      <w:r>
        <w:rPr>
          <w:rFonts w:hint="eastAsia"/>
        </w:rPr>
        <w:t>з</w:t>
      </w:r>
      <w:r>
        <w:t></w:t>
      </w:r>
      <w:r>
        <w:rPr>
          <w:rFonts w:hint="eastAsia"/>
        </w:rPr>
        <w:t>одного</w:t>
      </w:r>
    </w:p>
    <w:p w:rsidR="00640552" w:rsidRDefault="00640552" w:rsidP="00640552">
      <w:r>
        <w:rPr>
          <w:rFonts w:hint="eastAsia"/>
        </w:rPr>
        <w:t>боку</w:t>
      </w:r>
      <w:r>
        <w:t></w:t>
      </w:r>
      <w:r>
        <w:t></w:t>
      </w:r>
      <w:r>
        <w:rPr>
          <w:rFonts w:hint="eastAsia"/>
        </w:rPr>
        <w:t>а</w:t>
      </w:r>
      <w:r>
        <w:t></w:t>
      </w:r>
      <w:r>
        <w:rPr>
          <w:rFonts w:hint="eastAsia"/>
        </w:rPr>
        <w:t>також</w:t>
      </w:r>
      <w:r>
        <w:t></w:t>
      </w:r>
      <w:r>
        <w:rPr>
          <w:rFonts w:hint="eastAsia"/>
        </w:rPr>
        <w:t>сукупність</w:t>
      </w:r>
      <w:r>
        <w:t></w:t>
      </w:r>
      <w:r>
        <w:rPr>
          <w:rFonts w:hint="eastAsia"/>
        </w:rPr>
        <w:t>зобов’язань</w:t>
      </w:r>
      <w:r>
        <w:t></w:t>
      </w:r>
      <w:r>
        <w:rPr>
          <w:rFonts w:hint="eastAsia"/>
        </w:rPr>
        <w:t>інших</w:t>
      </w:r>
      <w:r>
        <w:t></w:t>
      </w:r>
      <w:r>
        <w:rPr>
          <w:rFonts w:hint="eastAsia"/>
        </w:rPr>
        <w:t>людей</w:t>
      </w:r>
      <w:r>
        <w:t></w:t>
      </w:r>
      <w:r>
        <w:rPr>
          <w:rFonts w:hint="eastAsia"/>
        </w:rPr>
        <w:t>і</w:t>
      </w:r>
      <w:r>
        <w:t></w:t>
      </w:r>
      <w:r>
        <w:rPr>
          <w:rFonts w:hint="eastAsia"/>
        </w:rPr>
        <w:t>держави</w:t>
      </w:r>
      <w:r>
        <w:t></w:t>
      </w:r>
      <w:r>
        <w:rPr>
          <w:rFonts w:hint="eastAsia"/>
        </w:rPr>
        <w:t>щодо</w:t>
      </w:r>
    </w:p>
    <w:p w:rsidR="00640552" w:rsidRDefault="00640552" w:rsidP="00640552">
      <w:r>
        <w:rPr>
          <w:rFonts w:hint="eastAsia"/>
        </w:rPr>
        <w:t>непорушності</w:t>
      </w:r>
      <w:r>
        <w:t></w:t>
      </w:r>
      <w:r>
        <w:rPr>
          <w:rFonts w:hint="eastAsia"/>
        </w:rPr>
        <w:t>ними</w:t>
      </w:r>
      <w:r>
        <w:t></w:t>
      </w:r>
      <w:r>
        <w:rPr>
          <w:rFonts w:hint="eastAsia"/>
        </w:rPr>
        <w:t>зазначеної</w:t>
      </w:r>
      <w:r>
        <w:t></w:t>
      </w:r>
      <w:r>
        <w:rPr>
          <w:rFonts w:hint="eastAsia"/>
        </w:rPr>
        <w:t>свободи</w:t>
      </w:r>
      <w:r>
        <w:t></w:t>
      </w:r>
      <w:r>
        <w:t></w:t>
      </w:r>
      <w:r>
        <w:rPr>
          <w:rFonts w:hint="eastAsia"/>
        </w:rPr>
        <w:t>сукупність</w:t>
      </w:r>
      <w:r>
        <w:t></w:t>
      </w:r>
      <w:r>
        <w:rPr>
          <w:rFonts w:hint="eastAsia"/>
        </w:rPr>
        <w:t>зобов’язань</w:t>
      </w:r>
      <w:r>
        <w:t></w:t>
      </w:r>
      <w:r>
        <w:rPr>
          <w:rFonts w:hint="eastAsia"/>
        </w:rPr>
        <w:t>держави</w:t>
      </w:r>
    </w:p>
    <w:p w:rsidR="00640552" w:rsidRDefault="00640552" w:rsidP="00640552">
      <w:r>
        <w:rPr>
          <w:rFonts w:hint="eastAsia"/>
        </w:rPr>
        <w:t>щодо</w:t>
      </w:r>
      <w:r>
        <w:t></w:t>
      </w:r>
      <w:r>
        <w:rPr>
          <w:rFonts w:hint="eastAsia"/>
        </w:rPr>
        <w:t>забезпечення</w:t>
      </w:r>
      <w:r>
        <w:t></w:t>
      </w:r>
      <w:r>
        <w:rPr>
          <w:rFonts w:hint="eastAsia"/>
        </w:rPr>
        <w:t>цієї</w:t>
      </w:r>
      <w:r>
        <w:t></w:t>
      </w:r>
      <w:r>
        <w:rPr>
          <w:rFonts w:hint="eastAsia"/>
        </w:rPr>
        <w:t>свободи</w:t>
      </w:r>
      <w:r>
        <w:t></w:t>
      </w:r>
      <w:r>
        <w:rPr>
          <w:rFonts w:hint="eastAsia"/>
        </w:rPr>
        <w:t>–</w:t>
      </w:r>
      <w:r>
        <w:t></w:t>
      </w:r>
      <w:r>
        <w:rPr>
          <w:rFonts w:hint="eastAsia"/>
        </w:rPr>
        <w:t>з</w:t>
      </w:r>
      <w:r>
        <w:t></w:t>
      </w:r>
      <w:r>
        <w:rPr>
          <w:rFonts w:hint="eastAsia"/>
        </w:rPr>
        <w:t>іншого</w:t>
      </w:r>
      <w:r>
        <w:t></w:t>
      </w:r>
      <w:r>
        <w:t></w:t>
      </w:r>
      <w:r>
        <w:rPr>
          <w:rFonts w:hint="eastAsia"/>
        </w:rPr>
        <w:t>Відтак</w:t>
      </w:r>
      <w:r>
        <w:t></w:t>
      </w:r>
      <w:r>
        <w:t></w:t>
      </w:r>
      <w:r>
        <w:rPr>
          <w:rFonts w:hint="eastAsia"/>
        </w:rPr>
        <w:t>зміст</w:t>
      </w:r>
      <w:r>
        <w:t></w:t>
      </w:r>
      <w:r>
        <w:rPr>
          <w:rFonts w:hint="eastAsia"/>
        </w:rPr>
        <w:t>принципу</w:t>
      </w:r>
      <w:r>
        <w:t></w:t>
      </w:r>
      <w:r>
        <w:rPr>
          <w:rFonts w:hint="eastAsia"/>
        </w:rPr>
        <w:t>свободи</w:t>
      </w:r>
    </w:p>
    <w:p w:rsidR="00640552" w:rsidRDefault="00640552" w:rsidP="00640552">
      <w:r>
        <w:rPr>
          <w:rFonts w:hint="eastAsia"/>
        </w:rPr>
        <w:t>праці</w:t>
      </w:r>
      <w:r>
        <w:t></w:t>
      </w:r>
      <w:r>
        <w:rPr>
          <w:rFonts w:hint="eastAsia"/>
        </w:rPr>
        <w:t>становлять</w:t>
      </w:r>
      <w:r>
        <w:t></w:t>
      </w:r>
      <w:r>
        <w:rPr>
          <w:rFonts w:hint="eastAsia"/>
        </w:rPr>
        <w:t>такі</w:t>
      </w:r>
      <w:r>
        <w:t></w:t>
      </w:r>
      <w:r>
        <w:rPr>
          <w:rFonts w:hint="eastAsia"/>
        </w:rPr>
        <w:t>його</w:t>
      </w:r>
      <w:r>
        <w:t></w:t>
      </w:r>
      <w:r>
        <w:rPr>
          <w:rFonts w:hint="eastAsia"/>
        </w:rPr>
        <w:t>складові</w:t>
      </w:r>
      <w:r>
        <w:t></w:t>
      </w:r>
      <w:r>
        <w:t></w:t>
      </w:r>
      <w:r>
        <w:t></w:t>
      </w:r>
      <w:r>
        <w:t></w:t>
      </w:r>
      <w:r>
        <w:t></w:t>
      </w:r>
      <w:r>
        <w:rPr>
          <w:rFonts w:hint="eastAsia"/>
        </w:rPr>
        <w:t>комплекс</w:t>
      </w:r>
      <w:r>
        <w:t></w:t>
      </w:r>
      <w:r>
        <w:rPr>
          <w:rFonts w:hint="eastAsia"/>
        </w:rPr>
        <w:t>можливостей</w:t>
      </w:r>
      <w:r>
        <w:t></w:t>
      </w:r>
      <w:r>
        <w:rPr>
          <w:rFonts w:hint="eastAsia"/>
        </w:rPr>
        <w:t>володіти</w:t>
      </w:r>
      <w:r>
        <w:t></w:t>
      </w:r>
    </w:p>
    <w:p w:rsidR="00640552" w:rsidRDefault="00640552" w:rsidP="00640552">
      <w:r>
        <w:rPr>
          <w:rFonts w:hint="eastAsia"/>
        </w:rPr>
        <w:t>користуватись</w:t>
      </w:r>
      <w:r>
        <w:t></w:t>
      </w:r>
      <w:r>
        <w:rPr>
          <w:rFonts w:hint="eastAsia"/>
        </w:rPr>
        <w:t>й</w:t>
      </w:r>
      <w:r>
        <w:t></w:t>
      </w:r>
      <w:r>
        <w:rPr>
          <w:rFonts w:hint="eastAsia"/>
        </w:rPr>
        <w:t>розпоряджатись</w:t>
      </w:r>
      <w:r>
        <w:t></w:t>
      </w:r>
      <w:r>
        <w:rPr>
          <w:rFonts w:hint="eastAsia"/>
        </w:rPr>
        <w:t>правом</w:t>
      </w:r>
      <w:r>
        <w:t></w:t>
      </w:r>
      <w:r>
        <w:rPr>
          <w:rFonts w:hint="eastAsia"/>
        </w:rPr>
        <w:t>на</w:t>
      </w:r>
      <w:r>
        <w:t></w:t>
      </w:r>
      <w:r>
        <w:rPr>
          <w:rFonts w:hint="eastAsia"/>
        </w:rPr>
        <w:t>працю</w:t>
      </w:r>
      <w:r>
        <w:t></w:t>
      </w:r>
      <w:r>
        <w:rPr>
          <w:rFonts w:hint="eastAsia"/>
        </w:rPr>
        <w:t>та</w:t>
      </w:r>
      <w:r>
        <w:t></w:t>
      </w:r>
      <w:r>
        <w:rPr>
          <w:rFonts w:hint="eastAsia"/>
        </w:rPr>
        <w:t>правом</w:t>
      </w:r>
      <w:r>
        <w:t></w:t>
      </w:r>
      <w:r>
        <w:rPr>
          <w:rFonts w:hint="eastAsia"/>
        </w:rPr>
        <w:t>не</w:t>
      </w:r>
      <w:r>
        <w:t></w:t>
      </w:r>
      <w:r>
        <w:rPr>
          <w:rFonts w:hint="eastAsia"/>
        </w:rPr>
        <w:t>працювати</w:t>
      </w:r>
      <w:r>
        <w:t></w:t>
      </w:r>
    </w:p>
    <w:p w:rsidR="00640552" w:rsidRDefault="00640552" w:rsidP="00640552">
      <w:r>
        <w:rPr>
          <w:rFonts w:hint="eastAsia"/>
        </w:rPr>
        <w:t>не</w:t>
      </w:r>
      <w:r>
        <w:t></w:t>
      </w:r>
      <w:r>
        <w:rPr>
          <w:rFonts w:hint="eastAsia"/>
        </w:rPr>
        <w:t>порушуючи</w:t>
      </w:r>
      <w:r>
        <w:t></w:t>
      </w:r>
      <w:r>
        <w:rPr>
          <w:rFonts w:hint="eastAsia"/>
        </w:rPr>
        <w:t>вимог</w:t>
      </w:r>
      <w:r>
        <w:t></w:t>
      </w:r>
      <w:r>
        <w:rPr>
          <w:rFonts w:hint="eastAsia"/>
        </w:rPr>
        <w:t>чинного</w:t>
      </w:r>
      <w:r>
        <w:t></w:t>
      </w:r>
      <w:r>
        <w:rPr>
          <w:rFonts w:hint="eastAsia"/>
        </w:rPr>
        <w:t>законодавства</w:t>
      </w:r>
      <w:r>
        <w:t></w:t>
      </w:r>
      <w:r>
        <w:rPr>
          <w:rFonts w:hint="eastAsia"/>
        </w:rPr>
        <w:t>про</w:t>
      </w:r>
      <w:r>
        <w:t></w:t>
      </w:r>
      <w:r>
        <w:rPr>
          <w:rFonts w:hint="eastAsia"/>
        </w:rPr>
        <w:t>працю</w:t>
      </w:r>
      <w:r>
        <w:t></w:t>
      </w:r>
      <w:r>
        <w:rPr>
          <w:rFonts w:hint="eastAsia"/>
        </w:rPr>
        <w:t>й</w:t>
      </w:r>
      <w:r>
        <w:t></w:t>
      </w:r>
      <w:r>
        <w:rPr>
          <w:rFonts w:hint="eastAsia"/>
        </w:rPr>
        <w:t>суміжних</w:t>
      </w:r>
      <w:r>
        <w:t></w:t>
      </w:r>
      <w:r>
        <w:rPr>
          <w:rFonts w:hint="eastAsia"/>
        </w:rPr>
        <w:t>галузей</w:t>
      </w:r>
    </w:p>
    <w:p w:rsidR="00640552" w:rsidRDefault="00640552" w:rsidP="00640552">
      <w:r>
        <w:rPr>
          <w:rFonts w:hint="eastAsia"/>
        </w:rPr>
        <w:t>права</w:t>
      </w:r>
      <w:r>
        <w:t></w:t>
      </w:r>
      <w:r>
        <w:t></w:t>
      </w:r>
      <w:r>
        <w:t></w:t>
      </w:r>
      <w:r>
        <w:t></w:t>
      </w:r>
      <w:r>
        <w:t></w:t>
      </w:r>
      <w:r>
        <w:rPr>
          <w:rFonts w:hint="eastAsia"/>
        </w:rPr>
        <w:t>сукупність</w:t>
      </w:r>
      <w:r>
        <w:t></w:t>
      </w:r>
      <w:r>
        <w:rPr>
          <w:rFonts w:hint="eastAsia"/>
        </w:rPr>
        <w:t>обов’язків</w:t>
      </w:r>
      <w:r>
        <w:t></w:t>
      </w:r>
      <w:r>
        <w:rPr>
          <w:rFonts w:hint="eastAsia"/>
        </w:rPr>
        <w:t>інших</w:t>
      </w:r>
      <w:r>
        <w:t></w:t>
      </w:r>
      <w:r>
        <w:rPr>
          <w:rFonts w:hint="eastAsia"/>
        </w:rPr>
        <w:t>осіб</w:t>
      </w:r>
      <w:r>
        <w:t></w:t>
      </w:r>
      <w:r>
        <w:t></w:t>
      </w:r>
      <w:r>
        <w:rPr>
          <w:rFonts w:hint="eastAsia"/>
        </w:rPr>
        <w:t>і</w:t>
      </w:r>
      <w:r>
        <w:t></w:t>
      </w:r>
      <w:r>
        <w:rPr>
          <w:rFonts w:hint="eastAsia"/>
        </w:rPr>
        <w:t>держави</w:t>
      </w:r>
      <w:r>
        <w:t></w:t>
      </w:r>
      <w:r>
        <w:t></w:t>
      </w:r>
      <w:r>
        <w:rPr>
          <w:rFonts w:hint="eastAsia"/>
        </w:rPr>
        <w:t>щодо</w:t>
      </w:r>
      <w:r>
        <w:t></w:t>
      </w:r>
      <w:r>
        <w:rPr>
          <w:rFonts w:hint="eastAsia"/>
        </w:rPr>
        <w:t>особи</w:t>
      </w:r>
      <w:r>
        <w:t></w:t>
      </w:r>
      <w:r>
        <w:t></w:t>
      </w:r>
      <w:r>
        <w:rPr>
          <w:rFonts w:hint="eastAsia"/>
        </w:rPr>
        <w:t>яка</w:t>
      </w:r>
      <w:r>
        <w:t></w:t>
      </w:r>
      <w:r>
        <w:rPr>
          <w:rFonts w:hint="eastAsia"/>
        </w:rPr>
        <w:t>має</w:t>
      </w:r>
    </w:p>
    <w:p w:rsidR="00640552" w:rsidRDefault="00640552" w:rsidP="00640552">
      <w:r>
        <w:rPr>
          <w:rFonts w:hint="eastAsia"/>
        </w:rPr>
        <w:t>право</w:t>
      </w:r>
      <w:r>
        <w:t></w:t>
      </w:r>
      <w:r>
        <w:rPr>
          <w:rFonts w:hint="eastAsia"/>
        </w:rPr>
        <w:t>на</w:t>
      </w:r>
      <w:r>
        <w:t></w:t>
      </w:r>
      <w:r>
        <w:rPr>
          <w:rFonts w:hint="eastAsia"/>
        </w:rPr>
        <w:t>працю</w:t>
      </w:r>
      <w:r>
        <w:t></w:t>
      </w:r>
      <w:r>
        <w:rPr>
          <w:rFonts w:hint="eastAsia"/>
        </w:rPr>
        <w:t>та</w:t>
      </w:r>
      <w:r>
        <w:t></w:t>
      </w:r>
      <w:r>
        <w:rPr>
          <w:rFonts w:hint="eastAsia"/>
        </w:rPr>
        <w:t>право</w:t>
      </w:r>
      <w:r>
        <w:t></w:t>
      </w:r>
      <w:r>
        <w:rPr>
          <w:rFonts w:hint="eastAsia"/>
        </w:rPr>
        <w:t>не</w:t>
      </w:r>
      <w:r>
        <w:t></w:t>
      </w:r>
      <w:r>
        <w:rPr>
          <w:rFonts w:hint="eastAsia"/>
        </w:rPr>
        <w:t>працювати</w:t>
      </w:r>
      <w:r>
        <w:t></w:t>
      </w:r>
      <w:r>
        <w:t></w:t>
      </w:r>
      <w:r>
        <w:t></w:t>
      </w:r>
      <w:r>
        <w:t></w:t>
      </w:r>
      <w:r>
        <w:t></w:t>
      </w:r>
      <w:r>
        <w:rPr>
          <w:rFonts w:hint="eastAsia"/>
        </w:rPr>
        <w:t>комплекс</w:t>
      </w:r>
      <w:r>
        <w:t></w:t>
      </w:r>
      <w:r>
        <w:rPr>
          <w:rFonts w:hint="eastAsia"/>
        </w:rPr>
        <w:t>спеціальних</w:t>
      </w:r>
      <w:r>
        <w:t></w:t>
      </w:r>
      <w:r>
        <w:rPr>
          <w:rFonts w:hint="eastAsia"/>
        </w:rPr>
        <w:t>зобов’язань</w:t>
      </w:r>
    </w:p>
    <w:p w:rsidR="00640552" w:rsidRDefault="00640552" w:rsidP="00640552">
      <w:r>
        <w:t></w:t>
      </w:r>
      <w:r>
        <w:t></w:t>
      </w:r>
      <w:r>
        <w:t></w:t>
      </w:r>
    </w:p>
    <w:p w:rsidR="00640552" w:rsidRDefault="00640552" w:rsidP="00640552">
      <w:r>
        <w:rPr>
          <w:rFonts w:hint="eastAsia"/>
        </w:rPr>
        <w:t>держави</w:t>
      </w:r>
      <w:r>
        <w:t></w:t>
      </w:r>
      <w:r>
        <w:rPr>
          <w:rFonts w:hint="eastAsia"/>
        </w:rPr>
        <w:t>щодо</w:t>
      </w:r>
      <w:r>
        <w:t></w:t>
      </w:r>
      <w:r>
        <w:rPr>
          <w:rFonts w:hint="eastAsia"/>
        </w:rPr>
        <w:t>утвердження</w:t>
      </w:r>
      <w:r>
        <w:t></w:t>
      </w:r>
      <w:r>
        <w:t></w:t>
      </w:r>
      <w:r>
        <w:rPr>
          <w:rFonts w:hint="eastAsia"/>
        </w:rPr>
        <w:t>забезпечення</w:t>
      </w:r>
      <w:r>
        <w:t></w:t>
      </w:r>
      <w:r>
        <w:rPr>
          <w:rFonts w:hint="eastAsia"/>
        </w:rPr>
        <w:t>та</w:t>
      </w:r>
      <w:r>
        <w:t></w:t>
      </w:r>
      <w:r>
        <w:rPr>
          <w:rFonts w:hint="eastAsia"/>
        </w:rPr>
        <w:t>захисту</w:t>
      </w:r>
      <w:r>
        <w:t></w:t>
      </w:r>
      <w:r>
        <w:rPr>
          <w:rFonts w:hint="eastAsia"/>
        </w:rPr>
        <w:t>свободи</w:t>
      </w:r>
      <w:r>
        <w:t></w:t>
      </w:r>
      <w:r>
        <w:rPr>
          <w:rFonts w:hint="eastAsia"/>
        </w:rPr>
        <w:t>праці</w:t>
      </w:r>
      <w:r>
        <w:t></w:t>
      </w:r>
    </w:p>
    <w:p w:rsidR="00640552" w:rsidRDefault="00640552" w:rsidP="00640552">
      <w:r>
        <w:t></w:t>
      </w:r>
      <w:r>
        <w:t></w:t>
      </w:r>
      <w:r>
        <w:t></w:t>
      </w:r>
      <w:r>
        <w:rPr>
          <w:rFonts w:hint="eastAsia"/>
        </w:rPr>
        <w:t>настання</w:t>
      </w:r>
      <w:r>
        <w:t></w:t>
      </w:r>
      <w:r>
        <w:rPr>
          <w:rFonts w:hint="eastAsia"/>
        </w:rPr>
        <w:t>юридичної</w:t>
      </w:r>
      <w:r>
        <w:t></w:t>
      </w:r>
      <w:r>
        <w:rPr>
          <w:rFonts w:hint="eastAsia"/>
        </w:rPr>
        <w:t>відповідальності</w:t>
      </w:r>
      <w:r>
        <w:t></w:t>
      </w:r>
      <w:r>
        <w:rPr>
          <w:rFonts w:hint="eastAsia"/>
        </w:rPr>
        <w:t>за</w:t>
      </w:r>
      <w:r>
        <w:t></w:t>
      </w:r>
      <w:r>
        <w:rPr>
          <w:rFonts w:hint="eastAsia"/>
        </w:rPr>
        <w:t>порушення</w:t>
      </w:r>
      <w:r>
        <w:t></w:t>
      </w:r>
      <w:r>
        <w:rPr>
          <w:rFonts w:hint="eastAsia"/>
        </w:rPr>
        <w:t>принципу</w:t>
      </w:r>
      <w:r>
        <w:t></w:t>
      </w:r>
      <w:r>
        <w:rPr>
          <w:rFonts w:hint="eastAsia"/>
        </w:rPr>
        <w:t>свободи</w:t>
      </w:r>
    </w:p>
    <w:p w:rsidR="00640552" w:rsidRDefault="00640552" w:rsidP="00640552">
      <w:r>
        <w:rPr>
          <w:rFonts w:hint="eastAsia"/>
        </w:rPr>
        <w:t>праці</w:t>
      </w:r>
      <w:r>
        <w:t></w:t>
      </w:r>
    </w:p>
    <w:p w:rsidR="00640552" w:rsidRDefault="00640552" w:rsidP="00640552">
      <w:r>
        <w:rPr>
          <w:rFonts w:hint="eastAsia"/>
        </w:rPr>
        <w:t>Відповідно</w:t>
      </w:r>
      <w:r>
        <w:t></w:t>
      </w:r>
      <w:r>
        <w:t></w:t>
      </w:r>
      <w:r>
        <w:rPr>
          <w:rFonts w:hint="eastAsia"/>
        </w:rPr>
        <w:t>особливості</w:t>
      </w:r>
      <w:r>
        <w:t></w:t>
      </w:r>
      <w:r>
        <w:rPr>
          <w:rFonts w:hint="eastAsia"/>
        </w:rPr>
        <w:t>принципу</w:t>
      </w:r>
      <w:r>
        <w:t></w:t>
      </w:r>
      <w:r>
        <w:rPr>
          <w:rFonts w:hint="eastAsia"/>
        </w:rPr>
        <w:t>свободи</w:t>
      </w:r>
      <w:r>
        <w:t></w:t>
      </w:r>
      <w:r>
        <w:rPr>
          <w:rFonts w:hint="eastAsia"/>
        </w:rPr>
        <w:t>праці</w:t>
      </w:r>
      <w:r>
        <w:t></w:t>
      </w:r>
      <w:r>
        <w:rPr>
          <w:rFonts w:hint="eastAsia"/>
        </w:rPr>
        <w:t>виражені</w:t>
      </w:r>
      <w:r>
        <w:t></w:t>
      </w:r>
      <w:r>
        <w:rPr>
          <w:rFonts w:hint="eastAsia"/>
        </w:rPr>
        <w:t>в</w:t>
      </w:r>
      <w:r>
        <w:t></w:t>
      </w:r>
      <w:r>
        <w:rPr>
          <w:rFonts w:hint="eastAsia"/>
        </w:rPr>
        <w:t>його</w:t>
      </w:r>
    </w:p>
    <w:p w:rsidR="00640552" w:rsidRDefault="00640552" w:rsidP="00640552">
      <w:r>
        <w:rPr>
          <w:rFonts w:hint="eastAsia"/>
        </w:rPr>
        <w:t>юридично</w:t>
      </w:r>
      <w:r>
        <w:t></w:t>
      </w:r>
      <w:r>
        <w:rPr>
          <w:rFonts w:hint="eastAsia"/>
        </w:rPr>
        <w:t>значущих</w:t>
      </w:r>
      <w:r>
        <w:t></w:t>
      </w:r>
      <w:r>
        <w:rPr>
          <w:rFonts w:hint="eastAsia"/>
        </w:rPr>
        <w:t>обставинах</w:t>
      </w:r>
      <w:r>
        <w:t></w:t>
      </w:r>
      <w:r>
        <w:t></w:t>
      </w:r>
      <w:r>
        <w:rPr>
          <w:rFonts w:hint="eastAsia"/>
        </w:rPr>
        <w:t>а</w:t>
      </w:r>
      <w:r>
        <w:t></w:t>
      </w:r>
      <w:r>
        <w:rPr>
          <w:rFonts w:hint="eastAsia"/>
        </w:rPr>
        <w:t>саме</w:t>
      </w:r>
      <w:r>
        <w:t></w:t>
      </w:r>
      <w:r>
        <w:t></w:t>
      </w:r>
      <w:r>
        <w:t></w:t>
      </w:r>
      <w:r>
        <w:t></w:t>
      </w:r>
      <w:r>
        <w:t></w:t>
      </w:r>
      <w:r>
        <w:rPr>
          <w:rFonts w:hint="eastAsia"/>
        </w:rPr>
        <w:t>практична</w:t>
      </w:r>
      <w:r>
        <w:t></w:t>
      </w:r>
      <w:r>
        <w:rPr>
          <w:rFonts w:hint="eastAsia"/>
        </w:rPr>
        <w:t>поведінка</w:t>
      </w:r>
      <w:r>
        <w:t></w:t>
      </w:r>
      <w:r>
        <w:rPr>
          <w:rFonts w:hint="eastAsia"/>
        </w:rPr>
        <w:t>суб’єкта</w:t>
      </w:r>
      <w:r>
        <w:t></w:t>
      </w:r>
      <w:r>
        <w:t></w:t>
      </w:r>
      <w:r>
        <w:rPr>
          <w:rFonts w:hint="eastAsia"/>
        </w:rPr>
        <w:t>на</w:t>
      </w:r>
    </w:p>
    <w:p w:rsidR="00640552" w:rsidRDefault="00640552" w:rsidP="00640552">
      <w:r>
        <w:rPr>
          <w:rFonts w:hint="eastAsia"/>
        </w:rPr>
        <w:t>якого</w:t>
      </w:r>
      <w:r>
        <w:t></w:t>
      </w:r>
      <w:r>
        <w:rPr>
          <w:rFonts w:hint="eastAsia"/>
        </w:rPr>
        <w:t>поширюється</w:t>
      </w:r>
      <w:r>
        <w:t></w:t>
      </w:r>
      <w:r>
        <w:rPr>
          <w:rFonts w:hint="eastAsia"/>
        </w:rPr>
        <w:t>принцип</w:t>
      </w:r>
      <w:r>
        <w:t></w:t>
      </w:r>
      <w:r>
        <w:rPr>
          <w:rFonts w:hint="eastAsia"/>
        </w:rPr>
        <w:t>свободи</w:t>
      </w:r>
      <w:r>
        <w:t></w:t>
      </w:r>
      <w:r>
        <w:rPr>
          <w:rFonts w:hint="eastAsia"/>
        </w:rPr>
        <w:t>праці</w:t>
      </w:r>
      <w:r>
        <w:t></w:t>
      </w:r>
      <w:r>
        <w:t></w:t>
      </w:r>
      <w:r>
        <w:rPr>
          <w:rFonts w:hint="eastAsia"/>
        </w:rPr>
        <w:t>що</w:t>
      </w:r>
      <w:r>
        <w:t></w:t>
      </w:r>
      <w:r>
        <w:rPr>
          <w:rFonts w:hint="eastAsia"/>
        </w:rPr>
        <w:t>зумовлена</w:t>
      </w:r>
      <w:r>
        <w:t></w:t>
      </w:r>
      <w:r>
        <w:rPr>
          <w:rFonts w:hint="eastAsia"/>
        </w:rPr>
        <w:t>дією</w:t>
      </w:r>
      <w:r>
        <w:t></w:t>
      </w:r>
      <w:r>
        <w:rPr>
          <w:rFonts w:hint="eastAsia"/>
        </w:rPr>
        <w:t>цього</w:t>
      </w:r>
    </w:p>
    <w:p w:rsidR="00640552" w:rsidRDefault="00640552" w:rsidP="00640552">
      <w:r>
        <w:rPr>
          <w:rFonts w:hint="eastAsia"/>
        </w:rPr>
        <w:t>принципу</w:t>
      </w:r>
      <w:r>
        <w:t></w:t>
      </w:r>
      <w:r>
        <w:t></w:t>
      </w:r>
      <w:r>
        <w:t></w:t>
      </w:r>
      <w:r>
        <w:t></w:t>
      </w:r>
      <w:r>
        <w:t></w:t>
      </w:r>
      <w:r>
        <w:rPr>
          <w:rFonts w:hint="eastAsia"/>
        </w:rPr>
        <w:t>практична</w:t>
      </w:r>
      <w:r>
        <w:t></w:t>
      </w:r>
      <w:r>
        <w:rPr>
          <w:rFonts w:hint="eastAsia"/>
        </w:rPr>
        <w:t>поведінка</w:t>
      </w:r>
      <w:r>
        <w:t></w:t>
      </w:r>
      <w:r>
        <w:rPr>
          <w:rFonts w:hint="eastAsia"/>
        </w:rPr>
        <w:t>всіх</w:t>
      </w:r>
      <w:r>
        <w:t></w:t>
      </w:r>
      <w:r>
        <w:rPr>
          <w:rFonts w:hint="eastAsia"/>
        </w:rPr>
        <w:t>осіб</w:t>
      </w:r>
      <w:r>
        <w:t></w:t>
      </w:r>
      <w:r>
        <w:t></w:t>
      </w:r>
      <w:r>
        <w:rPr>
          <w:rFonts w:hint="eastAsia"/>
        </w:rPr>
        <w:t>враховуючи</w:t>
      </w:r>
      <w:r>
        <w:t></w:t>
      </w:r>
      <w:r>
        <w:rPr>
          <w:rFonts w:hint="eastAsia"/>
        </w:rPr>
        <w:t>державу</w:t>
      </w:r>
      <w:r>
        <w:t></w:t>
      </w:r>
      <w:r>
        <w:t></w:t>
      </w:r>
      <w:r>
        <w:rPr>
          <w:rFonts w:hint="eastAsia"/>
        </w:rPr>
        <w:t>щодо</w:t>
      </w:r>
    </w:p>
    <w:p w:rsidR="00640552" w:rsidRDefault="00640552" w:rsidP="00640552">
      <w:r>
        <w:rPr>
          <w:rFonts w:hint="eastAsia"/>
        </w:rPr>
        <w:t>суб’єкта</w:t>
      </w:r>
      <w:r>
        <w:t></w:t>
      </w:r>
      <w:r>
        <w:t></w:t>
      </w:r>
      <w:r>
        <w:rPr>
          <w:rFonts w:hint="eastAsia"/>
        </w:rPr>
        <w:t>на</w:t>
      </w:r>
      <w:r>
        <w:t></w:t>
      </w:r>
      <w:r>
        <w:rPr>
          <w:rFonts w:hint="eastAsia"/>
        </w:rPr>
        <w:t>якого</w:t>
      </w:r>
      <w:r>
        <w:t></w:t>
      </w:r>
      <w:r>
        <w:rPr>
          <w:rFonts w:hint="eastAsia"/>
        </w:rPr>
        <w:t>поширюється</w:t>
      </w:r>
      <w:r>
        <w:t></w:t>
      </w:r>
      <w:r>
        <w:rPr>
          <w:rFonts w:hint="eastAsia"/>
        </w:rPr>
        <w:t>принцип</w:t>
      </w:r>
      <w:r>
        <w:t></w:t>
      </w:r>
      <w:r>
        <w:rPr>
          <w:rFonts w:hint="eastAsia"/>
        </w:rPr>
        <w:t>свободи</w:t>
      </w:r>
      <w:r>
        <w:t></w:t>
      </w:r>
      <w:r>
        <w:rPr>
          <w:rFonts w:hint="eastAsia"/>
        </w:rPr>
        <w:t>праці</w:t>
      </w:r>
      <w:r>
        <w:t></w:t>
      </w:r>
      <w:r>
        <w:t></w:t>
      </w:r>
      <w:r>
        <w:rPr>
          <w:rFonts w:hint="eastAsia"/>
        </w:rPr>
        <w:t>що</w:t>
      </w:r>
      <w:r>
        <w:t></w:t>
      </w:r>
      <w:r>
        <w:rPr>
          <w:rFonts w:hint="eastAsia"/>
        </w:rPr>
        <w:t>зумовлена</w:t>
      </w:r>
      <w:r>
        <w:t></w:t>
      </w:r>
      <w:r>
        <w:rPr>
          <w:rFonts w:hint="eastAsia"/>
        </w:rPr>
        <w:t>дією</w:t>
      </w:r>
    </w:p>
    <w:p w:rsidR="00640552" w:rsidRDefault="00640552" w:rsidP="00640552">
      <w:r>
        <w:rPr>
          <w:rFonts w:hint="eastAsia"/>
        </w:rPr>
        <w:t>цього</w:t>
      </w:r>
      <w:r>
        <w:t></w:t>
      </w:r>
      <w:r>
        <w:rPr>
          <w:rFonts w:hint="eastAsia"/>
        </w:rPr>
        <w:t>принципу</w:t>
      </w:r>
      <w:r>
        <w:t></w:t>
      </w:r>
      <w:r>
        <w:t></w:t>
      </w:r>
      <w:r>
        <w:t></w:t>
      </w:r>
      <w:r>
        <w:t></w:t>
      </w:r>
      <w:r>
        <w:t></w:t>
      </w:r>
      <w:r>
        <w:rPr>
          <w:rFonts w:hint="eastAsia"/>
        </w:rPr>
        <w:t>забезпечувальна</w:t>
      </w:r>
      <w:r>
        <w:t></w:t>
      </w:r>
      <w:r>
        <w:rPr>
          <w:rFonts w:hint="eastAsia"/>
        </w:rPr>
        <w:t>та</w:t>
      </w:r>
      <w:r>
        <w:t></w:t>
      </w:r>
      <w:r>
        <w:rPr>
          <w:rFonts w:hint="eastAsia"/>
        </w:rPr>
        <w:t>захисна</w:t>
      </w:r>
      <w:r>
        <w:t></w:t>
      </w:r>
      <w:r>
        <w:rPr>
          <w:rFonts w:hint="eastAsia"/>
        </w:rPr>
        <w:t>діяльність</w:t>
      </w:r>
      <w:r>
        <w:t></w:t>
      </w:r>
      <w:r>
        <w:rPr>
          <w:rFonts w:hint="eastAsia"/>
        </w:rPr>
        <w:t>держави</w:t>
      </w:r>
      <w:r>
        <w:t></w:t>
      </w:r>
      <w:r>
        <w:rPr>
          <w:rFonts w:hint="eastAsia"/>
        </w:rPr>
        <w:t>щодо</w:t>
      </w:r>
    </w:p>
    <w:p w:rsidR="00640552" w:rsidRDefault="00640552" w:rsidP="00640552">
      <w:r>
        <w:rPr>
          <w:rFonts w:hint="eastAsia"/>
        </w:rPr>
        <w:t>суб’єкта</w:t>
      </w:r>
      <w:r>
        <w:t></w:t>
      </w:r>
      <w:r>
        <w:t></w:t>
      </w:r>
      <w:r>
        <w:rPr>
          <w:rFonts w:hint="eastAsia"/>
        </w:rPr>
        <w:t>на</w:t>
      </w:r>
      <w:r>
        <w:t></w:t>
      </w:r>
      <w:r>
        <w:rPr>
          <w:rFonts w:hint="eastAsia"/>
        </w:rPr>
        <w:t>якого</w:t>
      </w:r>
      <w:r>
        <w:t></w:t>
      </w:r>
      <w:r>
        <w:rPr>
          <w:rFonts w:hint="eastAsia"/>
        </w:rPr>
        <w:t>поширюється</w:t>
      </w:r>
      <w:r>
        <w:t></w:t>
      </w:r>
      <w:r>
        <w:rPr>
          <w:rFonts w:hint="eastAsia"/>
        </w:rPr>
        <w:t>принцип</w:t>
      </w:r>
      <w:r>
        <w:t></w:t>
      </w:r>
      <w:r>
        <w:rPr>
          <w:rFonts w:hint="eastAsia"/>
        </w:rPr>
        <w:t>свободи</w:t>
      </w:r>
      <w:r>
        <w:t></w:t>
      </w:r>
      <w:r>
        <w:rPr>
          <w:rFonts w:hint="eastAsia"/>
        </w:rPr>
        <w:t>праці</w:t>
      </w:r>
      <w:r>
        <w:t></w:t>
      </w:r>
      <w:r>
        <w:t></w:t>
      </w:r>
      <w:r>
        <w:rPr>
          <w:rFonts w:hint="eastAsia"/>
        </w:rPr>
        <w:t>що</w:t>
      </w:r>
      <w:r>
        <w:t></w:t>
      </w:r>
      <w:r>
        <w:rPr>
          <w:rFonts w:hint="eastAsia"/>
        </w:rPr>
        <w:t>зумовлена</w:t>
      </w:r>
      <w:r>
        <w:t></w:t>
      </w:r>
      <w:r>
        <w:rPr>
          <w:rFonts w:hint="eastAsia"/>
        </w:rPr>
        <w:t>дією</w:t>
      </w:r>
    </w:p>
    <w:p w:rsidR="00640552" w:rsidRDefault="00640552" w:rsidP="00640552">
      <w:r>
        <w:rPr>
          <w:rFonts w:hint="eastAsia"/>
        </w:rPr>
        <w:t>цього</w:t>
      </w:r>
      <w:r>
        <w:t></w:t>
      </w:r>
      <w:r>
        <w:rPr>
          <w:rFonts w:hint="eastAsia"/>
        </w:rPr>
        <w:t>принципу</w:t>
      </w:r>
      <w:r>
        <w:t></w:t>
      </w:r>
    </w:p>
    <w:p w:rsidR="00640552" w:rsidRDefault="00640552" w:rsidP="00640552">
      <w:r>
        <w:t></w:t>
      </w:r>
      <w:r>
        <w:t></w:t>
      </w:r>
      <w:r>
        <w:t></w:t>
      </w:r>
      <w:r>
        <w:rPr>
          <w:rFonts w:hint="eastAsia"/>
        </w:rPr>
        <w:t>Правові</w:t>
      </w:r>
      <w:r>
        <w:t></w:t>
      </w:r>
      <w:r>
        <w:rPr>
          <w:rFonts w:hint="eastAsia"/>
        </w:rPr>
        <w:t>джерела</w:t>
      </w:r>
      <w:r>
        <w:t></w:t>
      </w:r>
      <w:r>
        <w:rPr>
          <w:rFonts w:hint="eastAsia"/>
        </w:rPr>
        <w:t>свободи</w:t>
      </w:r>
      <w:r>
        <w:t></w:t>
      </w:r>
      <w:r>
        <w:rPr>
          <w:rFonts w:hint="eastAsia"/>
        </w:rPr>
        <w:t>праці</w:t>
      </w:r>
      <w:r>
        <w:t></w:t>
      </w:r>
      <w:r>
        <w:rPr>
          <w:rFonts w:hint="eastAsia"/>
        </w:rPr>
        <w:t>в</w:t>
      </w:r>
      <w:r>
        <w:t></w:t>
      </w:r>
      <w:r>
        <w:rPr>
          <w:rFonts w:hint="eastAsia"/>
        </w:rPr>
        <w:t>Україні</w:t>
      </w:r>
      <w:r>
        <w:t></w:t>
      </w:r>
      <w:r>
        <w:rPr>
          <w:rFonts w:hint="eastAsia"/>
        </w:rPr>
        <w:t>є</w:t>
      </w:r>
      <w:r>
        <w:t></w:t>
      </w:r>
      <w:r>
        <w:rPr>
          <w:rFonts w:hint="eastAsia"/>
        </w:rPr>
        <w:t>складною</w:t>
      </w:r>
      <w:r>
        <w:t></w:t>
      </w:r>
      <w:r>
        <w:rPr>
          <w:rFonts w:hint="eastAsia"/>
        </w:rPr>
        <w:t>системою</w:t>
      </w:r>
      <w:r>
        <w:t></w:t>
      </w:r>
      <w:r>
        <w:t></w:t>
      </w:r>
      <w:r>
        <w:rPr>
          <w:rFonts w:hint="eastAsia"/>
        </w:rPr>
        <w:t>що</w:t>
      </w:r>
    </w:p>
    <w:p w:rsidR="00640552" w:rsidRDefault="00640552" w:rsidP="00640552">
      <w:r>
        <w:rPr>
          <w:rFonts w:hint="eastAsia"/>
        </w:rPr>
        <w:t>включає</w:t>
      </w:r>
      <w:r>
        <w:t></w:t>
      </w:r>
      <w:r>
        <w:rPr>
          <w:rFonts w:hint="eastAsia"/>
        </w:rPr>
        <w:t>такі</w:t>
      </w:r>
      <w:r>
        <w:t></w:t>
      </w:r>
      <w:r>
        <w:rPr>
          <w:rFonts w:hint="eastAsia"/>
        </w:rPr>
        <w:t>їх</w:t>
      </w:r>
      <w:r>
        <w:t></w:t>
      </w:r>
      <w:r>
        <w:rPr>
          <w:rFonts w:hint="eastAsia"/>
        </w:rPr>
        <w:t>групи</w:t>
      </w:r>
      <w:r>
        <w:t></w:t>
      </w:r>
      <w:r>
        <w:t></w:t>
      </w:r>
      <w:r>
        <w:t></w:t>
      </w:r>
      <w:r>
        <w:t></w:t>
      </w:r>
      <w:r>
        <w:t></w:t>
      </w:r>
      <w:r>
        <w:rPr>
          <w:rFonts w:hint="eastAsia"/>
        </w:rPr>
        <w:t>основні</w:t>
      </w:r>
      <w:r>
        <w:t></w:t>
      </w:r>
      <w:r>
        <w:t></w:t>
      </w:r>
      <w:r>
        <w:rPr>
          <w:rFonts w:hint="eastAsia"/>
        </w:rPr>
        <w:t>Конституція</w:t>
      </w:r>
      <w:r>
        <w:t></w:t>
      </w:r>
      <w:r>
        <w:rPr>
          <w:rFonts w:hint="eastAsia"/>
        </w:rPr>
        <w:t>України</w:t>
      </w:r>
      <w:r>
        <w:t></w:t>
      </w:r>
      <w:r>
        <w:t></w:t>
      </w:r>
      <w:r>
        <w:rPr>
          <w:rFonts w:hint="eastAsia"/>
        </w:rPr>
        <w:t>когентні</w:t>
      </w:r>
    </w:p>
    <w:p w:rsidR="00640552" w:rsidRDefault="00640552" w:rsidP="00640552">
      <w:r>
        <w:rPr>
          <w:rFonts w:hint="eastAsia"/>
        </w:rPr>
        <w:t>універсальні</w:t>
      </w:r>
      <w:r>
        <w:t></w:t>
      </w:r>
      <w:r>
        <w:rPr>
          <w:rFonts w:hint="eastAsia"/>
        </w:rPr>
        <w:t>стандарти</w:t>
      </w:r>
      <w:r>
        <w:t></w:t>
      </w:r>
      <w:r>
        <w:rPr>
          <w:rFonts w:hint="eastAsia"/>
        </w:rPr>
        <w:t>та</w:t>
      </w:r>
      <w:r>
        <w:t></w:t>
      </w:r>
      <w:r>
        <w:rPr>
          <w:rFonts w:hint="eastAsia"/>
        </w:rPr>
        <w:t>міжнародні</w:t>
      </w:r>
      <w:r>
        <w:t></w:t>
      </w:r>
      <w:r>
        <w:rPr>
          <w:rFonts w:hint="eastAsia"/>
        </w:rPr>
        <w:t>договори</w:t>
      </w:r>
      <w:r>
        <w:t></w:t>
      </w:r>
      <w:r>
        <w:rPr>
          <w:rFonts w:hint="eastAsia"/>
        </w:rPr>
        <w:t>про</w:t>
      </w:r>
      <w:r>
        <w:t></w:t>
      </w:r>
      <w:r>
        <w:rPr>
          <w:rFonts w:hint="eastAsia"/>
        </w:rPr>
        <w:t>працю</w:t>
      </w:r>
      <w:r>
        <w:t></w:t>
      </w:r>
      <w:r>
        <w:t></w:t>
      </w:r>
      <w:r>
        <w:rPr>
          <w:rFonts w:hint="eastAsia"/>
        </w:rPr>
        <w:t>ратифіковані</w:t>
      </w:r>
    </w:p>
    <w:p w:rsidR="00640552" w:rsidRDefault="00640552" w:rsidP="00640552">
      <w:r>
        <w:rPr>
          <w:rFonts w:hint="eastAsia"/>
        </w:rPr>
        <w:t>Україною</w:t>
      </w:r>
      <w:r>
        <w:t></w:t>
      </w:r>
      <w:r>
        <w:rPr>
          <w:rFonts w:hint="eastAsia"/>
        </w:rPr>
        <w:t>в</w:t>
      </w:r>
      <w:r>
        <w:t></w:t>
      </w:r>
      <w:r>
        <w:rPr>
          <w:rFonts w:hint="eastAsia"/>
        </w:rPr>
        <w:t>передбаченому</w:t>
      </w:r>
      <w:r>
        <w:t></w:t>
      </w:r>
      <w:r>
        <w:rPr>
          <w:rFonts w:hint="eastAsia"/>
        </w:rPr>
        <w:t>порядку</w:t>
      </w:r>
      <w:r>
        <w:t></w:t>
      </w:r>
      <w:r>
        <w:t></w:t>
      </w:r>
      <w:r>
        <w:rPr>
          <w:rFonts w:hint="eastAsia"/>
        </w:rPr>
        <w:t>Кодекс</w:t>
      </w:r>
      <w:r>
        <w:t></w:t>
      </w:r>
      <w:r>
        <w:rPr>
          <w:rFonts w:hint="eastAsia"/>
        </w:rPr>
        <w:t>законів</w:t>
      </w:r>
      <w:r>
        <w:t></w:t>
      </w:r>
      <w:r>
        <w:rPr>
          <w:rFonts w:hint="eastAsia"/>
        </w:rPr>
        <w:t>про</w:t>
      </w:r>
      <w:r>
        <w:t></w:t>
      </w:r>
      <w:r>
        <w:rPr>
          <w:rFonts w:hint="eastAsia"/>
        </w:rPr>
        <w:t>працю</w:t>
      </w:r>
      <w:r>
        <w:t></w:t>
      </w:r>
      <w:r>
        <w:rPr>
          <w:rFonts w:hint="eastAsia"/>
        </w:rPr>
        <w:t>України</w:t>
      </w:r>
      <w:r>
        <w:t></w:t>
      </w:r>
    </w:p>
    <w:p w:rsidR="00640552" w:rsidRDefault="00640552" w:rsidP="00640552">
      <w:r>
        <w:rPr>
          <w:rFonts w:hint="eastAsia"/>
        </w:rPr>
        <w:t>Закон</w:t>
      </w:r>
      <w:r>
        <w:t></w:t>
      </w:r>
      <w:r>
        <w:rPr>
          <w:rFonts w:hint="eastAsia"/>
        </w:rPr>
        <w:t>України</w:t>
      </w:r>
      <w:r>
        <w:t></w:t>
      </w:r>
      <w:r>
        <w:t></w:t>
      </w:r>
      <w:r>
        <w:rPr>
          <w:rFonts w:hint="eastAsia"/>
        </w:rPr>
        <w:t>Про</w:t>
      </w:r>
      <w:r>
        <w:t></w:t>
      </w:r>
      <w:r>
        <w:rPr>
          <w:rFonts w:hint="eastAsia"/>
        </w:rPr>
        <w:t>зайнятість</w:t>
      </w:r>
      <w:r>
        <w:t></w:t>
      </w:r>
      <w:r>
        <w:rPr>
          <w:rFonts w:hint="eastAsia"/>
        </w:rPr>
        <w:t>населення</w:t>
      </w:r>
      <w:r>
        <w:t></w:t>
      </w:r>
      <w:r>
        <w:t></w:t>
      </w:r>
      <w:r>
        <w:t></w:t>
      </w:r>
      <w:r>
        <w:t></w:t>
      </w:r>
      <w:r>
        <w:t></w:t>
      </w:r>
      <w:r>
        <w:t></w:t>
      </w:r>
      <w:r>
        <w:t></w:t>
      </w:r>
      <w:r>
        <w:rPr>
          <w:rFonts w:hint="eastAsia"/>
        </w:rPr>
        <w:t>спеціальні</w:t>
      </w:r>
      <w:r>
        <w:t></w:t>
      </w:r>
      <w:r>
        <w:t></w:t>
      </w:r>
      <w:r>
        <w:rPr>
          <w:rFonts w:hint="eastAsia"/>
        </w:rPr>
        <w:t>які</w:t>
      </w:r>
      <w:r>
        <w:t></w:t>
      </w:r>
      <w:r>
        <w:rPr>
          <w:rFonts w:hint="eastAsia"/>
        </w:rPr>
        <w:t>діють</w:t>
      </w:r>
      <w:r>
        <w:t></w:t>
      </w:r>
      <w:r>
        <w:rPr>
          <w:rFonts w:hint="eastAsia"/>
        </w:rPr>
        <w:t>щодо</w:t>
      </w:r>
    </w:p>
    <w:p w:rsidR="00640552" w:rsidRDefault="00640552" w:rsidP="00640552">
      <w:r>
        <w:rPr>
          <w:rFonts w:hint="eastAsia"/>
        </w:rPr>
        <w:t>всіх</w:t>
      </w:r>
      <w:r>
        <w:t></w:t>
      </w:r>
      <w:r>
        <w:rPr>
          <w:rFonts w:hint="eastAsia"/>
        </w:rPr>
        <w:t>осіб</w:t>
      </w:r>
      <w:r>
        <w:t></w:t>
      </w:r>
      <w:r>
        <w:t></w:t>
      </w:r>
      <w:r>
        <w:rPr>
          <w:rFonts w:hint="eastAsia"/>
        </w:rPr>
        <w:t>на</w:t>
      </w:r>
      <w:r>
        <w:t></w:t>
      </w:r>
      <w:r>
        <w:rPr>
          <w:rFonts w:hint="eastAsia"/>
        </w:rPr>
        <w:t>яких</w:t>
      </w:r>
      <w:r>
        <w:t></w:t>
      </w:r>
      <w:r>
        <w:rPr>
          <w:rFonts w:hint="eastAsia"/>
        </w:rPr>
        <w:t>поширюється</w:t>
      </w:r>
      <w:r>
        <w:t></w:t>
      </w:r>
      <w:r>
        <w:rPr>
          <w:rFonts w:hint="eastAsia"/>
        </w:rPr>
        <w:t>принцип</w:t>
      </w:r>
      <w:r>
        <w:t></w:t>
      </w:r>
      <w:r>
        <w:rPr>
          <w:rFonts w:hint="eastAsia"/>
        </w:rPr>
        <w:t>свободи</w:t>
      </w:r>
      <w:r>
        <w:t></w:t>
      </w:r>
      <w:r>
        <w:rPr>
          <w:rFonts w:hint="eastAsia"/>
        </w:rPr>
        <w:t>праці</w:t>
      </w:r>
      <w:r>
        <w:t></w:t>
      </w:r>
      <w:r>
        <w:rPr>
          <w:rFonts w:hint="eastAsia"/>
        </w:rPr>
        <w:t>в</w:t>
      </w:r>
      <w:r>
        <w:t></w:t>
      </w:r>
      <w:r>
        <w:rPr>
          <w:rFonts w:hint="eastAsia"/>
        </w:rPr>
        <w:t>Україні</w:t>
      </w:r>
      <w:r>
        <w:t></w:t>
      </w:r>
      <w:r>
        <w:t></w:t>
      </w:r>
      <w:r>
        <w:rPr>
          <w:rFonts w:hint="eastAsia"/>
        </w:rPr>
        <w:t>однак</w:t>
      </w:r>
    </w:p>
    <w:p w:rsidR="00640552" w:rsidRDefault="00640552" w:rsidP="00640552">
      <w:r>
        <w:rPr>
          <w:rFonts w:hint="eastAsia"/>
        </w:rPr>
        <w:t>уточнюють</w:t>
      </w:r>
      <w:r>
        <w:t></w:t>
      </w:r>
      <w:r>
        <w:rPr>
          <w:rFonts w:hint="eastAsia"/>
        </w:rPr>
        <w:t>окремі</w:t>
      </w:r>
      <w:r>
        <w:t></w:t>
      </w:r>
      <w:r>
        <w:rPr>
          <w:rFonts w:hint="eastAsia"/>
        </w:rPr>
        <w:t>аспекти</w:t>
      </w:r>
      <w:r>
        <w:t></w:t>
      </w:r>
      <w:r>
        <w:rPr>
          <w:rFonts w:hint="eastAsia"/>
        </w:rPr>
        <w:t>застосовності</w:t>
      </w:r>
      <w:r>
        <w:t></w:t>
      </w:r>
      <w:r>
        <w:rPr>
          <w:rFonts w:hint="eastAsia"/>
        </w:rPr>
        <w:t>принципу</w:t>
      </w:r>
      <w:r>
        <w:t></w:t>
      </w:r>
      <w:r>
        <w:rPr>
          <w:rFonts w:hint="eastAsia"/>
        </w:rPr>
        <w:t>свободи</w:t>
      </w:r>
      <w:r>
        <w:t></w:t>
      </w:r>
      <w:r>
        <w:rPr>
          <w:rFonts w:hint="eastAsia"/>
        </w:rPr>
        <w:t>праці</w:t>
      </w:r>
      <w:r>
        <w:t></w:t>
      </w:r>
      <w:r>
        <w:t></w:t>
      </w:r>
      <w:r>
        <w:rPr>
          <w:rFonts w:hint="eastAsia"/>
        </w:rPr>
        <w:t>Закони</w:t>
      </w:r>
    </w:p>
    <w:p w:rsidR="00640552" w:rsidRDefault="00640552" w:rsidP="00640552">
      <w:r>
        <w:rPr>
          <w:rFonts w:hint="eastAsia"/>
        </w:rPr>
        <w:t>України</w:t>
      </w:r>
      <w:r>
        <w:t></w:t>
      </w:r>
      <w:r>
        <w:t></w:t>
      </w:r>
      <w:r>
        <w:rPr>
          <w:rFonts w:hint="eastAsia"/>
        </w:rPr>
        <w:t>Про</w:t>
      </w:r>
      <w:r>
        <w:t></w:t>
      </w:r>
      <w:r>
        <w:rPr>
          <w:rFonts w:hint="eastAsia"/>
        </w:rPr>
        <w:t>охорону</w:t>
      </w:r>
      <w:r>
        <w:t></w:t>
      </w:r>
      <w:r>
        <w:rPr>
          <w:rFonts w:hint="eastAsia"/>
        </w:rPr>
        <w:t>праці</w:t>
      </w:r>
      <w:r>
        <w:t></w:t>
      </w:r>
      <w:r>
        <w:t></w:t>
      </w:r>
      <w:r>
        <w:t></w:t>
      </w:r>
      <w:r>
        <w:t></w:t>
      </w:r>
      <w:r>
        <w:rPr>
          <w:rFonts w:hint="eastAsia"/>
        </w:rPr>
        <w:t>Про</w:t>
      </w:r>
      <w:r>
        <w:t></w:t>
      </w:r>
      <w:r>
        <w:rPr>
          <w:rFonts w:hint="eastAsia"/>
        </w:rPr>
        <w:t>відпустки</w:t>
      </w:r>
      <w:r>
        <w:t></w:t>
      </w:r>
      <w:r>
        <w:t></w:t>
      </w:r>
      <w:r>
        <w:t></w:t>
      </w:r>
      <w:r>
        <w:t></w:t>
      </w:r>
      <w:r>
        <w:rPr>
          <w:rFonts w:hint="eastAsia"/>
        </w:rPr>
        <w:t>Про</w:t>
      </w:r>
      <w:r>
        <w:t></w:t>
      </w:r>
      <w:r>
        <w:rPr>
          <w:rFonts w:hint="eastAsia"/>
        </w:rPr>
        <w:t>оплату</w:t>
      </w:r>
      <w:r>
        <w:t></w:t>
      </w:r>
      <w:r>
        <w:rPr>
          <w:rFonts w:hint="eastAsia"/>
        </w:rPr>
        <w:t>праці</w:t>
      </w:r>
      <w:r>
        <w:t></w:t>
      </w:r>
      <w:r>
        <w:t></w:t>
      </w:r>
      <w:r>
        <w:t></w:t>
      </w:r>
      <w:r>
        <w:t></w:t>
      </w:r>
      <w:r>
        <w:rPr>
          <w:rFonts w:hint="eastAsia"/>
        </w:rPr>
        <w:t>Про</w:t>
      </w:r>
    </w:p>
    <w:p w:rsidR="00640552" w:rsidRDefault="00640552" w:rsidP="00640552">
      <w:r>
        <w:rPr>
          <w:rFonts w:hint="eastAsia"/>
        </w:rPr>
        <w:t>професійний</w:t>
      </w:r>
      <w:r>
        <w:t></w:t>
      </w:r>
      <w:r>
        <w:rPr>
          <w:rFonts w:hint="eastAsia"/>
        </w:rPr>
        <w:t>розвиток</w:t>
      </w:r>
      <w:r>
        <w:t></w:t>
      </w:r>
      <w:r>
        <w:rPr>
          <w:rFonts w:hint="eastAsia"/>
        </w:rPr>
        <w:t>працівників</w:t>
      </w:r>
      <w:r>
        <w:t></w:t>
      </w:r>
      <w:r>
        <w:t></w:t>
      </w:r>
      <w:r>
        <w:t></w:t>
      </w:r>
      <w:r>
        <w:t></w:t>
      </w:r>
      <w:r>
        <w:t></w:t>
      </w:r>
      <w:r>
        <w:t></w:t>
      </w:r>
      <w:r>
        <w:t></w:t>
      </w:r>
      <w:r>
        <w:rPr>
          <w:rFonts w:hint="eastAsia"/>
        </w:rPr>
        <w:t>спеціальні</w:t>
      </w:r>
      <w:r>
        <w:t></w:t>
      </w:r>
      <w:r>
        <w:t></w:t>
      </w:r>
      <w:r>
        <w:rPr>
          <w:rFonts w:hint="eastAsia"/>
        </w:rPr>
        <w:t>які</w:t>
      </w:r>
      <w:r>
        <w:t></w:t>
      </w:r>
      <w:r>
        <w:rPr>
          <w:rFonts w:hint="eastAsia"/>
        </w:rPr>
        <w:t>діють</w:t>
      </w:r>
      <w:r>
        <w:t></w:t>
      </w:r>
      <w:r>
        <w:rPr>
          <w:rFonts w:hint="eastAsia"/>
        </w:rPr>
        <w:t>щодо</w:t>
      </w:r>
      <w:r>
        <w:t></w:t>
      </w:r>
      <w:r>
        <w:rPr>
          <w:rFonts w:hint="eastAsia"/>
        </w:rPr>
        <w:t>певної</w:t>
      </w:r>
    </w:p>
    <w:p w:rsidR="00640552" w:rsidRDefault="00640552" w:rsidP="00640552">
      <w:r>
        <w:rPr>
          <w:rFonts w:hint="eastAsia"/>
        </w:rPr>
        <w:t>групи</w:t>
      </w:r>
      <w:r>
        <w:t></w:t>
      </w:r>
      <w:r>
        <w:rPr>
          <w:rFonts w:hint="eastAsia"/>
        </w:rPr>
        <w:t>осіб</w:t>
      </w:r>
      <w:r>
        <w:t></w:t>
      </w:r>
      <w:r>
        <w:t></w:t>
      </w:r>
      <w:r>
        <w:rPr>
          <w:rFonts w:hint="eastAsia"/>
        </w:rPr>
        <w:t>на</w:t>
      </w:r>
      <w:r>
        <w:t></w:t>
      </w:r>
      <w:r>
        <w:rPr>
          <w:rFonts w:hint="eastAsia"/>
        </w:rPr>
        <w:t>яких</w:t>
      </w:r>
      <w:r>
        <w:t></w:t>
      </w:r>
      <w:r>
        <w:rPr>
          <w:rFonts w:hint="eastAsia"/>
        </w:rPr>
        <w:t>поширюється</w:t>
      </w:r>
      <w:r>
        <w:t></w:t>
      </w:r>
      <w:r>
        <w:rPr>
          <w:rFonts w:hint="eastAsia"/>
        </w:rPr>
        <w:t>принцип</w:t>
      </w:r>
      <w:r>
        <w:t></w:t>
      </w:r>
      <w:r>
        <w:rPr>
          <w:rFonts w:hint="eastAsia"/>
        </w:rPr>
        <w:t>свободи</w:t>
      </w:r>
      <w:r>
        <w:t></w:t>
      </w:r>
      <w:r>
        <w:rPr>
          <w:rFonts w:hint="eastAsia"/>
        </w:rPr>
        <w:t>праці</w:t>
      </w:r>
      <w:r>
        <w:t></w:t>
      </w:r>
      <w:r>
        <w:rPr>
          <w:rFonts w:hint="eastAsia"/>
        </w:rPr>
        <w:t>в</w:t>
      </w:r>
      <w:r>
        <w:t></w:t>
      </w:r>
      <w:r>
        <w:rPr>
          <w:rFonts w:hint="eastAsia"/>
        </w:rPr>
        <w:t>Україні</w:t>
      </w:r>
      <w:r>
        <w:t></w:t>
      </w:r>
    </w:p>
    <w:p w:rsidR="00640552" w:rsidRDefault="00640552" w:rsidP="00640552">
      <w:r>
        <w:rPr>
          <w:rFonts w:hint="eastAsia"/>
        </w:rPr>
        <w:t>уточнюючи</w:t>
      </w:r>
      <w:r>
        <w:t></w:t>
      </w:r>
      <w:r>
        <w:rPr>
          <w:rFonts w:hint="eastAsia"/>
        </w:rPr>
        <w:t>питання</w:t>
      </w:r>
      <w:r>
        <w:t></w:t>
      </w:r>
      <w:r>
        <w:rPr>
          <w:rFonts w:hint="eastAsia"/>
        </w:rPr>
        <w:t>користування</w:t>
      </w:r>
      <w:r>
        <w:t></w:t>
      </w:r>
      <w:r>
        <w:rPr>
          <w:rFonts w:hint="eastAsia"/>
        </w:rPr>
        <w:t>цими</w:t>
      </w:r>
      <w:r>
        <w:t></w:t>
      </w:r>
      <w:r>
        <w:rPr>
          <w:rFonts w:hint="eastAsia"/>
        </w:rPr>
        <w:t>групами</w:t>
      </w:r>
      <w:r>
        <w:t></w:t>
      </w:r>
      <w:r>
        <w:rPr>
          <w:rFonts w:hint="eastAsia"/>
        </w:rPr>
        <w:t>осіб</w:t>
      </w:r>
      <w:r>
        <w:t></w:t>
      </w:r>
      <w:r>
        <w:rPr>
          <w:rFonts w:hint="eastAsia"/>
        </w:rPr>
        <w:t>свободою</w:t>
      </w:r>
      <w:r>
        <w:t></w:t>
      </w:r>
      <w:r>
        <w:rPr>
          <w:rFonts w:hint="eastAsia"/>
        </w:rPr>
        <w:t>праці</w:t>
      </w:r>
      <w:r>
        <w:t></w:t>
      </w:r>
      <w:r>
        <w:t></w:t>
      </w:r>
      <w:r>
        <w:rPr>
          <w:rFonts w:hint="eastAsia"/>
        </w:rPr>
        <w:t>акти</w:t>
      </w:r>
      <w:r>
        <w:t></w:t>
      </w:r>
    </w:p>
    <w:p w:rsidR="00640552" w:rsidRDefault="00640552" w:rsidP="00640552">
      <w:r>
        <w:rPr>
          <w:rFonts w:hint="eastAsia"/>
        </w:rPr>
        <w:t>що</w:t>
      </w:r>
      <w:r>
        <w:t></w:t>
      </w:r>
      <w:r>
        <w:rPr>
          <w:rFonts w:hint="eastAsia"/>
        </w:rPr>
        <w:t>конкретизують</w:t>
      </w:r>
      <w:r>
        <w:t></w:t>
      </w:r>
      <w:r>
        <w:rPr>
          <w:rFonts w:hint="eastAsia"/>
        </w:rPr>
        <w:t>користування</w:t>
      </w:r>
      <w:r>
        <w:t></w:t>
      </w:r>
      <w:r>
        <w:rPr>
          <w:rFonts w:hint="eastAsia"/>
        </w:rPr>
        <w:t>свободою</w:t>
      </w:r>
      <w:r>
        <w:t></w:t>
      </w:r>
      <w:r>
        <w:rPr>
          <w:rFonts w:hint="eastAsia"/>
        </w:rPr>
        <w:t>праці</w:t>
      </w:r>
      <w:r>
        <w:t></w:t>
      </w:r>
      <w:r>
        <w:t></w:t>
      </w:r>
      <w:r>
        <w:rPr>
          <w:rFonts w:hint="eastAsia"/>
        </w:rPr>
        <w:t>неповнолітніми</w:t>
      </w:r>
      <w:r>
        <w:t></w:t>
      </w:r>
      <w:r>
        <w:rPr>
          <w:rFonts w:hint="eastAsia"/>
        </w:rPr>
        <w:t>та</w:t>
      </w:r>
    </w:p>
    <w:p w:rsidR="00640552" w:rsidRDefault="00640552" w:rsidP="00640552">
      <w:r>
        <w:rPr>
          <w:rFonts w:hint="eastAsia"/>
        </w:rPr>
        <w:t>малолітніми</w:t>
      </w:r>
      <w:r>
        <w:t></w:t>
      </w:r>
      <w:r>
        <w:rPr>
          <w:rFonts w:hint="eastAsia"/>
        </w:rPr>
        <w:t>особами</w:t>
      </w:r>
      <w:r>
        <w:t></w:t>
      </w:r>
      <w:r>
        <w:t></w:t>
      </w:r>
      <w:r>
        <w:rPr>
          <w:rFonts w:hint="eastAsia"/>
        </w:rPr>
        <w:t>особами</w:t>
      </w:r>
      <w:r>
        <w:t></w:t>
      </w:r>
      <w:r>
        <w:t></w:t>
      </w:r>
      <w:r>
        <w:rPr>
          <w:rFonts w:hint="eastAsia"/>
        </w:rPr>
        <w:t>засудженими</w:t>
      </w:r>
      <w:r>
        <w:t></w:t>
      </w:r>
      <w:r>
        <w:rPr>
          <w:rFonts w:hint="eastAsia"/>
        </w:rPr>
        <w:t>до</w:t>
      </w:r>
      <w:r>
        <w:t></w:t>
      </w:r>
      <w:r>
        <w:rPr>
          <w:rFonts w:hint="eastAsia"/>
        </w:rPr>
        <w:t>обмеження</w:t>
      </w:r>
      <w:r>
        <w:t></w:t>
      </w:r>
      <w:r>
        <w:rPr>
          <w:rFonts w:hint="eastAsia"/>
        </w:rPr>
        <w:t>чи</w:t>
      </w:r>
      <w:r>
        <w:t></w:t>
      </w:r>
      <w:r>
        <w:rPr>
          <w:rFonts w:hint="eastAsia"/>
        </w:rPr>
        <w:t>позбавлення</w:t>
      </w:r>
    </w:p>
    <w:p w:rsidR="00640552" w:rsidRDefault="00640552" w:rsidP="00640552">
      <w:r>
        <w:rPr>
          <w:rFonts w:hint="eastAsia"/>
        </w:rPr>
        <w:t>волі</w:t>
      </w:r>
      <w:r>
        <w:t></w:t>
      </w:r>
      <w:r>
        <w:t></w:t>
      </w:r>
      <w:r>
        <w:rPr>
          <w:rFonts w:hint="eastAsia"/>
        </w:rPr>
        <w:t>особами</w:t>
      </w:r>
      <w:r>
        <w:t></w:t>
      </w:r>
      <w:r>
        <w:rPr>
          <w:rFonts w:hint="eastAsia"/>
        </w:rPr>
        <w:t>з</w:t>
      </w:r>
      <w:r>
        <w:t></w:t>
      </w:r>
      <w:r>
        <w:rPr>
          <w:rFonts w:hint="eastAsia"/>
        </w:rPr>
        <w:t>інвалідністю</w:t>
      </w:r>
      <w:r>
        <w:t></w:t>
      </w:r>
      <w:r>
        <w:t></w:t>
      </w:r>
      <w:r>
        <w:rPr>
          <w:rFonts w:hint="eastAsia"/>
        </w:rPr>
        <w:t>трудовими</w:t>
      </w:r>
      <w:r>
        <w:t></w:t>
      </w:r>
      <w:r>
        <w:rPr>
          <w:rFonts w:hint="eastAsia"/>
        </w:rPr>
        <w:t>мігрантами</w:t>
      </w:r>
      <w:r>
        <w:t></w:t>
      </w:r>
      <w:r>
        <w:t></w:t>
      </w:r>
      <w:r>
        <w:rPr>
          <w:rFonts w:hint="eastAsia"/>
        </w:rPr>
        <w:t>мігрантами</w:t>
      </w:r>
      <w:r>
        <w:t></w:t>
      </w:r>
      <w:r>
        <w:rPr>
          <w:rFonts w:hint="eastAsia"/>
        </w:rPr>
        <w:t>та</w:t>
      </w:r>
    </w:p>
    <w:p w:rsidR="00640552" w:rsidRDefault="00640552" w:rsidP="00640552">
      <w:r>
        <w:rPr>
          <w:rFonts w:hint="eastAsia"/>
        </w:rPr>
        <w:t>біженцями</w:t>
      </w:r>
      <w:r>
        <w:t></w:t>
      </w:r>
      <w:r>
        <w:t></w:t>
      </w:r>
      <w:r>
        <w:t></w:t>
      </w:r>
      <w:r>
        <w:t></w:t>
      </w:r>
      <w:r>
        <w:t></w:t>
      </w:r>
      <w:r>
        <w:t></w:t>
      </w:r>
      <w:r>
        <w:rPr>
          <w:rFonts w:hint="eastAsia"/>
        </w:rPr>
        <w:t>такі</w:t>
      </w:r>
      <w:r>
        <w:t></w:t>
      </w:r>
      <w:r>
        <w:t></w:t>
      </w:r>
      <w:r>
        <w:rPr>
          <w:rFonts w:hint="eastAsia"/>
        </w:rPr>
        <w:t>що</w:t>
      </w:r>
      <w:r>
        <w:t></w:t>
      </w:r>
      <w:r>
        <w:rPr>
          <w:rFonts w:hint="eastAsia"/>
        </w:rPr>
        <w:t>містять</w:t>
      </w:r>
      <w:r>
        <w:t></w:t>
      </w:r>
      <w:r>
        <w:rPr>
          <w:rFonts w:hint="eastAsia"/>
        </w:rPr>
        <w:t>норми</w:t>
      </w:r>
      <w:r>
        <w:t></w:t>
      </w:r>
      <w:r>
        <w:t></w:t>
      </w:r>
      <w:r>
        <w:rPr>
          <w:rFonts w:hint="eastAsia"/>
        </w:rPr>
        <w:t>якими</w:t>
      </w:r>
      <w:r>
        <w:t></w:t>
      </w:r>
      <w:r>
        <w:rPr>
          <w:rFonts w:hint="eastAsia"/>
        </w:rPr>
        <w:t>на</w:t>
      </w:r>
      <w:r>
        <w:t></w:t>
      </w:r>
      <w:r>
        <w:rPr>
          <w:rFonts w:hint="eastAsia"/>
        </w:rPr>
        <w:t>повноважні</w:t>
      </w:r>
      <w:r>
        <w:t></w:t>
      </w:r>
      <w:r>
        <w:rPr>
          <w:rFonts w:hint="eastAsia"/>
        </w:rPr>
        <w:t>органи</w:t>
      </w:r>
    </w:p>
    <w:p w:rsidR="00640552" w:rsidRDefault="00640552" w:rsidP="00640552">
      <w:r>
        <w:rPr>
          <w:rFonts w:hint="eastAsia"/>
        </w:rPr>
        <w:t>державної</w:t>
      </w:r>
      <w:r>
        <w:t></w:t>
      </w:r>
      <w:r>
        <w:rPr>
          <w:rFonts w:hint="eastAsia"/>
        </w:rPr>
        <w:t>влади</w:t>
      </w:r>
      <w:r>
        <w:t></w:t>
      </w:r>
      <w:r>
        <w:rPr>
          <w:rFonts w:hint="eastAsia"/>
        </w:rPr>
        <w:t>покладено</w:t>
      </w:r>
      <w:r>
        <w:t></w:t>
      </w:r>
      <w:r>
        <w:rPr>
          <w:rFonts w:hint="eastAsia"/>
        </w:rPr>
        <w:t>ті</w:t>
      </w:r>
      <w:r>
        <w:t></w:t>
      </w:r>
      <w:r>
        <w:rPr>
          <w:rFonts w:hint="eastAsia"/>
        </w:rPr>
        <w:t>чи</w:t>
      </w:r>
      <w:r>
        <w:t></w:t>
      </w:r>
      <w:r>
        <w:rPr>
          <w:rFonts w:hint="eastAsia"/>
        </w:rPr>
        <w:t>інші</w:t>
      </w:r>
      <w:r>
        <w:t></w:t>
      </w:r>
      <w:r>
        <w:rPr>
          <w:rFonts w:hint="eastAsia"/>
        </w:rPr>
        <w:t>обов’язки</w:t>
      </w:r>
      <w:r>
        <w:t></w:t>
      </w:r>
      <w:r>
        <w:t></w:t>
      </w:r>
      <w:r>
        <w:rPr>
          <w:rFonts w:hint="eastAsia"/>
        </w:rPr>
        <w:t>пов’язані</w:t>
      </w:r>
      <w:r>
        <w:t></w:t>
      </w:r>
      <w:r>
        <w:rPr>
          <w:rFonts w:hint="eastAsia"/>
        </w:rPr>
        <w:t>з</w:t>
      </w:r>
      <w:r>
        <w:t></w:t>
      </w:r>
      <w:r>
        <w:rPr>
          <w:rFonts w:hint="eastAsia"/>
        </w:rPr>
        <w:t>утвердженням</w:t>
      </w:r>
      <w:r>
        <w:t></w:t>
      </w:r>
    </w:p>
    <w:p w:rsidR="00640552" w:rsidRDefault="00640552" w:rsidP="00640552">
      <w:r>
        <w:rPr>
          <w:rFonts w:hint="eastAsia"/>
        </w:rPr>
        <w:t>охороною</w:t>
      </w:r>
      <w:r>
        <w:t></w:t>
      </w:r>
      <w:r>
        <w:rPr>
          <w:rFonts w:hint="eastAsia"/>
        </w:rPr>
        <w:t>й</w:t>
      </w:r>
      <w:r>
        <w:t></w:t>
      </w:r>
      <w:r>
        <w:rPr>
          <w:rFonts w:hint="eastAsia"/>
        </w:rPr>
        <w:t>захистом</w:t>
      </w:r>
      <w:r>
        <w:t></w:t>
      </w:r>
      <w:r>
        <w:rPr>
          <w:rFonts w:hint="eastAsia"/>
        </w:rPr>
        <w:t>свободи</w:t>
      </w:r>
      <w:r>
        <w:t></w:t>
      </w:r>
      <w:r>
        <w:rPr>
          <w:rFonts w:hint="eastAsia"/>
        </w:rPr>
        <w:t>праці</w:t>
      </w:r>
      <w:r>
        <w:t></w:t>
      </w:r>
      <w:r>
        <w:t></w:t>
      </w:r>
      <w:r>
        <w:rPr>
          <w:rFonts w:hint="eastAsia"/>
        </w:rPr>
        <w:t>Положення</w:t>
      </w:r>
      <w:r>
        <w:t></w:t>
      </w:r>
      <w:r>
        <w:rPr>
          <w:rFonts w:hint="eastAsia"/>
        </w:rPr>
        <w:t>про</w:t>
      </w:r>
      <w:r>
        <w:t></w:t>
      </w:r>
      <w:r>
        <w:rPr>
          <w:rFonts w:hint="eastAsia"/>
        </w:rPr>
        <w:t>Державну</w:t>
      </w:r>
      <w:r>
        <w:t></w:t>
      </w:r>
      <w:r>
        <w:rPr>
          <w:rFonts w:hint="eastAsia"/>
        </w:rPr>
        <w:t>службу</w:t>
      </w:r>
    </w:p>
    <w:p w:rsidR="00640552" w:rsidRDefault="00640552" w:rsidP="00640552">
      <w:r>
        <w:rPr>
          <w:rFonts w:hint="eastAsia"/>
        </w:rPr>
        <w:t>України</w:t>
      </w:r>
      <w:r>
        <w:t></w:t>
      </w:r>
      <w:r>
        <w:rPr>
          <w:rFonts w:hint="eastAsia"/>
        </w:rPr>
        <w:t>з</w:t>
      </w:r>
      <w:r>
        <w:t></w:t>
      </w:r>
      <w:r>
        <w:rPr>
          <w:rFonts w:hint="eastAsia"/>
        </w:rPr>
        <w:t>питань</w:t>
      </w:r>
      <w:r>
        <w:t></w:t>
      </w:r>
      <w:r>
        <w:rPr>
          <w:rFonts w:hint="eastAsia"/>
        </w:rPr>
        <w:t>праці</w:t>
      </w:r>
      <w:r>
        <w:t></w:t>
      </w:r>
      <w:r>
        <w:t></w:t>
      </w:r>
      <w:r>
        <w:t></w:t>
      </w:r>
      <w:r>
        <w:t></w:t>
      </w:r>
      <w:r>
        <w:t></w:t>
      </w:r>
      <w:r>
        <w:t></w:t>
      </w:r>
      <w:r>
        <w:rPr>
          <w:rFonts w:hint="eastAsia"/>
        </w:rPr>
        <w:t>джерела</w:t>
      </w:r>
      <w:r>
        <w:t></w:t>
      </w:r>
      <w:r>
        <w:rPr>
          <w:rFonts w:hint="eastAsia"/>
        </w:rPr>
        <w:t>у</w:t>
      </w:r>
      <w:r>
        <w:t></w:t>
      </w:r>
      <w:r>
        <w:rPr>
          <w:rFonts w:hint="eastAsia"/>
        </w:rPr>
        <w:t>формі</w:t>
      </w:r>
      <w:r>
        <w:t></w:t>
      </w:r>
      <w:r>
        <w:rPr>
          <w:rFonts w:hint="eastAsia"/>
        </w:rPr>
        <w:t>прецедентної</w:t>
      </w:r>
      <w:r>
        <w:t></w:t>
      </w:r>
      <w:r>
        <w:rPr>
          <w:rFonts w:hint="eastAsia"/>
        </w:rPr>
        <w:t>практики</w:t>
      </w:r>
    </w:p>
    <w:p w:rsidR="00640552" w:rsidRDefault="00640552" w:rsidP="00640552">
      <w:r>
        <w:rPr>
          <w:rFonts w:hint="eastAsia"/>
        </w:rPr>
        <w:t>Європейського</w:t>
      </w:r>
      <w:r>
        <w:t></w:t>
      </w:r>
      <w:r>
        <w:rPr>
          <w:rFonts w:hint="eastAsia"/>
        </w:rPr>
        <w:t>суду</w:t>
      </w:r>
      <w:r>
        <w:t></w:t>
      </w:r>
      <w:r>
        <w:rPr>
          <w:rFonts w:hint="eastAsia"/>
        </w:rPr>
        <w:t>з</w:t>
      </w:r>
      <w:r>
        <w:t></w:t>
      </w:r>
      <w:r>
        <w:rPr>
          <w:rFonts w:hint="eastAsia"/>
        </w:rPr>
        <w:t>прав</w:t>
      </w:r>
      <w:r>
        <w:t></w:t>
      </w:r>
      <w:r>
        <w:rPr>
          <w:rFonts w:hint="eastAsia"/>
        </w:rPr>
        <w:t>людини</w:t>
      </w:r>
      <w:r>
        <w:t></w:t>
      </w:r>
      <w:r>
        <w:t></w:t>
      </w:r>
      <w:r>
        <w:rPr>
          <w:rFonts w:hint="eastAsia"/>
        </w:rPr>
        <w:t>Окреме</w:t>
      </w:r>
      <w:r>
        <w:t></w:t>
      </w:r>
      <w:r>
        <w:rPr>
          <w:rFonts w:hint="eastAsia"/>
        </w:rPr>
        <w:t>місце</w:t>
      </w:r>
      <w:r>
        <w:t></w:t>
      </w:r>
      <w:r>
        <w:rPr>
          <w:rFonts w:hint="eastAsia"/>
        </w:rPr>
        <w:t>в</w:t>
      </w:r>
      <w:r>
        <w:t></w:t>
      </w:r>
      <w:r>
        <w:rPr>
          <w:rFonts w:hint="eastAsia"/>
        </w:rPr>
        <w:t>цій</w:t>
      </w:r>
      <w:r>
        <w:t></w:t>
      </w:r>
      <w:r>
        <w:rPr>
          <w:rFonts w:hint="eastAsia"/>
        </w:rPr>
        <w:t>групі</w:t>
      </w:r>
      <w:r>
        <w:t></w:t>
      </w:r>
      <w:r>
        <w:rPr>
          <w:rFonts w:hint="eastAsia"/>
        </w:rPr>
        <w:t>посідають</w:t>
      </w:r>
    </w:p>
    <w:p w:rsidR="00640552" w:rsidRDefault="00640552" w:rsidP="00640552">
      <w:r>
        <w:t></w:t>
      </w:r>
      <w:r>
        <w:t></w:t>
      </w:r>
      <w:r>
        <w:t></w:t>
      </w:r>
    </w:p>
    <w:p w:rsidR="00640552" w:rsidRDefault="00640552" w:rsidP="00640552">
      <w:r>
        <w:rPr>
          <w:rFonts w:hint="eastAsia"/>
        </w:rPr>
        <w:t>правові</w:t>
      </w:r>
      <w:r>
        <w:t></w:t>
      </w:r>
      <w:r>
        <w:rPr>
          <w:rFonts w:hint="eastAsia"/>
        </w:rPr>
        <w:t>висновки</w:t>
      </w:r>
      <w:r>
        <w:t></w:t>
      </w:r>
      <w:r>
        <w:t></w:t>
      </w:r>
      <w:r>
        <w:rPr>
          <w:rFonts w:hint="eastAsia"/>
        </w:rPr>
        <w:t>узагальнення</w:t>
      </w:r>
      <w:r>
        <w:t></w:t>
      </w:r>
      <w:r>
        <w:rPr>
          <w:rFonts w:hint="eastAsia"/>
        </w:rPr>
        <w:t>практики</w:t>
      </w:r>
      <w:r>
        <w:t></w:t>
      </w:r>
      <w:r>
        <w:rPr>
          <w:rFonts w:hint="eastAsia"/>
        </w:rPr>
        <w:t>та</w:t>
      </w:r>
      <w:r>
        <w:t></w:t>
      </w:r>
      <w:r>
        <w:rPr>
          <w:rFonts w:hint="eastAsia"/>
        </w:rPr>
        <w:t>рекомендації</w:t>
      </w:r>
      <w:r>
        <w:t></w:t>
      </w:r>
      <w:r>
        <w:rPr>
          <w:rFonts w:hint="eastAsia"/>
        </w:rPr>
        <w:t>Верховного</w:t>
      </w:r>
      <w:r>
        <w:t></w:t>
      </w:r>
      <w:r>
        <w:rPr>
          <w:rFonts w:hint="eastAsia"/>
        </w:rPr>
        <w:t>Суду</w:t>
      </w:r>
    </w:p>
    <w:p w:rsidR="00640552" w:rsidRDefault="00640552" w:rsidP="00640552">
      <w:r>
        <w:rPr>
          <w:rFonts w:hint="eastAsia"/>
        </w:rPr>
        <w:t>України</w:t>
      </w:r>
      <w:r>
        <w:t></w:t>
      </w:r>
      <w:r>
        <w:rPr>
          <w:rFonts w:hint="eastAsia"/>
        </w:rPr>
        <w:t>в</w:t>
      </w:r>
      <w:r>
        <w:t></w:t>
      </w:r>
      <w:r>
        <w:rPr>
          <w:rFonts w:hint="eastAsia"/>
        </w:rPr>
        <w:t>частині</w:t>
      </w:r>
      <w:r>
        <w:t></w:t>
      </w:r>
      <w:r>
        <w:rPr>
          <w:rFonts w:hint="eastAsia"/>
        </w:rPr>
        <w:t>забезпечення</w:t>
      </w:r>
      <w:r>
        <w:t></w:t>
      </w:r>
      <w:r>
        <w:rPr>
          <w:rFonts w:hint="eastAsia"/>
        </w:rPr>
        <w:t>свободи</w:t>
      </w:r>
      <w:r>
        <w:t></w:t>
      </w:r>
      <w:r>
        <w:rPr>
          <w:rFonts w:hint="eastAsia"/>
        </w:rPr>
        <w:t>праці</w:t>
      </w:r>
      <w:r>
        <w:t></w:t>
      </w:r>
    </w:p>
    <w:p w:rsidR="00640552" w:rsidRDefault="00640552" w:rsidP="00640552">
      <w:r>
        <w:t></w:t>
      </w:r>
      <w:r>
        <w:t></w:t>
      </w:r>
      <w:r>
        <w:t></w:t>
      </w:r>
      <w:r>
        <w:rPr>
          <w:rFonts w:hint="eastAsia"/>
        </w:rPr>
        <w:t>Принцип</w:t>
      </w:r>
      <w:r>
        <w:t></w:t>
      </w:r>
      <w:r>
        <w:rPr>
          <w:rFonts w:hint="eastAsia"/>
        </w:rPr>
        <w:t>свободи</w:t>
      </w:r>
      <w:r>
        <w:t></w:t>
      </w:r>
      <w:r>
        <w:rPr>
          <w:rFonts w:hint="eastAsia"/>
        </w:rPr>
        <w:t>праці</w:t>
      </w:r>
      <w:r>
        <w:t></w:t>
      </w:r>
      <w:r>
        <w:rPr>
          <w:rFonts w:hint="eastAsia"/>
        </w:rPr>
        <w:t>поширений</w:t>
      </w:r>
      <w:r>
        <w:t></w:t>
      </w:r>
      <w:r>
        <w:rPr>
          <w:rFonts w:hint="eastAsia"/>
        </w:rPr>
        <w:t>на</w:t>
      </w:r>
      <w:r>
        <w:t></w:t>
      </w:r>
      <w:r>
        <w:rPr>
          <w:rFonts w:hint="eastAsia"/>
        </w:rPr>
        <w:t>всіх</w:t>
      </w:r>
      <w:r>
        <w:t></w:t>
      </w:r>
      <w:r>
        <w:rPr>
          <w:rFonts w:hint="eastAsia"/>
        </w:rPr>
        <w:t>людей</w:t>
      </w:r>
      <w:r>
        <w:t></w:t>
      </w:r>
      <w:r>
        <w:t></w:t>
      </w:r>
      <w:r>
        <w:rPr>
          <w:rFonts w:hint="eastAsia"/>
        </w:rPr>
        <w:t>тобто</w:t>
      </w:r>
      <w:r>
        <w:t></w:t>
      </w:r>
      <w:r>
        <w:rPr>
          <w:rFonts w:hint="eastAsia"/>
        </w:rPr>
        <w:t>на</w:t>
      </w:r>
      <w:r>
        <w:t></w:t>
      </w:r>
      <w:r>
        <w:rPr>
          <w:rFonts w:hint="eastAsia"/>
        </w:rPr>
        <w:t>всіх</w:t>
      </w:r>
      <w:r>
        <w:t></w:t>
      </w:r>
      <w:r>
        <w:t></w:t>
      </w:r>
      <w:r>
        <w:rPr>
          <w:rFonts w:hint="eastAsia"/>
        </w:rPr>
        <w:t>хто</w:t>
      </w:r>
    </w:p>
    <w:p w:rsidR="00640552" w:rsidRDefault="00640552" w:rsidP="00640552">
      <w:r>
        <w:rPr>
          <w:rFonts w:hint="eastAsia"/>
        </w:rPr>
        <w:t>володіє</w:t>
      </w:r>
      <w:r>
        <w:t></w:t>
      </w:r>
      <w:r>
        <w:rPr>
          <w:rFonts w:hint="eastAsia"/>
        </w:rPr>
        <w:t>трудовою</w:t>
      </w:r>
      <w:r>
        <w:t></w:t>
      </w:r>
      <w:r>
        <w:rPr>
          <w:rFonts w:hint="eastAsia"/>
        </w:rPr>
        <w:t>правосуб’єктністю</w:t>
      </w:r>
      <w:r>
        <w:t></w:t>
      </w:r>
      <w:r>
        <w:t></w:t>
      </w:r>
      <w:r>
        <w:t></w:t>
      </w:r>
      <w:r>
        <w:rPr>
          <w:rFonts w:hint="eastAsia"/>
        </w:rPr>
        <w:t>у</w:t>
      </w:r>
      <w:r>
        <w:t></w:t>
      </w:r>
      <w:r>
        <w:rPr>
          <w:rFonts w:hint="eastAsia"/>
        </w:rPr>
        <w:t>зв’язку</w:t>
      </w:r>
      <w:r>
        <w:t></w:t>
      </w:r>
      <w:r>
        <w:rPr>
          <w:rFonts w:hint="eastAsia"/>
        </w:rPr>
        <w:t>із</w:t>
      </w:r>
      <w:r>
        <w:t></w:t>
      </w:r>
      <w:r>
        <w:rPr>
          <w:rFonts w:hint="eastAsia"/>
        </w:rPr>
        <w:t>чим</w:t>
      </w:r>
      <w:r>
        <w:t></w:t>
      </w:r>
      <w:r>
        <w:rPr>
          <w:rFonts w:hint="eastAsia"/>
        </w:rPr>
        <w:t>усі</w:t>
      </w:r>
      <w:r>
        <w:t></w:t>
      </w:r>
      <w:r>
        <w:rPr>
          <w:rFonts w:hint="eastAsia"/>
        </w:rPr>
        <w:t>вони</w:t>
      </w:r>
      <w:r>
        <w:t></w:t>
      </w:r>
      <w:r>
        <w:rPr>
          <w:rFonts w:hint="eastAsia"/>
        </w:rPr>
        <w:t>володіють</w:t>
      </w:r>
      <w:r>
        <w:t></w:t>
      </w:r>
    </w:p>
    <w:p w:rsidR="00640552" w:rsidRDefault="00640552" w:rsidP="00640552">
      <w:r>
        <w:rPr>
          <w:rFonts w:hint="eastAsia"/>
        </w:rPr>
        <w:t>користуються</w:t>
      </w:r>
      <w:r>
        <w:t></w:t>
      </w:r>
      <w:r>
        <w:rPr>
          <w:rFonts w:hint="eastAsia"/>
        </w:rPr>
        <w:t>та</w:t>
      </w:r>
      <w:r>
        <w:t></w:t>
      </w:r>
      <w:r>
        <w:rPr>
          <w:rFonts w:hint="eastAsia"/>
        </w:rPr>
        <w:t>розпоряджаються</w:t>
      </w:r>
      <w:r>
        <w:t></w:t>
      </w:r>
      <w:r>
        <w:rPr>
          <w:rFonts w:hint="eastAsia"/>
        </w:rPr>
        <w:t>цією</w:t>
      </w:r>
      <w:r>
        <w:t></w:t>
      </w:r>
      <w:r>
        <w:rPr>
          <w:rFonts w:hint="eastAsia"/>
        </w:rPr>
        <w:t>свободою</w:t>
      </w:r>
      <w:r>
        <w:t></w:t>
      </w:r>
      <w:r>
        <w:rPr>
          <w:rFonts w:hint="eastAsia"/>
        </w:rPr>
        <w:t>При</w:t>
      </w:r>
      <w:r>
        <w:t></w:t>
      </w:r>
      <w:r>
        <w:rPr>
          <w:rFonts w:hint="eastAsia"/>
        </w:rPr>
        <w:t>цьому</w:t>
      </w:r>
      <w:r>
        <w:t></w:t>
      </w:r>
      <w:r>
        <w:rPr>
          <w:rFonts w:hint="eastAsia"/>
        </w:rPr>
        <w:t>потрібно</w:t>
      </w:r>
    </w:p>
    <w:p w:rsidR="00640552" w:rsidRDefault="00640552" w:rsidP="00640552">
      <w:r>
        <w:rPr>
          <w:rFonts w:hint="eastAsia"/>
        </w:rPr>
        <w:t>враховувати</w:t>
      </w:r>
      <w:r>
        <w:t></w:t>
      </w:r>
      <w:r>
        <w:t></w:t>
      </w:r>
      <w:r>
        <w:rPr>
          <w:rFonts w:hint="eastAsia"/>
        </w:rPr>
        <w:t>що</w:t>
      </w:r>
      <w:r>
        <w:t></w:t>
      </w:r>
      <w:r>
        <w:rPr>
          <w:rFonts w:hint="eastAsia"/>
        </w:rPr>
        <w:t>правом</w:t>
      </w:r>
      <w:r>
        <w:t></w:t>
      </w:r>
      <w:r>
        <w:rPr>
          <w:rFonts w:hint="eastAsia"/>
        </w:rPr>
        <w:t>на</w:t>
      </w:r>
      <w:r>
        <w:t></w:t>
      </w:r>
      <w:r>
        <w:rPr>
          <w:rFonts w:hint="eastAsia"/>
        </w:rPr>
        <w:t>працю</w:t>
      </w:r>
      <w:r>
        <w:t></w:t>
      </w:r>
      <w:r>
        <w:rPr>
          <w:rFonts w:hint="eastAsia"/>
        </w:rPr>
        <w:t>люди</w:t>
      </w:r>
      <w:r>
        <w:t></w:t>
      </w:r>
      <w:r>
        <w:rPr>
          <w:rFonts w:hint="eastAsia"/>
        </w:rPr>
        <w:t>можуть</w:t>
      </w:r>
      <w:r>
        <w:t></w:t>
      </w:r>
      <w:r>
        <w:rPr>
          <w:rFonts w:hint="eastAsia"/>
        </w:rPr>
        <w:t>користуватись</w:t>
      </w:r>
      <w:r>
        <w:t></w:t>
      </w:r>
      <w:r>
        <w:rPr>
          <w:rFonts w:hint="eastAsia"/>
        </w:rPr>
        <w:t>лише</w:t>
      </w:r>
      <w:r>
        <w:t></w:t>
      </w:r>
      <w:r>
        <w:rPr>
          <w:rFonts w:hint="eastAsia"/>
        </w:rPr>
        <w:t>з</w:t>
      </w:r>
    </w:p>
    <w:p w:rsidR="00640552" w:rsidRDefault="00640552" w:rsidP="00640552">
      <w:r>
        <w:rPr>
          <w:rFonts w:hint="eastAsia"/>
        </w:rPr>
        <w:t>досягненням</w:t>
      </w:r>
      <w:r>
        <w:t></w:t>
      </w:r>
      <w:r>
        <w:rPr>
          <w:rFonts w:hint="eastAsia"/>
        </w:rPr>
        <w:t>певного</w:t>
      </w:r>
      <w:r>
        <w:t></w:t>
      </w:r>
      <w:r>
        <w:rPr>
          <w:rFonts w:hint="eastAsia"/>
        </w:rPr>
        <w:t>віку</w:t>
      </w:r>
      <w:r>
        <w:t></w:t>
      </w:r>
      <w:r>
        <w:rPr>
          <w:rFonts w:hint="eastAsia"/>
        </w:rPr>
        <w:t>та</w:t>
      </w:r>
      <w:r>
        <w:t></w:t>
      </w:r>
      <w:r>
        <w:rPr>
          <w:rFonts w:hint="eastAsia"/>
        </w:rPr>
        <w:t>лише</w:t>
      </w:r>
      <w:r>
        <w:t></w:t>
      </w:r>
      <w:r>
        <w:rPr>
          <w:rFonts w:hint="eastAsia"/>
        </w:rPr>
        <w:t>після</w:t>
      </w:r>
      <w:r>
        <w:t></w:t>
      </w:r>
      <w:r>
        <w:rPr>
          <w:rFonts w:hint="eastAsia"/>
        </w:rPr>
        <w:t>вчинення</w:t>
      </w:r>
      <w:r>
        <w:t></w:t>
      </w:r>
      <w:r>
        <w:rPr>
          <w:rFonts w:hint="eastAsia"/>
        </w:rPr>
        <w:t>певних</w:t>
      </w:r>
      <w:r>
        <w:t></w:t>
      </w:r>
      <w:r>
        <w:rPr>
          <w:rFonts w:hint="eastAsia"/>
        </w:rPr>
        <w:t>юридично</w:t>
      </w:r>
    </w:p>
    <w:p w:rsidR="00640552" w:rsidRDefault="00640552" w:rsidP="00640552">
      <w:r>
        <w:rPr>
          <w:rFonts w:hint="eastAsia"/>
        </w:rPr>
        <w:t>значущих</w:t>
      </w:r>
      <w:r>
        <w:t></w:t>
      </w:r>
      <w:r>
        <w:rPr>
          <w:rFonts w:hint="eastAsia"/>
        </w:rPr>
        <w:t>дій</w:t>
      </w:r>
      <w:r>
        <w:t></w:t>
      </w:r>
      <w:r>
        <w:t></w:t>
      </w:r>
      <w:r>
        <w:rPr>
          <w:rFonts w:hint="eastAsia"/>
        </w:rPr>
        <w:t>а</w:t>
      </w:r>
      <w:r>
        <w:t></w:t>
      </w:r>
      <w:r>
        <w:rPr>
          <w:rFonts w:hint="eastAsia"/>
        </w:rPr>
        <w:t>правом</w:t>
      </w:r>
      <w:r>
        <w:t></w:t>
      </w:r>
      <w:r>
        <w:rPr>
          <w:rFonts w:hint="eastAsia"/>
        </w:rPr>
        <w:t>не</w:t>
      </w:r>
      <w:r>
        <w:t></w:t>
      </w:r>
      <w:r>
        <w:rPr>
          <w:rFonts w:hint="eastAsia"/>
        </w:rPr>
        <w:t>бути</w:t>
      </w:r>
      <w:r>
        <w:t></w:t>
      </w:r>
      <w:r>
        <w:rPr>
          <w:rFonts w:hint="eastAsia"/>
        </w:rPr>
        <w:t>примушеним</w:t>
      </w:r>
      <w:r>
        <w:t></w:t>
      </w:r>
      <w:r>
        <w:rPr>
          <w:rFonts w:hint="eastAsia"/>
        </w:rPr>
        <w:t>до</w:t>
      </w:r>
      <w:r>
        <w:t></w:t>
      </w:r>
      <w:r>
        <w:rPr>
          <w:rFonts w:hint="eastAsia"/>
        </w:rPr>
        <w:t>зайнятості</w:t>
      </w:r>
      <w:r>
        <w:t></w:t>
      </w:r>
      <w:r>
        <w:rPr>
          <w:rFonts w:hint="eastAsia"/>
        </w:rPr>
        <w:t>люди</w:t>
      </w:r>
      <w:r>
        <w:t></w:t>
      </w:r>
      <w:r>
        <w:rPr>
          <w:rFonts w:hint="eastAsia"/>
        </w:rPr>
        <w:t>володіють</w:t>
      </w:r>
    </w:p>
    <w:p w:rsidR="00640552" w:rsidRDefault="00640552" w:rsidP="00640552">
      <w:r>
        <w:rPr>
          <w:rFonts w:hint="eastAsia"/>
        </w:rPr>
        <w:t>та</w:t>
      </w:r>
      <w:r>
        <w:t></w:t>
      </w:r>
      <w:r>
        <w:rPr>
          <w:rFonts w:hint="eastAsia"/>
        </w:rPr>
        <w:t>повною</w:t>
      </w:r>
      <w:r>
        <w:t></w:t>
      </w:r>
      <w:r>
        <w:rPr>
          <w:rFonts w:hint="eastAsia"/>
        </w:rPr>
        <w:t>мірою</w:t>
      </w:r>
      <w:r>
        <w:t></w:t>
      </w:r>
      <w:r>
        <w:rPr>
          <w:rFonts w:hint="eastAsia"/>
        </w:rPr>
        <w:t>користуються</w:t>
      </w:r>
      <w:r>
        <w:t></w:t>
      </w:r>
      <w:r>
        <w:rPr>
          <w:rFonts w:hint="eastAsia"/>
        </w:rPr>
        <w:t>й</w:t>
      </w:r>
      <w:r>
        <w:t></w:t>
      </w:r>
      <w:r>
        <w:rPr>
          <w:rFonts w:hint="eastAsia"/>
        </w:rPr>
        <w:t>розпоряджаються</w:t>
      </w:r>
      <w:r>
        <w:t></w:t>
      </w:r>
      <w:r>
        <w:rPr>
          <w:rFonts w:hint="eastAsia"/>
        </w:rPr>
        <w:t>з</w:t>
      </w:r>
      <w:r>
        <w:t></w:t>
      </w:r>
      <w:r>
        <w:rPr>
          <w:rFonts w:hint="eastAsia"/>
        </w:rPr>
        <w:t>моменту</w:t>
      </w:r>
      <w:r>
        <w:t></w:t>
      </w:r>
      <w:r>
        <w:rPr>
          <w:rFonts w:hint="eastAsia"/>
        </w:rPr>
        <w:t>свого</w:t>
      </w:r>
    </w:p>
    <w:p w:rsidR="00640552" w:rsidRDefault="00640552" w:rsidP="00640552">
      <w:r>
        <w:rPr>
          <w:rFonts w:hint="eastAsia"/>
        </w:rPr>
        <w:t>народження</w:t>
      </w:r>
      <w:r>
        <w:t></w:t>
      </w:r>
    </w:p>
    <w:p w:rsidR="00640552" w:rsidRDefault="00640552" w:rsidP="00640552">
      <w:r>
        <w:rPr>
          <w:rFonts w:hint="eastAsia"/>
        </w:rPr>
        <w:t>Водночас</w:t>
      </w:r>
      <w:r>
        <w:t></w:t>
      </w:r>
      <w:r>
        <w:rPr>
          <w:rFonts w:hint="eastAsia"/>
        </w:rPr>
        <w:t>принцип</w:t>
      </w:r>
      <w:r>
        <w:t></w:t>
      </w:r>
      <w:r>
        <w:rPr>
          <w:rFonts w:hint="eastAsia"/>
        </w:rPr>
        <w:t>свободи</w:t>
      </w:r>
      <w:r>
        <w:t></w:t>
      </w:r>
      <w:r>
        <w:rPr>
          <w:rFonts w:hint="eastAsia"/>
        </w:rPr>
        <w:t>праці</w:t>
      </w:r>
      <w:r>
        <w:t></w:t>
      </w:r>
      <w:r>
        <w:rPr>
          <w:rFonts w:hint="eastAsia"/>
        </w:rPr>
        <w:t>в</w:t>
      </w:r>
      <w:r>
        <w:t></w:t>
      </w:r>
      <w:r>
        <w:rPr>
          <w:rFonts w:hint="eastAsia"/>
        </w:rPr>
        <w:t>Україні</w:t>
      </w:r>
      <w:r>
        <w:t></w:t>
      </w:r>
      <w:r>
        <w:rPr>
          <w:rFonts w:hint="eastAsia"/>
        </w:rPr>
        <w:t>діє</w:t>
      </w:r>
      <w:r>
        <w:t></w:t>
      </w:r>
      <w:r>
        <w:rPr>
          <w:rFonts w:hint="eastAsia"/>
        </w:rPr>
        <w:t>неоднаково</w:t>
      </w:r>
      <w:r>
        <w:t></w:t>
      </w:r>
      <w:r>
        <w:rPr>
          <w:rFonts w:hint="eastAsia"/>
        </w:rPr>
        <w:t>щодо</w:t>
      </w:r>
      <w:r>
        <w:t></w:t>
      </w:r>
      <w:r>
        <w:rPr>
          <w:rFonts w:hint="eastAsia"/>
        </w:rPr>
        <w:t>всіх</w:t>
      </w:r>
    </w:p>
    <w:p w:rsidR="00640552" w:rsidRDefault="00640552" w:rsidP="00640552">
      <w:r>
        <w:rPr>
          <w:rFonts w:hint="eastAsia"/>
        </w:rPr>
        <w:t>осіб</w:t>
      </w:r>
      <w:r>
        <w:t></w:t>
      </w:r>
      <w:r>
        <w:t></w:t>
      </w:r>
      <w:r>
        <w:rPr>
          <w:rFonts w:hint="eastAsia"/>
        </w:rPr>
        <w:t>які</w:t>
      </w:r>
      <w:r>
        <w:t></w:t>
      </w:r>
      <w:r>
        <w:rPr>
          <w:rFonts w:hint="eastAsia"/>
        </w:rPr>
        <w:t>проживають</w:t>
      </w:r>
      <w:r>
        <w:t></w:t>
      </w:r>
      <w:r>
        <w:rPr>
          <w:rFonts w:hint="eastAsia"/>
        </w:rPr>
        <w:t>на</w:t>
      </w:r>
      <w:r>
        <w:t></w:t>
      </w:r>
      <w:r>
        <w:rPr>
          <w:rFonts w:hint="eastAsia"/>
        </w:rPr>
        <w:t>її</w:t>
      </w:r>
      <w:r>
        <w:t></w:t>
      </w:r>
      <w:r>
        <w:rPr>
          <w:rFonts w:hint="eastAsia"/>
        </w:rPr>
        <w:t>території</w:t>
      </w:r>
      <w:r>
        <w:t></w:t>
      </w:r>
      <w:r>
        <w:t></w:t>
      </w:r>
      <w:r>
        <w:rPr>
          <w:rFonts w:hint="eastAsia"/>
        </w:rPr>
        <w:t>своєрідно</w:t>
      </w:r>
      <w:r>
        <w:t></w:t>
      </w:r>
      <w:r>
        <w:rPr>
          <w:rFonts w:hint="eastAsia"/>
        </w:rPr>
        <w:t>поширюючись</w:t>
      </w:r>
      <w:r>
        <w:t></w:t>
      </w:r>
      <w:r>
        <w:rPr>
          <w:rFonts w:hint="eastAsia"/>
        </w:rPr>
        <w:t>на</w:t>
      </w:r>
      <w:r>
        <w:t></w:t>
      </w:r>
      <w:r>
        <w:rPr>
          <w:rFonts w:hint="eastAsia"/>
        </w:rPr>
        <w:t>окремі</w:t>
      </w:r>
    </w:p>
    <w:p w:rsidR="00640552" w:rsidRDefault="00640552" w:rsidP="00640552">
      <w:r>
        <w:rPr>
          <w:rFonts w:hint="eastAsia"/>
        </w:rPr>
        <w:t>групи</w:t>
      </w:r>
      <w:r>
        <w:t></w:t>
      </w:r>
      <w:r>
        <w:rPr>
          <w:rFonts w:hint="eastAsia"/>
        </w:rPr>
        <w:t>людей</w:t>
      </w:r>
      <w:r>
        <w:t></w:t>
      </w:r>
      <w:r>
        <w:t></w:t>
      </w:r>
      <w:r>
        <w:rPr>
          <w:rFonts w:hint="eastAsia"/>
        </w:rPr>
        <w:t>які</w:t>
      </w:r>
      <w:r>
        <w:t></w:t>
      </w:r>
      <w:r>
        <w:rPr>
          <w:rFonts w:hint="eastAsia"/>
        </w:rPr>
        <w:t>потребують</w:t>
      </w:r>
      <w:r>
        <w:t></w:t>
      </w:r>
      <w:r>
        <w:rPr>
          <w:rFonts w:hint="eastAsia"/>
        </w:rPr>
        <w:t>особливого</w:t>
      </w:r>
      <w:r>
        <w:t></w:t>
      </w:r>
      <w:r>
        <w:rPr>
          <w:rFonts w:hint="eastAsia"/>
        </w:rPr>
        <w:t>захисту</w:t>
      </w:r>
      <w:r>
        <w:t></w:t>
      </w:r>
      <w:r>
        <w:rPr>
          <w:rFonts w:hint="eastAsia"/>
        </w:rPr>
        <w:t>держави</w:t>
      </w:r>
      <w:r>
        <w:t></w:t>
      </w:r>
      <w:r>
        <w:t></w:t>
      </w:r>
      <w:r>
        <w:rPr>
          <w:rFonts w:hint="eastAsia"/>
        </w:rPr>
        <w:t>головним</w:t>
      </w:r>
      <w:r>
        <w:t></w:t>
      </w:r>
      <w:r>
        <w:rPr>
          <w:rFonts w:hint="eastAsia"/>
        </w:rPr>
        <w:t>чином</w:t>
      </w:r>
      <w:r>
        <w:t></w:t>
      </w:r>
    </w:p>
    <w:p w:rsidR="00640552" w:rsidRDefault="00640552" w:rsidP="00640552">
      <w:r>
        <w:rPr>
          <w:rFonts w:hint="eastAsia"/>
        </w:rPr>
        <w:t>на</w:t>
      </w:r>
      <w:r>
        <w:t></w:t>
      </w:r>
      <w:r>
        <w:t></w:t>
      </w:r>
      <w:r>
        <w:t></w:t>
      </w:r>
      <w:r>
        <w:t></w:t>
      </w:r>
      <w:r>
        <w:t></w:t>
      </w:r>
      <w:r>
        <w:rPr>
          <w:rFonts w:hint="eastAsia"/>
        </w:rPr>
        <w:t>жінок</w:t>
      </w:r>
      <w:r>
        <w:t></w:t>
      </w:r>
      <w:r>
        <w:t></w:t>
      </w:r>
      <w:r>
        <w:rPr>
          <w:rFonts w:hint="eastAsia"/>
        </w:rPr>
        <w:t>незважаючи</w:t>
      </w:r>
      <w:r>
        <w:t></w:t>
      </w:r>
      <w:r>
        <w:rPr>
          <w:rFonts w:hint="eastAsia"/>
        </w:rPr>
        <w:t>на</w:t>
      </w:r>
      <w:r>
        <w:t></w:t>
      </w:r>
      <w:r>
        <w:rPr>
          <w:rFonts w:hint="eastAsia"/>
        </w:rPr>
        <w:t>те</w:t>
      </w:r>
      <w:r>
        <w:t></w:t>
      </w:r>
      <w:r>
        <w:t></w:t>
      </w:r>
      <w:r>
        <w:rPr>
          <w:rFonts w:hint="eastAsia"/>
        </w:rPr>
        <w:t>що</w:t>
      </w:r>
      <w:r>
        <w:t></w:t>
      </w:r>
      <w:r>
        <w:rPr>
          <w:rFonts w:hint="eastAsia"/>
        </w:rPr>
        <w:t>жінки</w:t>
      </w:r>
      <w:r>
        <w:t></w:t>
      </w:r>
      <w:r>
        <w:rPr>
          <w:rFonts w:hint="eastAsia"/>
        </w:rPr>
        <w:t>та</w:t>
      </w:r>
      <w:r>
        <w:t></w:t>
      </w:r>
      <w:r>
        <w:rPr>
          <w:rFonts w:hint="eastAsia"/>
        </w:rPr>
        <w:t>чоловіки</w:t>
      </w:r>
      <w:r>
        <w:t></w:t>
      </w:r>
      <w:r>
        <w:rPr>
          <w:rFonts w:hint="eastAsia"/>
        </w:rPr>
        <w:t>реалізують</w:t>
      </w:r>
      <w:r>
        <w:t></w:t>
      </w:r>
      <w:r>
        <w:rPr>
          <w:rFonts w:hint="eastAsia"/>
        </w:rPr>
        <w:t>свою</w:t>
      </w:r>
    </w:p>
    <w:p w:rsidR="00640552" w:rsidRDefault="00640552" w:rsidP="00640552">
      <w:r>
        <w:rPr>
          <w:rFonts w:hint="eastAsia"/>
        </w:rPr>
        <w:t>свободу</w:t>
      </w:r>
      <w:r>
        <w:t></w:t>
      </w:r>
      <w:r>
        <w:rPr>
          <w:rFonts w:hint="eastAsia"/>
        </w:rPr>
        <w:t>праці</w:t>
      </w:r>
      <w:r>
        <w:t></w:t>
      </w:r>
      <w:r>
        <w:rPr>
          <w:rFonts w:hint="eastAsia"/>
        </w:rPr>
        <w:t>в</w:t>
      </w:r>
      <w:r>
        <w:t></w:t>
      </w:r>
      <w:r>
        <w:rPr>
          <w:rFonts w:hint="eastAsia"/>
        </w:rPr>
        <w:t>Україні</w:t>
      </w:r>
      <w:r>
        <w:t></w:t>
      </w:r>
      <w:r>
        <w:rPr>
          <w:rFonts w:hint="eastAsia"/>
        </w:rPr>
        <w:t>декларативно</w:t>
      </w:r>
      <w:r>
        <w:t></w:t>
      </w:r>
      <w:r>
        <w:rPr>
          <w:rFonts w:hint="eastAsia"/>
        </w:rPr>
        <w:t>на</w:t>
      </w:r>
      <w:r>
        <w:t></w:t>
      </w:r>
      <w:r>
        <w:rPr>
          <w:rFonts w:hint="eastAsia"/>
        </w:rPr>
        <w:t>основі</w:t>
      </w:r>
      <w:r>
        <w:t></w:t>
      </w:r>
      <w:r>
        <w:rPr>
          <w:rFonts w:hint="eastAsia"/>
        </w:rPr>
        <w:t>рівних</w:t>
      </w:r>
      <w:r>
        <w:t></w:t>
      </w:r>
      <w:r>
        <w:rPr>
          <w:rFonts w:hint="eastAsia"/>
        </w:rPr>
        <w:t>можливостей</w:t>
      </w:r>
      <w:r>
        <w:t></w:t>
      </w:r>
      <w:r>
        <w:t></w:t>
      </w:r>
      <w:r>
        <w:rPr>
          <w:rFonts w:hint="eastAsia"/>
        </w:rPr>
        <w:t>жінки</w:t>
      </w:r>
      <w:r>
        <w:t></w:t>
      </w:r>
      <w:r>
        <w:t></w:t>
      </w:r>
      <w:r>
        <w:rPr>
          <w:rFonts w:hint="eastAsia"/>
        </w:rPr>
        <w:t>з</w:t>
      </w:r>
    </w:p>
    <w:p w:rsidR="00640552" w:rsidRDefault="00640552" w:rsidP="00640552">
      <w:r>
        <w:rPr>
          <w:rFonts w:hint="eastAsia"/>
        </w:rPr>
        <w:t>одного</w:t>
      </w:r>
      <w:r>
        <w:t></w:t>
      </w:r>
      <w:r>
        <w:rPr>
          <w:rFonts w:hint="eastAsia"/>
        </w:rPr>
        <w:t>боку</w:t>
      </w:r>
      <w:r>
        <w:t></w:t>
      </w:r>
      <w:r>
        <w:t></w:t>
      </w:r>
      <w:r>
        <w:rPr>
          <w:rFonts w:hint="eastAsia"/>
        </w:rPr>
        <w:t>мають</w:t>
      </w:r>
      <w:r>
        <w:t></w:t>
      </w:r>
      <w:r>
        <w:rPr>
          <w:rFonts w:hint="eastAsia"/>
        </w:rPr>
        <w:t>привілейоване</w:t>
      </w:r>
      <w:r>
        <w:t></w:t>
      </w:r>
      <w:r>
        <w:rPr>
          <w:rFonts w:hint="eastAsia"/>
        </w:rPr>
        <w:t>становище</w:t>
      </w:r>
      <w:r>
        <w:t></w:t>
      </w:r>
      <w:r>
        <w:t></w:t>
      </w:r>
      <w:r>
        <w:rPr>
          <w:rFonts w:hint="eastAsia"/>
        </w:rPr>
        <w:t>оскільки</w:t>
      </w:r>
      <w:r>
        <w:t></w:t>
      </w:r>
      <w:r>
        <w:rPr>
          <w:rFonts w:hint="eastAsia"/>
        </w:rPr>
        <w:t>їх</w:t>
      </w:r>
      <w:r>
        <w:t></w:t>
      </w:r>
      <w:r>
        <w:rPr>
          <w:rFonts w:hint="eastAsia"/>
        </w:rPr>
        <w:t>важко</w:t>
      </w:r>
      <w:r>
        <w:t></w:t>
      </w:r>
      <w:r>
        <w:rPr>
          <w:rFonts w:hint="eastAsia"/>
        </w:rPr>
        <w:t>звільнити</w:t>
      </w:r>
      <w:r>
        <w:t></w:t>
      </w:r>
    </w:p>
    <w:p w:rsidR="00640552" w:rsidRDefault="00640552" w:rsidP="00640552">
      <w:r>
        <w:rPr>
          <w:rFonts w:hint="eastAsia"/>
        </w:rPr>
        <w:t>коли</w:t>
      </w:r>
      <w:r>
        <w:t></w:t>
      </w:r>
      <w:r>
        <w:rPr>
          <w:rFonts w:hint="eastAsia"/>
        </w:rPr>
        <w:t>вони</w:t>
      </w:r>
      <w:r>
        <w:t></w:t>
      </w:r>
      <w:r>
        <w:rPr>
          <w:rFonts w:hint="eastAsia"/>
        </w:rPr>
        <w:t>перебувають</w:t>
      </w:r>
      <w:r>
        <w:t></w:t>
      </w:r>
      <w:r>
        <w:rPr>
          <w:rFonts w:hint="eastAsia"/>
        </w:rPr>
        <w:t>у</w:t>
      </w:r>
      <w:r>
        <w:t></w:t>
      </w:r>
      <w:r>
        <w:rPr>
          <w:rFonts w:hint="eastAsia"/>
        </w:rPr>
        <w:t>стані</w:t>
      </w:r>
      <w:r>
        <w:t></w:t>
      </w:r>
      <w:r>
        <w:rPr>
          <w:rFonts w:hint="eastAsia"/>
        </w:rPr>
        <w:t>вагітності</w:t>
      </w:r>
      <w:r>
        <w:t></w:t>
      </w:r>
      <w:r>
        <w:rPr>
          <w:rFonts w:hint="eastAsia"/>
        </w:rPr>
        <w:t>тощо</w:t>
      </w:r>
      <w:r>
        <w:t></w:t>
      </w:r>
      <w:r>
        <w:t></w:t>
      </w:r>
      <w:r>
        <w:rPr>
          <w:rFonts w:hint="eastAsia"/>
        </w:rPr>
        <w:t>а</w:t>
      </w:r>
      <w:r>
        <w:t></w:t>
      </w:r>
      <w:r>
        <w:rPr>
          <w:rFonts w:hint="eastAsia"/>
        </w:rPr>
        <w:t>з</w:t>
      </w:r>
      <w:r>
        <w:t></w:t>
      </w:r>
      <w:r>
        <w:rPr>
          <w:rFonts w:hint="eastAsia"/>
        </w:rPr>
        <w:t>іншого</w:t>
      </w:r>
      <w:r>
        <w:t></w:t>
      </w:r>
      <w:r>
        <w:rPr>
          <w:rFonts w:hint="eastAsia"/>
        </w:rPr>
        <w:t>–</w:t>
      </w:r>
      <w:r>
        <w:t></w:t>
      </w:r>
      <w:r>
        <w:rPr>
          <w:rFonts w:hint="eastAsia"/>
        </w:rPr>
        <w:t>вони</w:t>
      </w:r>
      <w:r>
        <w:t></w:t>
      </w:r>
      <w:r>
        <w:rPr>
          <w:rFonts w:hint="eastAsia"/>
        </w:rPr>
        <w:t>не</w:t>
      </w:r>
      <w:r>
        <w:t></w:t>
      </w:r>
      <w:r>
        <w:rPr>
          <w:rFonts w:hint="eastAsia"/>
        </w:rPr>
        <w:t>можуть</w:t>
      </w:r>
    </w:p>
    <w:p w:rsidR="00640552" w:rsidRDefault="00640552" w:rsidP="00640552">
      <w:r>
        <w:rPr>
          <w:rFonts w:hint="eastAsia"/>
        </w:rPr>
        <w:t>працювати</w:t>
      </w:r>
      <w:r>
        <w:t></w:t>
      </w:r>
      <w:r>
        <w:rPr>
          <w:rFonts w:hint="eastAsia"/>
        </w:rPr>
        <w:t>на</w:t>
      </w:r>
      <w:r>
        <w:t></w:t>
      </w:r>
      <w:r>
        <w:rPr>
          <w:rFonts w:hint="eastAsia"/>
        </w:rPr>
        <w:t>окремих</w:t>
      </w:r>
      <w:r>
        <w:t></w:t>
      </w:r>
      <w:r>
        <w:rPr>
          <w:rFonts w:hint="eastAsia"/>
        </w:rPr>
        <w:t>роботах</w:t>
      </w:r>
      <w:r>
        <w:t></w:t>
      </w:r>
      <w:r>
        <w:rPr>
          <w:rFonts w:hint="eastAsia"/>
        </w:rPr>
        <w:t>та</w:t>
      </w:r>
      <w:r>
        <w:t></w:t>
      </w:r>
      <w:r>
        <w:rPr>
          <w:rFonts w:hint="eastAsia"/>
        </w:rPr>
        <w:t>за</w:t>
      </w:r>
      <w:r>
        <w:t></w:t>
      </w:r>
      <w:r>
        <w:rPr>
          <w:rFonts w:hint="eastAsia"/>
        </w:rPr>
        <w:t>окремих</w:t>
      </w:r>
      <w:r>
        <w:t></w:t>
      </w:r>
      <w:r>
        <w:rPr>
          <w:rFonts w:hint="eastAsia"/>
        </w:rPr>
        <w:t>об’єктивних</w:t>
      </w:r>
      <w:r>
        <w:t></w:t>
      </w:r>
      <w:r>
        <w:rPr>
          <w:rFonts w:hint="eastAsia"/>
        </w:rPr>
        <w:t>обставин</w:t>
      </w:r>
      <w:r>
        <w:t></w:t>
      </w:r>
      <w:r>
        <w:t></w:t>
      </w:r>
      <w:r>
        <w:rPr>
          <w:rFonts w:hint="eastAsia"/>
        </w:rPr>
        <w:t>що</w:t>
      </w:r>
    </w:p>
    <w:p w:rsidR="00640552" w:rsidRDefault="00640552" w:rsidP="00640552">
      <w:r>
        <w:rPr>
          <w:rFonts w:hint="eastAsia"/>
        </w:rPr>
        <w:t>зумовлено</w:t>
      </w:r>
      <w:r>
        <w:t></w:t>
      </w:r>
      <w:r>
        <w:rPr>
          <w:rFonts w:hint="eastAsia"/>
        </w:rPr>
        <w:t>виправданою</w:t>
      </w:r>
      <w:r>
        <w:t></w:t>
      </w:r>
      <w:r>
        <w:rPr>
          <w:rFonts w:hint="eastAsia"/>
        </w:rPr>
        <w:t>політикою</w:t>
      </w:r>
      <w:r>
        <w:t></w:t>
      </w:r>
      <w:r>
        <w:rPr>
          <w:rFonts w:hint="eastAsia"/>
        </w:rPr>
        <w:t>держави</w:t>
      </w:r>
      <w:r>
        <w:t></w:t>
      </w:r>
      <w:r>
        <w:rPr>
          <w:rFonts w:hint="eastAsia"/>
        </w:rPr>
        <w:t>щодо</w:t>
      </w:r>
      <w:r>
        <w:t></w:t>
      </w:r>
      <w:r>
        <w:rPr>
          <w:rFonts w:hint="eastAsia"/>
        </w:rPr>
        <w:t>захисту</w:t>
      </w:r>
      <w:r>
        <w:t></w:t>
      </w:r>
      <w:r>
        <w:rPr>
          <w:rFonts w:hint="eastAsia"/>
        </w:rPr>
        <w:t>материнства</w:t>
      </w:r>
      <w:r>
        <w:t></w:t>
      </w:r>
      <w:r>
        <w:rPr>
          <w:rFonts w:hint="eastAsia"/>
        </w:rPr>
        <w:t>й</w:t>
      </w:r>
    </w:p>
    <w:p w:rsidR="00640552" w:rsidRDefault="00640552" w:rsidP="00640552">
      <w:r>
        <w:rPr>
          <w:rFonts w:hint="eastAsia"/>
        </w:rPr>
        <w:t>охорони</w:t>
      </w:r>
      <w:r>
        <w:t></w:t>
      </w:r>
      <w:r>
        <w:rPr>
          <w:rFonts w:hint="eastAsia"/>
        </w:rPr>
        <w:t>дитини</w:t>
      </w:r>
      <w:r>
        <w:t></w:t>
      </w:r>
      <w:r>
        <w:rPr>
          <w:rFonts w:hint="eastAsia"/>
        </w:rPr>
        <w:t>та</w:t>
      </w:r>
      <w:r>
        <w:t></w:t>
      </w:r>
      <w:r>
        <w:rPr>
          <w:rFonts w:hint="eastAsia"/>
        </w:rPr>
        <w:t>дитинства</w:t>
      </w:r>
      <w:r>
        <w:t></w:t>
      </w:r>
      <w:r>
        <w:t></w:t>
      </w:r>
      <w:r>
        <w:t></w:t>
      </w:r>
      <w:r>
        <w:t></w:t>
      </w:r>
      <w:r>
        <w:t></w:t>
      </w:r>
      <w:r>
        <w:rPr>
          <w:rFonts w:hint="eastAsia"/>
        </w:rPr>
        <w:t>неповнолітніх</w:t>
      </w:r>
      <w:r>
        <w:t></w:t>
      </w:r>
      <w:r>
        <w:rPr>
          <w:rFonts w:hint="eastAsia"/>
        </w:rPr>
        <w:t>осіб</w:t>
      </w:r>
      <w:r>
        <w:t></w:t>
      </w:r>
      <w:r>
        <w:t></w:t>
      </w:r>
      <w:r>
        <w:rPr>
          <w:rFonts w:hint="eastAsia"/>
        </w:rPr>
        <w:t>свобода</w:t>
      </w:r>
      <w:r>
        <w:t></w:t>
      </w:r>
      <w:r>
        <w:rPr>
          <w:rFonts w:hint="eastAsia"/>
        </w:rPr>
        <w:t>праці</w:t>
      </w:r>
      <w:r>
        <w:t></w:t>
      </w:r>
      <w:r>
        <w:rPr>
          <w:rFonts w:hint="eastAsia"/>
        </w:rPr>
        <w:t>цих</w:t>
      </w:r>
      <w:r>
        <w:t></w:t>
      </w:r>
      <w:r>
        <w:rPr>
          <w:rFonts w:hint="eastAsia"/>
        </w:rPr>
        <w:t>осіб</w:t>
      </w:r>
    </w:p>
    <w:p w:rsidR="00640552" w:rsidRDefault="00640552" w:rsidP="00640552">
      <w:r>
        <w:rPr>
          <w:rFonts w:hint="eastAsia"/>
        </w:rPr>
        <w:t>уточняється</w:t>
      </w:r>
      <w:r>
        <w:t></w:t>
      </w:r>
      <w:r>
        <w:rPr>
          <w:rFonts w:hint="eastAsia"/>
        </w:rPr>
        <w:t>трудовим</w:t>
      </w:r>
      <w:r>
        <w:t></w:t>
      </w:r>
      <w:r>
        <w:rPr>
          <w:rFonts w:hint="eastAsia"/>
        </w:rPr>
        <w:t>законодавством</w:t>
      </w:r>
      <w:r>
        <w:t></w:t>
      </w:r>
      <w:r>
        <w:rPr>
          <w:rFonts w:hint="eastAsia"/>
        </w:rPr>
        <w:t>та</w:t>
      </w:r>
      <w:r>
        <w:t></w:t>
      </w:r>
      <w:r>
        <w:rPr>
          <w:rFonts w:hint="eastAsia"/>
        </w:rPr>
        <w:t>законодавством</w:t>
      </w:r>
      <w:r>
        <w:t></w:t>
      </w:r>
      <w:r>
        <w:rPr>
          <w:rFonts w:hint="eastAsia"/>
        </w:rPr>
        <w:t>про</w:t>
      </w:r>
      <w:r>
        <w:t></w:t>
      </w:r>
      <w:r>
        <w:rPr>
          <w:rFonts w:hint="eastAsia"/>
        </w:rPr>
        <w:t>дитину</w:t>
      </w:r>
      <w:r>
        <w:t></w:t>
      </w:r>
      <w:r>
        <w:rPr>
          <w:rFonts w:hint="eastAsia"/>
        </w:rPr>
        <w:t>й</w:t>
      </w:r>
    </w:p>
    <w:p w:rsidR="00640552" w:rsidRDefault="00640552" w:rsidP="00640552">
      <w:r>
        <w:rPr>
          <w:rFonts w:hint="eastAsia"/>
        </w:rPr>
        <w:t>охорону</w:t>
      </w:r>
      <w:r>
        <w:t></w:t>
      </w:r>
      <w:r>
        <w:rPr>
          <w:rFonts w:hint="eastAsia"/>
        </w:rPr>
        <w:t>дитинства</w:t>
      </w:r>
      <w:r>
        <w:t></w:t>
      </w:r>
      <w:r>
        <w:t></w:t>
      </w:r>
      <w:r>
        <w:rPr>
          <w:rFonts w:hint="eastAsia"/>
        </w:rPr>
        <w:t>встановлюючи</w:t>
      </w:r>
      <w:r>
        <w:t></w:t>
      </w:r>
      <w:r>
        <w:rPr>
          <w:rFonts w:hint="eastAsia"/>
        </w:rPr>
        <w:t>певні</w:t>
      </w:r>
      <w:r>
        <w:t></w:t>
      </w:r>
      <w:r>
        <w:rPr>
          <w:rFonts w:hint="eastAsia"/>
        </w:rPr>
        <w:t>бар’єри</w:t>
      </w:r>
      <w:r>
        <w:t></w:t>
      </w:r>
      <w:r>
        <w:rPr>
          <w:rFonts w:hint="eastAsia"/>
        </w:rPr>
        <w:t>для</w:t>
      </w:r>
      <w:r>
        <w:t></w:t>
      </w:r>
      <w:r>
        <w:rPr>
          <w:rFonts w:hint="eastAsia"/>
        </w:rPr>
        <w:t>реалізації</w:t>
      </w:r>
      <w:r>
        <w:t></w:t>
      </w:r>
      <w:r>
        <w:rPr>
          <w:rFonts w:hint="eastAsia"/>
        </w:rPr>
        <w:t>цими</w:t>
      </w:r>
      <w:r>
        <w:t></w:t>
      </w:r>
      <w:r>
        <w:rPr>
          <w:rFonts w:hint="eastAsia"/>
        </w:rPr>
        <w:t>особами</w:t>
      </w:r>
    </w:p>
    <w:p w:rsidR="00640552" w:rsidRDefault="00640552" w:rsidP="00640552">
      <w:r>
        <w:rPr>
          <w:rFonts w:hint="eastAsia"/>
        </w:rPr>
        <w:t>свободи</w:t>
      </w:r>
      <w:r>
        <w:t></w:t>
      </w:r>
      <w:r>
        <w:rPr>
          <w:rFonts w:hint="eastAsia"/>
        </w:rPr>
        <w:t>праці</w:t>
      </w:r>
      <w:r>
        <w:t></w:t>
      </w:r>
      <w:r>
        <w:t></w:t>
      </w:r>
      <w:r>
        <w:rPr>
          <w:rFonts w:hint="eastAsia"/>
        </w:rPr>
        <w:t>що</w:t>
      </w:r>
      <w:r>
        <w:t></w:t>
      </w:r>
      <w:r>
        <w:rPr>
          <w:rFonts w:hint="eastAsia"/>
        </w:rPr>
        <w:t>зумовлено</w:t>
      </w:r>
      <w:r>
        <w:t></w:t>
      </w:r>
      <w:r>
        <w:rPr>
          <w:rFonts w:hint="eastAsia"/>
        </w:rPr>
        <w:t>політикою</w:t>
      </w:r>
      <w:r>
        <w:t></w:t>
      </w:r>
      <w:r>
        <w:rPr>
          <w:rFonts w:hint="eastAsia"/>
        </w:rPr>
        <w:t>охорони</w:t>
      </w:r>
      <w:r>
        <w:t></w:t>
      </w:r>
      <w:r>
        <w:rPr>
          <w:rFonts w:hint="eastAsia"/>
        </w:rPr>
        <w:t>дитинства</w:t>
      </w:r>
      <w:r>
        <w:t></w:t>
      </w:r>
      <w:r>
        <w:t></w:t>
      </w:r>
      <w:r>
        <w:t></w:t>
      </w:r>
      <w:r>
        <w:t></w:t>
      </w:r>
      <w:r>
        <w:t></w:t>
      </w:r>
      <w:r>
        <w:rPr>
          <w:rFonts w:hint="eastAsia"/>
        </w:rPr>
        <w:t>осіб</w:t>
      </w:r>
      <w:r>
        <w:t></w:t>
      </w:r>
      <w:r>
        <w:rPr>
          <w:rFonts w:hint="eastAsia"/>
        </w:rPr>
        <w:t>з</w:t>
      </w:r>
    </w:p>
    <w:p w:rsidR="00640552" w:rsidRDefault="00640552" w:rsidP="00640552">
      <w:r>
        <w:rPr>
          <w:rFonts w:hint="eastAsia"/>
        </w:rPr>
        <w:t>обмеженими</w:t>
      </w:r>
      <w:r>
        <w:t></w:t>
      </w:r>
      <w:r>
        <w:rPr>
          <w:rFonts w:hint="eastAsia"/>
        </w:rPr>
        <w:t>можливостями</w:t>
      </w:r>
      <w:r>
        <w:t></w:t>
      </w:r>
      <w:r>
        <w:t></w:t>
      </w:r>
      <w:r>
        <w:rPr>
          <w:rFonts w:hint="eastAsia"/>
        </w:rPr>
        <w:t>такі</w:t>
      </w:r>
      <w:r>
        <w:t></w:t>
      </w:r>
      <w:r>
        <w:rPr>
          <w:rFonts w:hint="eastAsia"/>
        </w:rPr>
        <w:t>особи</w:t>
      </w:r>
      <w:r>
        <w:t></w:t>
      </w:r>
      <w:r>
        <w:rPr>
          <w:rFonts w:hint="eastAsia"/>
        </w:rPr>
        <w:t>можуть</w:t>
      </w:r>
      <w:r>
        <w:t></w:t>
      </w:r>
      <w:r>
        <w:rPr>
          <w:rFonts w:hint="eastAsia"/>
        </w:rPr>
        <w:t>реалізовувати</w:t>
      </w:r>
      <w:r>
        <w:t></w:t>
      </w:r>
      <w:r>
        <w:rPr>
          <w:rFonts w:hint="eastAsia"/>
        </w:rPr>
        <w:t>свою</w:t>
      </w:r>
      <w:r>
        <w:t></w:t>
      </w:r>
      <w:r>
        <w:rPr>
          <w:rFonts w:hint="eastAsia"/>
        </w:rPr>
        <w:t>свободу</w:t>
      </w:r>
    </w:p>
    <w:p w:rsidR="00640552" w:rsidRDefault="00640552" w:rsidP="00640552">
      <w:r>
        <w:rPr>
          <w:rFonts w:hint="eastAsia"/>
        </w:rPr>
        <w:t>праці</w:t>
      </w:r>
      <w:r>
        <w:t></w:t>
      </w:r>
      <w:r>
        <w:t></w:t>
      </w:r>
      <w:r>
        <w:rPr>
          <w:rFonts w:hint="eastAsia"/>
        </w:rPr>
        <w:t>розраховуючи</w:t>
      </w:r>
      <w:r>
        <w:t></w:t>
      </w:r>
      <w:r>
        <w:rPr>
          <w:rFonts w:hint="eastAsia"/>
        </w:rPr>
        <w:t>на</w:t>
      </w:r>
      <w:r>
        <w:t></w:t>
      </w:r>
      <w:r>
        <w:rPr>
          <w:rFonts w:hint="eastAsia"/>
        </w:rPr>
        <w:t>рівні</w:t>
      </w:r>
      <w:r>
        <w:t></w:t>
      </w:r>
      <w:r>
        <w:rPr>
          <w:rFonts w:hint="eastAsia"/>
        </w:rPr>
        <w:t>можливості</w:t>
      </w:r>
      <w:r>
        <w:t></w:t>
      </w:r>
      <w:r>
        <w:rPr>
          <w:rFonts w:hint="eastAsia"/>
        </w:rPr>
        <w:t>в</w:t>
      </w:r>
      <w:r>
        <w:t></w:t>
      </w:r>
      <w:r>
        <w:rPr>
          <w:rFonts w:hint="eastAsia"/>
        </w:rPr>
        <w:t>галузі</w:t>
      </w:r>
      <w:r>
        <w:t></w:t>
      </w:r>
      <w:r>
        <w:rPr>
          <w:rFonts w:hint="eastAsia"/>
        </w:rPr>
        <w:t>праці</w:t>
      </w:r>
      <w:r>
        <w:t></w:t>
      </w:r>
      <w:r>
        <w:rPr>
          <w:rFonts w:hint="eastAsia"/>
        </w:rPr>
        <w:t>та</w:t>
      </w:r>
      <w:r>
        <w:t></w:t>
      </w:r>
      <w:r>
        <w:rPr>
          <w:rFonts w:hint="eastAsia"/>
        </w:rPr>
        <w:t>враховуючи</w:t>
      </w:r>
      <w:r>
        <w:t></w:t>
      </w:r>
      <w:r>
        <w:t></w:t>
      </w:r>
      <w:r>
        <w:rPr>
          <w:rFonts w:hint="eastAsia"/>
        </w:rPr>
        <w:t>що</w:t>
      </w:r>
    </w:p>
    <w:p w:rsidR="00640552" w:rsidRDefault="00640552" w:rsidP="00640552">
      <w:r>
        <w:rPr>
          <w:rFonts w:hint="eastAsia"/>
        </w:rPr>
        <w:t>свобода</w:t>
      </w:r>
      <w:r>
        <w:t></w:t>
      </w:r>
      <w:r>
        <w:rPr>
          <w:rFonts w:hint="eastAsia"/>
        </w:rPr>
        <w:t>вибору</w:t>
      </w:r>
      <w:r>
        <w:t></w:t>
      </w:r>
      <w:r>
        <w:rPr>
          <w:rFonts w:hint="eastAsia"/>
        </w:rPr>
        <w:t>виду</w:t>
      </w:r>
      <w:r>
        <w:t></w:t>
      </w:r>
      <w:r>
        <w:rPr>
          <w:rFonts w:hint="eastAsia"/>
        </w:rPr>
        <w:t>зайнятості</w:t>
      </w:r>
      <w:r>
        <w:t></w:t>
      </w:r>
      <w:r>
        <w:rPr>
          <w:rFonts w:hint="eastAsia"/>
        </w:rPr>
        <w:t>інвалідів</w:t>
      </w:r>
      <w:r>
        <w:t></w:t>
      </w:r>
      <w:r>
        <w:rPr>
          <w:rFonts w:hint="eastAsia"/>
        </w:rPr>
        <w:t>законодавчо</w:t>
      </w:r>
      <w:r>
        <w:t></w:t>
      </w:r>
      <w:r>
        <w:rPr>
          <w:rFonts w:hint="eastAsia"/>
        </w:rPr>
        <w:t>й</w:t>
      </w:r>
      <w:r>
        <w:t></w:t>
      </w:r>
      <w:r>
        <w:rPr>
          <w:rFonts w:hint="eastAsia"/>
        </w:rPr>
        <w:t>практично</w:t>
      </w:r>
      <w:r>
        <w:t></w:t>
      </w:r>
      <w:r>
        <w:rPr>
          <w:rFonts w:hint="eastAsia"/>
        </w:rPr>
        <w:t>обмежена</w:t>
      </w:r>
      <w:r>
        <w:t></w:t>
      </w:r>
    </w:p>
    <w:p w:rsidR="00640552" w:rsidRDefault="00640552" w:rsidP="00640552">
      <w:r>
        <w:rPr>
          <w:rFonts w:hint="eastAsia"/>
        </w:rPr>
        <w:t>передусім</w:t>
      </w:r>
      <w:r>
        <w:t></w:t>
      </w:r>
      <w:r>
        <w:t></w:t>
      </w:r>
      <w:r>
        <w:rPr>
          <w:rFonts w:hint="eastAsia"/>
        </w:rPr>
        <w:t>станом</w:t>
      </w:r>
      <w:r>
        <w:t></w:t>
      </w:r>
      <w:r>
        <w:rPr>
          <w:rFonts w:hint="eastAsia"/>
        </w:rPr>
        <w:t>їх</w:t>
      </w:r>
      <w:r>
        <w:t></w:t>
      </w:r>
      <w:r>
        <w:rPr>
          <w:rFonts w:hint="eastAsia"/>
        </w:rPr>
        <w:t>здоров’я</w:t>
      </w:r>
      <w:r>
        <w:t></w:t>
      </w:r>
      <w:r>
        <w:rPr>
          <w:rFonts w:hint="eastAsia"/>
        </w:rPr>
        <w:t>та</w:t>
      </w:r>
      <w:r>
        <w:t></w:t>
      </w:r>
      <w:r>
        <w:rPr>
          <w:rFonts w:hint="eastAsia"/>
        </w:rPr>
        <w:t>низьким</w:t>
      </w:r>
      <w:r>
        <w:t></w:t>
      </w:r>
      <w:r>
        <w:rPr>
          <w:rFonts w:hint="eastAsia"/>
        </w:rPr>
        <w:t>рівнем</w:t>
      </w:r>
      <w:r>
        <w:t></w:t>
      </w:r>
      <w:r>
        <w:rPr>
          <w:rFonts w:hint="eastAsia"/>
        </w:rPr>
        <w:t>професійної</w:t>
      </w:r>
      <w:r>
        <w:t></w:t>
      </w:r>
      <w:r>
        <w:rPr>
          <w:rFonts w:hint="eastAsia"/>
        </w:rPr>
        <w:t>мобільності</w:t>
      </w:r>
      <w:r>
        <w:t></w:t>
      </w:r>
      <w:r>
        <w:t></w:t>
      </w:r>
      <w:r>
        <w:rPr>
          <w:rFonts w:hint="eastAsia"/>
        </w:rPr>
        <w:t>що</w:t>
      </w:r>
    </w:p>
    <w:p w:rsidR="00640552" w:rsidRDefault="00640552" w:rsidP="00640552">
      <w:r>
        <w:rPr>
          <w:rFonts w:hint="eastAsia"/>
        </w:rPr>
        <w:t>є</w:t>
      </w:r>
      <w:r>
        <w:t></w:t>
      </w:r>
      <w:r>
        <w:rPr>
          <w:rFonts w:hint="eastAsia"/>
        </w:rPr>
        <w:t>найважливішою</w:t>
      </w:r>
      <w:r>
        <w:t></w:t>
      </w:r>
      <w:r>
        <w:rPr>
          <w:rFonts w:hint="eastAsia"/>
        </w:rPr>
        <w:t>умовою</w:t>
      </w:r>
      <w:r>
        <w:t></w:t>
      </w:r>
      <w:r>
        <w:rPr>
          <w:rFonts w:hint="eastAsia"/>
        </w:rPr>
        <w:t>підвищення</w:t>
      </w:r>
      <w:r>
        <w:t></w:t>
      </w:r>
      <w:r>
        <w:rPr>
          <w:rFonts w:hint="eastAsia"/>
        </w:rPr>
        <w:t>конкурентоспроможності</w:t>
      </w:r>
      <w:r>
        <w:t></w:t>
      </w:r>
      <w:r>
        <w:rPr>
          <w:rFonts w:hint="eastAsia"/>
        </w:rPr>
        <w:t>на</w:t>
      </w:r>
    </w:p>
    <w:p w:rsidR="00640552" w:rsidRDefault="00640552" w:rsidP="00640552">
      <w:r>
        <w:rPr>
          <w:rFonts w:hint="eastAsia"/>
        </w:rPr>
        <w:t>сучасному</w:t>
      </w:r>
      <w:r>
        <w:t></w:t>
      </w:r>
      <w:r>
        <w:rPr>
          <w:rFonts w:hint="eastAsia"/>
        </w:rPr>
        <w:t>ринку</w:t>
      </w:r>
      <w:r>
        <w:t></w:t>
      </w:r>
      <w:r>
        <w:rPr>
          <w:rFonts w:hint="eastAsia"/>
        </w:rPr>
        <w:t>праці</w:t>
      </w:r>
      <w:r>
        <w:t></w:t>
      </w:r>
      <w:r>
        <w:t></w:t>
      </w:r>
      <w:r>
        <w:rPr>
          <w:rFonts w:hint="eastAsia"/>
        </w:rPr>
        <w:t>демонструючи</w:t>
      </w:r>
      <w:r>
        <w:t></w:t>
      </w:r>
      <w:r>
        <w:rPr>
          <w:rFonts w:hint="eastAsia"/>
        </w:rPr>
        <w:t>прагнення</w:t>
      </w:r>
      <w:r>
        <w:t></w:t>
      </w:r>
      <w:r>
        <w:rPr>
          <w:rFonts w:hint="eastAsia"/>
        </w:rPr>
        <w:t>утвердження</w:t>
      </w:r>
      <w:r>
        <w:t></w:t>
      </w:r>
      <w:r>
        <w:rPr>
          <w:rFonts w:hint="eastAsia"/>
        </w:rPr>
        <w:t>свободи</w:t>
      </w:r>
      <w:r>
        <w:t></w:t>
      </w:r>
      <w:r>
        <w:rPr>
          <w:rFonts w:hint="eastAsia"/>
        </w:rPr>
        <w:t>праці</w:t>
      </w:r>
    </w:p>
    <w:p w:rsidR="00640552" w:rsidRDefault="00640552" w:rsidP="00640552">
      <w:r>
        <w:rPr>
          <w:rFonts w:hint="eastAsia"/>
        </w:rPr>
        <w:t>осіб</w:t>
      </w:r>
      <w:r>
        <w:t></w:t>
      </w:r>
      <w:r>
        <w:rPr>
          <w:rFonts w:hint="eastAsia"/>
        </w:rPr>
        <w:t>з</w:t>
      </w:r>
      <w:r>
        <w:t></w:t>
      </w:r>
      <w:r>
        <w:rPr>
          <w:rFonts w:hint="eastAsia"/>
        </w:rPr>
        <w:t>інвалідністю</w:t>
      </w:r>
      <w:r>
        <w:t></w:t>
      </w:r>
      <w:r>
        <w:t></w:t>
      </w:r>
      <w:r>
        <w:rPr>
          <w:rFonts w:hint="eastAsia"/>
        </w:rPr>
        <w:t>держава</w:t>
      </w:r>
      <w:r>
        <w:t></w:t>
      </w:r>
      <w:r>
        <w:rPr>
          <w:rFonts w:hint="eastAsia"/>
        </w:rPr>
        <w:t>частково</w:t>
      </w:r>
      <w:r>
        <w:t></w:t>
      </w:r>
      <w:r>
        <w:rPr>
          <w:rFonts w:hint="eastAsia"/>
        </w:rPr>
        <w:t>перекладає</w:t>
      </w:r>
      <w:r>
        <w:t></w:t>
      </w:r>
      <w:r>
        <w:rPr>
          <w:rFonts w:hint="eastAsia"/>
        </w:rPr>
        <w:t>вирішення</w:t>
      </w:r>
      <w:r>
        <w:t></w:t>
      </w:r>
      <w:r>
        <w:rPr>
          <w:rFonts w:hint="eastAsia"/>
        </w:rPr>
        <w:t>проблеми</w:t>
      </w:r>
    </w:p>
    <w:p w:rsidR="00640552" w:rsidRDefault="00640552" w:rsidP="00640552">
      <w:r>
        <w:t></w:t>
      </w:r>
      <w:r>
        <w:t></w:t>
      </w:r>
      <w:r>
        <w:t></w:t>
      </w:r>
    </w:p>
    <w:p w:rsidR="00640552" w:rsidRDefault="00640552" w:rsidP="00640552">
      <w:r>
        <w:rPr>
          <w:rFonts w:hint="eastAsia"/>
        </w:rPr>
        <w:t>забезпечення</w:t>
      </w:r>
      <w:r>
        <w:t></w:t>
      </w:r>
      <w:r>
        <w:rPr>
          <w:rFonts w:hint="eastAsia"/>
        </w:rPr>
        <w:t>свободи</w:t>
      </w:r>
      <w:r>
        <w:t></w:t>
      </w:r>
      <w:r>
        <w:rPr>
          <w:rFonts w:hint="eastAsia"/>
        </w:rPr>
        <w:t>праці</w:t>
      </w:r>
      <w:r>
        <w:t></w:t>
      </w:r>
      <w:r>
        <w:rPr>
          <w:rFonts w:hint="eastAsia"/>
        </w:rPr>
        <w:t>інвалідів</w:t>
      </w:r>
      <w:r>
        <w:t></w:t>
      </w:r>
      <w:r>
        <w:rPr>
          <w:rFonts w:hint="eastAsia"/>
        </w:rPr>
        <w:t>з</w:t>
      </w:r>
      <w:r>
        <w:t></w:t>
      </w:r>
      <w:r>
        <w:rPr>
          <w:rFonts w:hint="eastAsia"/>
        </w:rPr>
        <w:t>себе</w:t>
      </w:r>
      <w:r>
        <w:t></w:t>
      </w:r>
      <w:r>
        <w:rPr>
          <w:rFonts w:hint="eastAsia"/>
        </w:rPr>
        <w:t>на</w:t>
      </w:r>
      <w:r>
        <w:t></w:t>
      </w:r>
      <w:r>
        <w:rPr>
          <w:rFonts w:hint="eastAsia"/>
        </w:rPr>
        <w:t>підприємців</w:t>
      </w:r>
      <w:r>
        <w:t></w:t>
      </w:r>
      <w:r>
        <w:t></w:t>
      </w:r>
      <w:r>
        <w:rPr>
          <w:rFonts w:hint="eastAsia"/>
        </w:rPr>
        <w:t>уникаючи</w:t>
      </w:r>
    </w:p>
    <w:p w:rsidR="00640552" w:rsidRDefault="00640552" w:rsidP="00640552">
      <w:r>
        <w:rPr>
          <w:rFonts w:hint="eastAsia"/>
        </w:rPr>
        <w:t>повноцінного</w:t>
      </w:r>
      <w:r>
        <w:t></w:t>
      </w:r>
      <w:r>
        <w:rPr>
          <w:rFonts w:hint="eastAsia"/>
        </w:rPr>
        <w:t>самостійного</w:t>
      </w:r>
      <w:r>
        <w:t></w:t>
      </w:r>
      <w:r>
        <w:rPr>
          <w:rFonts w:hint="eastAsia"/>
        </w:rPr>
        <w:t>захисту</w:t>
      </w:r>
      <w:r>
        <w:t></w:t>
      </w:r>
      <w:r>
        <w:rPr>
          <w:rFonts w:hint="eastAsia"/>
        </w:rPr>
        <w:t>цієї</w:t>
      </w:r>
      <w:r>
        <w:t></w:t>
      </w:r>
      <w:r>
        <w:rPr>
          <w:rFonts w:hint="eastAsia"/>
        </w:rPr>
        <w:t>свободи</w:t>
      </w:r>
      <w:r>
        <w:t></w:t>
      </w:r>
      <w:r>
        <w:t></w:t>
      </w:r>
      <w:r>
        <w:t></w:t>
      </w:r>
      <w:r>
        <w:t></w:t>
      </w:r>
      <w:r>
        <w:t></w:t>
      </w:r>
      <w:r>
        <w:rPr>
          <w:rFonts w:hint="eastAsia"/>
        </w:rPr>
        <w:t>засуджених</w:t>
      </w:r>
      <w:r>
        <w:t></w:t>
      </w:r>
      <w:r>
        <w:rPr>
          <w:rFonts w:hint="eastAsia"/>
        </w:rPr>
        <w:t>до</w:t>
      </w:r>
    </w:p>
    <w:p w:rsidR="00640552" w:rsidRDefault="00640552" w:rsidP="00640552">
      <w:r>
        <w:rPr>
          <w:rFonts w:hint="eastAsia"/>
        </w:rPr>
        <w:t>обмеження</w:t>
      </w:r>
      <w:r>
        <w:t></w:t>
      </w:r>
      <w:r>
        <w:rPr>
          <w:rFonts w:hint="eastAsia"/>
        </w:rPr>
        <w:t>чи</w:t>
      </w:r>
      <w:r>
        <w:t></w:t>
      </w:r>
      <w:r>
        <w:rPr>
          <w:rFonts w:hint="eastAsia"/>
        </w:rPr>
        <w:t>позбавлення</w:t>
      </w:r>
      <w:r>
        <w:t></w:t>
      </w:r>
      <w:r>
        <w:rPr>
          <w:rFonts w:hint="eastAsia"/>
        </w:rPr>
        <w:t>волі</w:t>
      </w:r>
      <w:r>
        <w:t></w:t>
      </w:r>
      <w:r>
        <w:t></w:t>
      </w:r>
      <w:r>
        <w:rPr>
          <w:rFonts w:hint="eastAsia"/>
        </w:rPr>
        <w:t>ці</w:t>
      </w:r>
      <w:r>
        <w:t></w:t>
      </w:r>
      <w:r>
        <w:rPr>
          <w:rFonts w:hint="eastAsia"/>
        </w:rPr>
        <w:t>особи</w:t>
      </w:r>
      <w:r>
        <w:t></w:t>
      </w:r>
      <w:r>
        <w:t></w:t>
      </w:r>
      <w:r>
        <w:rPr>
          <w:rFonts w:hint="eastAsia"/>
        </w:rPr>
        <w:t>починаючи</w:t>
      </w:r>
      <w:r>
        <w:t></w:t>
      </w:r>
      <w:r>
        <w:rPr>
          <w:rFonts w:hint="eastAsia"/>
        </w:rPr>
        <w:t>з</w:t>
      </w:r>
      <w:r>
        <w:t></w:t>
      </w:r>
      <w:r>
        <w:t></w:t>
      </w:r>
      <w:r>
        <w:t></w:t>
      </w:r>
      <w:r>
        <w:t></w:t>
      </w:r>
      <w:r>
        <w:t></w:t>
      </w:r>
      <w:r>
        <w:t></w:t>
      </w:r>
      <w:r>
        <w:rPr>
          <w:rFonts w:hint="eastAsia"/>
        </w:rPr>
        <w:t>р</w:t>
      </w:r>
      <w:r>
        <w:t></w:t>
      </w:r>
      <w:r>
        <w:t></w:t>
      </w:r>
      <w:r>
        <w:t></w:t>
      </w:r>
      <w:r>
        <w:rPr>
          <w:rFonts w:hint="eastAsia"/>
        </w:rPr>
        <w:t>можуть</w:t>
      </w:r>
    </w:p>
    <w:p w:rsidR="00640552" w:rsidRDefault="00640552" w:rsidP="00640552">
      <w:r>
        <w:rPr>
          <w:rFonts w:hint="eastAsia"/>
        </w:rPr>
        <w:t>реалізовувати</w:t>
      </w:r>
      <w:r>
        <w:t></w:t>
      </w:r>
      <w:r>
        <w:rPr>
          <w:rFonts w:hint="eastAsia"/>
        </w:rPr>
        <w:t>свободу</w:t>
      </w:r>
      <w:r>
        <w:t></w:t>
      </w:r>
      <w:r>
        <w:rPr>
          <w:rFonts w:hint="eastAsia"/>
        </w:rPr>
        <w:t>праці</w:t>
      </w:r>
      <w:r>
        <w:t></w:t>
      </w:r>
      <w:r>
        <w:rPr>
          <w:rFonts w:hint="eastAsia"/>
        </w:rPr>
        <w:t>повною</w:t>
      </w:r>
      <w:r>
        <w:t></w:t>
      </w:r>
      <w:r>
        <w:rPr>
          <w:rFonts w:hint="eastAsia"/>
        </w:rPr>
        <w:t>мірою</w:t>
      </w:r>
      <w:r>
        <w:t></w:t>
      </w:r>
      <w:r>
        <w:t></w:t>
      </w:r>
      <w:r>
        <w:rPr>
          <w:rFonts w:hint="eastAsia"/>
        </w:rPr>
        <w:t>зокрема</w:t>
      </w:r>
      <w:r>
        <w:t></w:t>
      </w:r>
      <w:r>
        <w:rPr>
          <w:rFonts w:hint="eastAsia"/>
        </w:rPr>
        <w:t>їх</w:t>
      </w:r>
      <w:r>
        <w:t></w:t>
      </w:r>
      <w:r>
        <w:rPr>
          <w:rFonts w:hint="eastAsia"/>
        </w:rPr>
        <w:t>не</w:t>
      </w:r>
      <w:r>
        <w:t></w:t>
      </w:r>
      <w:r>
        <w:rPr>
          <w:rFonts w:hint="eastAsia"/>
        </w:rPr>
        <w:t>можна</w:t>
      </w:r>
    </w:p>
    <w:p w:rsidR="00640552" w:rsidRDefault="00640552" w:rsidP="00640552">
      <w:r>
        <w:rPr>
          <w:rFonts w:hint="eastAsia"/>
        </w:rPr>
        <w:t>примушувати</w:t>
      </w:r>
      <w:r>
        <w:t></w:t>
      </w:r>
      <w:r>
        <w:rPr>
          <w:rFonts w:hint="eastAsia"/>
        </w:rPr>
        <w:t>до</w:t>
      </w:r>
      <w:r>
        <w:t></w:t>
      </w:r>
      <w:r>
        <w:rPr>
          <w:rFonts w:hint="eastAsia"/>
        </w:rPr>
        <w:t>праці</w:t>
      </w:r>
      <w:r>
        <w:t></w:t>
      </w:r>
      <w:r>
        <w:t></w:t>
      </w:r>
      <w:r>
        <w:rPr>
          <w:rFonts w:hint="eastAsia"/>
        </w:rPr>
        <w:t>а</w:t>
      </w:r>
      <w:r>
        <w:t></w:t>
      </w:r>
      <w:r>
        <w:rPr>
          <w:rFonts w:hint="eastAsia"/>
        </w:rPr>
        <w:t>всі</w:t>
      </w:r>
      <w:r>
        <w:t></w:t>
      </w:r>
      <w:r>
        <w:rPr>
          <w:rFonts w:hint="eastAsia"/>
        </w:rPr>
        <w:t>існуючі</w:t>
      </w:r>
      <w:r>
        <w:t></w:t>
      </w:r>
      <w:r>
        <w:rPr>
          <w:rFonts w:hint="eastAsia"/>
        </w:rPr>
        <w:t>законодавчі</w:t>
      </w:r>
      <w:r>
        <w:t></w:t>
      </w:r>
      <w:r>
        <w:rPr>
          <w:rFonts w:hint="eastAsia"/>
        </w:rPr>
        <w:t>обмеження</w:t>
      </w:r>
      <w:r>
        <w:t></w:t>
      </w:r>
      <w:r>
        <w:rPr>
          <w:rFonts w:hint="eastAsia"/>
        </w:rPr>
        <w:t>дії</w:t>
      </w:r>
      <w:r>
        <w:t></w:t>
      </w:r>
      <w:r>
        <w:rPr>
          <w:rFonts w:hint="eastAsia"/>
        </w:rPr>
        <w:t>принципу</w:t>
      </w:r>
    </w:p>
    <w:p w:rsidR="00640552" w:rsidRDefault="00640552" w:rsidP="00640552">
      <w:r>
        <w:rPr>
          <w:rFonts w:hint="eastAsia"/>
        </w:rPr>
        <w:t>зазначеної</w:t>
      </w:r>
      <w:r>
        <w:t></w:t>
      </w:r>
      <w:r>
        <w:rPr>
          <w:rFonts w:hint="eastAsia"/>
        </w:rPr>
        <w:t>свободи</w:t>
      </w:r>
      <w:r>
        <w:t></w:t>
      </w:r>
      <w:r>
        <w:rPr>
          <w:rFonts w:hint="eastAsia"/>
        </w:rPr>
        <w:t>ув’язнених</w:t>
      </w:r>
      <w:r>
        <w:t></w:t>
      </w:r>
      <w:r>
        <w:rPr>
          <w:rFonts w:hint="eastAsia"/>
        </w:rPr>
        <w:t>зумовлені</w:t>
      </w:r>
      <w:r>
        <w:t></w:t>
      </w:r>
      <w:r>
        <w:rPr>
          <w:rFonts w:hint="eastAsia"/>
        </w:rPr>
        <w:t>лише</w:t>
      </w:r>
      <w:r>
        <w:t></w:t>
      </w:r>
      <w:r>
        <w:rPr>
          <w:rFonts w:hint="eastAsia"/>
        </w:rPr>
        <w:t>необхідністю</w:t>
      </w:r>
      <w:r>
        <w:t></w:t>
      </w:r>
      <w:r>
        <w:rPr>
          <w:rFonts w:hint="eastAsia"/>
        </w:rPr>
        <w:t>дотримання</w:t>
      </w:r>
    </w:p>
    <w:p w:rsidR="00640552" w:rsidRDefault="00640552" w:rsidP="00640552">
      <w:r>
        <w:rPr>
          <w:rFonts w:hint="eastAsia"/>
        </w:rPr>
        <w:t>безпеки</w:t>
      </w:r>
      <w:r>
        <w:t></w:t>
      </w:r>
      <w:r>
        <w:rPr>
          <w:rFonts w:hint="eastAsia"/>
        </w:rPr>
        <w:t>роботодавців</w:t>
      </w:r>
      <w:r>
        <w:t></w:t>
      </w:r>
      <w:r>
        <w:t></w:t>
      </w:r>
      <w:r>
        <w:rPr>
          <w:rFonts w:hint="eastAsia"/>
        </w:rPr>
        <w:t>суспільства</w:t>
      </w:r>
      <w:r>
        <w:t></w:t>
      </w:r>
      <w:r>
        <w:rPr>
          <w:rFonts w:hint="eastAsia"/>
        </w:rPr>
        <w:t>та</w:t>
      </w:r>
      <w:r>
        <w:t></w:t>
      </w:r>
      <w:r>
        <w:rPr>
          <w:rFonts w:hint="eastAsia"/>
        </w:rPr>
        <w:t>самих</w:t>
      </w:r>
      <w:r>
        <w:t></w:t>
      </w:r>
      <w:r>
        <w:rPr>
          <w:rFonts w:hint="eastAsia"/>
        </w:rPr>
        <w:t>засуджених</w:t>
      </w:r>
      <w:r>
        <w:t></w:t>
      </w:r>
      <w:r>
        <w:t></w:t>
      </w:r>
      <w:r>
        <w:rPr>
          <w:rFonts w:hint="eastAsia"/>
        </w:rPr>
        <w:t>а</w:t>
      </w:r>
      <w:r>
        <w:t></w:t>
      </w:r>
      <w:r>
        <w:rPr>
          <w:rFonts w:hint="eastAsia"/>
        </w:rPr>
        <w:t>також</w:t>
      </w:r>
      <w:r>
        <w:t></w:t>
      </w:r>
      <w:r>
        <w:rPr>
          <w:rFonts w:hint="eastAsia"/>
        </w:rPr>
        <w:t>цілями</w:t>
      </w:r>
    </w:p>
    <w:p w:rsidR="00640552" w:rsidRDefault="00640552" w:rsidP="00640552">
      <w:r>
        <w:rPr>
          <w:rFonts w:hint="eastAsia"/>
        </w:rPr>
        <w:t>покарання</w:t>
      </w:r>
      <w:r>
        <w:t></w:t>
      </w:r>
      <w:r>
        <w:rPr>
          <w:rFonts w:hint="eastAsia"/>
        </w:rPr>
        <w:t>цих</w:t>
      </w:r>
      <w:r>
        <w:t></w:t>
      </w:r>
      <w:r>
        <w:rPr>
          <w:rFonts w:hint="eastAsia"/>
        </w:rPr>
        <w:t>осіб</w:t>
      </w:r>
      <w:r>
        <w:t></w:t>
      </w:r>
      <w:r>
        <w:t></w:t>
      </w:r>
      <w:r>
        <w:rPr>
          <w:rFonts w:hint="eastAsia"/>
        </w:rPr>
        <w:t>оскільки</w:t>
      </w:r>
      <w:r>
        <w:t></w:t>
      </w:r>
      <w:r>
        <w:rPr>
          <w:rFonts w:hint="eastAsia"/>
        </w:rPr>
        <w:t>особа</w:t>
      </w:r>
      <w:r>
        <w:t></w:t>
      </w:r>
      <w:r>
        <w:t></w:t>
      </w:r>
      <w:r>
        <w:rPr>
          <w:rFonts w:hint="eastAsia"/>
        </w:rPr>
        <w:t>волю</w:t>
      </w:r>
      <w:r>
        <w:t></w:t>
      </w:r>
      <w:r>
        <w:rPr>
          <w:rFonts w:hint="eastAsia"/>
        </w:rPr>
        <w:t>якої</w:t>
      </w:r>
      <w:r>
        <w:t></w:t>
      </w:r>
      <w:r>
        <w:rPr>
          <w:rFonts w:hint="eastAsia"/>
        </w:rPr>
        <w:t>було</w:t>
      </w:r>
      <w:r>
        <w:t></w:t>
      </w:r>
      <w:r>
        <w:rPr>
          <w:rFonts w:hint="eastAsia"/>
        </w:rPr>
        <w:t>обмежено</w:t>
      </w:r>
      <w:r>
        <w:t></w:t>
      </w:r>
      <w:r>
        <w:t></w:t>
      </w:r>
      <w:r>
        <w:rPr>
          <w:rFonts w:hint="eastAsia"/>
        </w:rPr>
        <w:t>фактично</w:t>
      </w:r>
    </w:p>
    <w:p w:rsidR="00640552" w:rsidRDefault="00640552" w:rsidP="00640552">
      <w:r>
        <w:rPr>
          <w:rFonts w:hint="eastAsia"/>
        </w:rPr>
        <w:t>обмежується</w:t>
      </w:r>
      <w:r>
        <w:t></w:t>
      </w:r>
      <w:r>
        <w:rPr>
          <w:rFonts w:hint="eastAsia"/>
        </w:rPr>
        <w:t>й</w:t>
      </w:r>
      <w:r>
        <w:t></w:t>
      </w:r>
      <w:r>
        <w:rPr>
          <w:rFonts w:hint="eastAsia"/>
        </w:rPr>
        <w:t>у</w:t>
      </w:r>
      <w:r>
        <w:t></w:t>
      </w:r>
      <w:r>
        <w:rPr>
          <w:rFonts w:hint="eastAsia"/>
        </w:rPr>
        <w:t>питанні</w:t>
      </w:r>
      <w:r>
        <w:t></w:t>
      </w:r>
      <w:r>
        <w:rPr>
          <w:rFonts w:hint="eastAsia"/>
        </w:rPr>
        <w:t>користування</w:t>
      </w:r>
      <w:r>
        <w:t></w:t>
      </w:r>
      <w:r>
        <w:rPr>
          <w:rFonts w:hint="eastAsia"/>
        </w:rPr>
        <w:t>свободою</w:t>
      </w:r>
      <w:r>
        <w:t></w:t>
      </w:r>
      <w:r>
        <w:rPr>
          <w:rFonts w:hint="eastAsia"/>
        </w:rPr>
        <w:t>праці</w:t>
      </w:r>
      <w:r>
        <w:t></w:t>
      </w:r>
      <w:r>
        <w:t></w:t>
      </w:r>
      <w:r>
        <w:rPr>
          <w:rFonts w:hint="eastAsia"/>
        </w:rPr>
        <w:t>оскільки</w:t>
      </w:r>
      <w:r>
        <w:t></w:t>
      </w:r>
      <w:r>
        <w:rPr>
          <w:rFonts w:hint="eastAsia"/>
        </w:rPr>
        <w:t>на</w:t>
      </w:r>
      <w:r>
        <w:t></w:t>
      </w:r>
      <w:r>
        <w:rPr>
          <w:rFonts w:hint="eastAsia"/>
        </w:rPr>
        <w:t>певний</w:t>
      </w:r>
    </w:p>
    <w:p w:rsidR="00640552" w:rsidRDefault="00640552" w:rsidP="00640552">
      <w:r>
        <w:rPr>
          <w:rFonts w:hint="eastAsia"/>
        </w:rPr>
        <w:t>строк</w:t>
      </w:r>
      <w:r>
        <w:t></w:t>
      </w:r>
      <w:r>
        <w:t></w:t>
      </w:r>
      <w:r>
        <w:rPr>
          <w:rFonts w:hint="eastAsia"/>
        </w:rPr>
        <w:t>вилучається</w:t>
      </w:r>
      <w:r>
        <w:t></w:t>
      </w:r>
      <w:r>
        <w:t></w:t>
      </w:r>
      <w:r>
        <w:rPr>
          <w:rFonts w:hint="eastAsia"/>
        </w:rPr>
        <w:t>з</w:t>
      </w:r>
      <w:r>
        <w:t></w:t>
      </w:r>
      <w:r>
        <w:rPr>
          <w:rFonts w:hint="eastAsia"/>
        </w:rPr>
        <w:t>вільного</w:t>
      </w:r>
      <w:r>
        <w:t></w:t>
      </w:r>
      <w:r>
        <w:rPr>
          <w:rFonts w:hint="eastAsia"/>
        </w:rPr>
        <w:t>ринку</w:t>
      </w:r>
      <w:r>
        <w:t></w:t>
      </w:r>
      <w:r>
        <w:rPr>
          <w:rFonts w:hint="eastAsia"/>
        </w:rPr>
        <w:t>праці</w:t>
      </w:r>
      <w:r>
        <w:t></w:t>
      </w:r>
      <w:r>
        <w:rPr>
          <w:rFonts w:hint="eastAsia"/>
        </w:rPr>
        <w:t>та</w:t>
      </w:r>
      <w:r>
        <w:t></w:t>
      </w:r>
      <w:r>
        <w:rPr>
          <w:rFonts w:hint="eastAsia"/>
        </w:rPr>
        <w:t>може</w:t>
      </w:r>
      <w:r>
        <w:t></w:t>
      </w:r>
      <w:r>
        <w:rPr>
          <w:rFonts w:hint="eastAsia"/>
        </w:rPr>
        <w:t>розраховувати</w:t>
      </w:r>
      <w:r>
        <w:t></w:t>
      </w:r>
      <w:r>
        <w:rPr>
          <w:rFonts w:hint="eastAsia"/>
        </w:rPr>
        <w:t>лише</w:t>
      </w:r>
      <w:r>
        <w:t></w:t>
      </w:r>
      <w:r>
        <w:rPr>
          <w:rFonts w:hint="eastAsia"/>
        </w:rPr>
        <w:t>на</w:t>
      </w:r>
    </w:p>
    <w:p w:rsidR="00640552" w:rsidRDefault="00640552" w:rsidP="00640552">
      <w:r>
        <w:rPr>
          <w:rFonts w:hint="eastAsia"/>
        </w:rPr>
        <w:t>працю</w:t>
      </w:r>
      <w:r>
        <w:t></w:t>
      </w:r>
      <w:r>
        <w:t></w:t>
      </w:r>
      <w:r>
        <w:rPr>
          <w:rFonts w:hint="eastAsia"/>
        </w:rPr>
        <w:t>яку</w:t>
      </w:r>
      <w:r>
        <w:t></w:t>
      </w:r>
      <w:r>
        <w:rPr>
          <w:rFonts w:hint="eastAsia"/>
        </w:rPr>
        <w:t>їй</w:t>
      </w:r>
      <w:r>
        <w:t></w:t>
      </w:r>
      <w:r>
        <w:rPr>
          <w:rFonts w:hint="eastAsia"/>
        </w:rPr>
        <w:t>пропонують</w:t>
      </w:r>
      <w:r>
        <w:t></w:t>
      </w:r>
      <w:r>
        <w:t></w:t>
      </w:r>
      <w:r>
        <w:t></w:t>
      </w:r>
      <w:r>
        <w:t></w:t>
      </w:r>
      <w:r>
        <w:t></w:t>
      </w:r>
      <w:r>
        <w:rPr>
          <w:rFonts w:hint="eastAsia"/>
        </w:rPr>
        <w:t>трудових</w:t>
      </w:r>
      <w:r>
        <w:t></w:t>
      </w:r>
      <w:r>
        <w:rPr>
          <w:rFonts w:hint="eastAsia"/>
        </w:rPr>
        <w:t>мігрантів</w:t>
      </w:r>
      <w:r>
        <w:t></w:t>
      </w:r>
      <w:r>
        <w:rPr>
          <w:rFonts w:hint="eastAsia"/>
        </w:rPr>
        <w:t>із</w:t>
      </w:r>
      <w:r>
        <w:t></w:t>
      </w:r>
      <w:r>
        <w:rPr>
          <w:rFonts w:hint="eastAsia"/>
        </w:rPr>
        <w:t>числа</w:t>
      </w:r>
      <w:r>
        <w:t></w:t>
      </w:r>
      <w:r>
        <w:rPr>
          <w:rFonts w:hint="eastAsia"/>
        </w:rPr>
        <w:t>іноземців</w:t>
      </w:r>
      <w:r>
        <w:t></w:t>
      </w:r>
      <w:r>
        <w:rPr>
          <w:rFonts w:hint="eastAsia"/>
        </w:rPr>
        <w:t>та</w:t>
      </w:r>
      <w:r>
        <w:t></w:t>
      </w:r>
      <w:r>
        <w:rPr>
          <w:rFonts w:hint="eastAsia"/>
        </w:rPr>
        <w:t>осіб</w:t>
      </w:r>
    </w:p>
    <w:p w:rsidR="00640552" w:rsidRDefault="00640552" w:rsidP="00640552">
      <w:r>
        <w:rPr>
          <w:rFonts w:hint="eastAsia"/>
        </w:rPr>
        <w:t>без</w:t>
      </w:r>
      <w:r>
        <w:t></w:t>
      </w:r>
      <w:r>
        <w:rPr>
          <w:rFonts w:hint="eastAsia"/>
        </w:rPr>
        <w:t>громадянства</w:t>
      </w:r>
      <w:r>
        <w:t></w:t>
      </w:r>
      <w:r>
        <w:t></w:t>
      </w:r>
      <w:r>
        <w:rPr>
          <w:rFonts w:hint="eastAsia"/>
        </w:rPr>
        <w:t>що</w:t>
      </w:r>
      <w:r>
        <w:t></w:t>
      </w:r>
      <w:r>
        <w:rPr>
          <w:rFonts w:hint="eastAsia"/>
        </w:rPr>
        <w:t>вже</w:t>
      </w:r>
      <w:r>
        <w:t></w:t>
      </w:r>
      <w:r>
        <w:rPr>
          <w:rFonts w:hint="eastAsia"/>
        </w:rPr>
        <w:t>перебувають</w:t>
      </w:r>
      <w:r>
        <w:t></w:t>
      </w:r>
      <w:r>
        <w:rPr>
          <w:rFonts w:hint="eastAsia"/>
        </w:rPr>
        <w:t>в</w:t>
      </w:r>
      <w:r>
        <w:t></w:t>
      </w:r>
      <w:r>
        <w:rPr>
          <w:rFonts w:hint="eastAsia"/>
        </w:rPr>
        <w:t>Україні</w:t>
      </w:r>
      <w:r>
        <w:t></w:t>
      </w:r>
      <w:r>
        <w:rPr>
          <w:rFonts w:hint="eastAsia"/>
        </w:rPr>
        <w:t>на</w:t>
      </w:r>
      <w:r>
        <w:t></w:t>
      </w:r>
      <w:r>
        <w:rPr>
          <w:rFonts w:hint="eastAsia"/>
        </w:rPr>
        <w:t>законних</w:t>
      </w:r>
      <w:r>
        <w:t></w:t>
      </w:r>
      <w:r>
        <w:rPr>
          <w:rFonts w:hint="eastAsia"/>
        </w:rPr>
        <w:t>підставах</w:t>
      </w:r>
      <w:r>
        <w:t></w:t>
      </w:r>
      <w:r>
        <w:t></w:t>
      </w:r>
      <w:r>
        <w:rPr>
          <w:rFonts w:hint="eastAsia"/>
        </w:rPr>
        <w:t>такі</w:t>
      </w:r>
    </w:p>
    <w:p w:rsidR="00640552" w:rsidRDefault="00640552" w:rsidP="00640552">
      <w:r>
        <w:rPr>
          <w:rFonts w:hint="eastAsia"/>
        </w:rPr>
        <w:t>особи</w:t>
      </w:r>
      <w:r>
        <w:t></w:t>
      </w:r>
      <w:r>
        <w:rPr>
          <w:rFonts w:hint="eastAsia"/>
        </w:rPr>
        <w:t>користуються</w:t>
      </w:r>
      <w:r>
        <w:t></w:t>
      </w:r>
      <w:r>
        <w:rPr>
          <w:rFonts w:hint="eastAsia"/>
        </w:rPr>
        <w:t>тими</w:t>
      </w:r>
      <w:r>
        <w:t></w:t>
      </w:r>
      <w:r>
        <w:rPr>
          <w:rFonts w:hint="eastAsia"/>
        </w:rPr>
        <w:t>самими</w:t>
      </w:r>
      <w:r>
        <w:t></w:t>
      </w:r>
      <w:r>
        <w:rPr>
          <w:rFonts w:hint="eastAsia"/>
        </w:rPr>
        <w:t>правами</w:t>
      </w:r>
      <w:r>
        <w:t></w:t>
      </w:r>
      <w:r>
        <w:t></w:t>
      </w:r>
      <w:r>
        <w:rPr>
          <w:rFonts w:hint="eastAsia"/>
        </w:rPr>
        <w:t>що</w:t>
      </w:r>
      <w:r>
        <w:t></w:t>
      </w:r>
      <w:r>
        <w:rPr>
          <w:rFonts w:hint="eastAsia"/>
        </w:rPr>
        <w:t>й</w:t>
      </w:r>
      <w:r>
        <w:t></w:t>
      </w:r>
      <w:r>
        <w:rPr>
          <w:rFonts w:hint="eastAsia"/>
        </w:rPr>
        <w:t>громадяни</w:t>
      </w:r>
      <w:r>
        <w:t></w:t>
      </w:r>
      <w:r>
        <w:rPr>
          <w:rFonts w:hint="eastAsia"/>
        </w:rPr>
        <w:t>України</w:t>
      </w:r>
      <w:r>
        <w:t></w:t>
      </w:r>
      <w:r>
        <w:t></w:t>
      </w:r>
      <w:r>
        <w:rPr>
          <w:rFonts w:hint="eastAsia"/>
        </w:rPr>
        <w:t>хоча</w:t>
      </w:r>
      <w:r>
        <w:t></w:t>
      </w:r>
      <w:r>
        <w:rPr>
          <w:rFonts w:hint="eastAsia"/>
        </w:rPr>
        <w:t>їх</w:t>
      </w:r>
    </w:p>
    <w:p w:rsidR="00640552" w:rsidRDefault="00640552" w:rsidP="00640552">
      <w:r>
        <w:rPr>
          <w:rFonts w:hint="eastAsia"/>
        </w:rPr>
        <w:t>право</w:t>
      </w:r>
      <w:r>
        <w:t></w:t>
      </w:r>
      <w:r>
        <w:rPr>
          <w:rFonts w:hint="eastAsia"/>
        </w:rPr>
        <w:t>на</w:t>
      </w:r>
      <w:r>
        <w:t></w:t>
      </w:r>
      <w:r>
        <w:rPr>
          <w:rFonts w:hint="eastAsia"/>
        </w:rPr>
        <w:t>працю</w:t>
      </w:r>
      <w:r>
        <w:t></w:t>
      </w:r>
      <w:r>
        <w:rPr>
          <w:rFonts w:hint="eastAsia"/>
        </w:rPr>
        <w:t>реалізується</w:t>
      </w:r>
      <w:r>
        <w:t></w:t>
      </w:r>
      <w:r>
        <w:rPr>
          <w:rFonts w:hint="eastAsia"/>
        </w:rPr>
        <w:t>на</w:t>
      </w:r>
      <w:r>
        <w:t></w:t>
      </w:r>
      <w:r>
        <w:rPr>
          <w:rFonts w:hint="eastAsia"/>
        </w:rPr>
        <w:t>підставі</w:t>
      </w:r>
      <w:r>
        <w:t></w:t>
      </w:r>
      <w:r>
        <w:t></w:t>
      </w:r>
      <w:r>
        <w:rPr>
          <w:rFonts w:hint="eastAsia"/>
        </w:rPr>
        <w:t>дозволу</w:t>
      </w:r>
      <w:r>
        <w:t></w:t>
      </w:r>
      <w:r>
        <w:rPr>
          <w:rFonts w:hint="eastAsia"/>
        </w:rPr>
        <w:t>на</w:t>
      </w:r>
      <w:r>
        <w:t></w:t>
      </w:r>
      <w:r>
        <w:rPr>
          <w:rFonts w:hint="eastAsia"/>
        </w:rPr>
        <w:t>застосування</w:t>
      </w:r>
      <w:r>
        <w:t></w:t>
      </w:r>
      <w:r>
        <w:rPr>
          <w:rFonts w:hint="eastAsia"/>
        </w:rPr>
        <w:t>праці</w:t>
      </w:r>
    </w:p>
    <w:p w:rsidR="00640552" w:rsidRDefault="00640552" w:rsidP="00640552">
      <w:r>
        <w:rPr>
          <w:rFonts w:hint="eastAsia"/>
        </w:rPr>
        <w:t>іноземців</w:t>
      </w:r>
      <w:r>
        <w:t></w:t>
      </w:r>
      <w:r>
        <w:rPr>
          <w:rFonts w:hint="eastAsia"/>
        </w:rPr>
        <w:t>та</w:t>
      </w:r>
      <w:r>
        <w:t></w:t>
      </w:r>
      <w:r>
        <w:rPr>
          <w:rFonts w:hint="eastAsia"/>
        </w:rPr>
        <w:t>осіб</w:t>
      </w:r>
      <w:r>
        <w:t></w:t>
      </w:r>
      <w:r>
        <w:rPr>
          <w:rFonts w:hint="eastAsia"/>
        </w:rPr>
        <w:t>без</w:t>
      </w:r>
      <w:r>
        <w:t></w:t>
      </w:r>
      <w:r>
        <w:rPr>
          <w:rFonts w:hint="eastAsia"/>
        </w:rPr>
        <w:t>громадянства</w:t>
      </w:r>
      <w:r>
        <w:t></w:t>
      </w:r>
      <w:r>
        <w:t></w:t>
      </w:r>
      <w:r>
        <w:rPr>
          <w:rFonts w:hint="eastAsia"/>
        </w:rPr>
        <w:t>і</w:t>
      </w:r>
      <w:r>
        <w:t></w:t>
      </w:r>
      <w:r>
        <w:rPr>
          <w:rFonts w:hint="eastAsia"/>
        </w:rPr>
        <w:t>не</w:t>
      </w:r>
      <w:r>
        <w:t></w:t>
      </w:r>
      <w:r>
        <w:rPr>
          <w:rFonts w:hint="eastAsia"/>
        </w:rPr>
        <w:t>поширюється</w:t>
      </w:r>
      <w:r>
        <w:t></w:t>
      </w:r>
      <w:r>
        <w:rPr>
          <w:rFonts w:hint="eastAsia"/>
        </w:rPr>
        <w:t>на</w:t>
      </w:r>
      <w:r>
        <w:t></w:t>
      </w:r>
      <w:r>
        <w:rPr>
          <w:rFonts w:hint="eastAsia"/>
        </w:rPr>
        <w:t>роботи</w:t>
      </w:r>
      <w:r>
        <w:t></w:t>
      </w:r>
      <w:r>
        <w:t></w:t>
      </w:r>
      <w:r>
        <w:rPr>
          <w:rFonts w:hint="eastAsia"/>
        </w:rPr>
        <w:t>на</w:t>
      </w:r>
      <w:r>
        <w:t></w:t>
      </w:r>
      <w:r>
        <w:rPr>
          <w:rFonts w:hint="eastAsia"/>
        </w:rPr>
        <w:t>яких</w:t>
      </w:r>
    </w:p>
    <w:p w:rsidR="00640552" w:rsidRDefault="00640552" w:rsidP="00640552">
      <w:r>
        <w:rPr>
          <w:rFonts w:hint="eastAsia"/>
        </w:rPr>
        <w:t>можуть</w:t>
      </w:r>
      <w:r>
        <w:t></w:t>
      </w:r>
      <w:r>
        <w:rPr>
          <w:rFonts w:hint="eastAsia"/>
        </w:rPr>
        <w:t>працювати</w:t>
      </w:r>
      <w:r>
        <w:t></w:t>
      </w:r>
      <w:r>
        <w:rPr>
          <w:rFonts w:hint="eastAsia"/>
        </w:rPr>
        <w:t>лише</w:t>
      </w:r>
      <w:r>
        <w:t></w:t>
      </w:r>
      <w:r>
        <w:rPr>
          <w:rFonts w:hint="eastAsia"/>
        </w:rPr>
        <w:t>громадяни</w:t>
      </w:r>
      <w:r>
        <w:t></w:t>
      </w:r>
      <w:r>
        <w:rPr>
          <w:rFonts w:hint="eastAsia"/>
        </w:rPr>
        <w:t>України</w:t>
      </w:r>
      <w:r>
        <w:t></w:t>
      </w:r>
      <w:r>
        <w:t></w:t>
      </w:r>
      <w:r>
        <w:rPr>
          <w:rFonts w:hint="eastAsia"/>
        </w:rPr>
        <w:t>усі</w:t>
      </w:r>
      <w:r>
        <w:t></w:t>
      </w:r>
      <w:r>
        <w:rPr>
          <w:rFonts w:hint="eastAsia"/>
        </w:rPr>
        <w:t>обмеження</w:t>
      </w:r>
      <w:r>
        <w:t></w:t>
      </w:r>
      <w:r>
        <w:rPr>
          <w:rFonts w:hint="eastAsia"/>
        </w:rPr>
        <w:t>свободи</w:t>
      </w:r>
      <w:r>
        <w:t></w:t>
      </w:r>
      <w:r>
        <w:rPr>
          <w:rFonts w:hint="eastAsia"/>
        </w:rPr>
        <w:t>праці</w:t>
      </w:r>
    </w:p>
    <w:p w:rsidR="00640552" w:rsidRDefault="00640552" w:rsidP="00640552">
      <w:r>
        <w:rPr>
          <w:rFonts w:hint="eastAsia"/>
        </w:rPr>
        <w:t>іноземців</w:t>
      </w:r>
      <w:r>
        <w:t></w:t>
      </w:r>
      <w:r>
        <w:rPr>
          <w:rFonts w:hint="eastAsia"/>
        </w:rPr>
        <w:t>та</w:t>
      </w:r>
      <w:r>
        <w:t></w:t>
      </w:r>
      <w:r>
        <w:rPr>
          <w:rFonts w:hint="eastAsia"/>
        </w:rPr>
        <w:t>осіб</w:t>
      </w:r>
      <w:r>
        <w:t></w:t>
      </w:r>
      <w:r>
        <w:rPr>
          <w:rFonts w:hint="eastAsia"/>
        </w:rPr>
        <w:t>без</w:t>
      </w:r>
      <w:r>
        <w:t></w:t>
      </w:r>
      <w:r>
        <w:rPr>
          <w:rFonts w:hint="eastAsia"/>
        </w:rPr>
        <w:t>громадянства</w:t>
      </w:r>
      <w:r>
        <w:t></w:t>
      </w:r>
      <w:r>
        <w:rPr>
          <w:rFonts w:hint="eastAsia"/>
        </w:rPr>
        <w:t>в</w:t>
      </w:r>
      <w:r>
        <w:t></w:t>
      </w:r>
      <w:r>
        <w:rPr>
          <w:rFonts w:hint="eastAsia"/>
        </w:rPr>
        <w:t>Україні</w:t>
      </w:r>
      <w:r>
        <w:t></w:t>
      </w:r>
      <w:r>
        <w:rPr>
          <w:rFonts w:hint="eastAsia"/>
        </w:rPr>
        <w:t>в</w:t>
      </w:r>
      <w:r>
        <w:t></w:t>
      </w:r>
      <w:r>
        <w:rPr>
          <w:rFonts w:hint="eastAsia"/>
        </w:rPr>
        <w:t>частині</w:t>
      </w:r>
      <w:r>
        <w:t></w:t>
      </w:r>
      <w:r>
        <w:rPr>
          <w:rFonts w:hint="eastAsia"/>
        </w:rPr>
        <w:t>права</w:t>
      </w:r>
      <w:r>
        <w:t></w:t>
      </w:r>
      <w:r>
        <w:rPr>
          <w:rFonts w:hint="eastAsia"/>
        </w:rPr>
        <w:t>на</w:t>
      </w:r>
      <w:r>
        <w:t></w:t>
      </w:r>
      <w:r>
        <w:rPr>
          <w:rFonts w:hint="eastAsia"/>
        </w:rPr>
        <w:t>працю</w:t>
      </w:r>
      <w:r>
        <w:t></w:t>
      </w:r>
    </w:p>
    <w:p w:rsidR="00640552" w:rsidRDefault="00640552" w:rsidP="00640552">
      <w:r>
        <w:rPr>
          <w:rFonts w:hint="eastAsia"/>
        </w:rPr>
        <w:t>зумовлені</w:t>
      </w:r>
      <w:r>
        <w:t></w:t>
      </w:r>
      <w:r>
        <w:rPr>
          <w:rFonts w:hint="eastAsia"/>
        </w:rPr>
        <w:t>такими</w:t>
      </w:r>
      <w:r>
        <w:t></w:t>
      </w:r>
      <w:r>
        <w:rPr>
          <w:rFonts w:hint="eastAsia"/>
        </w:rPr>
        <w:t>факторами</w:t>
      </w:r>
      <w:r>
        <w:t></w:t>
      </w:r>
      <w:r>
        <w:t></w:t>
      </w:r>
      <w:r>
        <w:rPr>
          <w:rFonts w:hint="eastAsia"/>
        </w:rPr>
        <w:t>національною</w:t>
      </w:r>
      <w:r>
        <w:t></w:t>
      </w:r>
      <w:r>
        <w:rPr>
          <w:rFonts w:hint="eastAsia"/>
        </w:rPr>
        <w:t>безпекою</w:t>
      </w:r>
      <w:r>
        <w:t></w:t>
      </w:r>
      <w:r>
        <w:t></w:t>
      </w:r>
      <w:r>
        <w:rPr>
          <w:rFonts w:hint="eastAsia"/>
        </w:rPr>
        <w:t>потребою</w:t>
      </w:r>
      <w:r>
        <w:t></w:t>
      </w:r>
      <w:r>
        <w:rPr>
          <w:rFonts w:hint="eastAsia"/>
        </w:rPr>
        <w:t>в</w:t>
      </w:r>
      <w:r>
        <w:t></w:t>
      </w:r>
      <w:r>
        <w:rPr>
          <w:rFonts w:hint="eastAsia"/>
        </w:rPr>
        <w:t>контролі</w:t>
      </w:r>
    </w:p>
    <w:p w:rsidR="00640552" w:rsidRDefault="00640552" w:rsidP="00640552">
      <w:r>
        <w:rPr>
          <w:rFonts w:hint="eastAsia"/>
        </w:rPr>
        <w:t>за</w:t>
      </w:r>
      <w:r>
        <w:t></w:t>
      </w:r>
      <w:r>
        <w:rPr>
          <w:rFonts w:hint="eastAsia"/>
        </w:rPr>
        <w:t>залученням</w:t>
      </w:r>
      <w:r>
        <w:t></w:t>
      </w:r>
      <w:r>
        <w:rPr>
          <w:rFonts w:hint="eastAsia"/>
        </w:rPr>
        <w:t>праці</w:t>
      </w:r>
      <w:r>
        <w:t></w:t>
      </w:r>
      <w:r>
        <w:rPr>
          <w:rFonts w:hint="eastAsia"/>
        </w:rPr>
        <w:t>іноземців</w:t>
      </w:r>
      <w:r>
        <w:t></w:t>
      </w:r>
      <w:r>
        <w:rPr>
          <w:rFonts w:hint="eastAsia"/>
        </w:rPr>
        <w:t>для</w:t>
      </w:r>
      <w:r>
        <w:t></w:t>
      </w:r>
      <w:r>
        <w:rPr>
          <w:rFonts w:hint="eastAsia"/>
        </w:rPr>
        <w:t>унеможливлення</w:t>
      </w:r>
      <w:r>
        <w:t></w:t>
      </w:r>
      <w:r>
        <w:rPr>
          <w:rFonts w:hint="eastAsia"/>
        </w:rPr>
        <w:t>експлуатації</w:t>
      </w:r>
      <w:r>
        <w:t></w:t>
      </w:r>
      <w:r>
        <w:rPr>
          <w:rFonts w:hint="eastAsia"/>
        </w:rPr>
        <w:t>мігрантів</w:t>
      </w:r>
      <w:r>
        <w:t></w:t>
      </w:r>
    </w:p>
    <w:p w:rsidR="00640552" w:rsidRDefault="00640552" w:rsidP="00640552">
      <w:r>
        <w:rPr>
          <w:rFonts w:hint="eastAsia"/>
        </w:rPr>
        <w:t>протекціоністськими</w:t>
      </w:r>
      <w:r>
        <w:t></w:t>
      </w:r>
      <w:r>
        <w:rPr>
          <w:rFonts w:hint="eastAsia"/>
        </w:rPr>
        <w:t>заходами</w:t>
      </w:r>
      <w:r>
        <w:t></w:t>
      </w:r>
      <w:r>
        <w:rPr>
          <w:rFonts w:hint="eastAsia"/>
        </w:rPr>
        <w:t>нашої</w:t>
      </w:r>
      <w:r>
        <w:t></w:t>
      </w:r>
      <w:r>
        <w:rPr>
          <w:rFonts w:hint="eastAsia"/>
        </w:rPr>
        <w:t>держави</w:t>
      </w:r>
      <w:r>
        <w:t></w:t>
      </w:r>
      <w:r>
        <w:rPr>
          <w:rFonts w:hint="eastAsia"/>
        </w:rPr>
        <w:t>на</w:t>
      </w:r>
      <w:r>
        <w:t></w:t>
      </w:r>
      <w:r>
        <w:rPr>
          <w:rFonts w:hint="eastAsia"/>
        </w:rPr>
        <w:t>ринку</w:t>
      </w:r>
      <w:r>
        <w:t></w:t>
      </w:r>
      <w:r>
        <w:rPr>
          <w:rFonts w:hint="eastAsia"/>
        </w:rPr>
        <w:t>праці</w:t>
      </w:r>
      <w:r>
        <w:t></w:t>
      </w:r>
      <w:r>
        <w:t></w:t>
      </w:r>
      <w:r>
        <w:rPr>
          <w:rFonts w:hint="eastAsia"/>
        </w:rPr>
        <w:t>які</w:t>
      </w:r>
    </w:p>
    <w:p w:rsidR="00640552" w:rsidRDefault="00640552" w:rsidP="00640552">
      <w:r>
        <w:rPr>
          <w:rFonts w:hint="eastAsia"/>
        </w:rPr>
        <w:t>пом’якшуються</w:t>
      </w:r>
      <w:r>
        <w:t></w:t>
      </w:r>
      <w:r>
        <w:rPr>
          <w:rFonts w:hint="eastAsia"/>
        </w:rPr>
        <w:t>лише</w:t>
      </w:r>
      <w:r>
        <w:t></w:t>
      </w:r>
      <w:r>
        <w:rPr>
          <w:rFonts w:hint="eastAsia"/>
        </w:rPr>
        <w:t>щодо</w:t>
      </w:r>
      <w:r>
        <w:t></w:t>
      </w:r>
      <w:r>
        <w:rPr>
          <w:rFonts w:hint="eastAsia"/>
        </w:rPr>
        <w:t>громадян</w:t>
      </w:r>
      <w:r>
        <w:t></w:t>
      </w:r>
      <w:r>
        <w:rPr>
          <w:rFonts w:hint="eastAsia"/>
        </w:rPr>
        <w:t>тих</w:t>
      </w:r>
      <w:r>
        <w:t></w:t>
      </w:r>
      <w:r>
        <w:rPr>
          <w:rFonts w:hint="eastAsia"/>
        </w:rPr>
        <w:t>держав</w:t>
      </w:r>
      <w:r>
        <w:t></w:t>
      </w:r>
      <w:r>
        <w:t></w:t>
      </w:r>
      <w:r>
        <w:rPr>
          <w:rFonts w:hint="eastAsia"/>
        </w:rPr>
        <w:t>з</w:t>
      </w:r>
      <w:r>
        <w:t></w:t>
      </w:r>
      <w:r>
        <w:rPr>
          <w:rFonts w:hint="eastAsia"/>
        </w:rPr>
        <w:t>якими</w:t>
      </w:r>
      <w:r>
        <w:t></w:t>
      </w:r>
      <w:r>
        <w:rPr>
          <w:rFonts w:hint="eastAsia"/>
        </w:rPr>
        <w:t>Україна</w:t>
      </w:r>
      <w:r>
        <w:t></w:t>
      </w:r>
      <w:r>
        <w:rPr>
          <w:rFonts w:hint="eastAsia"/>
        </w:rPr>
        <w:t>уклала</w:t>
      </w:r>
    </w:p>
    <w:p w:rsidR="00640552" w:rsidRDefault="00640552" w:rsidP="00640552">
      <w:r>
        <w:rPr>
          <w:rFonts w:hint="eastAsia"/>
        </w:rPr>
        <w:t>відповідні</w:t>
      </w:r>
      <w:r>
        <w:t></w:t>
      </w:r>
      <w:r>
        <w:rPr>
          <w:rFonts w:hint="eastAsia"/>
        </w:rPr>
        <w:t>міжнародні</w:t>
      </w:r>
      <w:r>
        <w:t></w:t>
      </w:r>
      <w:r>
        <w:rPr>
          <w:rFonts w:hint="eastAsia"/>
        </w:rPr>
        <w:t>договори</w:t>
      </w:r>
      <w:r>
        <w:t></w:t>
      </w:r>
      <w:r>
        <w:rPr>
          <w:rFonts w:hint="eastAsia"/>
        </w:rPr>
        <w:t>про</w:t>
      </w:r>
      <w:r>
        <w:t></w:t>
      </w:r>
      <w:r>
        <w:rPr>
          <w:rFonts w:hint="eastAsia"/>
        </w:rPr>
        <w:t>взаємні</w:t>
      </w:r>
      <w:r>
        <w:t></w:t>
      </w:r>
      <w:r>
        <w:rPr>
          <w:rFonts w:hint="eastAsia"/>
        </w:rPr>
        <w:t>пом’якшення</w:t>
      </w:r>
      <w:r>
        <w:t></w:t>
      </w:r>
      <w:r>
        <w:rPr>
          <w:rFonts w:hint="eastAsia"/>
        </w:rPr>
        <w:t>умов</w:t>
      </w:r>
    </w:p>
    <w:p w:rsidR="00640552" w:rsidRDefault="00640552" w:rsidP="00640552">
      <w:r>
        <w:rPr>
          <w:rFonts w:hint="eastAsia"/>
        </w:rPr>
        <w:t>працевлаштування</w:t>
      </w:r>
      <w:r>
        <w:t></w:t>
      </w:r>
      <w:r>
        <w:rPr>
          <w:rFonts w:hint="eastAsia"/>
        </w:rPr>
        <w:t>для</w:t>
      </w:r>
      <w:r>
        <w:t></w:t>
      </w:r>
      <w:r>
        <w:rPr>
          <w:rFonts w:hint="eastAsia"/>
        </w:rPr>
        <w:t>громадян</w:t>
      </w:r>
      <w:r>
        <w:t></w:t>
      </w:r>
      <w:r>
        <w:rPr>
          <w:rFonts w:hint="eastAsia"/>
        </w:rPr>
        <w:t>держав</w:t>
      </w:r>
      <w:r>
        <w:t></w:t>
      </w:r>
      <w:r>
        <w:rPr>
          <w:rFonts w:hint="eastAsia"/>
        </w:rPr>
        <w:t>–</w:t>
      </w:r>
      <w:r>
        <w:t></w:t>
      </w:r>
      <w:r>
        <w:rPr>
          <w:rFonts w:hint="eastAsia"/>
        </w:rPr>
        <w:t>сторін</w:t>
      </w:r>
      <w:r>
        <w:t></w:t>
      </w:r>
      <w:r>
        <w:rPr>
          <w:rFonts w:hint="eastAsia"/>
        </w:rPr>
        <w:t>відповідних</w:t>
      </w:r>
      <w:r>
        <w:t></w:t>
      </w:r>
      <w:r>
        <w:rPr>
          <w:rFonts w:hint="eastAsia"/>
        </w:rPr>
        <w:t>договорів</w:t>
      </w:r>
      <w:r>
        <w:t></w:t>
      </w:r>
      <w:r>
        <w:t></w:t>
      </w:r>
      <w:r>
        <w:rPr>
          <w:rFonts w:hint="eastAsia"/>
        </w:rPr>
        <w:t>або</w:t>
      </w:r>
    </w:p>
    <w:p w:rsidR="00640552" w:rsidRDefault="00640552" w:rsidP="00640552">
      <w:r>
        <w:rPr>
          <w:rFonts w:hint="eastAsia"/>
        </w:rPr>
        <w:t>у</w:t>
      </w:r>
      <w:r>
        <w:t></w:t>
      </w:r>
      <w:r>
        <w:rPr>
          <w:rFonts w:hint="eastAsia"/>
        </w:rPr>
        <w:t>випадках</w:t>
      </w:r>
      <w:r>
        <w:t></w:t>
      </w:r>
      <w:r>
        <w:t></w:t>
      </w:r>
      <w:r>
        <w:rPr>
          <w:rFonts w:hint="eastAsia"/>
        </w:rPr>
        <w:t>коли</w:t>
      </w:r>
      <w:r>
        <w:t></w:t>
      </w:r>
      <w:r>
        <w:rPr>
          <w:rFonts w:hint="eastAsia"/>
        </w:rPr>
        <w:t>висококваліфікованим</w:t>
      </w:r>
      <w:r>
        <w:t></w:t>
      </w:r>
      <w:r>
        <w:rPr>
          <w:rFonts w:hint="eastAsia"/>
        </w:rPr>
        <w:t>іноземцям</w:t>
      </w:r>
      <w:r>
        <w:t></w:t>
      </w:r>
      <w:r>
        <w:rPr>
          <w:rFonts w:hint="eastAsia"/>
        </w:rPr>
        <w:t>оперативним</w:t>
      </w:r>
      <w:r>
        <w:t></w:t>
      </w:r>
      <w:r>
        <w:rPr>
          <w:rFonts w:hint="eastAsia"/>
        </w:rPr>
        <w:t>чином</w:t>
      </w:r>
    </w:p>
    <w:p w:rsidR="00640552" w:rsidRDefault="00640552" w:rsidP="00640552">
      <w:r>
        <w:rPr>
          <w:rFonts w:hint="eastAsia"/>
        </w:rPr>
        <w:t>надається</w:t>
      </w:r>
      <w:r>
        <w:t></w:t>
      </w:r>
      <w:r>
        <w:rPr>
          <w:rFonts w:hint="eastAsia"/>
        </w:rPr>
        <w:t>громадянство</w:t>
      </w:r>
      <w:r>
        <w:t></w:t>
      </w:r>
      <w:r>
        <w:rPr>
          <w:rFonts w:hint="eastAsia"/>
        </w:rPr>
        <w:t>України</w:t>
      </w:r>
      <w:r>
        <w:t></w:t>
      </w:r>
      <w:r>
        <w:rPr>
          <w:rFonts w:hint="eastAsia"/>
        </w:rPr>
        <w:t>та</w:t>
      </w:r>
      <w:r>
        <w:t></w:t>
      </w:r>
      <w:r>
        <w:rPr>
          <w:rFonts w:hint="eastAsia"/>
        </w:rPr>
        <w:t>посади</w:t>
      </w:r>
      <w:r>
        <w:t></w:t>
      </w:r>
      <w:r>
        <w:rPr>
          <w:rFonts w:hint="eastAsia"/>
        </w:rPr>
        <w:t>у</w:t>
      </w:r>
      <w:r>
        <w:t></w:t>
      </w:r>
      <w:r>
        <w:rPr>
          <w:rFonts w:hint="eastAsia"/>
        </w:rPr>
        <w:t>стратегічно</w:t>
      </w:r>
      <w:r>
        <w:t></w:t>
      </w:r>
      <w:r>
        <w:rPr>
          <w:rFonts w:hint="eastAsia"/>
        </w:rPr>
        <w:t>важливих</w:t>
      </w:r>
      <w:r>
        <w:t></w:t>
      </w:r>
      <w:r>
        <w:rPr>
          <w:rFonts w:hint="eastAsia"/>
        </w:rPr>
        <w:t>органах</w:t>
      </w:r>
    </w:p>
    <w:p w:rsidR="00640552" w:rsidRDefault="00640552" w:rsidP="00640552">
      <w:r>
        <w:rPr>
          <w:rFonts w:hint="eastAsia"/>
        </w:rPr>
        <w:t>влади</w:t>
      </w:r>
      <w:r>
        <w:t></w:t>
      </w:r>
      <w:r>
        <w:rPr>
          <w:rFonts w:hint="eastAsia"/>
        </w:rPr>
        <w:t>нашої</w:t>
      </w:r>
      <w:r>
        <w:t></w:t>
      </w:r>
      <w:r>
        <w:rPr>
          <w:rFonts w:hint="eastAsia"/>
        </w:rPr>
        <w:t>держави</w:t>
      </w:r>
      <w:r>
        <w:t></w:t>
      </w:r>
    </w:p>
    <w:p w:rsidR="00640552" w:rsidRDefault="00640552" w:rsidP="00640552">
      <w:r>
        <w:t></w:t>
      </w:r>
      <w:r>
        <w:t></w:t>
      </w:r>
      <w:r>
        <w:t></w:t>
      </w:r>
      <w:r>
        <w:rPr>
          <w:rFonts w:hint="eastAsia"/>
        </w:rPr>
        <w:t>Різна</w:t>
      </w:r>
      <w:r>
        <w:t></w:t>
      </w:r>
      <w:r>
        <w:rPr>
          <w:rFonts w:hint="eastAsia"/>
        </w:rPr>
        <w:t>дія</w:t>
      </w:r>
      <w:r>
        <w:t></w:t>
      </w:r>
      <w:r>
        <w:rPr>
          <w:rFonts w:hint="eastAsia"/>
        </w:rPr>
        <w:t>принципу</w:t>
      </w:r>
      <w:r>
        <w:t></w:t>
      </w:r>
      <w:r>
        <w:rPr>
          <w:rFonts w:hint="eastAsia"/>
        </w:rPr>
        <w:t>свободи</w:t>
      </w:r>
      <w:r>
        <w:t></w:t>
      </w:r>
      <w:r>
        <w:rPr>
          <w:rFonts w:hint="eastAsia"/>
        </w:rPr>
        <w:t>праці</w:t>
      </w:r>
      <w:r>
        <w:t></w:t>
      </w:r>
      <w:r>
        <w:rPr>
          <w:rFonts w:hint="eastAsia"/>
        </w:rPr>
        <w:t>як</w:t>
      </w:r>
      <w:r>
        <w:t></w:t>
      </w:r>
      <w:r>
        <w:rPr>
          <w:rFonts w:hint="eastAsia"/>
        </w:rPr>
        <w:t>характеристика</w:t>
      </w:r>
      <w:r>
        <w:t></w:t>
      </w:r>
      <w:r>
        <w:rPr>
          <w:rFonts w:hint="eastAsia"/>
        </w:rPr>
        <w:t>закріплення</w:t>
      </w:r>
      <w:r>
        <w:t></w:t>
      </w:r>
    </w:p>
    <w:p w:rsidR="00640552" w:rsidRDefault="00640552" w:rsidP="00640552">
      <w:r>
        <w:rPr>
          <w:rFonts w:hint="eastAsia"/>
        </w:rPr>
        <w:t>дотримання</w:t>
      </w:r>
      <w:r>
        <w:t></w:t>
      </w:r>
      <w:r>
        <w:rPr>
          <w:rFonts w:hint="eastAsia"/>
        </w:rPr>
        <w:t>та</w:t>
      </w:r>
      <w:r>
        <w:t></w:t>
      </w:r>
      <w:r>
        <w:rPr>
          <w:rFonts w:hint="eastAsia"/>
        </w:rPr>
        <w:t>захисту</w:t>
      </w:r>
      <w:r>
        <w:t></w:t>
      </w:r>
      <w:r>
        <w:rPr>
          <w:rFonts w:hint="eastAsia"/>
        </w:rPr>
        <w:t>цього</w:t>
      </w:r>
      <w:r>
        <w:t></w:t>
      </w:r>
      <w:r>
        <w:rPr>
          <w:rFonts w:hint="eastAsia"/>
        </w:rPr>
        <w:t>принципу</w:t>
      </w:r>
      <w:r>
        <w:t></w:t>
      </w:r>
      <w:r>
        <w:rPr>
          <w:rFonts w:hint="eastAsia"/>
        </w:rPr>
        <w:t>державою</w:t>
      </w:r>
      <w:r>
        <w:t></w:t>
      </w:r>
      <w:r>
        <w:rPr>
          <w:rFonts w:hint="eastAsia"/>
        </w:rPr>
        <w:t>простежується</w:t>
      </w:r>
      <w:r>
        <w:t></w:t>
      </w:r>
      <w:r>
        <w:rPr>
          <w:rFonts w:hint="eastAsia"/>
        </w:rPr>
        <w:t>в</w:t>
      </w:r>
    </w:p>
    <w:p w:rsidR="00640552" w:rsidRDefault="00640552" w:rsidP="00640552">
      <w:r>
        <w:rPr>
          <w:rFonts w:hint="eastAsia"/>
        </w:rPr>
        <w:t>поширеності</w:t>
      </w:r>
      <w:r>
        <w:t></w:t>
      </w:r>
      <w:r>
        <w:rPr>
          <w:rFonts w:hint="eastAsia"/>
        </w:rPr>
        <w:t>на</w:t>
      </w:r>
      <w:r>
        <w:t></w:t>
      </w:r>
      <w:r>
        <w:rPr>
          <w:rFonts w:hint="eastAsia"/>
        </w:rPr>
        <w:t>суб’єктів</w:t>
      </w:r>
      <w:r>
        <w:t></w:t>
      </w:r>
      <w:r>
        <w:rPr>
          <w:rFonts w:hint="eastAsia"/>
        </w:rPr>
        <w:t>трудового</w:t>
      </w:r>
      <w:r>
        <w:t></w:t>
      </w:r>
      <w:r>
        <w:rPr>
          <w:rFonts w:hint="eastAsia"/>
        </w:rPr>
        <w:t>права</w:t>
      </w:r>
      <w:r>
        <w:t></w:t>
      </w:r>
      <w:r>
        <w:rPr>
          <w:rFonts w:hint="eastAsia"/>
        </w:rPr>
        <w:t>залежно</w:t>
      </w:r>
      <w:r>
        <w:t></w:t>
      </w:r>
      <w:r>
        <w:rPr>
          <w:rFonts w:hint="eastAsia"/>
        </w:rPr>
        <w:t>від</w:t>
      </w:r>
      <w:r>
        <w:t></w:t>
      </w:r>
      <w:r>
        <w:rPr>
          <w:rFonts w:hint="eastAsia"/>
        </w:rPr>
        <w:t>особливих</w:t>
      </w:r>
      <w:r>
        <w:t></w:t>
      </w:r>
      <w:r>
        <w:rPr>
          <w:rFonts w:hint="eastAsia"/>
        </w:rPr>
        <w:t>умов</w:t>
      </w:r>
      <w:r>
        <w:t></w:t>
      </w:r>
      <w:r>
        <w:t></w:t>
      </w:r>
      <w:r>
        <w:rPr>
          <w:rFonts w:hint="eastAsia"/>
        </w:rPr>
        <w:t>які</w:t>
      </w:r>
    </w:p>
    <w:p w:rsidR="00640552" w:rsidRDefault="00640552" w:rsidP="00640552">
      <w:r>
        <w:rPr>
          <w:rFonts w:hint="eastAsia"/>
        </w:rPr>
        <w:t>мають</w:t>
      </w:r>
      <w:r>
        <w:t></w:t>
      </w:r>
      <w:r>
        <w:rPr>
          <w:rFonts w:hint="eastAsia"/>
        </w:rPr>
        <w:t>місце</w:t>
      </w:r>
      <w:r>
        <w:t></w:t>
      </w:r>
      <w:r>
        <w:rPr>
          <w:rFonts w:hint="eastAsia"/>
        </w:rPr>
        <w:t>в</w:t>
      </w:r>
      <w:r>
        <w:t></w:t>
      </w:r>
      <w:r>
        <w:rPr>
          <w:rFonts w:hint="eastAsia"/>
        </w:rPr>
        <w:t>державі</w:t>
      </w:r>
      <w:r>
        <w:t></w:t>
      </w:r>
      <w:r>
        <w:t></w:t>
      </w:r>
      <w:r>
        <w:rPr>
          <w:rFonts w:hint="eastAsia"/>
        </w:rPr>
        <w:t>а</w:t>
      </w:r>
      <w:r>
        <w:t></w:t>
      </w:r>
      <w:r>
        <w:rPr>
          <w:rFonts w:hint="eastAsia"/>
        </w:rPr>
        <w:t>саме</w:t>
      </w:r>
      <w:r>
        <w:t></w:t>
      </w:r>
      <w:r>
        <w:t></w:t>
      </w:r>
      <w:r>
        <w:t></w:t>
      </w:r>
      <w:r>
        <w:t></w:t>
      </w:r>
      <w:r>
        <w:t></w:t>
      </w:r>
      <w:r>
        <w:rPr>
          <w:rFonts w:hint="eastAsia"/>
        </w:rPr>
        <w:t>звичайні</w:t>
      </w:r>
      <w:r>
        <w:t></w:t>
      </w:r>
      <w:r>
        <w:rPr>
          <w:rFonts w:hint="eastAsia"/>
        </w:rPr>
        <w:t>умови</w:t>
      </w:r>
      <w:r>
        <w:t></w:t>
      </w:r>
      <w:r>
        <w:rPr>
          <w:rFonts w:hint="eastAsia"/>
        </w:rPr>
        <w:t>–</w:t>
      </w:r>
      <w:r>
        <w:t></w:t>
      </w:r>
      <w:r>
        <w:rPr>
          <w:rFonts w:hint="eastAsia"/>
        </w:rPr>
        <w:t>стан</w:t>
      </w:r>
      <w:r>
        <w:t></w:t>
      </w:r>
      <w:r>
        <w:rPr>
          <w:rFonts w:hint="eastAsia"/>
        </w:rPr>
        <w:t>безпеки</w:t>
      </w:r>
      <w:r>
        <w:t></w:t>
      </w:r>
      <w:r>
        <w:rPr>
          <w:rFonts w:hint="eastAsia"/>
        </w:rPr>
        <w:t>в</w:t>
      </w:r>
      <w:r>
        <w:t></w:t>
      </w:r>
      <w:r>
        <w:rPr>
          <w:rFonts w:hint="eastAsia"/>
        </w:rPr>
        <w:t>державі</w:t>
      </w:r>
    </w:p>
    <w:p w:rsidR="00640552" w:rsidRDefault="00640552" w:rsidP="00640552">
      <w:r>
        <w:t></w:t>
      </w:r>
      <w:r>
        <w:t></w:t>
      </w:r>
      <w:r>
        <w:t></w:t>
      </w:r>
    </w:p>
    <w:p w:rsidR="00640552" w:rsidRDefault="00640552" w:rsidP="00640552">
      <w:r>
        <w:rPr>
          <w:rFonts w:hint="eastAsia"/>
        </w:rPr>
        <w:t>оцінюється</w:t>
      </w:r>
      <w:r>
        <w:t></w:t>
      </w:r>
      <w:r>
        <w:rPr>
          <w:rFonts w:hint="eastAsia"/>
        </w:rPr>
        <w:t>як</w:t>
      </w:r>
      <w:r>
        <w:t></w:t>
      </w:r>
      <w:r>
        <w:rPr>
          <w:rFonts w:hint="eastAsia"/>
        </w:rPr>
        <w:t>надійний</w:t>
      </w:r>
      <w:r>
        <w:t></w:t>
      </w:r>
      <w:r>
        <w:t></w:t>
      </w:r>
      <w:r>
        <w:rPr>
          <w:rFonts w:hint="eastAsia"/>
        </w:rPr>
        <w:t>безпечний</w:t>
      </w:r>
      <w:r>
        <w:t></w:t>
      </w:r>
      <w:r>
        <w:t></w:t>
      </w:r>
      <w:r>
        <w:t></w:t>
      </w:r>
      <w:r>
        <w:rPr>
          <w:rFonts w:hint="eastAsia"/>
        </w:rPr>
        <w:t>а</w:t>
      </w:r>
      <w:r>
        <w:t></w:t>
      </w:r>
      <w:r>
        <w:rPr>
          <w:rFonts w:hint="eastAsia"/>
        </w:rPr>
        <w:t>економічне</w:t>
      </w:r>
      <w:r>
        <w:t></w:t>
      </w:r>
      <w:r>
        <w:t></w:t>
      </w:r>
      <w:r>
        <w:rPr>
          <w:rFonts w:hint="eastAsia"/>
        </w:rPr>
        <w:t>фінансове</w:t>
      </w:r>
      <w:r>
        <w:t></w:t>
      </w:r>
      <w:r>
        <w:t></w:t>
      </w:r>
      <w:r>
        <w:rPr>
          <w:rFonts w:hint="eastAsia"/>
        </w:rPr>
        <w:t>соціальнополітичне</w:t>
      </w:r>
      <w:r>
        <w:t></w:t>
      </w:r>
      <w:r>
        <w:rPr>
          <w:rFonts w:hint="eastAsia"/>
        </w:rPr>
        <w:t>становище</w:t>
      </w:r>
      <w:r>
        <w:t></w:t>
      </w:r>
      <w:r>
        <w:rPr>
          <w:rFonts w:hint="eastAsia"/>
        </w:rPr>
        <w:t>в</w:t>
      </w:r>
      <w:r>
        <w:t></w:t>
      </w:r>
      <w:r>
        <w:rPr>
          <w:rFonts w:hint="eastAsia"/>
        </w:rPr>
        <w:t>державі</w:t>
      </w:r>
      <w:r>
        <w:t></w:t>
      </w:r>
      <w:r>
        <w:rPr>
          <w:rFonts w:hint="eastAsia"/>
        </w:rPr>
        <w:t>чи</w:t>
      </w:r>
      <w:r>
        <w:t></w:t>
      </w:r>
      <w:r>
        <w:rPr>
          <w:rFonts w:hint="eastAsia"/>
        </w:rPr>
        <w:t>окремих</w:t>
      </w:r>
      <w:r>
        <w:t></w:t>
      </w:r>
      <w:r>
        <w:rPr>
          <w:rFonts w:hint="eastAsia"/>
        </w:rPr>
        <w:t>її</w:t>
      </w:r>
      <w:r>
        <w:t></w:t>
      </w:r>
      <w:r>
        <w:rPr>
          <w:rFonts w:hint="eastAsia"/>
        </w:rPr>
        <w:t>регіонах</w:t>
      </w:r>
      <w:r>
        <w:t></w:t>
      </w:r>
      <w:r>
        <w:rPr>
          <w:rFonts w:hint="eastAsia"/>
        </w:rPr>
        <w:t>–</w:t>
      </w:r>
      <w:r>
        <w:t></w:t>
      </w:r>
      <w:r>
        <w:rPr>
          <w:rFonts w:hint="eastAsia"/>
        </w:rPr>
        <w:t>як</w:t>
      </w:r>
      <w:r>
        <w:t></w:t>
      </w:r>
      <w:r>
        <w:rPr>
          <w:rFonts w:hint="eastAsia"/>
        </w:rPr>
        <w:t>допустимі</w:t>
      </w:r>
      <w:r>
        <w:t></w:t>
      </w:r>
      <w:r>
        <w:rPr>
          <w:rFonts w:hint="eastAsia"/>
        </w:rPr>
        <w:t>та</w:t>
      </w:r>
    </w:p>
    <w:p w:rsidR="00640552" w:rsidRDefault="00640552" w:rsidP="00640552">
      <w:r>
        <w:rPr>
          <w:rFonts w:hint="eastAsia"/>
        </w:rPr>
        <w:t>контрольовані</w:t>
      </w:r>
      <w:r>
        <w:t></w:t>
      </w:r>
      <w:r>
        <w:rPr>
          <w:rFonts w:hint="eastAsia"/>
        </w:rPr>
        <w:t>уповноваженими</w:t>
      </w:r>
      <w:r>
        <w:t></w:t>
      </w:r>
      <w:r>
        <w:rPr>
          <w:rFonts w:hint="eastAsia"/>
        </w:rPr>
        <w:t>органами</w:t>
      </w:r>
      <w:r>
        <w:t></w:t>
      </w:r>
      <w:r>
        <w:rPr>
          <w:rFonts w:hint="eastAsia"/>
        </w:rPr>
        <w:t>державної</w:t>
      </w:r>
      <w:r>
        <w:t></w:t>
      </w:r>
      <w:r>
        <w:rPr>
          <w:rFonts w:hint="eastAsia"/>
        </w:rPr>
        <w:t>влади</w:t>
      </w:r>
      <w:r>
        <w:t></w:t>
      </w:r>
      <w:r>
        <w:t></w:t>
      </w:r>
      <w:r>
        <w:rPr>
          <w:rFonts w:hint="eastAsia"/>
        </w:rPr>
        <w:t>за</w:t>
      </w:r>
      <w:r>
        <w:t></w:t>
      </w:r>
      <w:r>
        <w:rPr>
          <w:rFonts w:hint="eastAsia"/>
        </w:rPr>
        <w:t>звичайних</w:t>
      </w:r>
    </w:p>
    <w:p w:rsidR="00640552" w:rsidRDefault="00640552" w:rsidP="00640552">
      <w:r>
        <w:rPr>
          <w:rFonts w:hint="eastAsia"/>
        </w:rPr>
        <w:t>умов</w:t>
      </w:r>
      <w:r>
        <w:t></w:t>
      </w:r>
      <w:r>
        <w:rPr>
          <w:rFonts w:hint="eastAsia"/>
        </w:rPr>
        <w:t>поширення</w:t>
      </w:r>
      <w:r>
        <w:t></w:t>
      </w:r>
      <w:r>
        <w:rPr>
          <w:rFonts w:hint="eastAsia"/>
        </w:rPr>
        <w:t>свободи</w:t>
      </w:r>
      <w:r>
        <w:t></w:t>
      </w:r>
      <w:r>
        <w:rPr>
          <w:rFonts w:hint="eastAsia"/>
        </w:rPr>
        <w:t>праці</w:t>
      </w:r>
      <w:r>
        <w:t></w:t>
      </w:r>
      <w:r>
        <w:rPr>
          <w:rFonts w:hint="eastAsia"/>
        </w:rPr>
        <w:t>на</w:t>
      </w:r>
      <w:r>
        <w:t></w:t>
      </w:r>
      <w:r>
        <w:rPr>
          <w:rFonts w:hint="eastAsia"/>
        </w:rPr>
        <w:t>суб’єктів</w:t>
      </w:r>
      <w:r>
        <w:t></w:t>
      </w:r>
      <w:r>
        <w:rPr>
          <w:rFonts w:hint="eastAsia"/>
        </w:rPr>
        <w:t>трудового</w:t>
      </w:r>
      <w:r>
        <w:t></w:t>
      </w:r>
      <w:r>
        <w:rPr>
          <w:rFonts w:hint="eastAsia"/>
        </w:rPr>
        <w:t>права</w:t>
      </w:r>
      <w:r>
        <w:t></w:t>
      </w:r>
      <w:r>
        <w:rPr>
          <w:rFonts w:hint="eastAsia"/>
        </w:rPr>
        <w:t>повинно</w:t>
      </w:r>
    </w:p>
    <w:p w:rsidR="00640552" w:rsidRDefault="00640552" w:rsidP="00640552">
      <w:r>
        <w:rPr>
          <w:rFonts w:hint="eastAsia"/>
        </w:rPr>
        <w:t>відповідати</w:t>
      </w:r>
      <w:r>
        <w:t></w:t>
      </w:r>
      <w:r>
        <w:rPr>
          <w:rFonts w:hint="eastAsia"/>
        </w:rPr>
        <w:t>стандартам</w:t>
      </w:r>
      <w:r>
        <w:t></w:t>
      </w:r>
      <w:r>
        <w:rPr>
          <w:rFonts w:hint="eastAsia"/>
        </w:rPr>
        <w:t>свободи</w:t>
      </w:r>
      <w:r>
        <w:t></w:t>
      </w:r>
      <w:r>
        <w:rPr>
          <w:rFonts w:hint="eastAsia"/>
        </w:rPr>
        <w:t>праці</w:t>
      </w:r>
      <w:r>
        <w:t></w:t>
      </w:r>
      <w:r>
        <w:t></w:t>
      </w:r>
      <w:r>
        <w:rPr>
          <w:rFonts w:hint="eastAsia"/>
        </w:rPr>
        <w:t>що</w:t>
      </w:r>
      <w:r>
        <w:t></w:t>
      </w:r>
      <w:r>
        <w:rPr>
          <w:rFonts w:hint="eastAsia"/>
        </w:rPr>
        <w:t>регламентовані</w:t>
      </w:r>
      <w:r>
        <w:t></w:t>
      </w:r>
      <w:r>
        <w:rPr>
          <w:rFonts w:hint="eastAsia"/>
        </w:rPr>
        <w:t>самою</w:t>
      </w:r>
      <w:r>
        <w:t></w:t>
      </w:r>
      <w:r>
        <w:rPr>
          <w:rFonts w:hint="eastAsia"/>
        </w:rPr>
        <w:t>державою</w:t>
      </w:r>
      <w:r>
        <w:t></w:t>
      </w:r>
    </w:p>
    <w:p w:rsidR="00640552" w:rsidRDefault="00640552" w:rsidP="00640552">
      <w:r>
        <w:rPr>
          <w:rFonts w:hint="eastAsia"/>
        </w:rPr>
        <w:t>та</w:t>
      </w:r>
      <w:r>
        <w:t></w:t>
      </w:r>
      <w:r>
        <w:rPr>
          <w:rFonts w:hint="eastAsia"/>
        </w:rPr>
        <w:t>стандартам</w:t>
      </w:r>
      <w:r>
        <w:t></w:t>
      </w:r>
      <w:r>
        <w:t></w:t>
      </w:r>
      <w:r>
        <w:rPr>
          <w:rFonts w:hint="eastAsia"/>
        </w:rPr>
        <w:t>що</w:t>
      </w:r>
      <w:r>
        <w:t></w:t>
      </w:r>
      <w:r>
        <w:rPr>
          <w:rFonts w:hint="eastAsia"/>
        </w:rPr>
        <w:t>містяться</w:t>
      </w:r>
      <w:r>
        <w:t></w:t>
      </w:r>
      <w:r>
        <w:rPr>
          <w:rFonts w:hint="eastAsia"/>
        </w:rPr>
        <w:t>у</w:t>
      </w:r>
      <w:r>
        <w:t></w:t>
      </w:r>
      <w:r>
        <w:rPr>
          <w:rFonts w:hint="eastAsia"/>
        </w:rPr>
        <w:t>відповідних</w:t>
      </w:r>
      <w:r>
        <w:t></w:t>
      </w:r>
      <w:r>
        <w:rPr>
          <w:rFonts w:hint="eastAsia"/>
        </w:rPr>
        <w:t>міжнародних</w:t>
      </w:r>
      <w:r>
        <w:t></w:t>
      </w:r>
      <w:r>
        <w:rPr>
          <w:rFonts w:hint="eastAsia"/>
        </w:rPr>
        <w:t>документах</w:t>
      </w:r>
      <w:r>
        <w:t></w:t>
      </w:r>
      <w:r>
        <w:t></w:t>
      </w:r>
      <w:r>
        <w:rPr>
          <w:rFonts w:hint="eastAsia"/>
        </w:rPr>
        <w:t>на</w:t>
      </w:r>
    </w:p>
    <w:p w:rsidR="00640552" w:rsidRDefault="00640552" w:rsidP="00640552">
      <w:r>
        <w:rPr>
          <w:rFonts w:hint="eastAsia"/>
        </w:rPr>
        <w:t>виконання</w:t>
      </w:r>
      <w:r>
        <w:t></w:t>
      </w:r>
      <w:r>
        <w:rPr>
          <w:rFonts w:hint="eastAsia"/>
        </w:rPr>
        <w:t>яких</w:t>
      </w:r>
      <w:r>
        <w:t></w:t>
      </w:r>
      <w:r>
        <w:rPr>
          <w:rFonts w:hint="eastAsia"/>
        </w:rPr>
        <w:t>держава</w:t>
      </w:r>
      <w:r>
        <w:t></w:t>
      </w:r>
      <w:r>
        <w:rPr>
          <w:rFonts w:hint="eastAsia"/>
        </w:rPr>
        <w:t>дала</w:t>
      </w:r>
      <w:r>
        <w:t></w:t>
      </w:r>
      <w:r>
        <w:rPr>
          <w:rFonts w:hint="eastAsia"/>
        </w:rPr>
        <w:t>згоду</w:t>
      </w:r>
      <w:r>
        <w:t></w:t>
      </w:r>
      <w:r>
        <w:t></w:t>
      </w:r>
      <w:r>
        <w:t></w:t>
      </w:r>
      <w:r>
        <w:t></w:t>
      </w:r>
      <w:r>
        <w:t></w:t>
      </w:r>
      <w:r>
        <w:t></w:t>
      </w:r>
      <w:r>
        <w:rPr>
          <w:rFonts w:hint="eastAsia"/>
        </w:rPr>
        <w:t>надзвичайні</w:t>
      </w:r>
      <w:r>
        <w:t></w:t>
      </w:r>
      <w:r>
        <w:rPr>
          <w:rFonts w:hint="eastAsia"/>
        </w:rPr>
        <w:t>умови</w:t>
      </w:r>
      <w:r>
        <w:t></w:t>
      </w:r>
      <w:r>
        <w:rPr>
          <w:rFonts w:hint="eastAsia"/>
        </w:rPr>
        <w:t>–</w:t>
      </w:r>
      <w:r>
        <w:t></w:t>
      </w:r>
      <w:r>
        <w:rPr>
          <w:rFonts w:hint="eastAsia"/>
        </w:rPr>
        <w:t>зумовлені</w:t>
      </w:r>
    </w:p>
    <w:p w:rsidR="00640552" w:rsidRDefault="00640552" w:rsidP="00640552">
      <w:r>
        <w:rPr>
          <w:rFonts w:hint="eastAsia"/>
        </w:rPr>
        <w:t>чинниками</w:t>
      </w:r>
      <w:r>
        <w:t></w:t>
      </w:r>
      <w:r>
        <w:t></w:t>
      </w:r>
      <w:r>
        <w:rPr>
          <w:rFonts w:hint="eastAsia"/>
        </w:rPr>
        <w:t>які</w:t>
      </w:r>
      <w:r>
        <w:t></w:t>
      </w:r>
      <w:r>
        <w:rPr>
          <w:rFonts w:hint="eastAsia"/>
        </w:rPr>
        <w:t>непідконтрольні</w:t>
      </w:r>
      <w:r>
        <w:t></w:t>
      </w:r>
      <w:r>
        <w:rPr>
          <w:rFonts w:hint="eastAsia"/>
        </w:rPr>
        <w:t>офіційним</w:t>
      </w:r>
      <w:r>
        <w:t></w:t>
      </w:r>
      <w:r>
        <w:rPr>
          <w:rFonts w:hint="eastAsia"/>
        </w:rPr>
        <w:t>органам</w:t>
      </w:r>
      <w:r>
        <w:t></w:t>
      </w:r>
      <w:r>
        <w:rPr>
          <w:rFonts w:hint="eastAsia"/>
        </w:rPr>
        <w:t>виконавчої</w:t>
      </w:r>
      <w:r>
        <w:t></w:t>
      </w:r>
      <w:r>
        <w:rPr>
          <w:rFonts w:hint="eastAsia"/>
        </w:rPr>
        <w:t>влади</w:t>
      </w:r>
      <w:r>
        <w:t></w:t>
      </w:r>
      <w:r>
        <w:rPr>
          <w:rFonts w:hint="eastAsia"/>
        </w:rPr>
        <w:t>та</w:t>
      </w:r>
      <w:r>
        <w:t></w:t>
      </w:r>
      <w:r>
        <w:rPr>
          <w:rFonts w:hint="eastAsia"/>
        </w:rPr>
        <w:t>є</w:t>
      </w:r>
    </w:p>
    <w:p w:rsidR="00640552" w:rsidRDefault="00640552" w:rsidP="00640552">
      <w:r>
        <w:rPr>
          <w:rFonts w:hint="eastAsia"/>
        </w:rPr>
        <w:t>загрозливими</w:t>
      </w:r>
      <w:r>
        <w:t></w:t>
      </w:r>
      <w:r>
        <w:rPr>
          <w:rFonts w:hint="eastAsia"/>
        </w:rPr>
        <w:t>для</w:t>
      </w:r>
      <w:r>
        <w:t></w:t>
      </w:r>
      <w:r>
        <w:rPr>
          <w:rFonts w:hint="eastAsia"/>
        </w:rPr>
        <w:t>безпеки</w:t>
      </w:r>
      <w:r>
        <w:t></w:t>
      </w:r>
      <w:r>
        <w:rPr>
          <w:rFonts w:hint="eastAsia"/>
        </w:rPr>
        <w:t>чи</w:t>
      </w:r>
      <w:r>
        <w:t></w:t>
      </w:r>
      <w:r>
        <w:rPr>
          <w:rFonts w:hint="eastAsia"/>
        </w:rPr>
        <w:t>нормального</w:t>
      </w:r>
      <w:r>
        <w:t></w:t>
      </w:r>
      <w:r>
        <w:rPr>
          <w:rFonts w:hint="eastAsia"/>
        </w:rPr>
        <w:t>функціонування</w:t>
      </w:r>
      <w:r>
        <w:t></w:t>
      </w:r>
      <w:r>
        <w:t></w:t>
      </w:r>
      <w:r>
        <w:rPr>
          <w:rFonts w:hint="eastAsia"/>
        </w:rPr>
        <w:t>існування</w:t>
      </w:r>
    </w:p>
    <w:p w:rsidR="00640552" w:rsidRDefault="00640552" w:rsidP="00640552">
      <w:r>
        <w:rPr>
          <w:rFonts w:hint="eastAsia"/>
        </w:rPr>
        <w:t>держави</w:t>
      </w:r>
      <w:r>
        <w:t></w:t>
      </w:r>
      <w:r>
        <w:t></w:t>
      </w:r>
      <w:r>
        <w:rPr>
          <w:rFonts w:hint="eastAsia"/>
        </w:rPr>
        <w:t>суспільства</w:t>
      </w:r>
      <w:r>
        <w:t></w:t>
      </w:r>
      <w:r>
        <w:rPr>
          <w:rFonts w:hint="eastAsia"/>
        </w:rPr>
        <w:t>та</w:t>
      </w:r>
      <w:r>
        <w:t></w:t>
      </w:r>
      <w:r>
        <w:rPr>
          <w:rFonts w:hint="eastAsia"/>
        </w:rPr>
        <w:t>людини</w:t>
      </w:r>
      <w:r>
        <w:t></w:t>
      </w:r>
      <w:r>
        <w:t></w:t>
      </w:r>
      <w:r>
        <w:rPr>
          <w:rFonts w:hint="eastAsia"/>
        </w:rPr>
        <w:t>а</w:t>
      </w:r>
      <w:r>
        <w:t></w:t>
      </w:r>
      <w:r>
        <w:rPr>
          <w:rFonts w:hint="eastAsia"/>
        </w:rPr>
        <w:t>саме</w:t>
      </w:r>
      <w:r>
        <w:t></w:t>
      </w:r>
      <w:r>
        <w:t></w:t>
      </w:r>
      <w:r>
        <w:rPr>
          <w:rFonts w:hint="eastAsia"/>
        </w:rPr>
        <w:t>а</w:t>
      </w:r>
      <w:r>
        <w:t></w:t>
      </w:r>
      <w:r>
        <w:t></w:t>
      </w:r>
      <w:r>
        <w:rPr>
          <w:rFonts w:hint="eastAsia"/>
        </w:rPr>
        <w:t>надзвичайні</w:t>
      </w:r>
      <w:r>
        <w:t></w:t>
      </w:r>
      <w:r>
        <w:rPr>
          <w:rFonts w:hint="eastAsia"/>
        </w:rPr>
        <w:t>умови</w:t>
      </w:r>
      <w:r>
        <w:t></w:t>
      </w:r>
      <w:r>
        <w:t></w:t>
      </w:r>
      <w:r>
        <w:rPr>
          <w:rFonts w:hint="eastAsia"/>
        </w:rPr>
        <w:t>пов’язані</w:t>
      </w:r>
      <w:r>
        <w:t></w:t>
      </w:r>
      <w:r>
        <w:rPr>
          <w:rFonts w:hint="eastAsia"/>
        </w:rPr>
        <w:t>з</w:t>
      </w:r>
    </w:p>
    <w:p w:rsidR="00640552" w:rsidRDefault="00640552" w:rsidP="00640552">
      <w:r>
        <w:rPr>
          <w:rFonts w:hint="eastAsia"/>
        </w:rPr>
        <w:t>антропогенним</w:t>
      </w:r>
      <w:r>
        <w:t></w:t>
      </w:r>
      <w:r>
        <w:rPr>
          <w:rFonts w:hint="eastAsia"/>
        </w:rPr>
        <w:t>впливом</w:t>
      </w:r>
      <w:r>
        <w:t></w:t>
      </w:r>
      <w:r>
        <w:t></w:t>
      </w:r>
      <w:r>
        <w:rPr>
          <w:rFonts w:hint="eastAsia"/>
        </w:rPr>
        <w:t>воєнний</w:t>
      </w:r>
      <w:r>
        <w:t></w:t>
      </w:r>
      <w:r>
        <w:rPr>
          <w:rFonts w:hint="eastAsia"/>
        </w:rPr>
        <w:t>стан</w:t>
      </w:r>
      <w:r>
        <w:t></w:t>
      </w:r>
      <w:r>
        <w:t></w:t>
      </w:r>
      <w:r>
        <w:rPr>
          <w:rFonts w:hint="eastAsia"/>
        </w:rPr>
        <w:t>який</w:t>
      </w:r>
      <w:r>
        <w:t></w:t>
      </w:r>
      <w:r>
        <w:rPr>
          <w:rFonts w:hint="eastAsia"/>
        </w:rPr>
        <w:t>передбачає</w:t>
      </w:r>
      <w:r>
        <w:t></w:t>
      </w:r>
      <w:r>
        <w:rPr>
          <w:rFonts w:hint="eastAsia"/>
        </w:rPr>
        <w:t>запровадження</w:t>
      </w:r>
    </w:p>
    <w:p w:rsidR="00640552" w:rsidRDefault="00640552" w:rsidP="00640552">
      <w:r>
        <w:rPr>
          <w:rFonts w:hint="eastAsia"/>
        </w:rPr>
        <w:t>трудової</w:t>
      </w:r>
      <w:r>
        <w:t></w:t>
      </w:r>
      <w:r>
        <w:rPr>
          <w:rFonts w:hint="eastAsia"/>
        </w:rPr>
        <w:t>повинності</w:t>
      </w:r>
      <w:r>
        <w:t></w:t>
      </w:r>
      <w:r>
        <w:t></w:t>
      </w:r>
      <w:r>
        <w:rPr>
          <w:rFonts w:hint="eastAsia"/>
        </w:rPr>
        <w:t>що</w:t>
      </w:r>
      <w:r>
        <w:t></w:t>
      </w:r>
      <w:r>
        <w:rPr>
          <w:rFonts w:hint="eastAsia"/>
        </w:rPr>
        <w:t>за</w:t>
      </w:r>
      <w:r>
        <w:t></w:t>
      </w:r>
      <w:r>
        <w:rPr>
          <w:rFonts w:hint="eastAsia"/>
        </w:rPr>
        <w:t>своєю</w:t>
      </w:r>
      <w:r>
        <w:t></w:t>
      </w:r>
      <w:r>
        <w:rPr>
          <w:rFonts w:hint="eastAsia"/>
        </w:rPr>
        <w:t>сутністю</w:t>
      </w:r>
      <w:r>
        <w:t></w:t>
      </w:r>
      <w:r>
        <w:rPr>
          <w:rFonts w:hint="eastAsia"/>
        </w:rPr>
        <w:t>є</w:t>
      </w:r>
      <w:r>
        <w:t></w:t>
      </w:r>
      <w:r>
        <w:rPr>
          <w:rFonts w:hint="eastAsia"/>
        </w:rPr>
        <w:t>примусовою</w:t>
      </w:r>
      <w:r>
        <w:t></w:t>
      </w:r>
      <w:r>
        <w:rPr>
          <w:rFonts w:hint="eastAsia"/>
        </w:rPr>
        <w:t>працею</w:t>
      </w:r>
      <w:r>
        <w:t></w:t>
      </w:r>
      <w:r>
        <w:t></w:t>
      </w:r>
      <w:r>
        <w:rPr>
          <w:rFonts w:hint="eastAsia"/>
        </w:rPr>
        <w:t>оскільки</w:t>
      </w:r>
    </w:p>
    <w:p w:rsidR="00640552" w:rsidRDefault="00640552" w:rsidP="00640552">
      <w:r>
        <w:rPr>
          <w:rFonts w:hint="eastAsia"/>
        </w:rPr>
        <w:t>відповідає</w:t>
      </w:r>
      <w:r>
        <w:t></w:t>
      </w:r>
      <w:r>
        <w:rPr>
          <w:rFonts w:hint="eastAsia"/>
        </w:rPr>
        <w:t>критеріям</w:t>
      </w:r>
      <w:r>
        <w:t></w:t>
      </w:r>
      <w:r>
        <w:rPr>
          <w:rFonts w:hint="eastAsia"/>
        </w:rPr>
        <w:t>примусу</w:t>
      </w:r>
      <w:r>
        <w:t></w:t>
      </w:r>
      <w:r>
        <w:t></w:t>
      </w:r>
      <w:r>
        <w:rPr>
          <w:rFonts w:hint="eastAsia"/>
        </w:rPr>
        <w:t>однак</w:t>
      </w:r>
      <w:r>
        <w:t></w:t>
      </w:r>
      <w:r>
        <w:rPr>
          <w:rFonts w:hint="eastAsia"/>
        </w:rPr>
        <w:t>не</w:t>
      </w:r>
      <w:r>
        <w:t></w:t>
      </w:r>
      <w:r>
        <w:rPr>
          <w:rFonts w:hint="eastAsia"/>
        </w:rPr>
        <w:t>вважається</w:t>
      </w:r>
      <w:r>
        <w:t></w:t>
      </w:r>
      <w:r>
        <w:rPr>
          <w:rFonts w:hint="eastAsia"/>
        </w:rPr>
        <w:t>такою</w:t>
      </w:r>
      <w:r>
        <w:t></w:t>
      </w:r>
      <w:r>
        <w:t></w:t>
      </w:r>
      <w:r>
        <w:rPr>
          <w:rFonts w:hint="eastAsia"/>
        </w:rPr>
        <w:t>оскільки</w:t>
      </w:r>
    </w:p>
    <w:p w:rsidR="00640552" w:rsidRDefault="00640552" w:rsidP="00640552">
      <w:r>
        <w:rPr>
          <w:rFonts w:hint="eastAsia"/>
        </w:rPr>
        <w:t>Конституція</w:t>
      </w:r>
      <w:r>
        <w:t></w:t>
      </w:r>
      <w:r>
        <w:rPr>
          <w:rFonts w:hint="eastAsia"/>
        </w:rPr>
        <w:t>України</w:t>
      </w:r>
      <w:r>
        <w:t></w:t>
      </w:r>
      <w:r>
        <w:rPr>
          <w:rFonts w:hint="eastAsia"/>
        </w:rPr>
        <w:t>прямо</w:t>
      </w:r>
      <w:r>
        <w:t></w:t>
      </w:r>
      <w:r>
        <w:rPr>
          <w:rFonts w:hint="eastAsia"/>
        </w:rPr>
        <w:t>вказує</w:t>
      </w:r>
      <w:r>
        <w:t></w:t>
      </w:r>
      <w:r>
        <w:rPr>
          <w:rFonts w:hint="eastAsia"/>
        </w:rPr>
        <w:t>на</w:t>
      </w:r>
      <w:r>
        <w:t></w:t>
      </w:r>
      <w:r>
        <w:rPr>
          <w:rFonts w:hint="eastAsia"/>
        </w:rPr>
        <w:t>те</w:t>
      </w:r>
      <w:r>
        <w:t></w:t>
      </w:r>
      <w:r>
        <w:t></w:t>
      </w:r>
      <w:r>
        <w:rPr>
          <w:rFonts w:hint="eastAsia"/>
        </w:rPr>
        <w:t>що</w:t>
      </w:r>
      <w:r>
        <w:t></w:t>
      </w:r>
      <w:r>
        <w:rPr>
          <w:rFonts w:hint="eastAsia"/>
        </w:rPr>
        <w:t>цю</w:t>
      </w:r>
      <w:r>
        <w:t></w:t>
      </w:r>
      <w:r>
        <w:rPr>
          <w:rFonts w:hint="eastAsia"/>
        </w:rPr>
        <w:t>повинність</w:t>
      </w:r>
      <w:r>
        <w:t></w:t>
      </w:r>
      <w:r>
        <w:rPr>
          <w:rFonts w:hint="eastAsia"/>
        </w:rPr>
        <w:t>не</w:t>
      </w:r>
      <w:r>
        <w:t></w:t>
      </w:r>
      <w:r>
        <w:rPr>
          <w:rFonts w:hint="eastAsia"/>
        </w:rPr>
        <w:t>можна</w:t>
      </w:r>
    </w:p>
    <w:p w:rsidR="00640552" w:rsidRDefault="00640552" w:rsidP="00640552">
      <w:r>
        <w:rPr>
          <w:rFonts w:hint="eastAsia"/>
        </w:rPr>
        <w:t>вважати</w:t>
      </w:r>
      <w:r>
        <w:t></w:t>
      </w:r>
      <w:r>
        <w:rPr>
          <w:rFonts w:hint="eastAsia"/>
        </w:rPr>
        <w:t>примусом</w:t>
      </w:r>
      <w:r>
        <w:t></w:t>
      </w:r>
      <w:r>
        <w:t></w:t>
      </w:r>
      <w:r>
        <w:rPr>
          <w:rFonts w:hint="eastAsia"/>
        </w:rPr>
        <w:t>в</w:t>
      </w:r>
      <w:r>
        <w:t></w:t>
      </w:r>
      <w:r>
        <w:rPr>
          <w:rFonts w:hint="eastAsia"/>
        </w:rPr>
        <w:t>умовах</w:t>
      </w:r>
      <w:r>
        <w:t></w:t>
      </w:r>
      <w:r>
        <w:rPr>
          <w:rFonts w:hint="eastAsia"/>
        </w:rPr>
        <w:t>воєнного</w:t>
      </w:r>
      <w:r>
        <w:t></w:t>
      </w:r>
      <w:r>
        <w:rPr>
          <w:rFonts w:hint="eastAsia"/>
        </w:rPr>
        <w:t>стану</w:t>
      </w:r>
      <w:r>
        <w:t></w:t>
      </w:r>
      <w:r>
        <w:rPr>
          <w:rFonts w:hint="eastAsia"/>
        </w:rPr>
        <w:t>принцип</w:t>
      </w:r>
      <w:r>
        <w:t></w:t>
      </w:r>
      <w:r>
        <w:rPr>
          <w:rFonts w:hint="eastAsia"/>
        </w:rPr>
        <w:t>свободи</w:t>
      </w:r>
      <w:r>
        <w:t></w:t>
      </w:r>
      <w:r>
        <w:rPr>
          <w:rFonts w:hint="eastAsia"/>
        </w:rPr>
        <w:t>праці</w:t>
      </w:r>
      <w:r>
        <w:t></w:t>
      </w:r>
      <w:r>
        <w:rPr>
          <w:rFonts w:hint="eastAsia"/>
        </w:rPr>
        <w:t>стає</w:t>
      </w:r>
    </w:p>
    <w:p w:rsidR="00640552" w:rsidRDefault="00640552" w:rsidP="00640552">
      <w:r>
        <w:rPr>
          <w:rFonts w:hint="eastAsia"/>
        </w:rPr>
        <w:t>умовністю</w:t>
      </w:r>
      <w:r>
        <w:t></w:t>
      </w:r>
      <w:r>
        <w:t></w:t>
      </w:r>
      <w:r>
        <w:rPr>
          <w:rFonts w:hint="eastAsia"/>
        </w:rPr>
        <w:t>при</w:t>
      </w:r>
      <w:r>
        <w:t></w:t>
      </w:r>
      <w:r>
        <w:rPr>
          <w:rFonts w:hint="eastAsia"/>
        </w:rPr>
        <w:t>цьому</w:t>
      </w:r>
      <w:r>
        <w:t></w:t>
      </w:r>
      <w:r>
        <w:rPr>
          <w:rFonts w:hint="eastAsia"/>
        </w:rPr>
        <w:t>порядок</w:t>
      </w:r>
      <w:r>
        <w:t></w:t>
      </w:r>
      <w:r>
        <w:rPr>
          <w:rFonts w:hint="eastAsia"/>
        </w:rPr>
        <w:t>та</w:t>
      </w:r>
      <w:r>
        <w:t></w:t>
      </w:r>
      <w:r>
        <w:rPr>
          <w:rFonts w:hint="eastAsia"/>
        </w:rPr>
        <w:t>умови</w:t>
      </w:r>
      <w:r>
        <w:t></w:t>
      </w:r>
      <w:r>
        <w:rPr>
          <w:rFonts w:hint="eastAsia"/>
        </w:rPr>
        <w:t>його</w:t>
      </w:r>
      <w:r>
        <w:t></w:t>
      </w:r>
      <w:r>
        <w:rPr>
          <w:rFonts w:hint="eastAsia"/>
        </w:rPr>
        <w:t>поширення</w:t>
      </w:r>
      <w:r>
        <w:t></w:t>
      </w:r>
      <w:r>
        <w:rPr>
          <w:rFonts w:hint="eastAsia"/>
        </w:rPr>
        <w:t>законом</w:t>
      </w:r>
      <w:r>
        <w:t></w:t>
      </w:r>
      <w:r>
        <w:rPr>
          <w:rFonts w:hint="eastAsia"/>
        </w:rPr>
        <w:t>чітко</w:t>
      </w:r>
      <w:r>
        <w:t></w:t>
      </w:r>
      <w:r>
        <w:rPr>
          <w:rFonts w:hint="eastAsia"/>
        </w:rPr>
        <w:t>не</w:t>
      </w:r>
    </w:p>
    <w:p w:rsidR="00640552" w:rsidRDefault="00640552" w:rsidP="00640552">
      <w:r>
        <w:rPr>
          <w:rFonts w:hint="eastAsia"/>
        </w:rPr>
        <w:t>визначено</w:t>
      </w:r>
      <w:r>
        <w:t></w:t>
      </w:r>
      <w:r>
        <w:t></w:t>
      </w:r>
      <w:r>
        <w:rPr>
          <w:rFonts w:hint="eastAsia"/>
        </w:rPr>
        <w:t>квазівоєнний</w:t>
      </w:r>
      <w:r>
        <w:t></w:t>
      </w:r>
      <w:r>
        <w:rPr>
          <w:rFonts w:hint="eastAsia"/>
        </w:rPr>
        <w:t>стан</w:t>
      </w:r>
      <w:r>
        <w:t></w:t>
      </w:r>
      <w:r>
        <w:rPr>
          <w:rFonts w:hint="eastAsia"/>
        </w:rPr>
        <w:t>–</w:t>
      </w:r>
      <w:r>
        <w:t></w:t>
      </w:r>
      <w:r>
        <w:rPr>
          <w:rFonts w:hint="eastAsia"/>
        </w:rPr>
        <w:t>правовий</w:t>
      </w:r>
      <w:r>
        <w:t></w:t>
      </w:r>
      <w:r>
        <w:rPr>
          <w:rFonts w:hint="eastAsia"/>
        </w:rPr>
        <w:t>режим</w:t>
      </w:r>
      <w:r>
        <w:t></w:t>
      </w:r>
      <w:r>
        <w:rPr>
          <w:rFonts w:hint="eastAsia"/>
        </w:rPr>
        <w:t>проведення</w:t>
      </w:r>
    </w:p>
    <w:p w:rsidR="00640552" w:rsidRDefault="00640552" w:rsidP="00640552">
      <w:r>
        <w:rPr>
          <w:rFonts w:hint="eastAsia"/>
        </w:rPr>
        <w:t>антитерористичних</w:t>
      </w:r>
      <w:r>
        <w:t></w:t>
      </w:r>
      <w:r>
        <w:rPr>
          <w:rFonts w:hint="eastAsia"/>
        </w:rPr>
        <w:t>операцій</w:t>
      </w:r>
      <w:r>
        <w:t></w:t>
      </w:r>
      <w:r>
        <w:rPr>
          <w:rFonts w:hint="eastAsia"/>
        </w:rPr>
        <w:t>у</w:t>
      </w:r>
      <w:r>
        <w:t></w:t>
      </w:r>
      <w:r>
        <w:rPr>
          <w:rFonts w:hint="eastAsia"/>
        </w:rPr>
        <w:t>державі</w:t>
      </w:r>
      <w:r>
        <w:t></w:t>
      </w:r>
      <w:r>
        <w:rPr>
          <w:rFonts w:hint="eastAsia"/>
        </w:rPr>
        <w:t>чи</w:t>
      </w:r>
      <w:r>
        <w:t></w:t>
      </w:r>
      <w:r>
        <w:rPr>
          <w:rFonts w:hint="eastAsia"/>
        </w:rPr>
        <w:t>окремому</w:t>
      </w:r>
      <w:r>
        <w:t></w:t>
      </w:r>
      <w:r>
        <w:rPr>
          <w:rFonts w:hint="eastAsia"/>
        </w:rPr>
        <w:t>її</w:t>
      </w:r>
      <w:r>
        <w:t></w:t>
      </w:r>
      <w:r>
        <w:rPr>
          <w:rFonts w:hint="eastAsia"/>
        </w:rPr>
        <w:t>регіоні</w:t>
      </w:r>
      <w:r>
        <w:t></w:t>
      </w:r>
      <w:r>
        <w:t></w:t>
      </w:r>
      <w:r>
        <w:rPr>
          <w:rFonts w:hint="eastAsia"/>
        </w:rPr>
        <w:t>за</w:t>
      </w:r>
      <w:r>
        <w:t></w:t>
      </w:r>
      <w:r>
        <w:rPr>
          <w:rFonts w:hint="eastAsia"/>
        </w:rPr>
        <w:t>цього</w:t>
      </w:r>
      <w:r>
        <w:t></w:t>
      </w:r>
      <w:r>
        <w:rPr>
          <w:rFonts w:hint="eastAsia"/>
        </w:rPr>
        <w:t>стану</w:t>
      </w:r>
    </w:p>
    <w:p w:rsidR="00640552" w:rsidRDefault="00640552" w:rsidP="00640552">
      <w:r>
        <w:rPr>
          <w:rFonts w:hint="eastAsia"/>
        </w:rPr>
        <w:t>умови</w:t>
      </w:r>
      <w:r>
        <w:t></w:t>
      </w:r>
      <w:r>
        <w:rPr>
          <w:rFonts w:hint="eastAsia"/>
        </w:rPr>
        <w:t>АТО</w:t>
      </w:r>
      <w:r>
        <w:t></w:t>
      </w:r>
      <w:r>
        <w:t></w:t>
      </w:r>
      <w:r>
        <w:rPr>
          <w:rFonts w:hint="eastAsia"/>
        </w:rPr>
        <w:t>зважаючи</w:t>
      </w:r>
      <w:r>
        <w:t></w:t>
      </w:r>
      <w:r>
        <w:rPr>
          <w:rFonts w:hint="eastAsia"/>
        </w:rPr>
        <w:t>на</w:t>
      </w:r>
      <w:r>
        <w:t></w:t>
      </w:r>
      <w:r>
        <w:rPr>
          <w:rFonts w:hint="eastAsia"/>
        </w:rPr>
        <w:t>існуючий</w:t>
      </w:r>
      <w:r>
        <w:t></w:t>
      </w:r>
      <w:r>
        <w:rPr>
          <w:rFonts w:hint="eastAsia"/>
        </w:rPr>
        <w:t>досвід</w:t>
      </w:r>
      <w:r>
        <w:t></w:t>
      </w:r>
      <w:r>
        <w:rPr>
          <w:rFonts w:hint="eastAsia"/>
        </w:rPr>
        <w:t>України</w:t>
      </w:r>
      <w:r>
        <w:t></w:t>
      </w:r>
      <w:r>
        <w:t></w:t>
      </w:r>
      <w:r>
        <w:rPr>
          <w:rFonts w:hint="eastAsia"/>
        </w:rPr>
        <w:t>не</w:t>
      </w:r>
      <w:r>
        <w:t></w:t>
      </w:r>
      <w:r>
        <w:rPr>
          <w:rFonts w:hint="eastAsia"/>
        </w:rPr>
        <w:t>стосуються</w:t>
      </w:r>
      <w:r>
        <w:t></w:t>
      </w:r>
      <w:r>
        <w:rPr>
          <w:rFonts w:hint="eastAsia"/>
        </w:rPr>
        <w:t>свободи</w:t>
      </w:r>
    </w:p>
    <w:p w:rsidR="00640552" w:rsidRDefault="00640552" w:rsidP="00640552">
      <w:r>
        <w:rPr>
          <w:rFonts w:hint="eastAsia"/>
        </w:rPr>
        <w:t>праці</w:t>
      </w:r>
      <w:r>
        <w:t></w:t>
      </w:r>
      <w:r>
        <w:rPr>
          <w:rFonts w:hint="eastAsia"/>
        </w:rPr>
        <w:t>немобілізованих</w:t>
      </w:r>
      <w:r>
        <w:t></w:t>
      </w:r>
      <w:r>
        <w:rPr>
          <w:rFonts w:hint="eastAsia"/>
        </w:rPr>
        <w:t>осіб</w:t>
      </w:r>
      <w:r>
        <w:t></w:t>
      </w:r>
      <w:r>
        <w:t></w:t>
      </w:r>
      <w:r>
        <w:rPr>
          <w:rFonts w:hint="eastAsia"/>
        </w:rPr>
        <w:t>однак</w:t>
      </w:r>
      <w:r>
        <w:t></w:t>
      </w:r>
      <w:r>
        <w:rPr>
          <w:rFonts w:hint="eastAsia"/>
        </w:rPr>
        <w:t>справляють</w:t>
      </w:r>
      <w:r>
        <w:t></w:t>
      </w:r>
      <w:r>
        <w:rPr>
          <w:rFonts w:hint="eastAsia"/>
        </w:rPr>
        <w:t>прямий</w:t>
      </w:r>
      <w:r>
        <w:t></w:t>
      </w:r>
      <w:r>
        <w:rPr>
          <w:rFonts w:hint="eastAsia"/>
        </w:rPr>
        <w:t>вплив</w:t>
      </w:r>
      <w:r>
        <w:t></w:t>
      </w:r>
      <w:r>
        <w:rPr>
          <w:rFonts w:hint="eastAsia"/>
        </w:rPr>
        <w:t>на</w:t>
      </w:r>
      <w:r>
        <w:t></w:t>
      </w:r>
      <w:r>
        <w:rPr>
          <w:rFonts w:hint="eastAsia"/>
        </w:rPr>
        <w:t>таких</w:t>
      </w:r>
      <w:r>
        <w:t></w:t>
      </w:r>
      <w:r>
        <w:rPr>
          <w:rFonts w:hint="eastAsia"/>
        </w:rPr>
        <w:t>осіб</w:t>
      </w:r>
      <w:r>
        <w:t></w:t>
      </w:r>
    </w:p>
    <w:p w:rsidR="00640552" w:rsidRDefault="00640552" w:rsidP="00640552">
      <w:r>
        <w:rPr>
          <w:rFonts w:hint="eastAsia"/>
        </w:rPr>
        <w:t>призводячи</w:t>
      </w:r>
      <w:r>
        <w:t></w:t>
      </w:r>
      <w:r>
        <w:rPr>
          <w:rFonts w:hint="eastAsia"/>
        </w:rPr>
        <w:t>до</w:t>
      </w:r>
      <w:r>
        <w:t></w:t>
      </w:r>
      <w:r>
        <w:rPr>
          <w:rFonts w:hint="eastAsia"/>
        </w:rPr>
        <w:t>утворення</w:t>
      </w:r>
      <w:r>
        <w:t></w:t>
      </w:r>
      <w:r>
        <w:rPr>
          <w:rFonts w:hint="eastAsia"/>
        </w:rPr>
        <w:t>нових</w:t>
      </w:r>
      <w:r>
        <w:t></w:t>
      </w:r>
      <w:r>
        <w:rPr>
          <w:rFonts w:hint="eastAsia"/>
        </w:rPr>
        <w:t>категорій</w:t>
      </w:r>
      <w:r>
        <w:t></w:t>
      </w:r>
      <w:r>
        <w:rPr>
          <w:rFonts w:hint="eastAsia"/>
        </w:rPr>
        <w:t>громадян</w:t>
      </w:r>
      <w:r>
        <w:t></w:t>
      </w:r>
      <w:r>
        <w:t></w:t>
      </w:r>
      <w:r>
        <w:rPr>
          <w:rFonts w:hint="eastAsia"/>
        </w:rPr>
        <w:t>тих</w:t>
      </w:r>
      <w:r>
        <w:t></w:t>
      </w:r>
      <w:r>
        <w:t></w:t>
      </w:r>
      <w:r>
        <w:rPr>
          <w:rFonts w:hint="eastAsia"/>
        </w:rPr>
        <w:t>що</w:t>
      </w:r>
      <w:r>
        <w:t></w:t>
      </w:r>
      <w:r>
        <w:rPr>
          <w:rFonts w:hint="eastAsia"/>
        </w:rPr>
        <w:t>були</w:t>
      </w:r>
      <w:r>
        <w:t></w:t>
      </w:r>
      <w:r>
        <w:rPr>
          <w:rFonts w:hint="eastAsia"/>
        </w:rPr>
        <w:t>вимушені</w:t>
      </w:r>
    </w:p>
    <w:p w:rsidR="00640552" w:rsidRDefault="00640552" w:rsidP="00640552">
      <w:r>
        <w:rPr>
          <w:rFonts w:hint="eastAsia"/>
        </w:rPr>
        <w:t>переселитись</w:t>
      </w:r>
      <w:r>
        <w:t></w:t>
      </w:r>
      <w:r>
        <w:rPr>
          <w:rFonts w:hint="eastAsia"/>
        </w:rPr>
        <w:t>із</w:t>
      </w:r>
      <w:r>
        <w:t></w:t>
      </w:r>
      <w:r>
        <w:rPr>
          <w:rFonts w:hint="eastAsia"/>
        </w:rPr>
        <w:t>зони</w:t>
      </w:r>
      <w:r>
        <w:t></w:t>
      </w:r>
      <w:r>
        <w:rPr>
          <w:rFonts w:hint="eastAsia"/>
        </w:rPr>
        <w:t>проведення</w:t>
      </w:r>
      <w:r>
        <w:t></w:t>
      </w:r>
      <w:r>
        <w:rPr>
          <w:rFonts w:hint="eastAsia"/>
        </w:rPr>
        <w:t>бойових</w:t>
      </w:r>
      <w:r>
        <w:t></w:t>
      </w:r>
      <w:r>
        <w:rPr>
          <w:rFonts w:hint="eastAsia"/>
        </w:rPr>
        <w:t>дій</w:t>
      </w:r>
      <w:r>
        <w:t></w:t>
      </w:r>
      <w:r>
        <w:t></w:t>
      </w:r>
      <w:r>
        <w:rPr>
          <w:rFonts w:hint="eastAsia"/>
        </w:rPr>
        <w:t>та</w:t>
      </w:r>
      <w:r>
        <w:t></w:t>
      </w:r>
      <w:r>
        <w:rPr>
          <w:rFonts w:hint="eastAsia"/>
        </w:rPr>
        <w:t>тих</w:t>
      </w:r>
      <w:r>
        <w:t></w:t>
      </w:r>
      <w:r>
        <w:t></w:t>
      </w:r>
      <w:r>
        <w:rPr>
          <w:rFonts w:hint="eastAsia"/>
        </w:rPr>
        <w:t>що</w:t>
      </w:r>
      <w:r>
        <w:t></w:t>
      </w:r>
      <w:r>
        <w:rPr>
          <w:rFonts w:hint="eastAsia"/>
        </w:rPr>
        <w:t>залишились</w:t>
      </w:r>
      <w:r>
        <w:t></w:t>
      </w:r>
      <w:r>
        <w:rPr>
          <w:rFonts w:hint="eastAsia"/>
        </w:rPr>
        <w:t>у</w:t>
      </w:r>
      <w:r>
        <w:t></w:t>
      </w:r>
      <w:r>
        <w:rPr>
          <w:rFonts w:hint="eastAsia"/>
        </w:rPr>
        <w:t>зоні</w:t>
      </w:r>
    </w:p>
    <w:p w:rsidR="00640552" w:rsidRDefault="00640552" w:rsidP="00640552">
      <w:r>
        <w:rPr>
          <w:rFonts w:hint="eastAsia"/>
        </w:rPr>
        <w:t>бойових</w:t>
      </w:r>
      <w:r>
        <w:t></w:t>
      </w:r>
      <w:r>
        <w:rPr>
          <w:rFonts w:hint="eastAsia"/>
        </w:rPr>
        <w:t>дій</w:t>
      </w:r>
      <w:r>
        <w:t></w:t>
      </w:r>
      <w:r>
        <w:t></w:t>
      </w:r>
      <w:r>
        <w:rPr>
          <w:rFonts w:hint="eastAsia"/>
        </w:rPr>
        <w:t>якщо</w:t>
      </w:r>
      <w:r>
        <w:t></w:t>
      </w:r>
      <w:r>
        <w:rPr>
          <w:rFonts w:hint="eastAsia"/>
        </w:rPr>
        <w:t>свобода</w:t>
      </w:r>
      <w:r>
        <w:t></w:t>
      </w:r>
      <w:r>
        <w:rPr>
          <w:rFonts w:hint="eastAsia"/>
        </w:rPr>
        <w:t>праці</w:t>
      </w:r>
      <w:r>
        <w:t></w:t>
      </w:r>
      <w:r>
        <w:rPr>
          <w:rFonts w:hint="eastAsia"/>
        </w:rPr>
        <w:t>вимушених</w:t>
      </w:r>
      <w:r>
        <w:t></w:t>
      </w:r>
      <w:r>
        <w:rPr>
          <w:rFonts w:hint="eastAsia"/>
        </w:rPr>
        <w:t>переселенців</w:t>
      </w:r>
      <w:r>
        <w:t></w:t>
      </w:r>
      <w:r>
        <w:rPr>
          <w:rFonts w:hint="eastAsia"/>
        </w:rPr>
        <w:t>і</w:t>
      </w:r>
      <w:r>
        <w:t></w:t>
      </w:r>
      <w:r>
        <w:rPr>
          <w:rFonts w:hint="eastAsia"/>
        </w:rPr>
        <w:t>далі</w:t>
      </w:r>
    </w:p>
    <w:p w:rsidR="00640552" w:rsidRDefault="00640552" w:rsidP="00640552">
      <w:r>
        <w:rPr>
          <w:rFonts w:hint="eastAsia"/>
        </w:rPr>
        <w:t>забезпечується</w:t>
      </w:r>
      <w:r>
        <w:t></w:t>
      </w:r>
      <w:r>
        <w:rPr>
          <w:rFonts w:hint="eastAsia"/>
        </w:rPr>
        <w:t>державою</w:t>
      </w:r>
      <w:r>
        <w:t></w:t>
      </w:r>
      <w:r>
        <w:t></w:t>
      </w:r>
      <w:r>
        <w:rPr>
          <w:rFonts w:hint="eastAsia"/>
        </w:rPr>
        <w:t>то</w:t>
      </w:r>
      <w:r>
        <w:t></w:t>
      </w:r>
      <w:r>
        <w:rPr>
          <w:rFonts w:hint="eastAsia"/>
        </w:rPr>
        <w:t>така</w:t>
      </w:r>
      <w:r>
        <w:t></w:t>
      </w:r>
      <w:r>
        <w:rPr>
          <w:rFonts w:hint="eastAsia"/>
        </w:rPr>
        <w:t>свобода</w:t>
      </w:r>
      <w:r>
        <w:t></w:t>
      </w:r>
      <w:r>
        <w:rPr>
          <w:rFonts w:hint="eastAsia"/>
        </w:rPr>
        <w:t>осіб</w:t>
      </w:r>
      <w:r>
        <w:t></w:t>
      </w:r>
      <w:r>
        <w:t></w:t>
      </w:r>
      <w:r>
        <w:rPr>
          <w:rFonts w:hint="eastAsia"/>
        </w:rPr>
        <w:t>що</w:t>
      </w:r>
      <w:r>
        <w:t></w:t>
      </w:r>
      <w:r>
        <w:rPr>
          <w:rFonts w:hint="eastAsia"/>
        </w:rPr>
        <w:t>залишились</w:t>
      </w:r>
      <w:r>
        <w:t></w:t>
      </w:r>
      <w:r>
        <w:rPr>
          <w:rFonts w:hint="eastAsia"/>
        </w:rPr>
        <w:t>на</w:t>
      </w:r>
    </w:p>
    <w:p w:rsidR="00640552" w:rsidRDefault="00640552" w:rsidP="00640552">
      <w:r>
        <w:rPr>
          <w:rFonts w:hint="eastAsia"/>
        </w:rPr>
        <w:t>непідконтрольних</w:t>
      </w:r>
      <w:r>
        <w:t></w:t>
      </w:r>
      <w:r>
        <w:rPr>
          <w:rFonts w:hint="eastAsia"/>
        </w:rPr>
        <w:t>Уряду</w:t>
      </w:r>
      <w:r>
        <w:t></w:t>
      </w:r>
      <w:r>
        <w:rPr>
          <w:rFonts w:hint="eastAsia"/>
        </w:rPr>
        <w:t>України</w:t>
      </w:r>
      <w:r>
        <w:t></w:t>
      </w:r>
      <w:r>
        <w:rPr>
          <w:rFonts w:hint="eastAsia"/>
        </w:rPr>
        <w:t>територіях</w:t>
      </w:r>
      <w:r>
        <w:t></w:t>
      </w:r>
      <w:r>
        <w:t></w:t>
      </w:r>
      <w:r>
        <w:rPr>
          <w:rFonts w:hint="eastAsia"/>
        </w:rPr>
        <w:t>об’єктивно</w:t>
      </w:r>
      <w:r>
        <w:t></w:t>
      </w:r>
      <w:r>
        <w:rPr>
          <w:rFonts w:hint="eastAsia"/>
        </w:rPr>
        <w:t>не</w:t>
      </w:r>
      <w:r>
        <w:t></w:t>
      </w:r>
      <w:r>
        <w:rPr>
          <w:rFonts w:hint="eastAsia"/>
        </w:rPr>
        <w:t>забезпечується</w:t>
      </w:r>
    </w:p>
    <w:p w:rsidR="00640552" w:rsidRDefault="00640552" w:rsidP="00640552">
      <w:r>
        <w:rPr>
          <w:rFonts w:hint="eastAsia"/>
        </w:rPr>
        <w:t>державою</w:t>
      </w:r>
      <w:r>
        <w:t></w:t>
      </w:r>
      <w:r>
        <w:t></w:t>
      </w:r>
      <w:r>
        <w:rPr>
          <w:rFonts w:hint="eastAsia"/>
        </w:rPr>
        <w:t>економічна</w:t>
      </w:r>
      <w:r>
        <w:t></w:t>
      </w:r>
      <w:r>
        <w:rPr>
          <w:rFonts w:hint="eastAsia"/>
        </w:rPr>
        <w:t>та</w:t>
      </w:r>
      <w:r>
        <w:t></w:t>
      </w:r>
      <w:r>
        <w:rPr>
          <w:rFonts w:hint="eastAsia"/>
        </w:rPr>
        <w:t>фінансова</w:t>
      </w:r>
      <w:r>
        <w:t></w:t>
      </w:r>
      <w:r>
        <w:rPr>
          <w:rFonts w:hint="eastAsia"/>
        </w:rPr>
        <w:t>криза</w:t>
      </w:r>
      <w:r>
        <w:t></w:t>
      </w:r>
      <w:r>
        <w:t></w:t>
      </w:r>
      <w:r>
        <w:rPr>
          <w:rFonts w:hint="eastAsia"/>
        </w:rPr>
        <w:t>яка</w:t>
      </w:r>
      <w:r>
        <w:t></w:t>
      </w:r>
      <w:r>
        <w:rPr>
          <w:rFonts w:hint="eastAsia"/>
        </w:rPr>
        <w:t>призводить</w:t>
      </w:r>
      <w:r>
        <w:t></w:t>
      </w:r>
      <w:r>
        <w:rPr>
          <w:rFonts w:hint="eastAsia"/>
        </w:rPr>
        <w:t>до</w:t>
      </w:r>
      <w:r>
        <w:t></w:t>
      </w:r>
      <w:r>
        <w:rPr>
          <w:rFonts w:hint="eastAsia"/>
        </w:rPr>
        <w:t>масових</w:t>
      </w:r>
    </w:p>
    <w:p w:rsidR="00640552" w:rsidRDefault="00640552" w:rsidP="00640552">
      <w:r>
        <w:rPr>
          <w:rFonts w:hint="eastAsia"/>
        </w:rPr>
        <w:t>звільнень</w:t>
      </w:r>
      <w:r>
        <w:t></w:t>
      </w:r>
      <w:r>
        <w:rPr>
          <w:rFonts w:hint="eastAsia"/>
        </w:rPr>
        <w:t>та</w:t>
      </w:r>
      <w:r>
        <w:t></w:t>
      </w:r>
      <w:r>
        <w:rPr>
          <w:rFonts w:hint="eastAsia"/>
        </w:rPr>
        <w:t>скорочення</w:t>
      </w:r>
      <w:r>
        <w:t></w:t>
      </w:r>
      <w:r>
        <w:rPr>
          <w:rFonts w:hint="eastAsia"/>
        </w:rPr>
        <w:t>працівників</w:t>
      </w:r>
      <w:r>
        <w:t></w:t>
      </w:r>
      <w:r>
        <w:rPr>
          <w:rFonts w:hint="eastAsia"/>
        </w:rPr>
        <w:t>і</w:t>
      </w:r>
      <w:r>
        <w:t></w:t>
      </w:r>
      <w:r>
        <w:t></w:t>
      </w:r>
      <w:r>
        <w:rPr>
          <w:rFonts w:hint="eastAsia"/>
        </w:rPr>
        <w:t>відповідно</w:t>
      </w:r>
      <w:r>
        <w:t></w:t>
      </w:r>
      <w:r>
        <w:t></w:t>
      </w:r>
      <w:r>
        <w:rPr>
          <w:rFonts w:hint="eastAsia"/>
        </w:rPr>
        <w:t>зниження</w:t>
      </w:r>
      <w:r>
        <w:t></w:t>
      </w:r>
      <w:r>
        <w:rPr>
          <w:rFonts w:hint="eastAsia"/>
        </w:rPr>
        <w:t>темпів</w:t>
      </w:r>
    </w:p>
    <w:p w:rsidR="00640552" w:rsidRDefault="00640552" w:rsidP="00640552">
      <w:r>
        <w:rPr>
          <w:rFonts w:hint="eastAsia"/>
        </w:rPr>
        <w:t>економічного</w:t>
      </w:r>
      <w:r>
        <w:t></w:t>
      </w:r>
      <w:r>
        <w:rPr>
          <w:rFonts w:hint="eastAsia"/>
        </w:rPr>
        <w:t>зростання</w:t>
      </w:r>
      <w:r>
        <w:t></w:t>
      </w:r>
      <w:r>
        <w:rPr>
          <w:rFonts w:hint="eastAsia"/>
        </w:rPr>
        <w:t>та</w:t>
      </w:r>
      <w:r>
        <w:t></w:t>
      </w:r>
      <w:r>
        <w:rPr>
          <w:rFonts w:hint="eastAsia"/>
        </w:rPr>
        <w:t>збільшення</w:t>
      </w:r>
      <w:r>
        <w:t></w:t>
      </w:r>
      <w:r>
        <w:rPr>
          <w:rFonts w:hint="eastAsia"/>
        </w:rPr>
        <w:t>темпів</w:t>
      </w:r>
      <w:r>
        <w:t></w:t>
      </w:r>
      <w:r>
        <w:rPr>
          <w:rFonts w:hint="eastAsia"/>
        </w:rPr>
        <w:t>безробіття</w:t>
      </w:r>
      <w:r>
        <w:t></w:t>
      </w:r>
      <w:r>
        <w:t></w:t>
      </w:r>
      <w:r>
        <w:rPr>
          <w:rFonts w:hint="eastAsia"/>
        </w:rPr>
        <w:t>яке</w:t>
      </w:r>
      <w:r>
        <w:t></w:t>
      </w:r>
      <w:r>
        <w:t></w:t>
      </w:r>
      <w:r>
        <w:rPr>
          <w:rFonts w:hint="eastAsia"/>
        </w:rPr>
        <w:t>у</w:t>
      </w:r>
      <w:r>
        <w:t></w:t>
      </w:r>
      <w:r>
        <w:rPr>
          <w:rFonts w:hint="eastAsia"/>
        </w:rPr>
        <w:t>свою</w:t>
      </w:r>
      <w:r>
        <w:t></w:t>
      </w:r>
      <w:r>
        <w:rPr>
          <w:rFonts w:hint="eastAsia"/>
        </w:rPr>
        <w:t>чергу</w:t>
      </w:r>
      <w:r>
        <w:t></w:t>
      </w:r>
    </w:p>
    <w:p w:rsidR="00640552" w:rsidRDefault="00640552" w:rsidP="00640552">
      <w:r>
        <w:rPr>
          <w:rFonts w:hint="eastAsia"/>
        </w:rPr>
        <w:t>зумовлює</w:t>
      </w:r>
      <w:r>
        <w:t></w:t>
      </w:r>
      <w:r>
        <w:rPr>
          <w:rFonts w:hint="eastAsia"/>
        </w:rPr>
        <w:t>знецінення</w:t>
      </w:r>
      <w:r>
        <w:t></w:t>
      </w:r>
      <w:r>
        <w:rPr>
          <w:rFonts w:hint="eastAsia"/>
        </w:rPr>
        <w:t>вартості</w:t>
      </w:r>
      <w:r>
        <w:t></w:t>
      </w:r>
      <w:r>
        <w:rPr>
          <w:rFonts w:hint="eastAsia"/>
        </w:rPr>
        <w:t>праці</w:t>
      </w:r>
      <w:r>
        <w:t></w:t>
      </w:r>
      <w:r>
        <w:t></w:t>
      </w:r>
      <w:r>
        <w:rPr>
          <w:rFonts w:hint="eastAsia"/>
        </w:rPr>
        <w:t>збільшення</w:t>
      </w:r>
      <w:r>
        <w:t></w:t>
      </w:r>
      <w:r>
        <w:rPr>
          <w:rFonts w:hint="eastAsia"/>
        </w:rPr>
        <w:t>чисельності</w:t>
      </w:r>
      <w:r>
        <w:t></w:t>
      </w:r>
      <w:r>
        <w:rPr>
          <w:rFonts w:hint="eastAsia"/>
        </w:rPr>
        <w:t>порушень</w:t>
      </w:r>
    </w:p>
    <w:p w:rsidR="00640552" w:rsidRDefault="00640552" w:rsidP="00640552">
      <w:r>
        <w:rPr>
          <w:rFonts w:hint="eastAsia"/>
        </w:rPr>
        <w:t>трудових</w:t>
      </w:r>
      <w:r>
        <w:t></w:t>
      </w:r>
      <w:r>
        <w:rPr>
          <w:rFonts w:hint="eastAsia"/>
        </w:rPr>
        <w:t>прав</w:t>
      </w:r>
      <w:r>
        <w:t></w:t>
      </w:r>
      <w:r>
        <w:rPr>
          <w:rFonts w:hint="eastAsia"/>
        </w:rPr>
        <w:t>працівників</w:t>
      </w:r>
      <w:r>
        <w:t></w:t>
      </w:r>
      <w:r>
        <w:t></w:t>
      </w:r>
      <w:r>
        <w:rPr>
          <w:rFonts w:hint="eastAsia"/>
        </w:rPr>
        <w:t>головним</w:t>
      </w:r>
      <w:r>
        <w:t></w:t>
      </w:r>
      <w:r>
        <w:rPr>
          <w:rFonts w:hint="eastAsia"/>
        </w:rPr>
        <w:t>чином</w:t>
      </w:r>
      <w:r>
        <w:t></w:t>
      </w:r>
      <w:r>
        <w:t></w:t>
      </w:r>
      <w:r>
        <w:rPr>
          <w:rFonts w:hint="eastAsia"/>
        </w:rPr>
        <w:t>права</w:t>
      </w:r>
      <w:r>
        <w:t></w:t>
      </w:r>
      <w:r>
        <w:rPr>
          <w:rFonts w:hint="eastAsia"/>
        </w:rPr>
        <w:t>на</w:t>
      </w:r>
      <w:r>
        <w:t></w:t>
      </w:r>
      <w:r>
        <w:rPr>
          <w:rFonts w:hint="eastAsia"/>
        </w:rPr>
        <w:t>працю</w:t>
      </w:r>
      <w:r>
        <w:t></w:t>
      </w:r>
      <w:r>
        <w:t></w:t>
      </w:r>
      <w:r>
        <w:rPr>
          <w:rFonts w:hint="eastAsia"/>
        </w:rPr>
        <w:t>яке</w:t>
      </w:r>
      <w:r>
        <w:t></w:t>
      </w:r>
      <w:r>
        <w:rPr>
          <w:rFonts w:hint="eastAsia"/>
        </w:rPr>
        <w:t>держава</w:t>
      </w:r>
      <w:r>
        <w:t></w:t>
      </w:r>
      <w:r>
        <w:rPr>
          <w:rFonts w:hint="eastAsia"/>
        </w:rPr>
        <w:t>не</w:t>
      </w:r>
    </w:p>
    <w:p w:rsidR="00640552" w:rsidRDefault="00640552" w:rsidP="00640552">
      <w:r>
        <w:t></w:t>
      </w:r>
      <w:r>
        <w:t></w:t>
      </w:r>
      <w:r>
        <w:t></w:t>
      </w:r>
    </w:p>
    <w:p w:rsidR="00640552" w:rsidRDefault="00640552" w:rsidP="00640552">
      <w:r>
        <w:rPr>
          <w:rFonts w:hint="eastAsia"/>
        </w:rPr>
        <w:t>завжди</w:t>
      </w:r>
      <w:r>
        <w:t></w:t>
      </w:r>
      <w:r>
        <w:rPr>
          <w:rFonts w:hint="eastAsia"/>
        </w:rPr>
        <w:t>спроможна</w:t>
      </w:r>
      <w:r>
        <w:t></w:t>
      </w:r>
      <w:r>
        <w:rPr>
          <w:rFonts w:hint="eastAsia"/>
        </w:rPr>
        <w:t>забезпечити</w:t>
      </w:r>
      <w:r>
        <w:t></w:t>
      </w:r>
      <w:r>
        <w:t></w:t>
      </w:r>
      <w:r>
        <w:t></w:t>
      </w:r>
      <w:r>
        <w:rPr>
          <w:rFonts w:hint="eastAsia"/>
        </w:rPr>
        <w:t>б</w:t>
      </w:r>
      <w:r>
        <w:t></w:t>
      </w:r>
      <w:r>
        <w:t></w:t>
      </w:r>
      <w:r>
        <w:rPr>
          <w:rFonts w:hint="eastAsia"/>
        </w:rPr>
        <w:t>надзвичайні</w:t>
      </w:r>
      <w:r>
        <w:t></w:t>
      </w:r>
      <w:r>
        <w:rPr>
          <w:rFonts w:hint="eastAsia"/>
        </w:rPr>
        <w:t>умови</w:t>
      </w:r>
      <w:r>
        <w:t></w:t>
      </w:r>
      <w:r>
        <w:t></w:t>
      </w:r>
      <w:r>
        <w:rPr>
          <w:rFonts w:hint="eastAsia"/>
        </w:rPr>
        <w:t>викликані</w:t>
      </w:r>
      <w:r>
        <w:t></w:t>
      </w:r>
      <w:r>
        <w:rPr>
          <w:rFonts w:hint="eastAsia"/>
        </w:rPr>
        <w:t>природою</w:t>
      </w:r>
      <w:r>
        <w:t></w:t>
      </w:r>
    </w:p>
    <w:p w:rsidR="00640552" w:rsidRDefault="00640552" w:rsidP="00640552">
      <w:r>
        <w:rPr>
          <w:rFonts w:hint="eastAsia"/>
        </w:rPr>
        <w:t>головним</w:t>
      </w:r>
      <w:r>
        <w:t></w:t>
      </w:r>
      <w:r>
        <w:rPr>
          <w:rFonts w:hint="eastAsia"/>
        </w:rPr>
        <w:t>чином</w:t>
      </w:r>
      <w:r>
        <w:t></w:t>
      </w:r>
      <w:r>
        <w:t></w:t>
      </w:r>
      <w:r>
        <w:rPr>
          <w:rFonts w:hint="eastAsia"/>
        </w:rPr>
        <w:t>природні</w:t>
      </w:r>
      <w:r>
        <w:t></w:t>
      </w:r>
      <w:r>
        <w:rPr>
          <w:rFonts w:hint="eastAsia"/>
        </w:rPr>
        <w:t>катаклізми</w:t>
      </w:r>
      <w:r>
        <w:t></w:t>
      </w:r>
      <w:r>
        <w:rPr>
          <w:rFonts w:hint="eastAsia"/>
        </w:rPr>
        <w:t>та</w:t>
      </w:r>
      <w:r>
        <w:t></w:t>
      </w:r>
      <w:r>
        <w:rPr>
          <w:rFonts w:hint="eastAsia"/>
        </w:rPr>
        <w:t>катастрофи</w:t>
      </w:r>
      <w:r>
        <w:t></w:t>
      </w:r>
      <w:r>
        <w:t></w:t>
      </w:r>
      <w:r>
        <w:rPr>
          <w:rFonts w:hint="eastAsia"/>
        </w:rPr>
        <w:t>особливо</w:t>
      </w:r>
      <w:r>
        <w:t></w:t>
      </w:r>
      <w:r>
        <w:rPr>
          <w:rFonts w:hint="eastAsia"/>
        </w:rPr>
        <w:t>ті</w:t>
      </w:r>
      <w:r>
        <w:t></w:t>
      </w:r>
      <w:r>
        <w:t></w:t>
      </w:r>
      <w:r>
        <w:rPr>
          <w:rFonts w:hint="eastAsia"/>
        </w:rPr>
        <w:t>що</w:t>
      </w:r>
    </w:p>
    <w:p w:rsidR="00640552" w:rsidRDefault="00640552" w:rsidP="00640552">
      <w:r>
        <w:rPr>
          <w:rFonts w:hint="eastAsia"/>
        </w:rPr>
        <w:t>спричиняють</w:t>
      </w:r>
      <w:r>
        <w:t></w:t>
      </w:r>
      <w:r>
        <w:rPr>
          <w:rFonts w:hint="eastAsia"/>
        </w:rPr>
        <w:t>введення</w:t>
      </w:r>
      <w:r>
        <w:t></w:t>
      </w:r>
      <w:r>
        <w:rPr>
          <w:rFonts w:hint="eastAsia"/>
        </w:rPr>
        <w:t>надзвичайного</w:t>
      </w:r>
      <w:r>
        <w:t></w:t>
      </w:r>
      <w:r>
        <w:rPr>
          <w:rFonts w:hint="eastAsia"/>
        </w:rPr>
        <w:t>стану</w:t>
      </w:r>
      <w:r>
        <w:t></w:t>
      </w:r>
      <w:r>
        <w:rPr>
          <w:rFonts w:hint="eastAsia"/>
        </w:rPr>
        <w:t>в</w:t>
      </w:r>
      <w:r>
        <w:t></w:t>
      </w:r>
      <w:r>
        <w:rPr>
          <w:rFonts w:hint="eastAsia"/>
        </w:rPr>
        <w:t>державі</w:t>
      </w:r>
      <w:r>
        <w:t></w:t>
      </w:r>
      <w:r>
        <w:rPr>
          <w:rFonts w:hint="eastAsia"/>
        </w:rPr>
        <w:t>чи</w:t>
      </w:r>
      <w:r>
        <w:t></w:t>
      </w:r>
      <w:r>
        <w:rPr>
          <w:rFonts w:hint="eastAsia"/>
        </w:rPr>
        <w:t>окремому</w:t>
      </w:r>
      <w:r>
        <w:t></w:t>
      </w:r>
      <w:r>
        <w:rPr>
          <w:rFonts w:hint="eastAsia"/>
        </w:rPr>
        <w:t>її</w:t>
      </w:r>
      <w:r>
        <w:t></w:t>
      </w:r>
      <w:r>
        <w:rPr>
          <w:rFonts w:hint="eastAsia"/>
        </w:rPr>
        <w:t>регіоні</w:t>
      </w:r>
    </w:p>
    <w:p w:rsidR="00640552" w:rsidRDefault="00640552" w:rsidP="00640552">
      <w:r>
        <w:t></w:t>
      </w:r>
      <w:r>
        <w:rPr>
          <w:rFonts w:hint="eastAsia"/>
        </w:rPr>
        <w:t>правовий</w:t>
      </w:r>
      <w:r>
        <w:t></w:t>
      </w:r>
      <w:r>
        <w:rPr>
          <w:rFonts w:hint="eastAsia"/>
        </w:rPr>
        <w:t>режим</w:t>
      </w:r>
      <w:r>
        <w:t></w:t>
      </w:r>
      <w:r>
        <w:rPr>
          <w:rFonts w:hint="eastAsia"/>
        </w:rPr>
        <w:t>надзвичайного</w:t>
      </w:r>
      <w:r>
        <w:t></w:t>
      </w:r>
      <w:r>
        <w:rPr>
          <w:rFonts w:hint="eastAsia"/>
        </w:rPr>
        <w:t>стану</w:t>
      </w:r>
      <w:r>
        <w:t></w:t>
      </w:r>
      <w:r>
        <w:rPr>
          <w:rFonts w:hint="eastAsia"/>
        </w:rPr>
        <w:t>має</w:t>
      </w:r>
      <w:r>
        <w:t></w:t>
      </w:r>
      <w:r>
        <w:rPr>
          <w:rFonts w:hint="eastAsia"/>
        </w:rPr>
        <w:t>низку</w:t>
      </w:r>
      <w:r>
        <w:t></w:t>
      </w:r>
      <w:r>
        <w:rPr>
          <w:rFonts w:hint="eastAsia"/>
        </w:rPr>
        <w:t>паралелей</w:t>
      </w:r>
      <w:r>
        <w:t></w:t>
      </w:r>
      <w:r>
        <w:rPr>
          <w:rFonts w:hint="eastAsia"/>
        </w:rPr>
        <w:t>з</w:t>
      </w:r>
      <w:r>
        <w:t></w:t>
      </w:r>
      <w:r>
        <w:rPr>
          <w:rFonts w:hint="eastAsia"/>
        </w:rPr>
        <w:t>воєнним</w:t>
      </w:r>
    </w:p>
    <w:p w:rsidR="00640552" w:rsidRDefault="00640552" w:rsidP="00640552">
      <w:r>
        <w:rPr>
          <w:rFonts w:hint="eastAsia"/>
        </w:rPr>
        <w:t>станом</w:t>
      </w:r>
      <w:r>
        <w:t></w:t>
      </w:r>
      <w:r>
        <w:t></w:t>
      </w:r>
      <w:r>
        <w:rPr>
          <w:rFonts w:hint="eastAsia"/>
        </w:rPr>
        <w:t>зокрема</w:t>
      </w:r>
      <w:r>
        <w:t></w:t>
      </w:r>
      <w:r>
        <w:rPr>
          <w:rFonts w:hint="eastAsia"/>
        </w:rPr>
        <w:t>передбачає</w:t>
      </w:r>
      <w:r>
        <w:t></w:t>
      </w:r>
      <w:r>
        <w:rPr>
          <w:rFonts w:hint="eastAsia"/>
        </w:rPr>
        <w:t>запровадження</w:t>
      </w:r>
      <w:r>
        <w:t></w:t>
      </w:r>
      <w:r>
        <w:rPr>
          <w:rFonts w:hint="eastAsia"/>
        </w:rPr>
        <w:t>трудової</w:t>
      </w:r>
      <w:r>
        <w:t></w:t>
      </w:r>
      <w:r>
        <w:rPr>
          <w:rFonts w:hint="eastAsia"/>
        </w:rPr>
        <w:t>повинності</w:t>
      </w:r>
      <w:r>
        <w:t></w:t>
      </w:r>
      <w:r>
        <w:t></w:t>
      </w:r>
      <w:r>
        <w:rPr>
          <w:rFonts w:hint="eastAsia"/>
        </w:rPr>
        <w:t>хоча</w:t>
      </w:r>
      <w:r>
        <w:t></w:t>
      </w:r>
      <w:r>
        <w:rPr>
          <w:rFonts w:hint="eastAsia"/>
        </w:rPr>
        <w:t>його</w:t>
      </w:r>
    </w:p>
    <w:p w:rsidR="00640552" w:rsidRDefault="00640552" w:rsidP="00640552">
      <w:r>
        <w:rPr>
          <w:rFonts w:hint="eastAsia"/>
        </w:rPr>
        <w:t>вплив</w:t>
      </w:r>
      <w:r>
        <w:t></w:t>
      </w:r>
      <w:r>
        <w:rPr>
          <w:rFonts w:hint="eastAsia"/>
        </w:rPr>
        <w:t>на</w:t>
      </w:r>
      <w:r>
        <w:t></w:t>
      </w:r>
      <w:r>
        <w:rPr>
          <w:rFonts w:hint="eastAsia"/>
        </w:rPr>
        <w:t>принцип</w:t>
      </w:r>
      <w:r>
        <w:t></w:t>
      </w:r>
      <w:r>
        <w:rPr>
          <w:rFonts w:hint="eastAsia"/>
        </w:rPr>
        <w:t>свободи</w:t>
      </w:r>
      <w:r>
        <w:t></w:t>
      </w:r>
      <w:r>
        <w:rPr>
          <w:rFonts w:hint="eastAsia"/>
        </w:rPr>
        <w:t>праці</w:t>
      </w:r>
      <w:r>
        <w:t></w:t>
      </w:r>
      <w:r>
        <w:rPr>
          <w:rFonts w:hint="eastAsia"/>
        </w:rPr>
        <w:t>та</w:t>
      </w:r>
      <w:r>
        <w:t></w:t>
      </w:r>
      <w:r>
        <w:rPr>
          <w:rFonts w:hint="eastAsia"/>
        </w:rPr>
        <w:t>характер</w:t>
      </w:r>
      <w:r>
        <w:t></w:t>
      </w:r>
      <w:r>
        <w:rPr>
          <w:rFonts w:hint="eastAsia"/>
        </w:rPr>
        <w:t>свободи</w:t>
      </w:r>
      <w:r>
        <w:t></w:t>
      </w:r>
      <w:r>
        <w:rPr>
          <w:rFonts w:hint="eastAsia"/>
        </w:rPr>
        <w:t>праці</w:t>
      </w:r>
      <w:r>
        <w:t></w:t>
      </w:r>
      <w:r>
        <w:rPr>
          <w:rFonts w:hint="eastAsia"/>
        </w:rPr>
        <w:t>протягом</w:t>
      </w:r>
      <w:r>
        <w:t></w:t>
      </w:r>
      <w:r>
        <w:rPr>
          <w:rFonts w:hint="eastAsia"/>
        </w:rPr>
        <w:t>усього</w:t>
      </w:r>
    </w:p>
    <w:p w:rsidR="00640552" w:rsidRDefault="00640552" w:rsidP="00640552">
      <w:r>
        <w:rPr>
          <w:rFonts w:hint="eastAsia"/>
        </w:rPr>
        <w:t>строку</w:t>
      </w:r>
      <w:r>
        <w:t></w:t>
      </w:r>
      <w:r>
        <w:rPr>
          <w:rFonts w:hint="eastAsia"/>
        </w:rPr>
        <w:t>дії</w:t>
      </w:r>
      <w:r>
        <w:t></w:t>
      </w:r>
      <w:r>
        <w:rPr>
          <w:rFonts w:hint="eastAsia"/>
        </w:rPr>
        <w:t>цього</w:t>
      </w:r>
      <w:r>
        <w:t></w:t>
      </w:r>
      <w:r>
        <w:rPr>
          <w:rFonts w:hint="eastAsia"/>
        </w:rPr>
        <w:t>режиму</w:t>
      </w:r>
      <w:r>
        <w:t></w:t>
      </w:r>
      <w:r>
        <w:rPr>
          <w:rFonts w:hint="eastAsia"/>
        </w:rPr>
        <w:t>є</w:t>
      </w:r>
      <w:r>
        <w:t></w:t>
      </w:r>
      <w:r>
        <w:rPr>
          <w:rFonts w:hint="eastAsia"/>
        </w:rPr>
        <w:t>більш</w:t>
      </w:r>
      <w:r>
        <w:t></w:t>
      </w:r>
      <w:r>
        <w:rPr>
          <w:rFonts w:hint="eastAsia"/>
        </w:rPr>
        <w:t>м’яким</w:t>
      </w:r>
      <w:r>
        <w:t></w:t>
      </w:r>
      <w:r>
        <w:t></w:t>
      </w:r>
      <w:r>
        <w:rPr>
          <w:rFonts w:hint="eastAsia"/>
        </w:rPr>
        <w:t>у</w:t>
      </w:r>
      <w:r>
        <w:t></w:t>
      </w:r>
      <w:r>
        <w:rPr>
          <w:rFonts w:hint="eastAsia"/>
        </w:rPr>
        <w:t>таких</w:t>
      </w:r>
      <w:r>
        <w:t></w:t>
      </w:r>
      <w:r>
        <w:rPr>
          <w:rFonts w:hint="eastAsia"/>
        </w:rPr>
        <w:t>умовах</w:t>
      </w:r>
      <w:r>
        <w:t></w:t>
      </w:r>
      <w:r>
        <w:rPr>
          <w:rFonts w:hint="eastAsia"/>
        </w:rPr>
        <w:t>не</w:t>
      </w:r>
      <w:r>
        <w:t></w:t>
      </w:r>
      <w:r>
        <w:rPr>
          <w:rFonts w:hint="eastAsia"/>
        </w:rPr>
        <w:t>всі</w:t>
      </w:r>
      <w:r>
        <w:t></w:t>
      </w:r>
      <w:r>
        <w:rPr>
          <w:rFonts w:hint="eastAsia"/>
        </w:rPr>
        <w:t>працівники</w:t>
      </w:r>
    </w:p>
    <w:p w:rsidR="00640552" w:rsidRDefault="00640552" w:rsidP="00640552">
      <w:r>
        <w:rPr>
          <w:rFonts w:hint="eastAsia"/>
        </w:rPr>
        <w:t>матимуть</w:t>
      </w:r>
      <w:r>
        <w:t></w:t>
      </w:r>
      <w:r>
        <w:rPr>
          <w:rFonts w:hint="eastAsia"/>
        </w:rPr>
        <w:t>змогу</w:t>
      </w:r>
      <w:r>
        <w:t></w:t>
      </w:r>
      <w:r>
        <w:rPr>
          <w:rFonts w:hint="eastAsia"/>
        </w:rPr>
        <w:t>знаходитись</w:t>
      </w:r>
      <w:r>
        <w:t></w:t>
      </w:r>
      <w:r>
        <w:rPr>
          <w:rFonts w:hint="eastAsia"/>
        </w:rPr>
        <w:t>на</w:t>
      </w:r>
      <w:r>
        <w:t></w:t>
      </w:r>
      <w:r>
        <w:rPr>
          <w:rFonts w:hint="eastAsia"/>
        </w:rPr>
        <w:t>роботі</w:t>
      </w:r>
      <w:r>
        <w:t></w:t>
      </w:r>
      <w:r>
        <w:t></w:t>
      </w:r>
      <w:r>
        <w:rPr>
          <w:rFonts w:hint="eastAsia"/>
        </w:rPr>
        <w:t>а</w:t>
      </w:r>
      <w:r>
        <w:t></w:t>
      </w:r>
      <w:r>
        <w:rPr>
          <w:rFonts w:hint="eastAsia"/>
        </w:rPr>
        <w:t>ті</w:t>
      </w:r>
      <w:r>
        <w:t></w:t>
      </w:r>
      <w:r>
        <w:t></w:t>
      </w:r>
      <w:r>
        <w:rPr>
          <w:rFonts w:hint="eastAsia"/>
        </w:rPr>
        <w:t>що</w:t>
      </w:r>
      <w:r>
        <w:t></w:t>
      </w:r>
      <w:r>
        <w:rPr>
          <w:rFonts w:hint="eastAsia"/>
        </w:rPr>
        <w:t>шукають</w:t>
      </w:r>
      <w:r>
        <w:t></w:t>
      </w:r>
      <w:r>
        <w:rPr>
          <w:rFonts w:hint="eastAsia"/>
        </w:rPr>
        <w:t>роботу</w:t>
      </w:r>
      <w:r>
        <w:t></w:t>
      </w:r>
      <w:r>
        <w:t></w:t>
      </w:r>
      <w:r>
        <w:rPr>
          <w:rFonts w:hint="eastAsia"/>
        </w:rPr>
        <w:t>зможуть</w:t>
      </w:r>
    </w:p>
    <w:p w:rsidR="00640552" w:rsidRDefault="00640552" w:rsidP="00640552">
      <w:r>
        <w:rPr>
          <w:rFonts w:hint="eastAsia"/>
        </w:rPr>
        <w:t>знайти</w:t>
      </w:r>
      <w:r>
        <w:t></w:t>
      </w:r>
      <w:r>
        <w:rPr>
          <w:rFonts w:hint="eastAsia"/>
        </w:rPr>
        <w:t>роботу</w:t>
      </w:r>
      <w:r>
        <w:t></w:t>
      </w:r>
      <w:r>
        <w:t></w:t>
      </w:r>
      <w:r>
        <w:rPr>
          <w:rFonts w:hint="eastAsia"/>
        </w:rPr>
        <w:t>якщо</w:t>
      </w:r>
      <w:r>
        <w:t></w:t>
      </w:r>
      <w:r>
        <w:rPr>
          <w:rFonts w:hint="eastAsia"/>
        </w:rPr>
        <w:t>Президент</w:t>
      </w:r>
      <w:r>
        <w:t></w:t>
      </w:r>
      <w:r>
        <w:rPr>
          <w:rFonts w:hint="eastAsia"/>
        </w:rPr>
        <w:t>України</w:t>
      </w:r>
      <w:r>
        <w:t></w:t>
      </w:r>
      <w:r>
        <w:t></w:t>
      </w:r>
      <w:r>
        <w:rPr>
          <w:rFonts w:hint="eastAsia"/>
        </w:rPr>
        <w:t>наприклад</w:t>
      </w:r>
      <w:r>
        <w:t></w:t>
      </w:r>
      <w:r>
        <w:t></w:t>
      </w:r>
      <w:r>
        <w:rPr>
          <w:rFonts w:hint="eastAsia"/>
        </w:rPr>
        <w:t>обмежить</w:t>
      </w:r>
      <w:r>
        <w:t></w:t>
      </w:r>
      <w:r>
        <w:rPr>
          <w:rFonts w:hint="eastAsia"/>
        </w:rPr>
        <w:t>режим</w:t>
      </w:r>
      <w:r>
        <w:t></w:t>
      </w:r>
      <w:r>
        <w:rPr>
          <w:rFonts w:hint="eastAsia"/>
        </w:rPr>
        <w:t>в’їзду</w:t>
      </w:r>
      <w:r>
        <w:t></w:t>
      </w:r>
      <w:r>
        <w:rPr>
          <w:rFonts w:hint="eastAsia"/>
        </w:rPr>
        <w:t>і</w:t>
      </w:r>
    </w:p>
    <w:p w:rsidR="00640552" w:rsidRDefault="00640552" w:rsidP="00640552">
      <w:r>
        <w:rPr>
          <w:rFonts w:hint="eastAsia"/>
        </w:rPr>
        <w:t>виїзду</w:t>
      </w:r>
      <w:r>
        <w:t></w:t>
      </w:r>
      <w:r>
        <w:rPr>
          <w:rFonts w:hint="eastAsia"/>
        </w:rPr>
        <w:t>чи</w:t>
      </w:r>
      <w:r>
        <w:t></w:t>
      </w:r>
      <w:r>
        <w:rPr>
          <w:rFonts w:hint="eastAsia"/>
        </w:rPr>
        <w:t>запровадить</w:t>
      </w:r>
      <w:r>
        <w:t></w:t>
      </w:r>
      <w:r>
        <w:rPr>
          <w:rFonts w:hint="eastAsia"/>
        </w:rPr>
        <w:t>обмеження</w:t>
      </w:r>
      <w:r>
        <w:t></w:t>
      </w:r>
      <w:r>
        <w:rPr>
          <w:rFonts w:hint="eastAsia"/>
        </w:rPr>
        <w:t>свободи</w:t>
      </w:r>
      <w:r>
        <w:t></w:t>
      </w:r>
      <w:r>
        <w:rPr>
          <w:rFonts w:hint="eastAsia"/>
        </w:rPr>
        <w:t>пересування</w:t>
      </w:r>
      <w:r>
        <w:t></w:t>
      </w:r>
      <w:r>
        <w:rPr>
          <w:rFonts w:hint="eastAsia"/>
        </w:rPr>
        <w:t>по</w:t>
      </w:r>
      <w:r>
        <w:t></w:t>
      </w:r>
      <w:r>
        <w:rPr>
          <w:rFonts w:hint="eastAsia"/>
        </w:rPr>
        <w:t>території</w:t>
      </w:r>
      <w:r>
        <w:t></w:t>
      </w:r>
      <w:r>
        <w:t></w:t>
      </w:r>
      <w:r>
        <w:rPr>
          <w:rFonts w:hint="eastAsia"/>
        </w:rPr>
        <w:t>де</w:t>
      </w:r>
    </w:p>
    <w:p w:rsidR="00640552" w:rsidRDefault="00640552" w:rsidP="00640552">
      <w:r>
        <w:rPr>
          <w:rFonts w:hint="eastAsia"/>
        </w:rPr>
        <w:t>вводиться</w:t>
      </w:r>
      <w:r>
        <w:t></w:t>
      </w:r>
      <w:r>
        <w:rPr>
          <w:rFonts w:hint="eastAsia"/>
        </w:rPr>
        <w:t>надзвичайний</w:t>
      </w:r>
      <w:r>
        <w:t></w:t>
      </w:r>
      <w:r>
        <w:rPr>
          <w:rFonts w:hint="eastAsia"/>
        </w:rPr>
        <w:t>стан</w:t>
      </w:r>
      <w:r>
        <w:t></w:t>
      </w:r>
      <w:r>
        <w:t></w:t>
      </w:r>
    </w:p>
    <w:p w:rsidR="00640552" w:rsidRDefault="00640552" w:rsidP="00640552">
      <w:r>
        <w:t></w:t>
      </w:r>
      <w:r>
        <w:t></w:t>
      </w:r>
      <w:r>
        <w:t></w:t>
      </w:r>
      <w:r>
        <w:rPr>
          <w:rFonts w:hint="eastAsia"/>
        </w:rPr>
        <w:t>У</w:t>
      </w:r>
      <w:r>
        <w:t></w:t>
      </w:r>
      <w:r>
        <w:rPr>
          <w:rFonts w:hint="eastAsia"/>
        </w:rPr>
        <w:t>результаті</w:t>
      </w:r>
      <w:r>
        <w:t></w:t>
      </w:r>
      <w:r>
        <w:rPr>
          <w:rFonts w:hint="eastAsia"/>
        </w:rPr>
        <w:t>комплексного</w:t>
      </w:r>
      <w:r>
        <w:t></w:t>
      </w:r>
      <w:r>
        <w:rPr>
          <w:rFonts w:hint="eastAsia"/>
        </w:rPr>
        <w:t>аналізу</w:t>
      </w:r>
      <w:r>
        <w:t></w:t>
      </w:r>
      <w:r>
        <w:rPr>
          <w:rFonts w:hint="eastAsia"/>
        </w:rPr>
        <w:t>стану</w:t>
      </w:r>
      <w:r>
        <w:t></w:t>
      </w:r>
      <w:r>
        <w:rPr>
          <w:rFonts w:hint="eastAsia"/>
        </w:rPr>
        <w:t>закріплення</w:t>
      </w:r>
      <w:r>
        <w:t></w:t>
      </w:r>
      <w:r>
        <w:rPr>
          <w:rFonts w:hint="eastAsia"/>
        </w:rPr>
        <w:t>свободи</w:t>
      </w:r>
      <w:r>
        <w:t></w:t>
      </w:r>
      <w:r>
        <w:rPr>
          <w:rFonts w:hint="eastAsia"/>
        </w:rPr>
        <w:t>праці</w:t>
      </w:r>
      <w:r>
        <w:t></w:t>
      </w:r>
      <w:r>
        <w:rPr>
          <w:rFonts w:hint="eastAsia"/>
        </w:rPr>
        <w:t>в</w:t>
      </w:r>
    </w:p>
    <w:p w:rsidR="00640552" w:rsidRDefault="00640552" w:rsidP="00640552">
      <w:r>
        <w:rPr>
          <w:rFonts w:hint="eastAsia"/>
        </w:rPr>
        <w:t>чинному</w:t>
      </w:r>
      <w:r>
        <w:t></w:t>
      </w:r>
      <w:r>
        <w:rPr>
          <w:rFonts w:hint="eastAsia"/>
        </w:rPr>
        <w:t>трудовому</w:t>
      </w:r>
      <w:r>
        <w:t></w:t>
      </w:r>
      <w:r>
        <w:rPr>
          <w:rFonts w:hint="eastAsia"/>
        </w:rPr>
        <w:t>законодавстві</w:t>
      </w:r>
      <w:r>
        <w:t></w:t>
      </w:r>
      <w:r>
        <w:rPr>
          <w:rFonts w:hint="eastAsia"/>
        </w:rPr>
        <w:t>та</w:t>
      </w:r>
      <w:r>
        <w:t></w:t>
      </w:r>
      <w:r>
        <w:rPr>
          <w:rFonts w:hint="eastAsia"/>
        </w:rPr>
        <w:t>проекті</w:t>
      </w:r>
      <w:r>
        <w:t></w:t>
      </w:r>
      <w:r>
        <w:rPr>
          <w:rFonts w:hint="eastAsia"/>
        </w:rPr>
        <w:t>ТК</w:t>
      </w:r>
      <w:r>
        <w:t></w:t>
      </w:r>
      <w:r>
        <w:rPr>
          <w:rFonts w:hint="eastAsia"/>
        </w:rPr>
        <w:t>України</w:t>
      </w:r>
      <w:r>
        <w:t></w:t>
      </w:r>
      <w:r>
        <w:rPr>
          <w:rFonts w:hint="eastAsia"/>
        </w:rPr>
        <w:t>про</w:t>
      </w:r>
      <w:r>
        <w:t></w:t>
      </w:r>
      <w:r>
        <w:rPr>
          <w:rFonts w:hint="eastAsia"/>
        </w:rPr>
        <w:t>працю</w:t>
      </w:r>
      <w:r>
        <w:t></w:t>
      </w:r>
    </w:p>
    <w:p w:rsidR="00640552" w:rsidRDefault="00640552" w:rsidP="00640552">
      <w:r>
        <w:rPr>
          <w:rFonts w:hint="eastAsia"/>
        </w:rPr>
        <w:t>здійсненому</w:t>
      </w:r>
      <w:r>
        <w:t></w:t>
      </w:r>
      <w:r>
        <w:rPr>
          <w:rFonts w:hint="eastAsia"/>
        </w:rPr>
        <w:t>за</w:t>
      </w:r>
      <w:r>
        <w:t></w:t>
      </w:r>
      <w:r>
        <w:rPr>
          <w:rFonts w:hint="eastAsia"/>
        </w:rPr>
        <w:t>критерієм</w:t>
      </w:r>
      <w:r>
        <w:t></w:t>
      </w:r>
      <w:r>
        <w:rPr>
          <w:rFonts w:hint="eastAsia"/>
        </w:rPr>
        <w:t>виділених</w:t>
      </w:r>
      <w:r>
        <w:t></w:t>
      </w:r>
      <w:r>
        <w:rPr>
          <w:rFonts w:hint="eastAsia"/>
        </w:rPr>
        <w:t>етапів</w:t>
      </w:r>
      <w:r>
        <w:t></w:t>
      </w:r>
      <w:r>
        <w:rPr>
          <w:rFonts w:hint="eastAsia"/>
        </w:rPr>
        <w:t>практичної</w:t>
      </w:r>
      <w:r>
        <w:t></w:t>
      </w:r>
      <w:r>
        <w:rPr>
          <w:rFonts w:hint="eastAsia"/>
        </w:rPr>
        <w:t>реалізації</w:t>
      </w:r>
      <w:r>
        <w:t></w:t>
      </w:r>
      <w:r>
        <w:rPr>
          <w:rFonts w:hint="eastAsia"/>
        </w:rPr>
        <w:t>особою</w:t>
      </w:r>
    </w:p>
    <w:p w:rsidR="00640552" w:rsidRDefault="00640552" w:rsidP="00640552">
      <w:r>
        <w:rPr>
          <w:rFonts w:hint="eastAsia"/>
        </w:rPr>
        <w:t>своєї</w:t>
      </w:r>
      <w:r>
        <w:t></w:t>
      </w:r>
      <w:r>
        <w:rPr>
          <w:rFonts w:hint="eastAsia"/>
        </w:rPr>
        <w:t>свободи</w:t>
      </w:r>
      <w:r>
        <w:t></w:t>
      </w:r>
      <w:r>
        <w:rPr>
          <w:rFonts w:hint="eastAsia"/>
        </w:rPr>
        <w:t>праці</w:t>
      </w:r>
      <w:r>
        <w:t></w:t>
      </w:r>
      <w:r>
        <w:t></w:t>
      </w:r>
      <w:r>
        <w:rPr>
          <w:rFonts w:hint="eastAsia"/>
        </w:rPr>
        <w:t>щодо</w:t>
      </w:r>
      <w:r>
        <w:t></w:t>
      </w:r>
      <w:r>
        <w:rPr>
          <w:rFonts w:hint="eastAsia"/>
        </w:rPr>
        <w:t>відповідності</w:t>
      </w:r>
      <w:r>
        <w:t></w:t>
      </w:r>
      <w:r>
        <w:rPr>
          <w:rFonts w:hint="eastAsia"/>
        </w:rPr>
        <w:t>чинного</w:t>
      </w:r>
      <w:r>
        <w:t></w:t>
      </w:r>
      <w:r>
        <w:rPr>
          <w:rFonts w:hint="eastAsia"/>
        </w:rPr>
        <w:t>трудового</w:t>
      </w:r>
      <w:r>
        <w:t></w:t>
      </w:r>
      <w:r>
        <w:rPr>
          <w:rFonts w:hint="eastAsia"/>
        </w:rPr>
        <w:t>законодавства</w:t>
      </w:r>
      <w:r>
        <w:t></w:t>
      </w:r>
      <w:r>
        <w:rPr>
          <w:rFonts w:hint="eastAsia"/>
        </w:rPr>
        <w:t>та</w:t>
      </w:r>
    </w:p>
    <w:p w:rsidR="00640552" w:rsidRDefault="00640552" w:rsidP="00640552">
      <w:r>
        <w:rPr>
          <w:rFonts w:hint="eastAsia"/>
        </w:rPr>
        <w:t>вказаного</w:t>
      </w:r>
      <w:r>
        <w:t></w:t>
      </w:r>
      <w:r>
        <w:rPr>
          <w:rFonts w:hint="eastAsia"/>
        </w:rPr>
        <w:t>проекту</w:t>
      </w:r>
      <w:r>
        <w:t></w:t>
      </w:r>
      <w:r>
        <w:rPr>
          <w:rFonts w:hint="eastAsia"/>
        </w:rPr>
        <w:t>стандартам</w:t>
      </w:r>
      <w:r>
        <w:t></w:t>
      </w:r>
      <w:r>
        <w:rPr>
          <w:rFonts w:hint="eastAsia"/>
        </w:rPr>
        <w:t>свободи</w:t>
      </w:r>
      <w:r>
        <w:t></w:t>
      </w:r>
      <w:r>
        <w:rPr>
          <w:rFonts w:hint="eastAsia"/>
        </w:rPr>
        <w:t>праці</w:t>
      </w:r>
      <w:r>
        <w:t></w:t>
      </w:r>
      <w:r>
        <w:t></w:t>
      </w:r>
      <w:r>
        <w:rPr>
          <w:rFonts w:hint="eastAsia"/>
        </w:rPr>
        <w:t>виробленим</w:t>
      </w:r>
      <w:r>
        <w:t></w:t>
      </w:r>
      <w:r>
        <w:rPr>
          <w:rFonts w:hint="eastAsia"/>
        </w:rPr>
        <w:t>МОП</w:t>
      </w:r>
      <w:r>
        <w:t></w:t>
      </w:r>
      <w:r>
        <w:rPr>
          <w:rFonts w:hint="eastAsia"/>
        </w:rPr>
        <w:t>та</w:t>
      </w:r>
      <w:r>
        <w:t></w:t>
      </w:r>
      <w:r>
        <w:rPr>
          <w:rFonts w:hint="eastAsia"/>
        </w:rPr>
        <w:t>ЄС</w:t>
      </w:r>
      <w:r>
        <w:t></w:t>
      </w:r>
    </w:p>
    <w:p w:rsidR="00640552" w:rsidRDefault="00640552" w:rsidP="00640552">
      <w:r>
        <w:rPr>
          <w:rFonts w:hint="eastAsia"/>
        </w:rPr>
        <w:t>встановлено</w:t>
      </w:r>
      <w:r>
        <w:t></w:t>
      </w:r>
      <w:r>
        <w:t></w:t>
      </w:r>
      <w:r>
        <w:t></w:t>
      </w:r>
      <w:r>
        <w:t></w:t>
      </w:r>
      <w:r>
        <w:t></w:t>
      </w:r>
      <w:r>
        <w:rPr>
          <w:rFonts w:hint="eastAsia"/>
        </w:rPr>
        <w:t>етап</w:t>
      </w:r>
      <w:r>
        <w:t></w:t>
      </w:r>
      <w:r>
        <w:rPr>
          <w:rFonts w:hint="eastAsia"/>
        </w:rPr>
        <w:t>добровільної</w:t>
      </w:r>
      <w:r>
        <w:t></w:t>
      </w:r>
      <w:r>
        <w:rPr>
          <w:rFonts w:hint="eastAsia"/>
        </w:rPr>
        <w:t>незайнятості</w:t>
      </w:r>
      <w:r>
        <w:t></w:t>
      </w:r>
      <w:r>
        <w:rPr>
          <w:rFonts w:hint="eastAsia"/>
        </w:rPr>
        <w:t>цілком</w:t>
      </w:r>
      <w:r>
        <w:t></w:t>
      </w:r>
      <w:r>
        <w:rPr>
          <w:rFonts w:hint="eastAsia"/>
        </w:rPr>
        <w:t>урегульований</w:t>
      </w:r>
      <w:r>
        <w:t></w:t>
      </w:r>
      <w:r>
        <w:rPr>
          <w:rFonts w:hint="eastAsia"/>
        </w:rPr>
        <w:t>ч</w:t>
      </w:r>
      <w:r>
        <w:t></w:t>
      </w:r>
      <w:r>
        <w:t></w:t>
      </w:r>
      <w:r>
        <w:t></w:t>
      </w:r>
      <w:r>
        <w:t></w:t>
      </w:r>
      <w:r>
        <w:t></w:t>
      </w:r>
      <w:r>
        <w:t></w:t>
      </w:r>
    </w:p>
    <w:p w:rsidR="00640552" w:rsidRDefault="00640552" w:rsidP="00640552">
      <w:r>
        <w:rPr>
          <w:rFonts w:hint="eastAsia"/>
        </w:rPr>
        <w:t>ст</w:t>
      </w:r>
      <w:r>
        <w:t></w:t>
      </w:r>
      <w:r>
        <w:t></w:t>
      </w:r>
      <w:r>
        <w:t></w:t>
      </w:r>
      <w:r>
        <w:t></w:t>
      </w:r>
      <w:r>
        <w:rPr>
          <w:rFonts w:hint="eastAsia"/>
        </w:rPr>
        <w:t>Закону</w:t>
      </w:r>
      <w:r>
        <w:t></w:t>
      </w:r>
      <w:r>
        <w:rPr>
          <w:rFonts w:hint="eastAsia"/>
        </w:rPr>
        <w:t>України</w:t>
      </w:r>
      <w:r>
        <w:t></w:t>
      </w:r>
      <w:r>
        <w:t></w:t>
      </w:r>
      <w:r>
        <w:rPr>
          <w:rFonts w:hint="eastAsia"/>
        </w:rPr>
        <w:t>Про</w:t>
      </w:r>
      <w:r>
        <w:t></w:t>
      </w:r>
      <w:r>
        <w:rPr>
          <w:rFonts w:hint="eastAsia"/>
        </w:rPr>
        <w:t>зайнятість</w:t>
      </w:r>
      <w:r>
        <w:t></w:t>
      </w:r>
      <w:r>
        <w:rPr>
          <w:rFonts w:hint="eastAsia"/>
        </w:rPr>
        <w:t>населення</w:t>
      </w:r>
      <w:r>
        <w:t></w:t>
      </w:r>
      <w:r>
        <w:t></w:t>
      </w:r>
      <w:r>
        <w:t></w:t>
      </w:r>
      <w:r>
        <w:rPr>
          <w:rFonts w:hint="eastAsia"/>
        </w:rPr>
        <w:t>а</w:t>
      </w:r>
      <w:r>
        <w:t></w:t>
      </w:r>
      <w:r>
        <w:rPr>
          <w:rFonts w:hint="eastAsia"/>
        </w:rPr>
        <w:t>також</w:t>
      </w:r>
      <w:r>
        <w:t></w:t>
      </w:r>
      <w:r>
        <w:rPr>
          <w:rFonts w:hint="eastAsia"/>
        </w:rPr>
        <w:t>ст</w:t>
      </w:r>
      <w:r>
        <w:t></w:t>
      </w:r>
      <w:r>
        <w:t></w:t>
      </w:r>
      <w:r>
        <w:t></w:t>
      </w:r>
      <w:r>
        <w:t></w:t>
      </w:r>
      <w:r>
        <w:rPr>
          <w:rFonts w:hint="eastAsia"/>
        </w:rPr>
        <w:t>проекту</w:t>
      </w:r>
    </w:p>
    <w:p w:rsidR="00640552" w:rsidRDefault="00640552" w:rsidP="00640552">
      <w:r>
        <w:rPr>
          <w:rFonts w:hint="eastAsia"/>
        </w:rPr>
        <w:t>Трудового</w:t>
      </w:r>
      <w:r>
        <w:t></w:t>
      </w:r>
      <w:r>
        <w:rPr>
          <w:rFonts w:hint="eastAsia"/>
        </w:rPr>
        <w:t>кодексу</w:t>
      </w:r>
      <w:r>
        <w:t></w:t>
      </w:r>
      <w:r>
        <w:rPr>
          <w:rFonts w:hint="eastAsia"/>
        </w:rPr>
        <w:t>України</w:t>
      </w:r>
      <w:r>
        <w:t></w:t>
      </w:r>
      <w:r>
        <w:t></w:t>
      </w:r>
      <w:r>
        <w:rPr>
          <w:rFonts w:hint="eastAsia"/>
        </w:rPr>
        <w:t>що</w:t>
      </w:r>
      <w:r>
        <w:t></w:t>
      </w:r>
      <w:r>
        <w:rPr>
          <w:rFonts w:hint="eastAsia"/>
        </w:rPr>
        <w:t>достатньою</w:t>
      </w:r>
      <w:r>
        <w:t></w:t>
      </w:r>
      <w:r>
        <w:rPr>
          <w:rFonts w:hint="eastAsia"/>
        </w:rPr>
        <w:t>мірою</w:t>
      </w:r>
      <w:r>
        <w:t></w:t>
      </w:r>
      <w:r>
        <w:rPr>
          <w:rFonts w:hint="eastAsia"/>
        </w:rPr>
        <w:t>відповідає</w:t>
      </w:r>
      <w:r>
        <w:t></w:t>
      </w:r>
      <w:r>
        <w:rPr>
          <w:rFonts w:hint="eastAsia"/>
        </w:rPr>
        <w:t>вимогам</w:t>
      </w:r>
    </w:p>
    <w:p w:rsidR="00640552" w:rsidRDefault="00640552" w:rsidP="00640552">
      <w:r>
        <w:rPr>
          <w:rFonts w:hint="eastAsia"/>
        </w:rPr>
        <w:t>конвенцій</w:t>
      </w:r>
      <w:r>
        <w:t></w:t>
      </w:r>
      <w:r>
        <w:rPr>
          <w:rFonts w:hint="eastAsia"/>
        </w:rPr>
        <w:t>МОП</w:t>
      </w:r>
      <w:r>
        <w:t></w:t>
      </w:r>
      <w:r>
        <w:rPr>
          <w:rFonts w:hint="eastAsia"/>
        </w:rPr>
        <w:t>№</w:t>
      </w:r>
      <w:r>
        <w:t></w:t>
      </w:r>
      <w:r>
        <w:t></w:t>
      </w:r>
      <w:r>
        <w:t></w:t>
      </w:r>
      <w:r>
        <w:t></w:t>
      </w:r>
      <w:r>
        <w:rPr>
          <w:rFonts w:hint="eastAsia"/>
        </w:rPr>
        <w:t>та</w:t>
      </w:r>
      <w:r>
        <w:t></w:t>
      </w:r>
      <w:r>
        <w:rPr>
          <w:rFonts w:hint="eastAsia"/>
        </w:rPr>
        <w:t>№</w:t>
      </w:r>
      <w:r>
        <w:t></w:t>
      </w:r>
      <w:r>
        <w:t></w:t>
      </w:r>
      <w:r>
        <w:t></w:t>
      </w:r>
      <w:r>
        <w:t></w:t>
      </w:r>
      <w:r>
        <w:t></w:t>
      </w:r>
      <w:r>
        <w:t></w:t>
      </w:r>
      <w:r>
        <w:t></w:t>
      </w:r>
      <w:r>
        <w:t></w:t>
      </w:r>
      <w:r>
        <w:t></w:t>
      </w:r>
      <w:r>
        <w:rPr>
          <w:rFonts w:hint="eastAsia"/>
        </w:rPr>
        <w:t>початковий</w:t>
      </w:r>
      <w:r>
        <w:t></w:t>
      </w:r>
      <w:r>
        <w:rPr>
          <w:rFonts w:hint="eastAsia"/>
        </w:rPr>
        <w:t>етап</w:t>
      </w:r>
      <w:r>
        <w:t></w:t>
      </w:r>
      <w:r>
        <w:rPr>
          <w:rFonts w:hint="eastAsia"/>
        </w:rPr>
        <w:t>реалізації</w:t>
      </w:r>
      <w:r>
        <w:t></w:t>
      </w:r>
      <w:r>
        <w:rPr>
          <w:rFonts w:hint="eastAsia"/>
        </w:rPr>
        <w:t>права</w:t>
      </w:r>
      <w:r>
        <w:t></w:t>
      </w:r>
      <w:r>
        <w:rPr>
          <w:rFonts w:hint="eastAsia"/>
        </w:rPr>
        <w:t>на</w:t>
      </w:r>
      <w:r>
        <w:t></w:t>
      </w:r>
      <w:r>
        <w:rPr>
          <w:rFonts w:hint="eastAsia"/>
        </w:rPr>
        <w:t>працю</w:t>
      </w:r>
    </w:p>
    <w:p w:rsidR="00640552" w:rsidRDefault="00640552" w:rsidP="00640552">
      <w:r>
        <w:t></w:t>
      </w:r>
      <w:r>
        <w:rPr>
          <w:rFonts w:hint="eastAsia"/>
        </w:rPr>
        <w:t>пошук</w:t>
      </w:r>
      <w:r>
        <w:t></w:t>
      </w:r>
      <w:r>
        <w:rPr>
          <w:rFonts w:hint="eastAsia"/>
        </w:rPr>
        <w:t>особою</w:t>
      </w:r>
      <w:r>
        <w:t></w:t>
      </w:r>
      <w:r>
        <w:rPr>
          <w:rFonts w:hint="eastAsia"/>
        </w:rPr>
        <w:t>роботи</w:t>
      </w:r>
      <w:r>
        <w:t></w:t>
      </w:r>
      <w:r>
        <w:rPr>
          <w:rFonts w:hint="eastAsia"/>
        </w:rPr>
        <w:t>на</w:t>
      </w:r>
      <w:r>
        <w:t></w:t>
      </w:r>
      <w:r>
        <w:rPr>
          <w:rFonts w:hint="eastAsia"/>
        </w:rPr>
        <w:t>ринку</w:t>
      </w:r>
      <w:r>
        <w:t></w:t>
      </w:r>
      <w:r>
        <w:rPr>
          <w:rFonts w:hint="eastAsia"/>
        </w:rPr>
        <w:t>праці</w:t>
      </w:r>
      <w:r>
        <w:t></w:t>
      </w:r>
      <w:r>
        <w:t></w:t>
      </w:r>
      <w:r>
        <w:rPr>
          <w:rFonts w:hint="eastAsia"/>
        </w:rPr>
        <w:t>урегульований</w:t>
      </w:r>
      <w:r>
        <w:t></w:t>
      </w:r>
      <w:r>
        <w:rPr>
          <w:rFonts w:hint="eastAsia"/>
        </w:rPr>
        <w:t>ч</w:t>
      </w:r>
      <w:r>
        <w:t></w:t>
      </w:r>
      <w:r>
        <w:t></w:t>
      </w:r>
      <w:r>
        <w:t></w:t>
      </w:r>
      <w:r>
        <w:t></w:t>
      </w:r>
      <w:r>
        <w:rPr>
          <w:rFonts w:hint="eastAsia"/>
        </w:rPr>
        <w:t>ст</w:t>
      </w:r>
      <w:r>
        <w:t></w:t>
      </w:r>
      <w:r>
        <w:t></w:t>
      </w:r>
      <w:r>
        <w:t></w:t>
      </w:r>
      <w:r>
        <w:t></w:t>
      </w:r>
      <w:r>
        <w:t></w:t>
      </w:r>
      <w:r>
        <w:rPr>
          <w:rFonts w:hint="eastAsia"/>
        </w:rPr>
        <w:t>ст</w:t>
      </w:r>
      <w:r>
        <w:t></w:t>
      </w:r>
      <w:r>
        <w:t></w:t>
      </w:r>
      <w:r>
        <w:t></w:t>
      </w:r>
      <w:r>
        <w:t></w:t>
      </w:r>
      <w:r>
        <w:t></w:t>
      </w:r>
      <w:r>
        <w:t></w:t>
      </w:r>
      <w:r>
        <w:t></w:t>
      </w:r>
      <w:r>
        <w:rPr>
          <w:rFonts w:hint="eastAsia"/>
        </w:rPr>
        <w:t>–</w:t>
      </w:r>
      <w:r>
        <w:t></w:t>
      </w:r>
      <w:r>
        <w:t></w:t>
      </w:r>
    </w:p>
    <w:p w:rsidR="00640552" w:rsidRDefault="00640552" w:rsidP="00640552">
      <w:r>
        <w:rPr>
          <w:rFonts w:hint="eastAsia"/>
        </w:rPr>
        <w:t>Закону</w:t>
      </w:r>
      <w:r>
        <w:t></w:t>
      </w:r>
      <w:r>
        <w:rPr>
          <w:rFonts w:hint="eastAsia"/>
        </w:rPr>
        <w:t>України</w:t>
      </w:r>
      <w:r>
        <w:t></w:t>
      </w:r>
      <w:r>
        <w:t></w:t>
      </w:r>
      <w:r>
        <w:rPr>
          <w:rFonts w:hint="eastAsia"/>
        </w:rPr>
        <w:t>Про</w:t>
      </w:r>
      <w:r>
        <w:t></w:t>
      </w:r>
      <w:r>
        <w:rPr>
          <w:rFonts w:hint="eastAsia"/>
        </w:rPr>
        <w:t>зайнятість</w:t>
      </w:r>
      <w:r>
        <w:t></w:t>
      </w:r>
      <w:r>
        <w:rPr>
          <w:rFonts w:hint="eastAsia"/>
        </w:rPr>
        <w:t>населення</w:t>
      </w:r>
      <w:r>
        <w:t></w:t>
      </w:r>
      <w:r>
        <w:t></w:t>
      </w:r>
      <w:r>
        <w:t></w:t>
      </w:r>
      <w:r>
        <w:rPr>
          <w:rFonts w:hint="eastAsia"/>
        </w:rPr>
        <w:t>положеннями</w:t>
      </w:r>
      <w:r>
        <w:t></w:t>
      </w:r>
      <w:r>
        <w:rPr>
          <w:rFonts w:hint="eastAsia"/>
        </w:rPr>
        <w:t>Закону</w:t>
      </w:r>
      <w:r>
        <w:t></w:t>
      </w:r>
      <w:r>
        <w:rPr>
          <w:rFonts w:hint="eastAsia"/>
        </w:rPr>
        <w:t>України</w:t>
      </w:r>
    </w:p>
    <w:p w:rsidR="00640552" w:rsidRDefault="00640552" w:rsidP="00640552">
      <w:r>
        <w:t></w:t>
      </w:r>
      <w:r>
        <w:rPr>
          <w:rFonts w:hint="eastAsia"/>
        </w:rPr>
        <w:t>Про</w:t>
      </w:r>
      <w:r>
        <w:t></w:t>
      </w:r>
      <w:r>
        <w:rPr>
          <w:rFonts w:hint="eastAsia"/>
        </w:rPr>
        <w:t>засади</w:t>
      </w:r>
      <w:r>
        <w:t></w:t>
      </w:r>
      <w:r>
        <w:rPr>
          <w:rFonts w:hint="eastAsia"/>
        </w:rPr>
        <w:t>запобігання</w:t>
      </w:r>
      <w:r>
        <w:t></w:t>
      </w:r>
      <w:r>
        <w:rPr>
          <w:rFonts w:hint="eastAsia"/>
        </w:rPr>
        <w:t>та</w:t>
      </w:r>
      <w:r>
        <w:t></w:t>
      </w:r>
      <w:r>
        <w:rPr>
          <w:rFonts w:hint="eastAsia"/>
        </w:rPr>
        <w:t>протидії</w:t>
      </w:r>
      <w:r>
        <w:t></w:t>
      </w:r>
      <w:r>
        <w:rPr>
          <w:rFonts w:hint="eastAsia"/>
        </w:rPr>
        <w:t>дискримінації</w:t>
      </w:r>
      <w:r>
        <w:t></w:t>
      </w:r>
      <w:r>
        <w:rPr>
          <w:rFonts w:hint="eastAsia"/>
        </w:rPr>
        <w:t>в</w:t>
      </w:r>
      <w:r>
        <w:t></w:t>
      </w:r>
      <w:r>
        <w:rPr>
          <w:rFonts w:hint="eastAsia"/>
        </w:rPr>
        <w:t>Україні</w:t>
      </w:r>
      <w:r>
        <w:t></w:t>
      </w:r>
      <w:r>
        <w:t></w:t>
      </w:r>
      <w:r>
        <w:t></w:t>
      </w:r>
      <w:r>
        <w:rPr>
          <w:rFonts w:hint="eastAsia"/>
        </w:rPr>
        <w:t>ч</w:t>
      </w:r>
      <w:r>
        <w:t></w:t>
      </w:r>
      <w:r>
        <w:t></w:t>
      </w:r>
      <w:r>
        <w:t></w:t>
      </w:r>
      <w:r>
        <w:t></w:t>
      </w:r>
      <w:r>
        <w:rPr>
          <w:rFonts w:hint="eastAsia"/>
        </w:rPr>
        <w:t>ст</w:t>
      </w:r>
      <w:r>
        <w:t></w:t>
      </w:r>
      <w:r>
        <w:t></w:t>
      </w:r>
      <w:r>
        <w:t></w:t>
      </w:r>
      <w:r>
        <w:t></w:t>
      </w:r>
      <w:r>
        <w:t></w:t>
      </w:r>
      <w:r>
        <w:t></w:t>
      </w:r>
    </w:p>
    <w:p w:rsidR="00640552" w:rsidRDefault="00640552" w:rsidP="00640552">
      <w:r>
        <w:rPr>
          <w:rFonts w:hint="eastAsia"/>
        </w:rPr>
        <w:t>Закону</w:t>
      </w:r>
      <w:r>
        <w:t></w:t>
      </w:r>
      <w:r>
        <w:rPr>
          <w:rFonts w:hint="eastAsia"/>
        </w:rPr>
        <w:t>України</w:t>
      </w:r>
      <w:r>
        <w:t></w:t>
      </w:r>
      <w:r>
        <w:t></w:t>
      </w:r>
      <w:r>
        <w:rPr>
          <w:rFonts w:hint="eastAsia"/>
        </w:rPr>
        <w:t>Про</w:t>
      </w:r>
      <w:r>
        <w:t></w:t>
      </w:r>
      <w:r>
        <w:rPr>
          <w:rFonts w:hint="eastAsia"/>
        </w:rPr>
        <w:t>рекламу</w:t>
      </w:r>
      <w:r>
        <w:t></w:t>
      </w:r>
      <w:r>
        <w:t></w:t>
      </w:r>
      <w:r>
        <w:t></w:t>
      </w:r>
      <w:r>
        <w:rPr>
          <w:rFonts w:hint="eastAsia"/>
        </w:rPr>
        <w:t>якими</w:t>
      </w:r>
      <w:r>
        <w:t></w:t>
      </w:r>
      <w:r>
        <w:rPr>
          <w:rFonts w:hint="eastAsia"/>
        </w:rPr>
        <w:t>свобода</w:t>
      </w:r>
      <w:r>
        <w:t></w:t>
      </w:r>
      <w:r>
        <w:rPr>
          <w:rFonts w:hint="eastAsia"/>
        </w:rPr>
        <w:t>праці</w:t>
      </w:r>
      <w:r>
        <w:t></w:t>
      </w:r>
      <w:r>
        <w:rPr>
          <w:rFonts w:hint="eastAsia"/>
        </w:rPr>
        <w:t>на</w:t>
      </w:r>
      <w:r>
        <w:t></w:t>
      </w:r>
      <w:r>
        <w:rPr>
          <w:rFonts w:hint="eastAsia"/>
        </w:rPr>
        <w:t>цьому</w:t>
      </w:r>
      <w:r>
        <w:t></w:t>
      </w:r>
      <w:r>
        <w:rPr>
          <w:rFonts w:hint="eastAsia"/>
        </w:rPr>
        <w:t>етапі</w:t>
      </w:r>
    </w:p>
    <w:p w:rsidR="00640552" w:rsidRDefault="00640552" w:rsidP="00640552">
      <w:r>
        <w:rPr>
          <w:rFonts w:hint="eastAsia"/>
        </w:rPr>
        <w:t>забезпечена</w:t>
      </w:r>
      <w:r>
        <w:t></w:t>
      </w:r>
      <w:r>
        <w:rPr>
          <w:rFonts w:hint="eastAsia"/>
        </w:rPr>
        <w:t>на</w:t>
      </w:r>
      <w:r>
        <w:t></w:t>
      </w:r>
      <w:r>
        <w:rPr>
          <w:rFonts w:hint="eastAsia"/>
        </w:rPr>
        <w:t>задовільному</w:t>
      </w:r>
      <w:r>
        <w:t></w:t>
      </w:r>
      <w:r>
        <w:rPr>
          <w:rFonts w:hint="eastAsia"/>
        </w:rPr>
        <w:t>рівні</w:t>
      </w:r>
      <w:r>
        <w:t></w:t>
      </w:r>
      <w:r>
        <w:t></w:t>
      </w:r>
      <w:r>
        <w:rPr>
          <w:rFonts w:hint="eastAsia"/>
        </w:rPr>
        <w:t>хоча</w:t>
      </w:r>
      <w:r>
        <w:t></w:t>
      </w:r>
      <w:r>
        <w:rPr>
          <w:rFonts w:hint="eastAsia"/>
        </w:rPr>
        <w:t>й</w:t>
      </w:r>
      <w:r>
        <w:t></w:t>
      </w:r>
      <w:r>
        <w:rPr>
          <w:rFonts w:hint="eastAsia"/>
        </w:rPr>
        <w:t>потребує</w:t>
      </w:r>
      <w:r>
        <w:t></w:t>
      </w:r>
      <w:r>
        <w:rPr>
          <w:rFonts w:hint="eastAsia"/>
        </w:rPr>
        <w:t>вдосконалення</w:t>
      </w:r>
      <w:r>
        <w:t></w:t>
      </w:r>
      <w:r>
        <w:t></w:t>
      </w:r>
      <w:r>
        <w:rPr>
          <w:rFonts w:hint="eastAsia"/>
        </w:rPr>
        <w:t>зокрема</w:t>
      </w:r>
      <w:r>
        <w:t></w:t>
      </w:r>
      <w:r>
        <w:rPr>
          <w:rFonts w:hint="eastAsia"/>
        </w:rPr>
        <w:t>в</w:t>
      </w:r>
    </w:p>
    <w:p w:rsidR="00640552" w:rsidRDefault="00640552" w:rsidP="00640552">
      <w:r>
        <w:rPr>
          <w:rFonts w:hint="eastAsia"/>
        </w:rPr>
        <w:t>частині</w:t>
      </w:r>
      <w:r>
        <w:t></w:t>
      </w:r>
      <w:r>
        <w:rPr>
          <w:rFonts w:hint="eastAsia"/>
        </w:rPr>
        <w:t>заборони</w:t>
      </w:r>
      <w:r>
        <w:t></w:t>
      </w:r>
      <w:r>
        <w:rPr>
          <w:rFonts w:hint="eastAsia"/>
        </w:rPr>
        <w:t>опосередкованої</w:t>
      </w:r>
      <w:r>
        <w:t></w:t>
      </w:r>
      <w:r>
        <w:rPr>
          <w:rFonts w:hint="eastAsia"/>
        </w:rPr>
        <w:t>дискримінації</w:t>
      </w:r>
      <w:r>
        <w:t></w:t>
      </w:r>
      <w:r>
        <w:rPr>
          <w:rFonts w:hint="eastAsia"/>
        </w:rPr>
        <w:t>в</w:t>
      </w:r>
      <w:r>
        <w:t></w:t>
      </w:r>
      <w:r>
        <w:rPr>
          <w:rFonts w:hint="eastAsia"/>
        </w:rPr>
        <w:t>оголошеннях</w:t>
      </w:r>
      <w:r>
        <w:t></w:t>
      </w:r>
      <w:r>
        <w:rPr>
          <w:rFonts w:hint="eastAsia"/>
        </w:rPr>
        <w:t>про</w:t>
      </w:r>
    </w:p>
    <w:p w:rsidR="00640552" w:rsidRDefault="00640552" w:rsidP="00640552">
      <w:r>
        <w:rPr>
          <w:rFonts w:hint="eastAsia"/>
        </w:rPr>
        <w:t>вакансію</w:t>
      </w:r>
      <w:r>
        <w:t></w:t>
      </w:r>
      <w:r>
        <w:t></w:t>
      </w:r>
      <w:r>
        <w:t></w:t>
      </w:r>
      <w:r>
        <w:t></w:t>
      </w:r>
      <w:r>
        <w:t></w:t>
      </w:r>
      <w:r>
        <w:rPr>
          <w:rFonts w:hint="eastAsia"/>
        </w:rPr>
        <w:t>етап</w:t>
      </w:r>
      <w:r>
        <w:t></w:t>
      </w:r>
      <w:r>
        <w:rPr>
          <w:rFonts w:hint="eastAsia"/>
        </w:rPr>
        <w:t>участі</w:t>
      </w:r>
      <w:r>
        <w:t></w:t>
      </w:r>
      <w:r>
        <w:rPr>
          <w:rFonts w:hint="eastAsia"/>
        </w:rPr>
        <w:t>особи</w:t>
      </w:r>
      <w:r>
        <w:t></w:t>
      </w:r>
      <w:r>
        <w:rPr>
          <w:rFonts w:hint="eastAsia"/>
        </w:rPr>
        <w:t>в</w:t>
      </w:r>
      <w:r>
        <w:t></w:t>
      </w:r>
      <w:r>
        <w:rPr>
          <w:rFonts w:hint="eastAsia"/>
        </w:rPr>
        <w:t>процесі</w:t>
      </w:r>
      <w:r>
        <w:t></w:t>
      </w:r>
      <w:r>
        <w:rPr>
          <w:rFonts w:hint="eastAsia"/>
        </w:rPr>
        <w:t>добору</w:t>
      </w:r>
      <w:r>
        <w:t></w:t>
      </w:r>
      <w:r>
        <w:rPr>
          <w:rFonts w:hint="eastAsia"/>
        </w:rPr>
        <w:t>кандидатів</w:t>
      </w:r>
      <w:r>
        <w:t></w:t>
      </w:r>
      <w:r>
        <w:rPr>
          <w:rFonts w:hint="eastAsia"/>
        </w:rPr>
        <w:t>на</w:t>
      </w:r>
      <w:r>
        <w:t></w:t>
      </w:r>
      <w:r>
        <w:rPr>
          <w:rFonts w:hint="eastAsia"/>
        </w:rPr>
        <w:t>заміщення</w:t>
      </w:r>
    </w:p>
    <w:p w:rsidR="00640552" w:rsidRDefault="00640552" w:rsidP="00640552">
      <w:r>
        <w:rPr>
          <w:rFonts w:hint="eastAsia"/>
        </w:rPr>
        <w:t>вакансії</w:t>
      </w:r>
      <w:r>
        <w:t></w:t>
      </w:r>
      <w:r>
        <w:t></w:t>
      </w:r>
      <w:r>
        <w:rPr>
          <w:rFonts w:hint="eastAsia"/>
        </w:rPr>
        <w:t>співбесіда</w:t>
      </w:r>
      <w:r>
        <w:t></w:t>
      </w:r>
      <w:r>
        <w:t></w:t>
      </w:r>
      <w:r>
        <w:rPr>
          <w:rFonts w:hint="eastAsia"/>
        </w:rPr>
        <w:t>недостатньою</w:t>
      </w:r>
      <w:r>
        <w:t></w:t>
      </w:r>
      <w:r>
        <w:rPr>
          <w:rFonts w:hint="eastAsia"/>
        </w:rPr>
        <w:t>мірою</w:t>
      </w:r>
      <w:r>
        <w:t></w:t>
      </w:r>
      <w:r>
        <w:rPr>
          <w:rFonts w:hint="eastAsia"/>
        </w:rPr>
        <w:t>врегульований</w:t>
      </w:r>
      <w:r>
        <w:t></w:t>
      </w:r>
      <w:r>
        <w:rPr>
          <w:rFonts w:hint="eastAsia"/>
        </w:rPr>
        <w:t>чинним</w:t>
      </w:r>
      <w:r>
        <w:t></w:t>
      </w:r>
      <w:r>
        <w:rPr>
          <w:rFonts w:hint="eastAsia"/>
        </w:rPr>
        <w:t>трудовим</w:t>
      </w:r>
    </w:p>
    <w:p w:rsidR="00640552" w:rsidRDefault="00640552" w:rsidP="00640552">
      <w:r>
        <w:rPr>
          <w:rFonts w:hint="eastAsia"/>
        </w:rPr>
        <w:t>законодавством</w:t>
      </w:r>
      <w:r>
        <w:t></w:t>
      </w:r>
      <w:r>
        <w:rPr>
          <w:rFonts w:hint="eastAsia"/>
        </w:rPr>
        <w:t>та</w:t>
      </w:r>
      <w:r>
        <w:t></w:t>
      </w:r>
      <w:r>
        <w:rPr>
          <w:rFonts w:hint="eastAsia"/>
        </w:rPr>
        <w:t>проектом</w:t>
      </w:r>
      <w:r>
        <w:t></w:t>
      </w:r>
      <w:r>
        <w:rPr>
          <w:rFonts w:hint="eastAsia"/>
        </w:rPr>
        <w:t>ТК</w:t>
      </w:r>
      <w:r>
        <w:t></w:t>
      </w:r>
      <w:r>
        <w:rPr>
          <w:rFonts w:hint="eastAsia"/>
        </w:rPr>
        <w:t>України</w:t>
      </w:r>
      <w:r>
        <w:t></w:t>
      </w:r>
      <w:r>
        <w:t></w:t>
      </w:r>
      <w:r>
        <w:rPr>
          <w:rFonts w:hint="eastAsia"/>
        </w:rPr>
        <w:t>єдиною</w:t>
      </w:r>
      <w:r>
        <w:t></w:t>
      </w:r>
      <w:r>
        <w:rPr>
          <w:rFonts w:hint="eastAsia"/>
        </w:rPr>
        <w:t>нормою</w:t>
      </w:r>
      <w:r>
        <w:t></w:t>
      </w:r>
      <w:r>
        <w:t></w:t>
      </w:r>
      <w:r>
        <w:rPr>
          <w:rFonts w:hint="eastAsia"/>
        </w:rPr>
        <w:t>в</w:t>
      </w:r>
      <w:r>
        <w:t></w:t>
      </w:r>
      <w:r>
        <w:rPr>
          <w:rFonts w:hint="eastAsia"/>
        </w:rPr>
        <w:t>якій</w:t>
      </w:r>
      <w:r>
        <w:t></w:t>
      </w:r>
      <w:r>
        <w:rPr>
          <w:rFonts w:hint="eastAsia"/>
        </w:rPr>
        <w:t>прямо</w:t>
      </w:r>
    </w:p>
    <w:p w:rsidR="00640552" w:rsidRDefault="00640552" w:rsidP="00640552">
      <w:r>
        <w:rPr>
          <w:rFonts w:hint="eastAsia"/>
        </w:rPr>
        <w:t>закріплено</w:t>
      </w:r>
      <w:r>
        <w:t></w:t>
      </w:r>
      <w:r>
        <w:rPr>
          <w:rFonts w:hint="eastAsia"/>
        </w:rPr>
        <w:t>окремі</w:t>
      </w:r>
      <w:r>
        <w:t></w:t>
      </w:r>
      <w:r>
        <w:rPr>
          <w:rFonts w:hint="eastAsia"/>
        </w:rPr>
        <w:t>правила</w:t>
      </w:r>
      <w:r>
        <w:t></w:t>
      </w:r>
      <w:r>
        <w:rPr>
          <w:rFonts w:hint="eastAsia"/>
        </w:rPr>
        <w:t>проведення</w:t>
      </w:r>
      <w:r>
        <w:t></w:t>
      </w:r>
      <w:r>
        <w:rPr>
          <w:rFonts w:hint="eastAsia"/>
        </w:rPr>
        <w:t>добору</w:t>
      </w:r>
      <w:r>
        <w:t></w:t>
      </w:r>
      <w:r>
        <w:rPr>
          <w:rFonts w:hint="eastAsia"/>
        </w:rPr>
        <w:t>кандидатів</w:t>
      </w:r>
      <w:r>
        <w:t></w:t>
      </w:r>
      <w:r>
        <w:rPr>
          <w:rFonts w:hint="eastAsia"/>
        </w:rPr>
        <w:t>на</w:t>
      </w:r>
      <w:r>
        <w:t></w:t>
      </w:r>
      <w:r>
        <w:rPr>
          <w:rFonts w:hint="eastAsia"/>
        </w:rPr>
        <w:t>заміщення</w:t>
      </w:r>
    </w:p>
    <w:p w:rsidR="00640552" w:rsidRDefault="00640552" w:rsidP="00640552">
      <w:r>
        <w:t></w:t>
      </w:r>
      <w:r>
        <w:t></w:t>
      </w:r>
      <w:r>
        <w:t></w:t>
      </w:r>
    </w:p>
    <w:p w:rsidR="00640552" w:rsidRDefault="00640552" w:rsidP="00640552">
      <w:r>
        <w:rPr>
          <w:rFonts w:hint="eastAsia"/>
        </w:rPr>
        <w:t>вакантної</w:t>
      </w:r>
      <w:r>
        <w:t></w:t>
      </w:r>
      <w:r>
        <w:rPr>
          <w:rFonts w:hint="eastAsia"/>
        </w:rPr>
        <w:t>посади</w:t>
      </w:r>
      <w:r>
        <w:t></w:t>
      </w:r>
      <w:r>
        <w:t></w:t>
      </w:r>
      <w:r>
        <w:rPr>
          <w:rFonts w:hint="eastAsia"/>
        </w:rPr>
        <w:t>є</w:t>
      </w:r>
      <w:r>
        <w:t></w:t>
      </w:r>
      <w:r>
        <w:rPr>
          <w:rFonts w:hint="eastAsia"/>
        </w:rPr>
        <w:t>п</w:t>
      </w:r>
      <w:r>
        <w:t></w:t>
      </w:r>
      <w:r>
        <w:t></w:t>
      </w:r>
      <w:r>
        <w:t></w:t>
      </w:r>
      <w:r>
        <w:t></w:t>
      </w:r>
      <w:r>
        <w:rPr>
          <w:rFonts w:hint="eastAsia"/>
        </w:rPr>
        <w:t>ч</w:t>
      </w:r>
      <w:r>
        <w:t></w:t>
      </w:r>
      <w:r>
        <w:t></w:t>
      </w:r>
      <w:r>
        <w:t></w:t>
      </w:r>
      <w:r>
        <w:t></w:t>
      </w:r>
      <w:r>
        <w:rPr>
          <w:rFonts w:hint="eastAsia"/>
        </w:rPr>
        <w:t>ст</w:t>
      </w:r>
      <w:r>
        <w:t></w:t>
      </w:r>
      <w:r>
        <w:t></w:t>
      </w:r>
      <w:r>
        <w:t></w:t>
      </w:r>
      <w:r>
        <w:t></w:t>
      </w:r>
      <w:r>
        <w:t></w:t>
      </w:r>
      <w:r>
        <w:rPr>
          <w:rFonts w:hint="eastAsia"/>
        </w:rPr>
        <w:t>Закону</w:t>
      </w:r>
      <w:r>
        <w:t></w:t>
      </w:r>
      <w:r>
        <w:rPr>
          <w:rFonts w:hint="eastAsia"/>
        </w:rPr>
        <w:t>України</w:t>
      </w:r>
      <w:r>
        <w:t></w:t>
      </w:r>
      <w:r>
        <w:t></w:t>
      </w:r>
      <w:r>
        <w:rPr>
          <w:rFonts w:hint="eastAsia"/>
        </w:rPr>
        <w:t>Про</w:t>
      </w:r>
      <w:r>
        <w:t></w:t>
      </w:r>
      <w:r>
        <w:rPr>
          <w:rFonts w:hint="eastAsia"/>
        </w:rPr>
        <w:t>зайнятість</w:t>
      </w:r>
    </w:p>
    <w:p w:rsidR="00640552" w:rsidRDefault="00640552" w:rsidP="00640552">
      <w:r>
        <w:rPr>
          <w:rFonts w:hint="eastAsia"/>
        </w:rPr>
        <w:t>населення</w:t>
      </w:r>
      <w:r>
        <w:t></w:t>
      </w:r>
      <w:r>
        <w:t></w:t>
      </w:r>
      <w:r>
        <w:t></w:t>
      </w:r>
      <w:r>
        <w:t></w:t>
      </w:r>
      <w:r>
        <w:rPr>
          <w:rFonts w:hint="eastAsia"/>
        </w:rPr>
        <w:t>тому</w:t>
      </w:r>
      <w:r>
        <w:t></w:t>
      </w:r>
      <w:r>
        <w:rPr>
          <w:rFonts w:hint="eastAsia"/>
        </w:rPr>
        <w:t>потребує</w:t>
      </w:r>
      <w:r>
        <w:t></w:t>
      </w:r>
      <w:r>
        <w:rPr>
          <w:rFonts w:hint="eastAsia"/>
        </w:rPr>
        <w:t>значного</w:t>
      </w:r>
      <w:r>
        <w:t></w:t>
      </w:r>
      <w:r>
        <w:rPr>
          <w:rFonts w:hint="eastAsia"/>
        </w:rPr>
        <w:t>доопрацювання</w:t>
      </w:r>
      <w:r>
        <w:t></w:t>
      </w:r>
      <w:r>
        <w:t></w:t>
      </w:r>
      <w:r>
        <w:t></w:t>
      </w:r>
      <w:r>
        <w:t></w:t>
      </w:r>
      <w:r>
        <w:t></w:t>
      </w:r>
      <w:r>
        <w:rPr>
          <w:rFonts w:hint="eastAsia"/>
        </w:rPr>
        <w:t>етап</w:t>
      </w:r>
      <w:r>
        <w:t></w:t>
      </w:r>
      <w:r>
        <w:rPr>
          <w:rFonts w:hint="eastAsia"/>
        </w:rPr>
        <w:t>добору</w:t>
      </w:r>
    </w:p>
    <w:p w:rsidR="00640552" w:rsidRDefault="00640552" w:rsidP="00640552">
      <w:r>
        <w:rPr>
          <w:rFonts w:hint="eastAsia"/>
        </w:rPr>
        <w:t>працівників</w:t>
      </w:r>
      <w:r>
        <w:t></w:t>
      </w:r>
      <w:r>
        <w:rPr>
          <w:rFonts w:hint="eastAsia"/>
        </w:rPr>
        <w:t>достатньою</w:t>
      </w:r>
      <w:r>
        <w:t></w:t>
      </w:r>
      <w:r>
        <w:rPr>
          <w:rFonts w:hint="eastAsia"/>
        </w:rPr>
        <w:t>мірою</w:t>
      </w:r>
      <w:r>
        <w:t></w:t>
      </w:r>
      <w:r>
        <w:rPr>
          <w:rFonts w:hint="eastAsia"/>
        </w:rPr>
        <w:t>урегульований</w:t>
      </w:r>
      <w:r>
        <w:t></w:t>
      </w:r>
      <w:r>
        <w:rPr>
          <w:rFonts w:hint="eastAsia"/>
        </w:rPr>
        <w:t>ст</w:t>
      </w:r>
      <w:r>
        <w:t></w:t>
      </w:r>
      <w:r>
        <w:t></w:t>
      </w:r>
      <w:r>
        <w:t></w:t>
      </w:r>
      <w:r>
        <w:t></w:t>
      </w:r>
      <w:r>
        <w:t></w:t>
      </w:r>
      <w:r>
        <w:t></w:t>
      </w:r>
      <w:r>
        <w:t></w:t>
      </w:r>
      <w:r>
        <w:rPr>
          <w:rFonts w:hint="eastAsia"/>
        </w:rPr>
        <w:t>КЗпП</w:t>
      </w:r>
      <w:r>
        <w:t></w:t>
      </w:r>
      <w:r>
        <w:rPr>
          <w:rFonts w:hint="eastAsia"/>
        </w:rPr>
        <w:t>України</w:t>
      </w:r>
      <w:r>
        <w:t></w:t>
      </w:r>
      <w:r>
        <w:t></w:t>
      </w:r>
      <w:r>
        <w:rPr>
          <w:rFonts w:hint="eastAsia"/>
        </w:rPr>
        <w:t>ст</w:t>
      </w:r>
      <w:r>
        <w:t></w:t>
      </w:r>
      <w:r>
        <w:t></w:t>
      </w:r>
      <w:r>
        <w:t></w:t>
      </w:r>
      <w:r>
        <w:t></w:t>
      </w:r>
    </w:p>
    <w:p w:rsidR="00640552" w:rsidRDefault="00640552" w:rsidP="00640552">
      <w:r>
        <w:rPr>
          <w:rFonts w:hint="eastAsia"/>
        </w:rPr>
        <w:t>проекту</w:t>
      </w:r>
      <w:r>
        <w:t></w:t>
      </w:r>
      <w:r>
        <w:rPr>
          <w:rFonts w:hint="eastAsia"/>
        </w:rPr>
        <w:t>Трудового</w:t>
      </w:r>
      <w:r>
        <w:t></w:t>
      </w:r>
      <w:r>
        <w:rPr>
          <w:rFonts w:hint="eastAsia"/>
        </w:rPr>
        <w:t>кодексу</w:t>
      </w:r>
      <w:r>
        <w:t></w:t>
      </w:r>
      <w:r>
        <w:rPr>
          <w:rFonts w:hint="eastAsia"/>
        </w:rPr>
        <w:t>України</w:t>
      </w:r>
      <w:r>
        <w:t></w:t>
      </w:r>
      <w:r>
        <w:t></w:t>
      </w:r>
      <w:r>
        <w:t></w:t>
      </w:r>
      <w:r>
        <w:rPr>
          <w:rFonts w:hint="eastAsia"/>
        </w:rPr>
        <w:t>а</w:t>
      </w:r>
      <w:r>
        <w:t></w:t>
      </w:r>
      <w:r>
        <w:rPr>
          <w:rFonts w:hint="eastAsia"/>
        </w:rPr>
        <w:t>також</w:t>
      </w:r>
      <w:r>
        <w:t></w:t>
      </w:r>
      <w:r>
        <w:rPr>
          <w:rFonts w:hint="eastAsia"/>
        </w:rPr>
        <w:t>положеннями</w:t>
      </w:r>
      <w:r>
        <w:t></w:t>
      </w:r>
      <w:r>
        <w:rPr>
          <w:rFonts w:hint="eastAsia"/>
        </w:rPr>
        <w:t>Закону</w:t>
      </w:r>
      <w:r>
        <w:t></w:t>
      </w:r>
      <w:r>
        <w:rPr>
          <w:rFonts w:hint="eastAsia"/>
        </w:rPr>
        <w:t>України</w:t>
      </w:r>
    </w:p>
    <w:p w:rsidR="00640552" w:rsidRDefault="00640552" w:rsidP="00640552">
      <w:r>
        <w:t></w:t>
      </w:r>
      <w:r>
        <w:rPr>
          <w:rFonts w:hint="eastAsia"/>
        </w:rPr>
        <w:t>Про</w:t>
      </w:r>
      <w:r>
        <w:t></w:t>
      </w:r>
      <w:r>
        <w:rPr>
          <w:rFonts w:hint="eastAsia"/>
        </w:rPr>
        <w:t>сприяння</w:t>
      </w:r>
      <w:r>
        <w:t></w:t>
      </w:r>
      <w:r>
        <w:rPr>
          <w:rFonts w:hint="eastAsia"/>
        </w:rPr>
        <w:t>соціальному</w:t>
      </w:r>
      <w:r>
        <w:t></w:t>
      </w:r>
      <w:r>
        <w:rPr>
          <w:rFonts w:hint="eastAsia"/>
        </w:rPr>
        <w:t>становленню</w:t>
      </w:r>
      <w:r>
        <w:t></w:t>
      </w:r>
      <w:r>
        <w:rPr>
          <w:rFonts w:hint="eastAsia"/>
        </w:rPr>
        <w:t>та</w:t>
      </w:r>
      <w:r>
        <w:t></w:t>
      </w:r>
      <w:r>
        <w:rPr>
          <w:rFonts w:hint="eastAsia"/>
        </w:rPr>
        <w:t>розвитку</w:t>
      </w:r>
      <w:r>
        <w:t></w:t>
      </w:r>
      <w:r>
        <w:rPr>
          <w:rFonts w:hint="eastAsia"/>
        </w:rPr>
        <w:t>молоді</w:t>
      </w:r>
      <w:r>
        <w:t></w:t>
      </w:r>
      <w:r>
        <w:rPr>
          <w:rFonts w:hint="eastAsia"/>
        </w:rPr>
        <w:t>в</w:t>
      </w:r>
      <w:r>
        <w:t></w:t>
      </w:r>
      <w:r>
        <w:rPr>
          <w:rFonts w:hint="eastAsia"/>
        </w:rPr>
        <w:t>Україні</w:t>
      </w:r>
      <w:r>
        <w:t></w:t>
      </w:r>
      <w:r>
        <w:t></w:t>
      </w:r>
    </w:p>
    <w:p w:rsidR="00640552" w:rsidRDefault="00640552" w:rsidP="00640552">
      <w:r>
        <w:rPr>
          <w:rFonts w:hint="eastAsia"/>
        </w:rPr>
        <w:t>ст</w:t>
      </w:r>
      <w:r>
        <w:t></w:t>
      </w:r>
      <w:r>
        <w:t></w:t>
      </w:r>
      <w:r>
        <w:t></w:t>
      </w:r>
      <w:r>
        <w:t></w:t>
      </w:r>
      <w:r>
        <w:t></w:t>
      </w:r>
      <w:r>
        <w:rPr>
          <w:rFonts w:hint="eastAsia"/>
        </w:rPr>
        <w:t>Закону</w:t>
      </w:r>
      <w:r>
        <w:t></w:t>
      </w:r>
      <w:r>
        <w:rPr>
          <w:rFonts w:hint="eastAsia"/>
        </w:rPr>
        <w:t>України</w:t>
      </w:r>
      <w:r>
        <w:t></w:t>
      </w:r>
      <w:r>
        <w:t></w:t>
      </w:r>
      <w:r>
        <w:rPr>
          <w:rFonts w:hint="eastAsia"/>
        </w:rPr>
        <w:t>Про</w:t>
      </w:r>
      <w:r>
        <w:t></w:t>
      </w:r>
      <w:r>
        <w:rPr>
          <w:rFonts w:hint="eastAsia"/>
        </w:rPr>
        <w:t>зайнятість</w:t>
      </w:r>
      <w:r>
        <w:t></w:t>
      </w:r>
      <w:r>
        <w:rPr>
          <w:rFonts w:hint="eastAsia"/>
        </w:rPr>
        <w:t>населення</w:t>
      </w:r>
      <w:r>
        <w:t></w:t>
      </w:r>
      <w:r>
        <w:t></w:t>
      </w:r>
      <w:r>
        <w:rPr>
          <w:rFonts w:hint="eastAsia"/>
        </w:rPr>
        <w:t>й</w:t>
      </w:r>
      <w:r>
        <w:t></w:t>
      </w:r>
      <w:r>
        <w:rPr>
          <w:rFonts w:hint="eastAsia"/>
        </w:rPr>
        <w:t>низкою</w:t>
      </w:r>
      <w:r>
        <w:t></w:t>
      </w:r>
      <w:r>
        <w:rPr>
          <w:rFonts w:hint="eastAsia"/>
        </w:rPr>
        <w:t>інших</w:t>
      </w:r>
    </w:p>
    <w:p w:rsidR="00640552" w:rsidRDefault="00640552" w:rsidP="00640552">
      <w:r>
        <w:rPr>
          <w:rFonts w:hint="eastAsia"/>
        </w:rPr>
        <w:t>нормативно</w:t>
      </w:r>
      <w:r>
        <w:t></w:t>
      </w:r>
      <w:r>
        <w:rPr>
          <w:rFonts w:hint="eastAsia"/>
        </w:rPr>
        <w:t>правових</w:t>
      </w:r>
      <w:r>
        <w:t></w:t>
      </w:r>
      <w:r>
        <w:rPr>
          <w:rFonts w:hint="eastAsia"/>
        </w:rPr>
        <w:t>актів</w:t>
      </w:r>
      <w:r>
        <w:t></w:t>
      </w:r>
      <w:r>
        <w:t></w:t>
      </w:r>
      <w:r>
        <w:t></w:t>
      </w:r>
      <w:r>
        <w:t></w:t>
      </w:r>
      <w:r>
        <w:t></w:t>
      </w:r>
      <w:r>
        <w:rPr>
          <w:rFonts w:hint="eastAsia"/>
        </w:rPr>
        <w:t>етап</w:t>
      </w:r>
      <w:r>
        <w:t></w:t>
      </w:r>
      <w:r>
        <w:rPr>
          <w:rFonts w:hint="eastAsia"/>
        </w:rPr>
        <w:t>укладання</w:t>
      </w:r>
      <w:r>
        <w:t></w:t>
      </w:r>
      <w:r>
        <w:rPr>
          <w:rFonts w:hint="eastAsia"/>
        </w:rPr>
        <w:t>договору</w:t>
      </w:r>
      <w:r>
        <w:t></w:t>
      </w:r>
      <w:r>
        <w:t></w:t>
      </w:r>
      <w:r>
        <w:rPr>
          <w:rFonts w:hint="eastAsia"/>
        </w:rPr>
        <w:t>урегульований</w:t>
      </w:r>
    </w:p>
    <w:p w:rsidR="00640552" w:rsidRDefault="00640552" w:rsidP="00640552">
      <w:r>
        <w:rPr>
          <w:rFonts w:hint="eastAsia"/>
        </w:rPr>
        <w:t>ст</w:t>
      </w:r>
      <w:r>
        <w:t></w:t>
      </w:r>
      <w:r>
        <w:t></w:t>
      </w:r>
      <w:r>
        <w:t></w:t>
      </w:r>
      <w:r>
        <w:t></w:t>
      </w:r>
      <w:r>
        <w:t></w:t>
      </w:r>
      <w:r>
        <w:t></w:t>
      </w:r>
      <w:r>
        <w:t></w:t>
      </w:r>
      <w:r>
        <w:t></w:t>
      </w:r>
      <w:r>
        <w:t></w:t>
      </w:r>
      <w:r>
        <w:t></w:t>
      </w:r>
      <w:r>
        <w:t></w:t>
      </w:r>
      <w:r>
        <w:t></w:t>
      </w:r>
      <w:r>
        <w:t></w:t>
      </w:r>
      <w:r>
        <w:t></w:t>
      </w:r>
      <w:r>
        <w:t></w:t>
      </w:r>
      <w:r>
        <w:t></w:t>
      </w:r>
      <w:r>
        <w:t></w:t>
      </w:r>
      <w:r>
        <w:t></w:t>
      </w:r>
      <w:r>
        <w:t></w:t>
      </w:r>
      <w:r>
        <w:rPr>
          <w:rFonts w:hint="eastAsia"/>
        </w:rPr>
        <w:t>КЗпП</w:t>
      </w:r>
      <w:r>
        <w:t></w:t>
      </w:r>
      <w:r>
        <w:rPr>
          <w:rFonts w:hint="eastAsia"/>
        </w:rPr>
        <w:t>України</w:t>
      </w:r>
      <w:r>
        <w:t></w:t>
      </w:r>
      <w:r>
        <w:rPr>
          <w:rFonts w:hint="eastAsia"/>
        </w:rPr>
        <w:t>й</w:t>
      </w:r>
      <w:r>
        <w:t></w:t>
      </w:r>
      <w:r>
        <w:rPr>
          <w:rFonts w:hint="eastAsia"/>
        </w:rPr>
        <w:t>ст</w:t>
      </w:r>
      <w:r>
        <w:t></w:t>
      </w:r>
      <w:r>
        <w:t></w:t>
      </w:r>
      <w:r>
        <w:t></w:t>
      </w:r>
      <w:r>
        <w:t></w:t>
      </w:r>
      <w:r>
        <w:t></w:t>
      </w:r>
      <w:r>
        <w:rPr>
          <w:rFonts w:hint="eastAsia"/>
        </w:rPr>
        <w:t>проекту</w:t>
      </w:r>
      <w:r>
        <w:t></w:t>
      </w:r>
      <w:r>
        <w:rPr>
          <w:rFonts w:hint="eastAsia"/>
        </w:rPr>
        <w:t>Трудового</w:t>
      </w:r>
      <w:r>
        <w:t></w:t>
      </w:r>
      <w:r>
        <w:rPr>
          <w:rFonts w:hint="eastAsia"/>
        </w:rPr>
        <w:t>кодексу</w:t>
      </w:r>
    </w:p>
    <w:p w:rsidR="00640552" w:rsidRDefault="00640552" w:rsidP="00640552">
      <w:r>
        <w:rPr>
          <w:rFonts w:hint="eastAsia"/>
        </w:rPr>
        <w:t>України</w:t>
      </w:r>
      <w:r>
        <w:t></w:t>
      </w:r>
      <w:r>
        <w:t></w:t>
      </w:r>
      <w:r>
        <w:rPr>
          <w:rFonts w:hint="eastAsia"/>
        </w:rPr>
        <w:t>потребує</w:t>
      </w:r>
      <w:r>
        <w:t></w:t>
      </w:r>
      <w:r>
        <w:rPr>
          <w:rFonts w:hint="eastAsia"/>
        </w:rPr>
        <w:t>вдосконалення</w:t>
      </w:r>
      <w:r>
        <w:t></w:t>
      </w:r>
      <w:r>
        <w:rPr>
          <w:rFonts w:hint="eastAsia"/>
        </w:rPr>
        <w:t>в</w:t>
      </w:r>
      <w:r>
        <w:t></w:t>
      </w:r>
      <w:r>
        <w:rPr>
          <w:rFonts w:hint="eastAsia"/>
        </w:rPr>
        <w:t>частині</w:t>
      </w:r>
      <w:r>
        <w:t></w:t>
      </w:r>
      <w:r>
        <w:rPr>
          <w:rFonts w:hint="eastAsia"/>
        </w:rPr>
        <w:t>встановлення</w:t>
      </w:r>
      <w:r>
        <w:t></w:t>
      </w:r>
      <w:r>
        <w:rPr>
          <w:rFonts w:hint="eastAsia"/>
        </w:rPr>
        <w:t>заборони</w:t>
      </w:r>
      <w:r>
        <w:t></w:t>
      </w:r>
      <w:r>
        <w:rPr>
          <w:rFonts w:hint="eastAsia"/>
        </w:rPr>
        <w:t>на</w:t>
      </w:r>
    </w:p>
    <w:p w:rsidR="00640552" w:rsidRDefault="00640552" w:rsidP="00640552">
      <w:r>
        <w:rPr>
          <w:rFonts w:hint="eastAsia"/>
        </w:rPr>
        <w:t>укладання</w:t>
      </w:r>
      <w:r>
        <w:t></w:t>
      </w:r>
      <w:r>
        <w:rPr>
          <w:rFonts w:hint="eastAsia"/>
        </w:rPr>
        <w:t>трудового</w:t>
      </w:r>
      <w:r>
        <w:t></w:t>
      </w:r>
      <w:r>
        <w:rPr>
          <w:rFonts w:hint="eastAsia"/>
        </w:rPr>
        <w:t>договору</w:t>
      </w:r>
      <w:r>
        <w:t></w:t>
      </w:r>
      <w:r>
        <w:rPr>
          <w:rFonts w:hint="eastAsia"/>
        </w:rPr>
        <w:t>в</w:t>
      </w:r>
      <w:r>
        <w:t></w:t>
      </w:r>
      <w:r>
        <w:rPr>
          <w:rFonts w:hint="eastAsia"/>
        </w:rPr>
        <w:t>усній</w:t>
      </w:r>
      <w:r>
        <w:t></w:t>
      </w:r>
      <w:r>
        <w:rPr>
          <w:rFonts w:hint="eastAsia"/>
        </w:rPr>
        <w:t>формі</w:t>
      </w:r>
      <w:r>
        <w:t></w:t>
      </w:r>
      <w:r>
        <w:t></w:t>
      </w:r>
      <w:r>
        <w:t></w:t>
      </w:r>
      <w:r>
        <w:t></w:t>
      </w:r>
      <w:r>
        <w:t></w:t>
      </w:r>
      <w:r>
        <w:rPr>
          <w:rFonts w:hint="eastAsia"/>
        </w:rPr>
        <w:t>безпосередній</w:t>
      </w:r>
      <w:r>
        <w:t></w:t>
      </w:r>
      <w:r>
        <w:rPr>
          <w:rFonts w:hint="eastAsia"/>
        </w:rPr>
        <w:t>етап</w:t>
      </w:r>
      <w:r>
        <w:t></w:t>
      </w:r>
      <w:r>
        <w:rPr>
          <w:rFonts w:hint="eastAsia"/>
        </w:rPr>
        <w:t>реалізації</w:t>
      </w:r>
    </w:p>
    <w:p w:rsidR="00640552" w:rsidRDefault="00640552" w:rsidP="00640552">
      <w:r>
        <w:rPr>
          <w:rFonts w:hint="eastAsia"/>
        </w:rPr>
        <w:t>права</w:t>
      </w:r>
      <w:r>
        <w:t></w:t>
      </w:r>
      <w:r>
        <w:rPr>
          <w:rFonts w:hint="eastAsia"/>
        </w:rPr>
        <w:t>на</w:t>
      </w:r>
      <w:r>
        <w:t></w:t>
      </w:r>
      <w:r>
        <w:rPr>
          <w:rFonts w:hint="eastAsia"/>
        </w:rPr>
        <w:t>працю</w:t>
      </w:r>
      <w:r>
        <w:t></w:t>
      </w:r>
      <w:r>
        <w:rPr>
          <w:rFonts w:hint="eastAsia"/>
        </w:rPr>
        <w:t>–</w:t>
      </w:r>
      <w:r>
        <w:t></w:t>
      </w:r>
      <w:r>
        <w:rPr>
          <w:rFonts w:hint="eastAsia"/>
        </w:rPr>
        <w:t>перебування</w:t>
      </w:r>
      <w:r>
        <w:t></w:t>
      </w:r>
      <w:r>
        <w:rPr>
          <w:rFonts w:hint="eastAsia"/>
        </w:rPr>
        <w:t>у</w:t>
      </w:r>
      <w:r>
        <w:t></w:t>
      </w:r>
      <w:r>
        <w:rPr>
          <w:rFonts w:hint="eastAsia"/>
        </w:rPr>
        <w:t>трудових</w:t>
      </w:r>
      <w:r>
        <w:t></w:t>
      </w:r>
      <w:r>
        <w:rPr>
          <w:rFonts w:hint="eastAsia"/>
        </w:rPr>
        <w:t>правовідносинах</w:t>
      </w:r>
      <w:r>
        <w:t></w:t>
      </w:r>
      <w:r>
        <w:t></w:t>
      </w:r>
      <w:r>
        <w:rPr>
          <w:rFonts w:hint="eastAsia"/>
        </w:rPr>
        <w:t>хоча</w:t>
      </w:r>
      <w:r>
        <w:t></w:t>
      </w:r>
      <w:r>
        <w:rPr>
          <w:rFonts w:hint="eastAsia"/>
        </w:rPr>
        <w:t>й</w:t>
      </w:r>
      <w:r>
        <w:t></w:t>
      </w:r>
      <w:r>
        <w:rPr>
          <w:rFonts w:hint="eastAsia"/>
        </w:rPr>
        <w:t>досить</w:t>
      </w:r>
    </w:p>
    <w:p w:rsidR="00640552" w:rsidRDefault="00640552" w:rsidP="00640552">
      <w:r>
        <w:rPr>
          <w:rFonts w:hint="eastAsia"/>
        </w:rPr>
        <w:t>детально</w:t>
      </w:r>
      <w:r>
        <w:t></w:t>
      </w:r>
      <w:r>
        <w:rPr>
          <w:rFonts w:hint="eastAsia"/>
        </w:rPr>
        <w:t>урегульований</w:t>
      </w:r>
      <w:r>
        <w:t></w:t>
      </w:r>
      <w:r>
        <w:rPr>
          <w:rFonts w:hint="eastAsia"/>
        </w:rPr>
        <w:t>ст</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rPr>
          <w:rFonts w:hint="eastAsia"/>
        </w:rPr>
        <w:t>главою</w:t>
      </w:r>
      <w:r>
        <w:t></w:t>
      </w:r>
      <w:r>
        <w:t></w:t>
      </w:r>
      <w:r>
        <w:t></w:t>
      </w:r>
      <w:r>
        <w:t></w:t>
      </w:r>
      <w:r>
        <w:t></w:t>
      </w:r>
      <w:r>
        <w:rPr>
          <w:rFonts w:hint="eastAsia"/>
        </w:rPr>
        <w:t>КЗпП</w:t>
      </w:r>
    </w:p>
    <w:p w:rsidR="00640552" w:rsidRDefault="00640552" w:rsidP="00640552">
      <w:r>
        <w:rPr>
          <w:rFonts w:hint="eastAsia"/>
        </w:rPr>
        <w:t>України</w:t>
      </w:r>
      <w:r>
        <w:t></w:t>
      </w:r>
      <w:r>
        <w:t></w:t>
      </w:r>
      <w:r>
        <w:rPr>
          <w:rFonts w:hint="eastAsia"/>
        </w:rPr>
        <w:t>положеннями</w:t>
      </w:r>
      <w:r>
        <w:t></w:t>
      </w:r>
      <w:r>
        <w:rPr>
          <w:rFonts w:hint="eastAsia"/>
        </w:rPr>
        <w:t>законів</w:t>
      </w:r>
      <w:r>
        <w:t></w:t>
      </w:r>
      <w:r>
        <w:rPr>
          <w:rFonts w:hint="eastAsia"/>
        </w:rPr>
        <w:t>України</w:t>
      </w:r>
      <w:r>
        <w:t></w:t>
      </w:r>
      <w:r>
        <w:t></w:t>
      </w:r>
      <w:r>
        <w:rPr>
          <w:rFonts w:hint="eastAsia"/>
        </w:rPr>
        <w:t>Про</w:t>
      </w:r>
      <w:r>
        <w:t></w:t>
      </w:r>
      <w:r>
        <w:rPr>
          <w:rFonts w:hint="eastAsia"/>
        </w:rPr>
        <w:t>професійний</w:t>
      </w:r>
      <w:r>
        <w:t></w:t>
      </w:r>
      <w:r>
        <w:rPr>
          <w:rFonts w:hint="eastAsia"/>
        </w:rPr>
        <w:t>розвиток</w:t>
      </w:r>
    </w:p>
    <w:p w:rsidR="00640552" w:rsidRDefault="00640552" w:rsidP="00640552">
      <w:r>
        <w:rPr>
          <w:rFonts w:hint="eastAsia"/>
        </w:rPr>
        <w:t>працівників</w:t>
      </w:r>
      <w:r>
        <w:t></w:t>
      </w:r>
      <w:r>
        <w:t></w:t>
      </w:r>
      <w:r>
        <w:t></w:t>
      </w:r>
      <w:r>
        <w:t></w:t>
      </w:r>
      <w:r>
        <w:rPr>
          <w:rFonts w:hint="eastAsia"/>
        </w:rPr>
        <w:t>Про</w:t>
      </w:r>
      <w:r>
        <w:t></w:t>
      </w:r>
      <w:r>
        <w:rPr>
          <w:rFonts w:hint="eastAsia"/>
        </w:rPr>
        <w:t>відпустки</w:t>
      </w:r>
      <w:r>
        <w:t></w:t>
      </w:r>
      <w:r>
        <w:t></w:t>
      </w:r>
      <w:r>
        <w:t></w:t>
      </w:r>
      <w:r>
        <w:t></w:t>
      </w:r>
      <w:r>
        <w:rPr>
          <w:rFonts w:hint="eastAsia"/>
        </w:rPr>
        <w:t>Про</w:t>
      </w:r>
      <w:r>
        <w:t></w:t>
      </w:r>
      <w:r>
        <w:rPr>
          <w:rFonts w:hint="eastAsia"/>
        </w:rPr>
        <w:t>оплату</w:t>
      </w:r>
      <w:r>
        <w:t></w:t>
      </w:r>
      <w:r>
        <w:rPr>
          <w:rFonts w:hint="eastAsia"/>
        </w:rPr>
        <w:t>праці</w:t>
      </w:r>
      <w:r>
        <w:t></w:t>
      </w:r>
      <w:r>
        <w:t></w:t>
      </w:r>
      <w:r>
        <w:t></w:t>
      </w:r>
      <w:r>
        <w:rPr>
          <w:rFonts w:hint="eastAsia"/>
        </w:rPr>
        <w:t>а</w:t>
      </w:r>
      <w:r>
        <w:t></w:t>
      </w:r>
      <w:r>
        <w:rPr>
          <w:rFonts w:hint="eastAsia"/>
        </w:rPr>
        <w:t>також</w:t>
      </w:r>
      <w:r>
        <w:t></w:t>
      </w:r>
      <w:r>
        <w:rPr>
          <w:rFonts w:hint="eastAsia"/>
        </w:rPr>
        <w:t>ст</w:t>
      </w:r>
      <w:r>
        <w:t></w:t>
      </w:r>
      <w:r>
        <w:t></w:t>
      </w:r>
      <w:r>
        <w:t></w:t>
      </w:r>
      <w:r>
        <w:t></w:t>
      </w:r>
      <w:r>
        <w:t></w:t>
      </w:r>
      <w:r>
        <w:t></w:t>
      </w:r>
      <w:r>
        <w:t></w:t>
      </w:r>
      <w:r>
        <w:t></w:t>
      </w:r>
      <w:r>
        <w:t></w:t>
      </w:r>
      <w:r>
        <w:t></w:t>
      </w:r>
      <w:r>
        <w:t></w:t>
      </w:r>
      <w:r>
        <w:t></w:t>
      </w:r>
      <w:r>
        <w:t></w:t>
      </w:r>
      <w:r>
        <w:t></w:t>
      </w:r>
    </w:p>
    <w:p w:rsidR="00640552" w:rsidRDefault="00640552" w:rsidP="00640552">
      <w:r>
        <w:t></w:t>
      </w:r>
      <w:r>
        <w:t></w:t>
      </w:r>
      <w:r>
        <w:t></w:t>
      </w:r>
      <w:r>
        <w:rPr>
          <w:rFonts w:hint="eastAsia"/>
        </w:rPr>
        <w:t>–</w:t>
      </w:r>
      <w:r>
        <w:t></w:t>
      </w:r>
      <w:r>
        <w:t></w:t>
      </w:r>
      <w:r>
        <w:t></w:t>
      </w:r>
      <w:r>
        <w:t></w:t>
      </w:r>
      <w:r>
        <w:t></w:t>
      </w:r>
      <w:r>
        <w:t></w:t>
      </w:r>
      <w:r>
        <w:t></w:t>
      </w:r>
      <w:r>
        <w:t></w:t>
      </w:r>
      <w:r>
        <w:rPr>
          <w:rFonts w:hint="eastAsia"/>
        </w:rPr>
        <w:t>–</w:t>
      </w:r>
      <w:r>
        <w:t></w:t>
      </w:r>
      <w:r>
        <w:t></w:t>
      </w:r>
      <w:r>
        <w:t></w:t>
      </w:r>
      <w:r>
        <w:t></w:t>
      </w:r>
      <w:r>
        <w:rPr>
          <w:rFonts w:hint="eastAsia"/>
        </w:rPr>
        <w:t>проекту</w:t>
      </w:r>
      <w:r>
        <w:t></w:t>
      </w:r>
      <w:r>
        <w:rPr>
          <w:rFonts w:hint="eastAsia"/>
        </w:rPr>
        <w:t>Трудового</w:t>
      </w:r>
      <w:r>
        <w:t></w:t>
      </w:r>
      <w:r>
        <w:rPr>
          <w:rFonts w:hint="eastAsia"/>
        </w:rPr>
        <w:t>кодексу</w:t>
      </w:r>
      <w:r>
        <w:t></w:t>
      </w:r>
      <w:r>
        <w:rPr>
          <w:rFonts w:hint="eastAsia"/>
        </w:rPr>
        <w:t>України</w:t>
      </w:r>
      <w:r>
        <w:t></w:t>
      </w:r>
      <w:r>
        <w:t></w:t>
      </w:r>
      <w:r>
        <w:rPr>
          <w:rFonts w:hint="eastAsia"/>
        </w:rPr>
        <w:t>потребує</w:t>
      </w:r>
      <w:r>
        <w:t></w:t>
      </w:r>
      <w:r>
        <w:rPr>
          <w:rFonts w:hint="eastAsia"/>
        </w:rPr>
        <w:t>подальшої</w:t>
      </w:r>
    </w:p>
    <w:p w:rsidR="00640552" w:rsidRDefault="00640552" w:rsidP="00640552">
      <w:r>
        <w:rPr>
          <w:rFonts w:hint="eastAsia"/>
        </w:rPr>
        <w:t>адаптації</w:t>
      </w:r>
      <w:r>
        <w:t></w:t>
      </w:r>
      <w:r>
        <w:rPr>
          <w:rFonts w:hint="eastAsia"/>
        </w:rPr>
        <w:t>до</w:t>
      </w:r>
      <w:r>
        <w:t></w:t>
      </w:r>
      <w:r>
        <w:rPr>
          <w:rFonts w:hint="eastAsia"/>
        </w:rPr>
        <w:t>норм</w:t>
      </w:r>
      <w:r>
        <w:t></w:t>
      </w:r>
      <w:r>
        <w:rPr>
          <w:rFonts w:hint="eastAsia"/>
        </w:rPr>
        <w:t>Європейської</w:t>
      </w:r>
      <w:r>
        <w:t></w:t>
      </w:r>
      <w:r>
        <w:rPr>
          <w:rFonts w:hint="eastAsia"/>
        </w:rPr>
        <w:t>соціальної</w:t>
      </w:r>
      <w:r>
        <w:t></w:t>
      </w:r>
      <w:r>
        <w:rPr>
          <w:rFonts w:hint="eastAsia"/>
        </w:rPr>
        <w:t>хартії</w:t>
      </w:r>
      <w:r>
        <w:t></w:t>
      </w:r>
      <w:r>
        <w:t></w:t>
      </w:r>
      <w:r>
        <w:rPr>
          <w:rFonts w:hint="eastAsia"/>
        </w:rPr>
        <w:t>переглянутої</w:t>
      </w:r>
      <w:r>
        <w:t></w:t>
      </w:r>
      <w:r>
        <w:t></w:t>
      </w:r>
      <w:r>
        <w:t></w:t>
      </w:r>
      <w:r>
        <w:rPr>
          <w:rFonts w:hint="eastAsia"/>
        </w:rPr>
        <w:t>а</w:t>
      </w:r>
      <w:r>
        <w:t></w:t>
      </w:r>
      <w:r>
        <w:rPr>
          <w:rFonts w:hint="eastAsia"/>
        </w:rPr>
        <w:t>також</w:t>
      </w:r>
    </w:p>
    <w:p w:rsidR="00640552" w:rsidRDefault="00640552" w:rsidP="00640552">
      <w:r>
        <w:rPr>
          <w:rFonts w:hint="eastAsia"/>
        </w:rPr>
        <w:t>Директиви</w:t>
      </w:r>
      <w:r>
        <w:t></w:t>
      </w:r>
      <w:r>
        <w:rPr>
          <w:rFonts w:hint="eastAsia"/>
        </w:rPr>
        <w:t>Європейського</w:t>
      </w:r>
      <w:r>
        <w:t></w:t>
      </w:r>
      <w:r>
        <w:rPr>
          <w:rFonts w:hint="eastAsia"/>
        </w:rPr>
        <w:t>Парламенту</w:t>
      </w:r>
      <w:r>
        <w:t></w:t>
      </w:r>
      <w:r>
        <w:rPr>
          <w:rFonts w:hint="eastAsia"/>
        </w:rPr>
        <w:t>та</w:t>
      </w:r>
      <w:r>
        <w:t></w:t>
      </w:r>
      <w:r>
        <w:rPr>
          <w:rFonts w:hint="eastAsia"/>
        </w:rPr>
        <w:t>Ради</w:t>
      </w:r>
      <w:r>
        <w:t></w:t>
      </w:r>
      <w:r>
        <w:t></w:t>
      </w:r>
      <w:r>
        <w:t></w:t>
      </w:r>
      <w:r>
        <w:t></w:t>
      </w:r>
      <w:r>
        <w:t></w:t>
      </w:r>
      <w:r>
        <w:t></w:t>
      </w:r>
      <w:r>
        <w:t></w:t>
      </w:r>
      <w:r>
        <w:t></w:t>
      </w:r>
      <w:r>
        <w:t></w:t>
      </w:r>
      <w:r>
        <w:rPr>
          <w:rFonts w:hint="eastAsia"/>
        </w:rPr>
        <w:t>ЄС</w:t>
      </w:r>
      <w:r>
        <w:t></w:t>
      </w:r>
      <w:r>
        <w:t></w:t>
      </w:r>
      <w:r>
        <w:t></w:t>
      </w:r>
      <w:r>
        <w:t></w:t>
      </w:r>
      <w:r>
        <w:t></w:t>
      </w:r>
      <w:r>
        <w:rPr>
          <w:rFonts w:hint="eastAsia"/>
        </w:rPr>
        <w:t>етап</w:t>
      </w:r>
    </w:p>
    <w:p w:rsidR="00640552" w:rsidRDefault="00640552" w:rsidP="00640552">
      <w:r>
        <w:rPr>
          <w:rFonts w:hint="eastAsia"/>
        </w:rPr>
        <w:t>припинення</w:t>
      </w:r>
      <w:r>
        <w:t></w:t>
      </w:r>
      <w:r>
        <w:rPr>
          <w:rFonts w:hint="eastAsia"/>
        </w:rPr>
        <w:t>трудових</w:t>
      </w:r>
      <w:r>
        <w:t></w:t>
      </w:r>
      <w:r>
        <w:rPr>
          <w:rFonts w:hint="eastAsia"/>
        </w:rPr>
        <w:t>правовідносин</w:t>
      </w:r>
      <w:r>
        <w:t></w:t>
      </w:r>
      <w:r>
        <w:t></w:t>
      </w:r>
      <w:r>
        <w:rPr>
          <w:rFonts w:hint="eastAsia"/>
        </w:rPr>
        <w:t>враховуючи</w:t>
      </w:r>
      <w:r>
        <w:t></w:t>
      </w:r>
      <w:r>
        <w:rPr>
          <w:rFonts w:hint="eastAsia"/>
        </w:rPr>
        <w:t>вивільнення</w:t>
      </w:r>
      <w:r>
        <w:t></w:t>
      </w:r>
      <w:r>
        <w:t></w:t>
      </w:r>
      <w:r>
        <w:rPr>
          <w:rFonts w:hint="eastAsia"/>
        </w:rPr>
        <w:t>скорочення</w:t>
      </w:r>
    </w:p>
    <w:p w:rsidR="00640552" w:rsidRDefault="00640552" w:rsidP="00640552">
      <w:r>
        <w:rPr>
          <w:rFonts w:hint="eastAsia"/>
        </w:rPr>
        <w:t>чисельності</w:t>
      </w:r>
      <w:r>
        <w:t></w:t>
      </w:r>
      <w:r>
        <w:rPr>
          <w:rFonts w:hint="eastAsia"/>
        </w:rPr>
        <w:t>чи</w:t>
      </w:r>
      <w:r>
        <w:t></w:t>
      </w:r>
      <w:r>
        <w:rPr>
          <w:rFonts w:hint="eastAsia"/>
        </w:rPr>
        <w:t>штату</w:t>
      </w:r>
      <w:r>
        <w:t></w:t>
      </w:r>
      <w:r>
        <w:rPr>
          <w:rFonts w:hint="eastAsia"/>
        </w:rPr>
        <w:t>працівників</w:t>
      </w:r>
      <w:r>
        <w:t></w:t>
      </w:r>
      <w:r>
        <w:t></w:t>
      </w:r>
      <w:r>
        <w:rPr>
          <w:rFonts w:hint="eastAsia"/>
        </w:rPr>
        <w:t>фрагментарно</w:t>
      </w:r>
      <w:r>
        <w:t></w:t>
      </w:r>
      <w:r>
        <w:rPr>
          <w:rFonts w:hint="eastAsia"/>
        </w:rPr>
        <w:t>урегульований</w:t>
      </w:r>
      <w:r>
        <w:t></w:t>
      </w:r>
      <w:r>
        <w:rPr>
          <w:rFonts w:hint="eastAsia"/>
        </w:rPr>
        <w:t>у</w:t>
      </w:r>
      <w:r>
        <w:t></w:t>
      </w:r>
      <w:r>
        <w:rPr>
          <w:rFonts w:hint="eastAsia"/>
        </w:rPr>
        <w:t>ст</w:t>
      </w:r>
      <w:r>
        <w:t></w:t>
      </w:r>
      <w:r>
        <w:t></w:t>
      </w:r>
      <w:r>
        <w:t></w:t>
      </w:r>
      <w:r>
        <w:t></w:t>
      </w:r>
      <w:r>
        <w:t></w:t>
      </w:r>
      <w:r>
        <w:t></w:t>
      </w:r>
      <w:r>
        <w:t></w:t>
      </w:r>
      <w:r>
        <w:t></w:t>
      </w:r>
      <w:r>
        <w:t></w:t>
      </w:r>
    </w:p>
    <w:p w:rsidR="00640552" w:rsidRDefault="00640552" w:rsidP="00640552">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КЗпП</w:t>
      </w:r>
      <w:r>
        <w:t></w:t>
      </w:r>
      <w:r>
        <w:rPr>
          <w:rFonts w:hint="eastAsia"/>
        </w:rPr>
        <w:t>України</w:t>
      </w:r>
      <w:r>
        <w:t></w:t>
      </w:r>
      <w:r>
        <w:t></w:t>
      </w:r>
      <w:r>
        <w:rPr>
          <w:rFonts w:hint="eastAsia"/>
        </w:rPr>
        <w:t>у</w:t>
      </w:r>
      <w:r>
        <w:t></w:t>
      </w:r>
      <w:r>
        <w:rPr>
          <w:rFonts w:hint="eastAsia"/>
        </w:rPr>
        <w:t>ст</w:t>
      </w:r>
      <w:r>
        <w:t></w:t>
      </w:r>
      <w:r>
        <w:t></w:t>
      </w:r>
      <w:r>
        <w:t></w:t>
      </w:r>
      <w:r>
        <w:t></w:t>
      </w:r>
      <w:r>
        <w:t></w:t>
      </w:r>
      <w:r>
        <w:t></w:t>
      </w:r>
      <w:r>
        <w:rPr>
          <w:rFonts w:hint="eastAsia"/>
        </w:rPr>
        <w:t>п</w:t>
      </w:r>
      <w:r>
        <w:t></w:t>
      </w:r>
      <w:r>
        <w:t></w:t>
      </w:r>
      <w:r>
        <w:t></w:t>
      </w:r>
      <w:r>
        <w:t></w:t>
      </w:r>
      <w:r>
        <w:rPr>
          <w:rFonts w:hint="eastAsia"/>
        </w:rPr>
        <w:t>ч</w:t>
      </w:r>
      <w:r>
        <w:t></w:t>
      </w:r>
      <w:r>
        <w:t></w:t>
      </w:r>
      <w:r>
        <w:t></w:t>
      </w:r>
      <w:r>
        <w:t></w:t>
      </w:r>
      <w:r>
        <w:rPr>
          <w:rFonts w:hint="eastAsia"/>
        </w:rPr>
        <w:t>ст</w:t>
      </w:r>
      <w:r>
        <w:t></w:t>
      </w:r>
      <w:r>
        <w:t></w:t>
      </w:r>
      <w:r>
        <w:t></w:t>
      </w:r>
      <w:r>
        <w:t></w:t>
      </w:r>
      <w:r>
        <w:t></w:t>
      </w:r>
      <w:r>
        <w:rPr>
          <w:rFonts w:hint="eastAsia"/>
        </w:rPr>
        <w:t>Закону</w:t>
      </w:r>
    </w:p>
    <w:p w:rsidR="00640552" w:rsidRDefault="00640552" w:rsidP="00640552">
      <w:r>
        <w:rPr>
          <w:rFonts w:hint="eastAsia"/>
        </w:rPr>
        <w:t>України</w:t>
      </w:r>
      <w:r>
        <w:t></w:t>
      </w:r>
      <w:r>
        <w:t></w:t>
      </w:r>
      <w:r>
        <w:rPr>
          <w:rFonts w:hint="eastAsia"/>
        </w:rPr>
        <w:t>Про</w:t>
      </w:r>
      <w:r>
        <w:t></w:t>
      </w:r>
      <w:r>
        <w:rPr>
          <w:rFonts w:hint="eastAsia"/>
        </w:rPr>
        <w:t>зайнятість</w:t>
      </w:r>
      <w:r>
        <w:t></w:t>
      </w:r>
      <w:r>
        <w:rPr>
          <w:rFonts w:hint="eastAsia"/>
        </w:rPr>
        <w:t>населення</w:t>
      </w:r>
      <w:r>
        <w:t></w:t>
      </w:r>
      <w:r>
        <w:t></w:t>
      </w:r>
      <w:r>
        <w:t></w:t>
      </w:r>
      <w:r>
        <w:rPr>
          <w:rFonts w:hint="eastAsia"/>
        </w:rPr>
        <w:t>ч</w:t>
      </w:r>
      <w:r>
        <w:t></w:t>
      </w:r>
      <w:r>
        <w:t></w:t>
      </w:r>
      <w:r>
        <w:t></w:t>
      </w:r>
      <w:r>
        <w:t></w:t>
      </w:r>
      <w:r>
        <w:rPr>
          <w:rFonts w:hint="eastAsia"/>
        </w:rPr>
        <w:t>ст</w:t>
      </w:r>
      <w:r>
        <w:t></w:t>
      </w:r>
      <w:r>
        <w:t></w:t>
      </w:r>
      <w:r>
        <w:t></w:t>
      </w:r>
      <w:r>
        <w:t></w:t>
      </w:r>
      <w:r>
        <w:t></w:t>
      </w:r>
      <w:r>
        <w:rPr>
          <w:rFonts w:hint="eastAsia"/>
        </w:rPr>
        <w:t>ст</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p>
    <w:p w:rsidR="00640552" w:rsidRDefault="00640552" w:rsidP="00640552">
      <w:r>
        <w:rPr>
          <w:rFonts w:hint="eastAsia"/>
        </w:rPr>
        <w:t>проекту</w:t>
      </w:r>
      <w:r>
        <w:t></w:t>
      </w:r>
      <w:r>
        <w:rPr>
          <w:rFonts w:hint="eastAsia"/>
        </w:rPr>
        <w:t>Трудового</w:t>
      </w:r>
      <w:r>
        <w:t></w:t>
      </w:r>
      <w:r>
        <w:rPr>
          <w:rFonts w:hint="eastAsia"/>
        </w:rPr>
        <w:t>кодексу</w:t>
      </w:r>
      <w:r>
        <w:t></w:t>
      </w:r>
      <w:r>
        <w:rPr>
          <w:rFonts w:hint="eastAsia"/>
        </w:rPr>
        <w:t>України</w:t>
      </w:r>
      <w:r>
        <w:t></w:t>
      </w:r>
      <w:r>
        <w:t></w:t>
      </w:r>
      <w:r>
        <w:rPr>
          <w:rFonts w:hint="eastAsia"/>
        </w:rPr>
        <w:t>тому</w:t>
      </w:r>
      <w:r>
        <w:t></w:t>
      </w:r>
      <w:r>
        <w:rPr>
          <w:rFonts w:hint="eastAsia"/>
        </w:rPr>
        <w:t>його</w:t>
      </w:r>
      <w:r>
        <w:t></w:t>
      </w:r>
      <w:r>
        <w:rPr>
          <w:rFonts w:hint="eastAsia"/>
        </w:rPr>
        <w:t>необхідно</w:t>
      </w:r>
      <w:r>
        <w:t></w:t>
      </w:r>
      <w:r>
        <w:rPr>
          <w:rFonts w:hint="eastAsia"/>
        </w:rPr>
        <w:t>вдосконалювати</w:t>
      </w:r>
    </w:p>
    <w:p w:rsidR="00640552" w:rsidRDefault="00640552" w:rsidP="00640552">
      <w:r>
        <w:rPr>
          <w:rFonts w:hint="eastAsia"/>
        </w:rPr>
        <w:t>шляхом</w:t>
      </w:r>
      <w:r>
        <w:t></w:t>
      </w:r>
      <w:r>
        <w:rPr>
          <w:rFonts w:hint="eastAsia"/>
        </w:rPr>
        <w:t>приведення</w:t>
      </w:r>
      <w:r>
        <w:t></w:t>
      </w:r>
      <w:r>
        <w:rPr>
          <w:rFonts w:hint="eastAsia"/>
        </w:rPr>
        <w:t>чинного</w:t>
      </w:r>
      <w:r>
        <w:t></w:t>
      </w:r>
      <w:r>
        <w:rPr>
          <w:rFonts w:hint="eastAsia"/>
        </w:rPr>
        <w:t>трудового</w:t>
      </w:r>
      <w:r>
        <w:t></w:t>
      </w:r>
      <w:r>
        <w:rPr>
          <w:rFonts w:hint="eastAsia"/>
        </w:rPr>
        <w:t>законодавства</w:t>
      </w:r>
      <w:r>
        <w:t></w:t>
      </w:r>
      <w:r>
        <w:rPr>
          <w:rFonts w:hint="eastAsia"/>
        </w:rPr>
        <w:t>та</w:t>
      </w:r>
      <w:r>
        <w:t></w:t>
      </w:r>
      <w:r>
        <w:rPr>
          <w:rFonts w:hint="eastAsia"/>
        </w:rPr>
        <w:t>проекту</w:t>
      </w:r>
      <w:r>
        <w:t></w:t>
      </w:r>
      <w:r>
        <w:rPr>
          <w:rFonts w:hint="eastAsia"/>
        </w:rPr>
        <w:t>ТК</w:t>
      </w:r>
      <w:r>
        <w:t></w:t>
      </w:r>
      <w:r>
        <w:rPr>
          <w:rFonts w:hint="eastAsia"/>
        </w:rPr>
        <w:t>України</w:t>
      </w:r>
    </w:p>
    <w:p w:rsidR="00640552" w:rsidRDefault="00640552" w:rsidP="00640552">
      <w:r>
        <w:rPr>
          <w:rFonts w:hint="eastAsia"/>
        </w:rPr>
        <w:t>про</w:t>
      </w:r>
      <w:r>
        <w:t></w:t>
      </w:r>
      <w:r>
        <w:rPr>
          <w:rFonts w:hint="eastAsia"/>
        </w:rPr>
        <w:t>працю</w:t>
      </w:r>
      <w:r>
        <w:t></w:t>
      </w:r>
      <w:r>
        <w:rPr>
          <w:rFonts w:hint="eastAsia"/>
        </w:rPr>
        <w:t>у</w:t>
      </w:r>
      <w:r>
        <w:t></w:t>
      </w:r>
      <w:r>
        <w:rPr>
          <w:rFonts w:hint="eastAsia"/>
        </w:rPr>
        <w:t>відповідність</w:t>
      </w:r>
      <w:r>
        <w:t></w:t>
      </w:r>
      <w:r>
        <w:rPr>
          <w:rFonts w:hint="eastAsia"/>
        </w:rPr>
        <w:t>до</w:t>
      </w:r>
      <w:r>
        <w:t></w:t>
      </w:r>
      <w:r>
        <w:rPr>
          <w:rFonts w:hint="eastAsia"/>
        </w:rPr>
        <w:t>Конвенції</w:t>
      </w:r>
      <w:r>
        <w:t></w:t>
      </w:r>
      <w:r>
        <w:rPr>
          <w:rFonts w:hint="eastAsia"/>
        </w:rPr>
        <w:t>МОП</w:t>
      </w:r>
      <w:r>
        <w:t></w:t>
      </w:r>
      <w:r>
        <w:rPr>
          <w:rFonts w:hint="eastAsia"/>
        </w:rPr>
        <w:t>№</w:t>
      </w:r>
      <w:r>
        <w:t></w:t>
      </w:r>
      <w:r>
        <w:t></w:t>
      </w:r>
      <w:r>
        <w:t></w:t>
      </w:r>
      <w:r>
        <w:t></w:t>
      </w:r>
      <w:r>
        <w:t></w:t>
      </w:r>
      <w:r>
        <w:t></w:t>
      </w:r>
      <w:r>
        <w:rPr>
          <w:rFonts w:hint="eastAsia"/>
        </w:rPr>
        <w:t>директив</w:t>
      </w:r>
      <w:r>
        <w:t></w:t>
      </w:r>
      <w:r>
        <w:rPr>
          <w:rFonts w:hint="eastAsia"/>
        </w:rPr>
        <w:t>Ради</w:t>
      </w:r>
    </w:p>
    <w:p w:rsidR="00640552" w:rsidRDefault="00640552" w:rsidP="00640552">
      <w:r>
        <w:rPr>
          <w:rFonts w:hint="eastAsia"/>
        </w:rPr>
        <w:t>ЄЕС</w:t>
      </w:r>
      <w:r>
        <w:t></w:t>
      </w:r>
      <w:r>
        <w:t></w:t>
      </w:r>
      <w:r>
        <w:t></w:t>
      </w:r>
      <w:r>
        <w:t></w:t>
      </w:r>
      <w:r>
        <w:t></w:t>
      </w:r>
      <w:r>
        <w:t></w:t>
      </w:r>
      <w:r>
        <w:t></w:t>
      </w:r>
      <w:r>
        <w:t></w:t>
      </w:r>
      <w:r>
        <w:rPr>
          <w:rFonts w:hint="eastAsia"/>
        </w:rPr>
        <w:t>ЄЕС</w:t>
      </w:r>
      <w:r>
        <w:t></w:t>
      </w:r>
      <w:r>
        <w:t></w:t>
      </w:r>
      <w:r>
        <w:t></w:t>
      </w:r>
      <w:r>
        <w:t></w:t>
      </w:r>
      <w:r>
        <w:t></w:t>
      </w:r>
      <w:r>
        <w:t></w:t>
      </w:r>
      <w:r>
        <w:t></w:t>
      </w:r>
      <w:r>
        <w:t></w:t>
      </w:r>
      <w:r>
        <w:rPr>
          <w:rFonts w:hint="eastAsia"/>
        </w:rPr>
        <w:t>ЄЕС</w:t>
      </w:r>
      <w:r>
        <w:t></w:t>
      </w:r>
      <w:r>
        <w:t></w:t>
      </w:r>
      <w:r>
        <w:t></w:t>
      </w:r>
      <w:r>
        <w:t></w:t>
      </w:r>
      <w:r>
        <w:t></w:t>
      </w:r>
      <w:r>
        <w:t></w:t>
      </w:r>
      <w:r>
        <w:t></w:t>
      </w:r>
      <w:r>
        <w:t></w:t>
      </w:r>
      <w:r>
        <w:rPr>
          <w:rFonts w:hint="eastAsia"/>
        </w:rPr>
        <w:t>ЄЕС</w:t>
      </w:r>
      <w:r>
        <w:t></w:t>
      </w:r>
      <w:r>
        <w:t></w:t>
      </w:r>
      <w:r>
        <w:t></w:t>
      </w:r>
      <w:r>
        <w:t></w:t>
      </w:r>
      <w:r>
        <w:t></w:t>
      </w:r>
      <w:r>
        <w:t></w:t>
      </w:r>
      <w:r>
        <w:t></w:t>
      </w:r>
      <w:r>
        <w:t></w:t>
      </w:r>
      <w:r>
        <w:t></w:t>
      </w:r>
      <w:r>
        <w:t></w:t>
      </w:r>
      <w:r>
        <w:rPr>
          <w:rFonts w:hint="eastAsia"/>
        </w:rPr>
        <w:t>ЄС</w:t>
      </w:r>
      <w:r>
        <w:t></w:t>
      </w:r>
      <w:r>
        <w:t></w:t>
      </w:r>
      <w:r>
        <w:rPr>
          <w:rFonts w:hint="eastAsia"/>
        </w:rPr>
        <w:t>а</w:t>
      </w:r>
      <w:r>
        <w:t></w:t>
      </w:r>
      <w:r>
        <w:rPr>
          <w:rFonts w:hint="eastAsia"/>
        </w:rPr>
        <w:t>також</w:t>
      </w:r>
      <w:r>
        <w:t></w:t>
      </w:r>
      <w:r>
        <w:rPr>
          <w:rFonts w:hint="eastAsia"/>
        </w:rPr>
        <w:t>кодифікованої</w:t>
      </w:r>
    </w:p>
    <w:p w:rsidR="00640552" w:rsidRDefault="00640552" w:rsidP="00640552">
      <w:r>
        <w:rPr>
          <w:rFonts w:hint="eastAsia"/>
        </w:rPr>
        <w:t>версії</w:t>
      </w:r>
      <w:r>
        <w:t></w:t>
      </w:r>
      <w:r>
        <w:rPr>
          <w:rFonts w:hint="eastAsia"/>
        </w:rPr>
        <w:t>Директиви</w:t>
      </w:r>
      <w:r>
        <w:t></w:t>
      </w:r>
      <w:r>
        <w:t></w:t>
      </w:r>
      <w:r>
        <w:t></w:t>
      </w:r>
      <w:r>
        <w:t></w:t>
      </w:r>
      <w:r>
        <w:t></w:t>
      </w:r>
      <w:r>
        <w:t></w:t>
      </w:r>
      <w:r>
        <w:t></w:t>
      </w:r>
      <w:r>
        <w:t></w:t>
      </w:r>
      <w:r>
        <w:t></w:t>
      </w:r>
      <w:r>
        <w:rPr>
          <w:rFonts w:hint="eastAsia"/>
        </w:rPr>
        <w:t>Є</w:t>
      </w:r>
      <w:r>
        <w:t></w:t>
      </w:r>
      <w:r>
        <w:t></w:t>
      </w:r>
      <w:r>
        <w:t></w:t>
      </w:r>
      <w:r>
        <w:rPr>
          <w:rFonts w:hint="eastAsia"/>
        </w:rPr>
        <w:t>у</w:t>
      </w:r>
      <w:r>
        <w:t></w:t>
      </w:r>
      <w:r>
        <w:rPr>
          <w:rFonts w:hint="eastAsia"/>
        </w:rPr>
        <w:t>частині</w:t>
      </w:r>
      <w:r>
        <w:t></w:t>
      </w:r>
      <w:r>
        <w:rPr>
          <w:rFonts w:hint="eastAsia"/>
        </w:rPr>
        <w:t>передачі</w:t>
      </w:r>
      <w:r>
        <w:t></w:t>
      </w:r>
      <w:r>
        <w:rPr>
          <w:rFonts w:hint="eastAsia"/>
        </w:rPr>
        <w:t>підприємства</w:t>
      </w:r>
      <w:r>
        <w:t></w:t>
      </w:r>
      <w:r>
        <w:t></w:t>
      </w:r>
      <w:r>
        <w:rPr>
          <w:rFonts w:hint="eastAsia"/>
        </w:rPr>
        <w:t>масового</w:t>
      </w:r>
    </w:p>
    <w:p w:rsidR="00640552" w:rsidRDefault="00640552" w:rsidP="00640552">
      <w:r>
        <w:rPr>
          <w:rFonts w:hint="eastAsia"/>
        </w:rPr>
        <w:t>вивільнення</w:t>
      </w:r>
      <w:r>
        <w:t></w:t>
      </w:r>
      <w:r>
        <w:rPr>
          <w:rFonts w:hint="eastAsia"/>
        </w:rPr>
        <w:t>працівників</w:t>
      </w:r>
      <w:r>
        <w:t></w:t>
      </w:r>
      <w:r>
        <w:rPr>
          <w:rFonts w:hint="eastAsia"/>
        </w:rPr>
        <w:t>та</w:t>
      </w:r>
      <w:r>
        <w:t></w:t>
      </w:r>
      <w:r>
        <w:rPr>
          <w:rFonts w:hint="eastAsia"/>
        </w:rPr>
        <w:t>визнання</w:t>
      </w:r>
      <w:r>
        <w:t></w:t>
      </w:r>
      <w:r>
        <w:rPr>
          <w:rFonts w:hint="eastAsia"/>
        </w:rPr>
        <w:t>неплатоспроможності</w:t>
      </w:r>
      <w:r>
        <w:t></w:t>
      </w:r>
      <w:r>
        <w:rPr>
          <w:rFonts w:hint="eastAsia"/>
        </w:rPr>
        <w:t>роботодавця</w:t>
      </w:r>
      <w:r>
        <w:t></w:t>
      </w:r>
      <w:r>
        <w:t></w:t>
      </w:r>
    </w:p>
    <w:p w:rsidR="00640552" w:rsidRDefault="00640552" w:rsidP="00640552">
      <w:r>
        <w:t></w:t>
      </w:r>
      <w:r>
        <w:t></w:t>
      </w:r>
      <w:r>
        <w:t></w:t>
      </w:r>
      <w:r>
        <w:rPr>
          <w:rFonts w:hint="eastAsia"/>
        </w:rPr>
        <w:t>етап</w:t>
      </w:r>
      <w:r>
        <w:t></w:t>
      </w:r>
      <w:r>
        <w:rPr>
          <w:rFonts w:hint="eastAsia"/>
        </w:rPr>
        <w:t>посттрудових</w:t>
      </w:r>
      <w:r>
        <w:t></w:t>
      </w:r>
      <w:r>
        <w:rPr>
          <w:rFonts w:hint="eastAsia"/>
        </w:rPr>
        <w:t>відносин</w:t>
      </w:r>
      <w:r>
        <w:t></w:t>
      </w:r>
      <w:r>
        <w:rPr>
          <w:rFonts w:hint="eastAsia"/>
        </w:rPr>
        <w:t>у</w:t>
      </w:r>
      <w:r>
        <w:t></w:t>
      </w:r>
      <w:r>
        <w:rPr>
          <w:rFonts w:hint="eastAsia"/>
        </w:rPr>
        <w:t>межах</w:t>
      </w:r>
      <w:r>
        <w:t></w:t>
      </w:r>
      <w:r>
        <w:rPr>
          <w:rFonts w:hint="eastAsia"/>
        </w:rPr>
        <w:t>трудового</w:t>
      </w:r>
      <w:r>
        <w:t></w:t>
      </w:r>
      <w:r>
        <w:rPr>
          <w:rFonts w:hint="eastAsia"/>
        </w:rPr>
        <w:t>права</w:t>
      </w:r>
      <w:r>
        <w:t></w:t>
      </w:r>
      <w:r>
        <w:rPr>
          <w:rFonts w:hint="eastAsia"/>
        </w:rPr>
        <w:t>фрагментарно</w:t>
      </w:r>
    </w:p>
    <w:p w:rsidR="00640552" w:rsidRDefault="00640552" w:rsidP="00640552">
      <w:r>
        <w:rPr>
          <w:rFonts w:hint="eastAsia"/>
        </w:rPr>
        <w:t>врегульований</w:t>
      </w:r>
      <w:r>
        <w:t></w:t>
      </w:r>
      <w:r>
        <w:rPr>
          <w:rFonts w:hint="eastAsia"/>
        </w:rPr>
        <w:t>лише</w:t>
      </w:r>
      <w:r>
        <w:t></w:t>
      </w:r>
      <w:r>
        <w:rPr>
          <w:rFonts w:hint="eastAsia"/>
        </w:rPr>
        <w:t>в</w:t>
      </w:r>
      <w:r>
        <w:t></w:t>
      </w:r>
      <w:r>
        <w:rPr>
          <w:rFonts w:hint="eastAsia"/>
        </w:rPr>
        <w:t>проекті</w:t>
      </w:r>
      <w:r>
        <w:t></w:t>
      </w:r>
      <w:r>
        <w:rPr>
          <w:rFonts w:hint="eastAsia"/>
        </w:rPr>
        <w:t>ТК</w:t>
      </w:r>
      <w:r>
        <w:t></w:t>
      </w:r>
      <w:r>
        <w:rPr>
          <w:rFonts w:hint="eastAsia"/>
        </w:rPr>
        <w:t>України</w:t>
      </w:r>
      <w:r>
        <w:t></w:t>
      </w:r>
      <w:r>
        <w:rPr>
          <w:rFonts w:hint="eastAsia"/>
        </w:rPr>
        <w:t>та</w:t>
      </w:r>
      <w:r>
        <w:t></w:t>
      </w:r>
      <w:r>
        <w:rPr>
          <w:rFonts w:hint="eastAsia"/>
        </w:rPr>
        <w:t>потребує</w:t>
      </w:r>
      <w:r>
        <w:t></w:t>
      </w:r>
      <w:r>
        <w:rPr>
          <w:rFonts w:hint="eastAsia"/>
        </w:rPr>
        <w:t>вдосконалення</w:t>
      </w:r>
      <w:r>
        <w:t></w:t>
      </w:r>
      <w:r>
        <w:rPr>
          <w:rFonts w:hint="eastAsia"/>
        </w:rPr>
        <w:t>в</w:t>
      </w:r>
    </w:p>
    <w:p w:rsidR="00640552" w:rsidRDefault="00640552" w:rsidP="00640552">
      <w:r>
        <w:rPr>
          <w:rFonts w:hint="eastAsia"/>
        </w:rPr>
        <w:t>частині</w:t>
      </w:r>
      <w:r>
        <w:t></w:t>
      </w:r>
      <w:r>
        <w:rPr>
          <w:rFonts w:hint="eastAsia"/>
        </w:rPr>
        <w:t>регулювання</w:t>
      </w:r>
      <w:r>
        <w:t></w:t>
      </w:r>
      <w:r>
        <w:rPr>
          <w:rFonts w:hint="eastAsia"/>
        </w:rPr>
        <w:t>впливу</w:t>
      </w:r>
      <w:r>
        <w:t></w:t>
      </w:r>
      <w:r>
        <w:rPr>
          <w:rFonts w:hint="eastAsia"/>
        </w:rPr>
        <w:t>на</w:t>
      </w:r>
      <w:r>
        <w:t></w:t>
      </w:r>
      <w:r>
        <w:rPr>
          <w:rFonts w:hint="eastAsia"/>
        </w:rPr>
        <w:t>свободу</w:t>
      </w:r>
      <w:r>
        <w:t></w:t>
      </w:r>
      <w:r>
        <w:rPr>
          <w:rFonts w:hint="eastAsia"/>
        </w:rPr>
        <w:t>праці</w:t>
      </w:r>
      <w:r>
        <w:t></w:t>
      </w:r>
      <w:r>
        <w:rPr>
          <w:rFonts w:hint="eastAsia"/>
        </w:rPr>
        <w:t>працівника</w:t>
      </w:r>
      <w:r>
        <w:t></w:t>
      </w:r>
      <w:r>
        <w:rPr>
          <w:rFonts w:hint="eastAsia"/>
        </w:rPr>
        <w:t>з</w:t>
      </w:r>
      <w:r>
        <w:t></w:t>
      </w:r>
      <w:r>
        <w:rPr>
          <w:rFonts w:hint="eastAsia"/>
        </w:rPr>
        <w:t>боку</w:t>
      </w:r>
      <w:r>
        <w:t></w:t>
      </w:r>
      <w:r>
        <w:rPr>
          <w:rFonts w:hint="eastAsia"/>
        </w:rPr>
        <w:t>роботодавця</w:t>
      </w:r>
    </w:p>
    <w:p w:rsidR="00640552" w:rsidRDefault="00640552" w:rsidP="00640552">
      <w:r>
        <w:t></w:t>
      </w:r>
      <w:r>
        <w:t></w:t>
      </w:r>
      <w:r>
        <w:t></w:t>
      </w:r>
    </w:p>
    <w:p w:rsidR="00640552" w:rsidRDefault="00640552" w:rsidP="00640552">
      <w:r>
        <w:t></w:t>
      </w:r>
      <w:r>
        <w:rPr>
          <w:rFonts w:hint="eastAsia"/>
        </w:rPr>
        <w:t>колишнього</w:t>
      </w:r>
      <w:r>
        <w:t></w:t>
      </w:r>
      <w:r>
        <w:rPr>
          <w:rFonts w:hint="eastAsia"/>
        </w:rPr>
        <w:t>роботодавця</w:t>
      </w:r>
      <w:r>
        <w:t></w:t>
      </w:r>
      <w:r>
        <w:t></w:t>
      </w:r>
      <w:r>
        <w:rPr>
          <w:rFonts w:hint="eastAsia"/>
        </w:rPr>
        <w:t>після</w:t>
      </w:r>
      <w:r>
        <w:t></w:t>
      </w:r>
      <w:r>
        <w:rPr>
          <w:rFonts w:hint="eastAsia"/>
        </w:rPr>
        <w:t>припинення</w:t>
      </w:r>
      <w:r>
        <w:t></w:t>
      </w:r>
      <w:r>
        <w:rPr>
          <w:rFonts w:hint="eastAsia"/>
        </w:rPr>
        <w:t>трудових</w:t>
      </w:r>
      <w:r>
        <w:t></w:t>
      </w:r>
      <w:r>
        <w:rPr>
          <w:rFonts w:hint="eastAsia"/>
        </w:rPr>
        <w:t>правовідносин</w:t>
      </w:r>
      <w:r>
        <w:t></w:t>
      </w:r>
    </w:p>
    <w:p w:rsidR="00640552" w:rsidRDefault="00640552" w:rsidP="00640552">
      <w:r>
        <w:rPr>
          <w:rFonts w:hint="eastAsia"/>
        </w:rPr>
        <w:t>зокрема</w:t>
      </w:r>
      <w:r>
        <w:t></w:t>
      </w:r>
      <w:r>
        <w:rPr>
          <w:rFonts w:hint="eastAsia"/>
        </w:rPr>
        <w:t>щодо</w:t>
      </w:r>
      <w:r>
        <w:t></w:t>
      </w:r>
      <w:r>
        <w:rPr>
          <w:rFonts w:hint="eastAsia"/>
        </w:rPr>
        <w:t>неконкуренції</w:t>
      </w:r>
      <w:r>
        <w:t></w:t>
      </w:r>
      <w:r>
        <w:t></w:t>
      </w:r>
      <w:r>
        <w:rPr>
          <w:rFonts w:hint="eastAsia"/>
        </w:rPr>
        <w:t>нерозголошення</w:t>
      </w:r>
      <w:r>
        <w:t></w:t>
      </w:r>
      <w:r>
        <w:rPr>
          <w:rFonts w:hint="eastAsia"/>
        </w:rPr>
        <w:t>окремої</w:t>
      </w:r>
      <w:r>
        <w:t></w:t>
      </w:r>
      <w:r>
        <w:t></w:t>
      </w:r>
      <w:r>
        <w:rPr>
          <w:rFonts w:hint="eastAsia"/>
        </w:rPr>
        <w:t>охоронюваної</w:t>
      </w:r>
    </w:p>
    <w:p w:rsidR="00640552" w:rsidRDefault="00640552" w:rsidP="00640552">
      <w:r>
        <w:rPr>
          <w:rFonts w:hint="eastAsia"/>
        </w:rPr>
        <w:t>законодавством</w:t>
      </w:r>
      <w:r>
        <w:t></w:t>
      </w:r>
      <w:r>
        <w:rPr>
          <w:rFonts w:hint="eastAsia"/>
        </w:rPr>
        <w:t>інформації</w:t>
      </w:r>
      <w:r>
        <w:t></w:t>
      </w:r>
    </w:p>
    <w:p w:rsidR="00640552" w:rsidRDefault="00640552" w:rsidP="00640552">
      <w:r>
        <w:t></w:t>
      </w:r>
      <w:r>
        <w:t></w:t>
      </w:r>
      <w:r>
        <w:t></w:t>
      </w:r>
      <w:r>
        <w:rPr>
          <w:rFonts w:hint="eastAsia"/>
        </w:rPr>
        <w:t>Стан</w:t>
      </w:r>
      <w:r>
        <w:t></w:t>
      </w:r>
      <w:r>
        <w:rPr>
          <w:rFonts w:hint="eastAsia"/>
        </w:rPr>
        <w:t>захищеності</w:t>
      </w:r>
      <w:r>
        <w:t></w:t>
      </w:r>
      <w:r>
        <w:rPr>
          <w:rFonts w:hint="eastAsia"/>
        </w:rPr>
        <w:t>свободи</w:t>
      </w:r>
      <w:r>
        <w:t></w:t>
      </w:r>
      <w:r>
        <w:rPr>
          <w:rFonts w:hint="eastAsia"/>
        </w:rPr>
        <w:t>праці</w:t>
      </w:r>
      <w:r>
        <w:t></w:t>
      </w:r>
      <w:r>
        <w:rPr>
          <w:rFonts w:hint="eastAsia"/>
        </w:rPr>
        <w:t>в</w:t>
      </w:r>
      <w:r>
        <w:t></w:t>
      </w:r>
      <w:r>
        <w:rPr>
          <w:rFonts w:hint="eastAsia"/>
        </w:rPr>
        <w:t>сучасній</w:t>
      </w:r>
      <w:r>
        <w:t></w:t>
      </w:r>
      <w:r>
        <w:rPr>
          <w:rFonts w:hint="eastAsia"/>
        </w:rPr>
        <w:t>Україні</w:t>
      </w:r>
      <w:r>
        <w:t></w:t>
      </w:r>
      <w:r>
        <w:rPr>
          <w:rFonts w:hint="eastAsia"/>
        </w:rPr>
        <w:t>є</w:t>
      </w:r>
      <w:r>
        <w:t></w:t>
      </w:r>
      <w:r>
        <w:rPr>
          <w:rFonts w:hint="eastAsia"/>
        </w:rPr>
        <w:t>вкрай</w:t>
      </w:r>
    </w:p>
    <w:p w:rsidR="00640552" w:rsidRDefault="00640552" w:rsidP="00640552">
      <w:r>
        <w:rPr>
          <w:rFonts w:hint="eastAsia"/>
        </w:rPr>
        <w:t>незадовільним</w:t>
      </w:r>
      <w:r>
        <w:t></w:t>
      </w:r>
      <w:r>
        <w:t></w:t>
      </w:r>
      <w:r>
        <w:rPr>
          <w:rFonts w:hint="eastAsia"/>
        </w:rPr>
        <w:t>що</w:t>
      </w:r>
      <w:r>
        <w:t></w:t>
      </w:r>
      <w:r>
        <w:rPr>
          <w:rFonts w:hint="eastAsia"/>
        </w:rPr>
        <w:t>пов’язано</w:t>
      </w:r>
      <w:r>
        <w:t></w:t>
      </w:r>
      <w:r>
        <w:rPr>
          <w:rFonts w:hint="eastAsia"/>
        </w:rPr>
        <w:t>з</w:t>
      </w:r>
      <w:r>
        <w:t></w:t>
      </w:r>
      <w:r>
        <w:rPr>
          <w:rFonts w:hint="eastAsia"/>
        </w:rPr>
        <w:t>негативною</w:t>
      </w:r>
      <w:r>
        <w:t></w:t>
      </w:r>
      <w:r>
        <w:rPr>
          <w:rFonts w:hint="eastAsia"/>
        </w:rPr>
        <w:t>дією</w:t>
      </w:r>
      <w:r>
        <w:t></w:t>
      </w:r>
      <w:r>
        <w:rPr>
          <w:rFonts w:hint="eastAsia"/>
        </w:rPr>
        <w:t>традиційних</w:t>
      </w:r>
      <w:r>
        <w:t></w:t>
      </w:r>
      <w:r>
        <w:rPr>
          <w:rFonts w:hint="eastAsia"/>
        </w:rPr>
        <w:t>та</w:t>
      </w:r>
    </w:p>
    <w:p w:rsidR="00640552" w:rsidRDefault="00640552" w:rsidP="00640552">
      <w:r>
        <w:rPr>
          <w:rFonts w:hint="eastAsia"/>
        </w:rPr>
        <w:t>екстраординарних</w:t>
      </w:r>
      <w:r>
        <w:t></w:t>
      </w:r>
      <w:r>
        <w:rPr>
          <w:rFonts w:hint="eastAsia"/>
        </w:rPr>
        <w:t>груп</w:t>
      </w:r>
      <w:r>
        <w:t></w:t>
      </w:r>
      <w:r>
        <w:rPr>
          <w:rFonts w:hint="eastAsia"/>
        </w:rPr>
        <w:t>факторів</w:t>
      </w:r>
      <w:r>
        <w:t></w:t>
      </w:r>
      <w:r>
        <w:t></w:t>
      </w:r>
      <w:r>
        <w:rPr>
          <w:rFonts w:hint="eastAsia"/>
        </w:rPr>
        <w:t>Екстраординарні</w:t>
      </w:r>
      <w:r>
        <w:t></w:t>
      </w:r>
      <w:r>
        <w:rPr>
          <w:rFonts w:hint="eastAsia"/>
        </w:rPr>
        <w:t>чинники</w:t>
      </w:r>
      <w:r>
        <w:t></w:t>
      </w:r>
      <w:r>
        <w:rPr>
          <w:rFonts w:hint="eastAsia"/>
        </w:rPr>
        <w:t>слід</w:t>
      </w:r>
      <w:r>
        <w:t></w:t>
      </w:r>
      <w:r>
        <w:rPr>
          <w:rFonts w:hint="eastAsia"/>
        </w:rPr>
        <w:t>поділяти</w:t>
      </w:r>
      <w:r>
        <w:t></w:t>
      </w:r>
      <w:r>
        <w:rPr>
          <w:rFonts w:hint="eastAsia"/>
        </w:rPr>
        <w:t>на</w:t>
      </w:r>
    </w:p>
    <w:p w:rsidR="00640552" w:rsidRDefault="00640552" w:rsidP="00640552">
      <w:r>
        <w:rPr>
          <w:rFonts w:hint="eastAsia"/>
        </w:rPr>
        <w:t>три</w:t>
      </w:r>
      <w:r>
        <w:t></w:t>
      </w:r>
      <w:r>
        <w:rPr>
          <w:rFonts w:hint="eastAsia"/>
        </w:rPr>
        <w:t>підгрупи</w:t>
      </w:r>
      <w:r>
        <w:t></w:t>
      </w:r>
      <w:r>
        <w:t></w:t>
      </w:r>
      <w:r>
        <w:t></w:t>
      </w:r>
      <w:r>
        <w:t></w:t>
      </w:r>
      <w:r>
        <w:t></w:t>
      </w:r>
      <w:r>
        <w:rPr>
          <w:rFonts w:hint="eastAsia"/>
        </w:rPr>
        <w:t>здійснення</w:t>
      </w:r>
      <w:r>
        <w:t></w:t>
      </w:r>
      <w:r>
        <w:rPr>
          <w:rFonts w:hint="eastAsia"/>
        </w:rPr>
        <w:t>Урядом</w:t>
      </w:r>
      <w:r>
        <w:t></w:t>
      </w:r>
      <w:r>
        <w:rPr>
          <w:rFonts w:hint="eastAsia"/>
        </w:rPr>
        <w:t>України</w:t>
      </w:r>
      <w:r>
        <w:t></w:t>
      </w:r>
      <w:r>
        <w:rPr>
          <w:rFonts w:hint="eastAsia"/>
        </w:rPr>
        <w:t>непродуманих</w:t>
      </w:r>
      <w:r>
        <w:t></w:t>
      </w:r>
      <w:r>
        <w:rPr>
          <w:rFonts w:hint="eastAsia"/>
        </w:rPr>
        <w:t>реформ</w:t>
      </w:r>
    </w:p>
    <w:p w:rsidR="00640552" w:rsidRDefault="00640552" w:rsidP="00640552">
      <w:r>
        <w:t></w:t>
      </w:r>
      <w:r>
        <w:rPr>
          <w:rFonts w:hint="eastAsia"/>
        </w:rPr>
        <w:t>наприклад</w:t>
      </w:r>
      <w:r>
        <w:t></w:t>
      </w:r>
      <w:r>
        <w:t></w:t>
      </w:r>
      <w:r>
        <w:rPr>
          <w:rFonts w:hint="eastAsia"/>
        </w:rPr>
        <w:t>пенсійна</w:t>
      </w:r>
      <w:r>
        <w:t></w:t>
      </w:r>
      <w:r>
        <w:rPr>
          <w:rFonts w:hint="eastAsia"/>
        </w:rPr>
        <w:t>реформа</w:t>
      </w:r>
      <w:r>
        <w:t></w:t>
      </w:r>
      <w:r>
        <w:t></w:t>
      </w:r>
      <w:r>
        <w:rPr>
          <w:rFonts w:hint="eastAsia"/>
        </w:rPr>
        <w:t>що</w:t>
      </w:r>
      <w:r>
        <w:t></w:t>
      </w:r>
      <w:r>
        <w:rPr>
          <w:rFonts w:hint="eastAsia"/>
        </w:rPr>
        <w:t>позбавила</w:t>
      </w:r>
      <w:r>
        <w:t></w:t>
      </w:r>
      <w:r>
        <w:rPr>
          <w:rFonts w:hint="eastAsia"/>
        </w:rPr>
        <w:t>стимулів</w:t>
      </w:r>
      <w:r>
        <w:t></w:t>
      </w:r>
      <w:r>
        <w:rPr>
          <w:rFonts w:hint="eastAsia"/>
        </w:rPr>
        <w:t>до</w:t>
      </w:r>
      <w:r>
        <w:t></w:t>
      </w:r>
      <w:r>
        <w:rPr>
          <w:rFonts w:hint="eastAsia"/>
        </w:rPr>
        <w:t>праці</w:t>
      </w:r>
      <w:r>
        <w:t></w:t>
      </w:r>
      <w:r>
        <w:rPr>
          <w:rFonts w:hint="eastAsia"/>
        </w:rPr>
        <w:t>працюючих</w:t>
      </w:r>
    </w:p>
    <w:p w:rsidR="00640552" w:rsidRDefault="00640552" w:rsidP="00640552">
      <w:r>
        <w:rPr>
          <w:rFonts w:hint="eastAsia"/>
        </w:rPr>
        <w:t>пенсіонерів</w:t>
      </w:r>
      <w:r>
        <w:t></w:t>
      </w:r>
      <w:r>
        <w:rPr>
          <w:rFonts w:hint="eastAsia"/>
        </w:rPr>
        <w:t>і</w:t>
      </w:r>
      <w:r>
        <w:t></w:t>
      </w:r>
      <w:r>
        <w:rPr>
          <w:rFonts w:hint="eastAsia"/>
        </w:rPr>
        <w:t>сприяла</w:t>
      </w:r>
      <w:r>
        <w:t></w:t>
      </w:r>
      <w:r>
        <w:rPr>
          <w:rFonts w:hint="eastAsia"/>
        </w:rPr>
        <w:t>їх</w:t>
      </w:r>
      <w:r>
        <w:t></w:t>
      </w:r>
      <w:r>
        <w:rPr>
          <w:rFonts w:hint="eastAsia"/>
        </w:rPr>
        <w:t>частковому</w:t>
      </w:r>
      <w:r>
        <w:t></w:t>
      </w:r>
      <w:r>
        <w:rPr>
          <w:rFonts w:hint="eastAsia"/>
        </w:rPr>
        <w:t>відтоку</w:t>
      </w:r>
      <w:r>
        <w:t></w:t>
      </w:r>
      <w:r>
        <w:rPr>
          <w:rFonts w:hint="eastAsia"/>
        </w:rPr>
        <w:t>з</w:t>
      </w:r>
      <w:r>
        <w:t></w:t>
      </w:r>
      <w:r>
        <w:rPr>
          <w:rFonts w:hint="eastAsia"/>
        </w:rPr>
        <w:t>ринку</w:t>
      </w:r>
      <w:r>
        <w:t></w:t>
      </w:r>
      <w:r>
        <w:rPr>
          <w:rFonts w:hint="eastAsia"/>
        </w:rPr>
        <w:t>праці</w:t>
      </w:r>
      <w:r>
        <w:t></w:t>
      </w:r>
      <w:r>
        <w:t></w:t>
      </w:r>
      <w:r>
        <w:t></w:t>
      </w:r>
      <w:r>
        <w:t></w:t>
      </w:r>
      <w:r>
        <w:t></w:t>
      </w:r>
      <w:r>
        <w:t></w:t>
      </w:r>
      <w:r>
        <w:rPr>
          <w:rFonts w:hint="eastAsia"/>
        </w:rPr>
        <w:t>реалізація</w:t>
      </w:r>
    </w:p>
    <w:p w:rsidR="00640552" w:rsidRDefault="00640552" w:rsidP="00640552">
      <w:r>
        <w:rPr>
          <w:rFonts w:hint="eastAsia"/>
        </w:rPr>
        <w:t>політики</w:t>
      </w:r>
      <w:r>
        <w:t></w:t>
      </w:r>
      <w:r>
        <w:rPr>
          <w:rFonts w:hint="eastAsia"/>
        </w:rPr>
        <w:t>преференції</w:t>
      </w:r>
      <w:r>
        <w:t></w:t>
      </w:r>
      <w:r>
        <w:rPr>
          <w:rFonts w:hint="eastAsia"/>
        </w:rPr>
        <w:t>бізнесу</w:t>
      </w:r>
      <w:r>
        <w:t></w:t>
      </w:r>
      <w:r>
        <w:rPr>
          <w:rFonts w:hint="eastAsia"/>
        </w:rPr>
        <w:t>в</w:t>
      </w:r>
      <w:r>
        <w:t></w:t>
      </w:r>
      <w:r>
        <w:t></w:t>
      </w:r>
      <w:r>
        <w:t></w:t>
      </w:r>
      <w:r>
        <w:t></w:t>
      </w:r>
      <w:r>
        <w:t></w:t>
      </w:r>
      <w:r>
        <w:t></w:t>
      </w:r>
      <w:r>
        <w:rPr>
          <w:rFonts w:hint="eastAsia"/>
        </w:rPr>
        <w:t>р</w:t>
      </w:r>
      <w:r>
        <w:t></w:t>
      </w:r>
      <w:r>
        <w:t></w:t>
      </w:r>
      <w:r>
        <w:t></w:t>
      </w:r>
      <w:r>
        <w:rPr>
          <w:rFonts w:hint="eastAsia"/>
        </w:rPr>
        <w:t>що</w:t>
      </w:r>
      <w:r>
        <w:t></w:t>
      </w:r>
      <w:r>
        <w:rPr>
          <w:rFonts w:hint="eastAsia"/>
        </w:rPr>
        <w:t>проводилась</w:t>
      </w:r>
      <w:r>
        <w:t></w:t>
      </w:r>
      <w:r>
        <w:rPr>
          <w:rFonts w:hint="eastAsia"/>
        </w:rPr>
        <w:t>в</w:t>
      </w:r>
      <w:r>
        <w:t></w:t>
      </w:r>
      <w:r>
        <w:rPr>
          <w:rFonts w:hint="eastAsia"/>
        </w:rPr>
        <w:t>умовах</w:t>
      </w:r>
      <w:r>
        <w:t></w:t>
      </w:r>
      <w:r>
        <w:rPr>
          <w:rFonts w:hint="eastAsia"/>
        </w:rPr>
        <w:t>обмежених</w:t>
      </w:r>
    </w:p>
    <w:p w:rsidR="00640552" w:rsidRDefault="00640552" w:rsidP="00640552">
      <w:r>
        <w:rPr>
          <w:rFonts w:hint="eastAsia"/>
        </w:rPr>
        <w:t>можливостей</w:t>
      </w:r>
      <w:r>
        <w:t></w:t>
      </w:r>
      <w:r>
        <w:rPr>
          <w:rFonts w:hint="eastAsia"/>
        </w:rPr>
        <w:t>держави</w:t>
      </w:r>
      <w:r>
        <w:t></w:t>
      </w:r>
      <w:r>
        <w:rPr>
          <w:rFonts w:hint="eastAsia"/>
        </w:rPr>
        <w:t>оперативно</w:t>
      </w:r>
      <w:r>
        <w:t></w:t>
      </w:r>
      <w:r>
        <w:rPr>
          <w:rFonts w:hint="eastAsia"/>
        </w:rPr>
        <w:t>та</w:t>
      </w:r>
      <w:r>
        <w:t></w:t>
      </w:r>
      <w:r>
        <w:rPr>
          <w:rFonts w:hint="eastAsia"/>
        </w:rPr>
        <w:t>ефективно</w:t>
      </w:r>
      <w:r>
        <w:t></w:t>
      </w:r>
      <w:r>
        <w:rPr>
          <w:rFonts w:hint="eastAsia"/>
        </w:rPr>
        <w:t>вирішити</w:t>
      </w:r>
      <w:r>
        <w:t></w:t>
      </w:r>
      <w:r>
        <w:rPr>
          <w:rFonts w:hint="eastAsia"/>
        </w:rPr>
        <w:t>актуальні</w:t>
      </w:r>
    </w:p>
    <w:p w:rsidR="00640552" w:rsidRDefault="00640552" w:rsidP="00640552">
      <w:r>
        <w:rPr>
          <w:rFonts w:hint="eastAsia"/>
        </w:rPr>
        <w:t>проблеми</w:t>
      </w:r>
      <w:r>
        <w:t></w:t>
      </w:r>
      <w:r>
        <w:rPr>
          <w:rFonts w:hint="eastAsia"/>
        </w:rPr>
        <w:t>сприяння</w:t>
      </w:r>
      <w:r>
        <w:t></w:t>
      </w:r>
      <w:r>
        <w:rPr>
          <w:rFonts w:hint="eastAsia"/>
        </w:rPr>
        <w:t>працевлаштуванню</w:t>
      </w:r>
      <w:r>
        <w:t></w:t>
      </w:r>
      <w:r>
        <w:rPr>
          <w:rFonts w:hint="eastAsia"/>
        </w:rPr>
        <w:t>осіб</w:t>
      </w:r>
      <w:r>
        <w:t></w:t>
      </w:r>
      <w:r>
        <w:rPr>
          <w:rFonts w:hint="eastAsia"/>
        </w:rPr>
        <w:t>і</w:t>
      </w:r>
      <w:r>
        <w:t></w:t>
      </w:r>
      <w:r>
        <w:rPr>
          <w:rFonts w:hint="eastAsia"/>
        </w:rPr>
        <w:t>протидіяти</w:t>
      </w:r>
      <w:r>
        <w:t></w:t>
      </w:r>
      <w:r>
        <w:t></w:t>
      </w:r>
      <w:r>
        <w:rPr>
          <w:rFonts w:hint="eastAsia"/>
        </w:rPr>
        <w:t>вимушеній</w:t>
      </w:r>
      <w:r>
        <w:t></w:t>
      </w:r>
    </w:p>
    <w:p w:rsidR="00640552" w:rsidRDefault="00640552" w:rsidP="00640552">
      <w:r>
        <w:rPr>
          <w:rFonts w:hint="eastAsia"/>
        </w:rPr>
        <w:t>нелегальній</w:t>
      </w:r>
      <w:r>
        <w:t></w:t>
      </w:r>
      <w:r>
        <w:rPr>
          <w:rFonts w:hint="eastAsia"/>
        </w:rPr>
        <w:t>зайнятості</w:t>
      </w:r>
      <w:r>
        <w:t></w:t>
      </w:r>
      <w:r>
        <w:t></w:t>
      </w:r>
      <w:r>
        <w:rPr>
          <w:rFonts w:hint="eastAsia"/>
        </w:rPr>
        <w:t>зокрема</w:t>
      </w:r>
      <w:r>
        <w:t></w:t>
      </w:r>
      <w:r>
        <w:t></w:t>
      </w:r>
      <w:r>
        <w:rPr>
          <w:rFonts w:hint="eastAsia"/>
        </w:rPr>
        <w:t>вимушених</w:t>
      </w:r>
      <w:r>
        <w:t></w:t>
      </w:r>
      <w:r>
        <w:rPr>
          <w:rFonts w:hint="eastAsia"/>
        </w:rPr>
        <w:t>переселенців</w:t>
      </w:r>
      <w:r>
        <w:t></w:t>
      </w:r>
      <w:r>
        <w:t></w:t>
      </w:r>
      <w:r>
        <w:t></w:t>
      </w:r>
      <w:r>
        <w:t></w:t>
      </w:r>
      <w:r>
        <w:t></w:t>
      </w:r>
      <w:r>
        <w:rPr>
          <w:rFonts w:hint="eastAsia"/>
        </w:rPr>
        <w:t>зовнішня</w:t>
      </w:r>
    </w:p>
    <w:p w:rsidR="00640552" w:rsidRDefault="00640552" w:rsidP="00640552">
      <w:r>
        <w:rPr>
          <w:rFonts w:hint="eastAsia"/>
        </w:rPr>
        <w:t>агресія</w:t>
      </w:r>
      <w:r>
        <w:t></w:t>
      </w:r>
      <w:r>
        <w:rPr>
          <w:rFonts w:hint="eastAsia"/>
        </w:rPr>
        <w:t>та</w:t>
      </w:r>
      <w:r>
        <w:t></w:t>
      </w:r>
      <w:r>
        <w:rPr>
          <w:rFonts w:hint="eastAsia"/>
        </w:rPr>
        <w:t>злочинна</w:t>
      </w:r>
      <w:r>
        <w:t></w:t>
      </w:r>
      <w:r>
        <w:rPr>
          <w:rFonts w:hint="eastAsia"/>
        </w:rPr>
        <w:t>діяльність</w:t>
      </w:r>
      <w:r>
        <w:t></w:t>
      </w:r>
      <w:r>
        <w:t></w:t>
      </w:r>
      <w:r>
        <w:rPr>
          <w:rFonts w:hint="eastAsia"/>
        </w:rPr>
        <w:t>проросійських</w:t>
      </w:r>
      <w:r>
        <w:t></w:t>
      </w:r>
      <w:r>
        <w:t></w:t>
      </w:r>
      <w:r>
        <w:rPr>
          <w:rFonts w:hint="eastAsia"/>
        </w:rPr>
        <w:t>збройних</w:t>
      </w:r>
      <w:r>
        <w:t></w:t>
      </w:r>
      <w:r>
        <w:rPr>
          <w:rFonts w:hint="eastAsia"/>
        </w:rPr>
        <w:t>груп</w:t>
      </w:r>
      <w:r>
        <w:t></w:t>
      </w:r>
      <w:r>
        <w:rPr>
          <w:rFonts w:hint="eastAsia"/>
        </w:rPr>
        <w:t>на</w:t>
      </w:r>
      <w:r>
        <w:t></w:t>
      </w:r>
      <w:r>
        <w:rPr>
          <w:rFonts w:hint="eastAsia"/>
        </w:rPr>
        <w:t>території</w:t>
      </w:r>
    </w:p>
    <w:p w:rsidR="00640552" w:rsidRDefault="00640552" w:rsidP="00640552">
      <w:r>
        <w:rPr>
          <w:rFonts w:hint="eastAsia"/>
        </w:rPr>
        <w:t>Донецької</w:t>
      </w:r>
      <w:r>
        <w:t></w:t>
      </w:r>
      <w:r>
        <w:rPr>
          <w:rFonts w:hint="eastAsia"/>
        </w:rPr>
        <w:t>й</w:t>
      </w:r>
      <w:r>
        <w:t></w:t>
      </w:r>
      <w:r>
        <w:rPr>
          <w:rFonts w:hint="eastAsia"/>
        </w:rPr>
        <w:t>Луганської</w:t>
      </w:r>
      <w:r>
        <w:t></w:t>
      </w:r>
      <w:r>
        <w:rPr>
          <w:rFonts w:hint="eastAsia"/>
        </w:rPr>
        <w:t>областей</w:t>
      </w:r>
      <w:r>
        <w:t></w:t>
      </w:r>
      <w:r>
        <w:t></w:t>
      </w:r>
      <w:r>
        <w:rPr>
          <w:rFonts w:hint="eastAsia"/>
        </w:rPr>
        <w:t>що</w:t>
      </w:r>
      <w:r>
        <w:t></w:t>
      </w:r>
      <w:r>
        <w:rPr>
          <w:rFonts w:hint="eastAsia"/>
        </w:rPr>
        <w:t>спричинили</w:t>
      </w:r>
      <w:r>
        <w:t></w:t>
      </w:r>
      <w:r>
        <w:t></w:t>
      </w:r>
      <w:r>
        <w:rPr>
          <w:rFonts w:hint="eastAsia"/>
        </w:rPr>
        <w:t>а</w:t>
      </w:r>
      <w:r>
        <w:t></w:t>
      </w:r>
      <w:r>
        <w:t></w:t>
      </w:r>
      <w:r>
        <w:rPr>
          <w:rFonts w:hint="eastAsia"/>
        </w:rPr>
        <w:t>знищення</w:t>
      </w:r>
      <w:r>
        <w:t></w:t>
      </w:r>
      <w:r>
        <w:rPr>
          <w:rFonts w:hint="eastAsia"/>
        </w:rPr>
        <w:t>стратегічних</w:t>
      </w:r>
    </w:p>
    <w:p w:rsidR="00640552" w:rsidRDefault="00640552" w:rsidP="00640552">
      <w:r>
        <w:rPr>
          <w:rFonts w:hint="eastAsia"/>
        </w:rPr>
        <w:t>промислових</w:t>
      </w:r>
      <w:r>
        <w:t></w:t>
      </w:r>
      <w:r>
        <w:rPr>
          <w:rFonts w:hint="eastAsia"/>
        </w:rPr>
        <w:t>потужностей</w:t>
      </w:r>
      <w:r>
        <w:t></w:t>
      </w:r>
      <w:r>
        <w:t></w:t>
      </w:r>
      <w:r>
        <w:rPr>
          <w:rFonts w:hint="eastAsia"/>
        </w:rPr>
        <w:t>які</w:t>
      </w:r>
      <w:r>
        <w:t></w:t>
      </w:r>
      <w:r>
        <w:rPr>
          <w:rFonts w:hint="eastAsia"/>
        </w:rPr>
        <w:t>забезпечували</w:t>
      </w:r>
      <w:r>
        <w:t></w:t>
      </w:r>
      <w:r>
        <w:rPr>
          <w:rFonts w:hint="eastAsia"/>
        </w:rPr>
        <w:t>робочими</w:t>
      </w:r>
      <w:r>
        <w:t></w:t>
      </w:r>
      <w:r>
        <w:rPr>
          <w:rFonts w:hint="eastAsia"/>
        </w:rPr>
        <w:t>місцями</w:t>
      </w:r>
      <w:r>
        <w:t></w:t>
      </w:r>
      <w:r>
        <w:rPr>
          <w:rFonts w:hint="eastAsia"/>
        </w:rPr>
        <w:t>сотні</w:t>
      </w:r>
      <w:r>
        <w:t></w:t>
      </w:r>
      <w:r>
        <w:rPr>
          <w:rFonts w:hint="eastAsia"/>
        </w:rPr>
        <w:t>тисяч</w:t>
      </w:r>
    </w:p>
    <w:p w:rsidR="00640552" w:rsidRDefault="00640552" w:rsidP="00640552">
      <w:r>
        <w:rPr>
          <w:rFonts w:hint="eastAsia"/>
        </w:rPr>
        <w:t>осіб</w:t>
      </w:r>
      <w:r>
        <w:t></w:t>
      </w:r>
      <w:r>
        <w:t></w:t>
      </w:r>
      <w:r>
        <w:rPr>
          <w:rFonts w:hint="eastAsia"/>
        </w:rPr>
        <w:t>б</w:t>
      </w:r>
      <w:r>
        <w:t></w:t>
      </w:r>
      <w:r>
        <w:t></w:t>
      </w:r>
      <w:r>
        <w:rPr>
          <w:rFonts w:hint="eastAsia"/>
        </w:rPr>
        <w:t>розбалансування</w:t>
      </w:r>
      <w:r>
        <w:t></w:t>
      </w:r>
      <w:r>
        <w:rPr>
          <w:rFonts w:hint="eastAsia"/>
        </w:rPr>
        <w:t>ринку</w:t>
      </w:r>
      <w:r>
        <w:t></w:t>
      </w:r>
      <w:r>
        <w:rPr>
          <w:rFonts w:hint="eastAsia"/>
        </w:rPr>
        <w:t>праці</w:t>
      </w:r>
      <w:r>
        <w:t></w:t>
      </w:r>
      <w:r>
        <w:rPr>
          <w:rFonts w:hint="eastAsia"/>
        </w:rPr>
        <w:t>в</w:t>
      </w:r>
      <w:r>
        <w:t></w:t>
      </w:r>
      <w:r>
        <w:rPr>
          <w:rFonts w:hint="eastAsia"/>
        </w:rPr>
        <w:t>інших</w:t>
      </w:r>
      <w:r>
        <w:t></w:t>
      </w:r>
      <w:r>
        <w:rPr>
          <w:rFonts w:hint="eastAsia"/>
        </w:rPr>
        <w:t>областях</w:t>
      </w:r>
      <w:r>
        <w:t></w:t>
      </w:r>
      <w:r>
        <w:rPr>
          <w:rFonts w:hint="eastAsia"/>
        </w:rPr>
        <w:t>України</w:t>
      </w:r>
      <w:r>
        <w:t></w:t>
      </w:r>
      <w:r>
        <w:rPr>
          <w:rFonts w:hint="eastAsia"/>
        </w:rPr>
        <w:t>через</w:t>
      </w:r>
    </w:p>
    <w:p w:rsidR="00640552" w:rsidRDefault="00640552" w:rsidP="00640552">
      <w:r>
        <w:rPr>
          <w:rFonts w:hint="eastAsia"/>
        </w:rPr>
        <w:t>підвищення</w:t>
      </w:r>
      <w:r>
        <w:t></w:t>
      </w:r>
      <w:r>
        <w:rPr>
          <w:rFonts w:hint="eastAsia"/>
        </w:rPr>
        <w:t>кількості</w:t>
      </w:r>
      <w:r>
        <w:t></w:t>
      </w:r>
      <w:r>
        <w:rPr>
          <w:rFonts w:hint="eastAsia"/>
        </w:rPr>
        <w:t>пропозиції</w:t>
      </w:r>
      <w:r>
        <w:t></w:t>
      </w:r>
      <w:r>
        <w:rPr>
          <w:rFonts w:hint="eastAsia"/>
        </w:rPr>
        <w:t>при</w:t>
      </w:r>
      <w:r>
        <w:t></w:t>
      </w:r>
      <w:r>
        <w:rPr>
          <w:rFonts w:hint="eastAsia"/>
        </w:rPr>
        <w:t>незмінності</w:t>
      </w:r>
      <w:r>
        <w:t></w:t>
      </w:r>
      <w:r>
        <w:rPr>
          <w:rFonts w:hint="eastAsia"/>
        </w:rPr>
        <w:t>попиту</w:t>
      </w:r>
      <w:r>
        <w:t></w:t>
      </w:r>
      <w:r>
        <w:rPr>
          <w:rFonts w:hint="eastAsia"/>
        </w:rPr>
        <w:t>на</w:t>
      </w:r>
      <w:r>
        <w:t></w:t>
      </w:r>
      <w:r>
        <w:rPr>
          <w:rFonts w:hint="eastAsia"/>
        </w:rPr>
        <w:t>робочі</w:t>
      </w:r>
      <w:r>
        <w:t></w:t>
      </w:r>
      <w:r>
        <w:rPr>
          <w:rFonts w:hint="eastAsia"/>
        </w:rPr>
        <w:t>місця</w:t>
      </w:r>
      <w:r>
        <w:t></w:t>
      </w:r>
      <w:r>
        <w:rPr>
          <w:rFonts w:hint="eastAsia"/>
        </w:rPr>
        <w:t>за</w:t>
      </w:r>
    </w:p>
    <w:p w:rsidR="00640552" w:rsidRDefault="00640552" w:rsidP="00640552">
      <w:r>
        <w:rPr>
          <w:rFonts w:hint="eastAsia"/>
        </w:rPr>
        <w:t>рахунок</w:t>
      </w:r>
      <w:r>
        <w:t></w:t>
      </w:r>
      <w:r>
        <w:rPr>
          <w:rFonts w:hint="eastAsia"/>
        </w:rPr>
        <w:t>вимушених</w:t>
      </w:r>
      <w:r>
        <w:t></w:t>
      </w:r>
      <w:r>
        <w:rPr>
          <w:rFonts w:hint="eastAsia"/>
        </w:rPr>
        <w:t>переселенців</w:t>
      </w:r>
      <w:r>
        <w:t></w:t>
      </w:r>
      <w:r>
        <w:t></w:t>
      </w:r>
      <w:r>
        <w:rPr>
          <w:rFonts w:hint="eastAsia"/>
        </w:rPr>
        <w:t>в</w:t>
      </w:r>
      <w:r>
        <w:t></w:t>
      </w:r>
      <w:r>
        <w:t></w:t>
      </w:r>
      <w:r>
        <w:rPr>
          <w:rFonts w:hint="eastAsia"/>
        </w:rPr>
        <w:t>експлуатацію</w:t>
      </w:r>
      <w:r>
        <w:t></w:t>
      </w:r>
      <w:r>
        <w:rPr>
          <w:rFonts w:hint="eastAsia"/>
        </w:rPr>
        <w:t>українських</w:t>
      </w:r>
    </w:p>
    <w:p w:rsidR="00640552" w:rsidRDefault="00640552" w:rsidP="00640552">
      <w:r>
        <w:rPr>
          <w:rFonts w:hint="eastAsia"/>
        </w:rPr>
        <w:t>військовополонених</w:t>
      </w:r>
      <w:r>
        <w:t></w:t>
      </w:r>
      <w:r>
        <w:rPr>
          <w:rFonts w:hint="eastAsia"/>
        </w:rPr>
        <w:t>на</w:t>
      </w:r>
      <w:r>
        <w:t></w:t>
      </w:r>
      <w:r>
        <w:rPr>
          <w:rFonts w:hint="eastAsia"/>
        </w:rPr>
        <w:t>важких</w:t>
      </w:r>
      <w:r>
        <w:t></w:t>
      </w:r>
      <w:r>
        <w:rPr>
          <w:rFonts w:hint="eastAsia"/>
        </w:rPr>
        <w:t>і</w:t>
      </w:r>
      <w:r>
        <w:t></w:t>
      </w:r>
      <w:r>
        <w:rPr>
          <w:rFonts w:hint="eastAsia"/>
        </w:rPr>
        <w:t>небезпечних</w:t>
      </w:r>
      <w:r>
        <w:t></w:t>
      </w:r>
      <w:r>
        <w:rPr>
          <w:rFonts w:hint="eastAsia"/>
        </w:rPr>
        <w:t>роботах</w:t>
      </w:r>
      <w:r>
        <w:t></w:t>
      </w:r>
      <w:r>
        <w:rPr>
          <w:rFonts w:hint="eastAsia"/>
        </w:rPr>
        <w:t>тощо</w:t>
      </w:r>
      <w:r>
        <w:t></w:t>
      </w:r>
    </w:p>
    <w:p w:rsidR="00640552" w:rsidRDefault="00640552" w:rsidP="00640552">
      <w:r>
        <w:t></w:t>
      </w:r>
      <w:r>
        <w:t></w:t>
      </w:r>
      <w:r>
        <w:t></w:t>
      </w:r>
      <w:r>
        <w:rPr>
          <w:rFonts w:hint="eastAsia"/>
        </w:rPr>
        <w:t>Проблеми</w:t>
      </w:r>
      <w:r>
        <w:t></w:t>
      </w:r>
      <w:r>
        <w:t></w:t>
      </w:r>
      <w:r>
        <w:rPr>
          <w:rFonts w:hint="eastAsia"/>
        </w:rPr>
        <w:t>що</w:t>
      </w:r>
      <w:r>
        <w:t></w:t>
      </w:r>
      <w:r>
        <w:rPr>
          <w:rFonts w:hint="eastAsia"/>
        </w:rPr>
        <w:t>загрожують</w:t>
      </w:r>
      <w:r>
        <w:t></w:t>
      </w:r>
      <w:r>
        <w:rPr>
          <w:rFonts w:hint="eastAsia"/>
        </w:rPr>
        <w:t>свободі</w:t>
      </w:r>
      <w:r>
        <w:t></w:t>
      </w:r>
      <w:r>
        <w:rPr>
          <w:rFonts w:hint="eastAsia"/>
        </w:rPr>
        <w:t>праці</w:t>
      </w:r>
      <w:r>
        <w:t></w:t>
      </w:r>
      <w:r>
        <w:rPr>
          <w:rFonts w:hint="eastAsia"/>
        </w:rPr>
        <w:t>в</w:t>
      </w:r>
      <w:r>
        <w:t></w:t>
      </w:r>
      <w:r>
        <w:rPr>
          <w:rFonts w:hint="eastAsia"/>
        </w:rPr>
        <w:t>Україні</w:t>
      </w:r>
      <w:r>
        <w:t></w:t>
      </w:r>
      <w:r>
        <w:t></w:t>
      </w:r>
      <w:r>
        <w:rPr>
          <w:rFonts w:hint="eastAsia"/>
        </w:rPr>
        <w:t>поділено</w:t>
      </w:r>
      <w:r>
        <w:t></w:t>
      </w:r>
      <w:r>
        <w:rPr>
          <w:rFonts w:hint="eastAsia"/>
        </w:rPr>
        <w:t>на</w:t>
      </w:r>
      <w:r>
        <w:t></w:t>
      </w:r>
      <w:r>
        <w:rPr>
          <w:rFonts w:hint="eastAsia"/>
        </w:rPr>
        <w:t>такі</w:t>
      </w:r>
    </w:p>
    <w:p w:rsidR="00640552" w:rsidRDefault="00640552" w:rsidP="00640552">
      <w:r>
        <w:rPr>
          <w:rFonts w:hint="eastAsia"/>
        </w:rPr>
        <w:t>групи</w:t>
      </w:r>
      <w:r>
        <w:t></w:t>
      </w:r>
    </w:p>
    <w:p w:rsidR="00640552" w:rsidRDefault="00640552" w:rsidP="00640552">
      <w:r>
        <w:t></w:t>
      </w:r>
      <w:r>
        <w:t></w:t>
      </w:r>
      <w:r>
        <w:t></w:t>
      </w:r>
      <w:r>
        <w:rPr>
          <w:rFonts w:hint="eastAsia"/>
        </w:rPr>
        <w:t>універсальні</w:t>
      </w:r>
      <w:r>
        <w:t></w:t>
      </w:r>
      <w:r>
        <w:rPr>
          <w:rFonts w:hint="eastAsia"/>
        </w:rPr>
        <w:t>–</w:t>
      </w:r>
      <w:r>
        <w:t></w:t>
      </w:r>
      <w:r>
        <w:rPr>
          <w:rFonts w:hint="eastAsia"/>
        </w:rPr>
        <w:t>проблеми</w:t>
      </w:r>
      <w:r>
        <w:t></w:t>
      </w:r>
      <w:r>
        <w:t></w:t>
      </w:r>
      <w:r>
        <w:rPr>
          <w:rFonts w:hint="eastAsia"/>
        </w:rPr>
        <w:t>котрі</w:t>
      </w:r>
      <w:r>
        <w:t></w:t>
      </w:r>
      <w:r>
        <w:rPr>
          <w:rFonts w:hint="eastAsia"/>
        </w:rPr>
        <w:t>стосуються</w:t>
      </w:r>
      <w:r>
        <w:t></w:t>
      </w:r>
      <w:r>
        <w:rPr>
          <w:rFonts w:hint="eastAsia"/>
        </w:rPr>
        <w:t>всіх</w:t>
      </w:r>
      <w:r>
        <w:t></w:t>
      </w:r>
      <w:r>
        <w:rPr>
          <w:rFonts w:hint="eastAsia"/>
        </w:rPr>
        <w:t>суб’єктів</w:t>
      </w:r>
      <w:r>
        <w:t></w:t>
      </w:r>
      <w:r>
        <w:rPr>
          <w:rFonts w:hint="eastAsia"/>
        </w:rPr>
        <w:t>свободи</w:t>
      </w:r>
    </w:p>
    <w:p w:rsidR="00640552" w:rsidRDefault="00640552" w:rsidP="00640552">
      <w:r>
        <w:rPr>
          <w:rFonts w:hint="eastAsia"/>
        </w:rPr>
        <w:t>праці</w:t>
      </w:r>
      <w:r>
        <w:t></w:t>
      </w:r>
      <w:r>
        <w:t></w:t>
      </w:r>
      <w:r>
        <w:rPr>
          <w:rFonts w:hint="eastAsia"/>
        </w:rPr>
        <w:t>а</w:t>
      </w:r>
      <w:r>
        <w:t></w:t>
      </w:r>
      <w:r>
        <w:rPr>
          <w:rFonts w:hint="eastAsia"/>
        </w:rPr>
        <w:t>саме</w:t>
      </w:r>
      <w:r>
        <w:t></w:t>
      </w:r>
      <w:r>
        <w:t></w:t>
      </w:r>
      <w:r>
        <w:rPr>
          <w:rFonts w:hint="eastAsia"/>
        </w:rPr>
        <w:t>а</w:t>
      </w:r>
      <w:r>
        <w:t></w:t>
      </w:r>
      <w:r>
        <w:t></w:t>
      </w:r>
      <w:r>
        <w:rPr>
          <w:rFonts w:hint="eastAsia"/>
        </w:rPr>
        <w:t>недосконалість</w:t>
      </w:r>
      <w:r>
        <w:t></w:t>
      </w:r>
      <w:r>
        <w:rPr>
          <w:rFonts w:hint="eastAsia"/>
        </w:rPr>
        <w:t>нормативного</w:t>
      </w:r>
      <w:r>
        <w:t></w:t>
      </w:r>
      <w:r>
        <w:rPr>
          <w:rFonts w:hint="eastAsia"/>
        </w:rPr>
        <w:t>регулювання</w:t>
      </w:r>
      <w:r>
        <w:t></w:t>
      </w:r>
      <w:r>
        <w:rPr>
          <w:rFonts w:hint="eastAsia"/>
        </w:rPr>
        <w:t>свободи</w:t>
      </w:r>
      <w:r>
        <w:t></w:t>
      </w:r>
      <w:r>
        <w:rPr>
          <w:rFonts w:hint="eastAsia"/>
        </w:rPr>
        <w:t>праці</w:t>
      </w:r>
      <w:r>
        <w:t></w:t>
      </w:r>
      <w:r>
        <w:rPr>
          <w:rFonts w:hint="eastAsia"/>
        </w:rPr>
        <w:t>та</w:t>
      </w:r>
    </w:p>
    <w:p w:rsidR="00640552" w:rsidRDefault="00640552" w:rsidP="00640552">
      <w:r>
        <w:rPr>
          <w:rFonts w:hint="eastAsia"/>
        </w:rPr>
        <w:t>захисту</w:t>
      </w:r>
      <w:r>
        <w:t></w:t>
      </w:r>
      <w:r>
        <w:rPr>
          <w:rFonts w:hint="eastAsia"/>
        </w:rPr>
        <w:t>цієї</w:t>
      </w:r>
      <w:r>
        <w:t></w:t>
      </w:r>
      <w:r>
        <w:rPr>
          <w:rFonts w:hint="eastAsia"/>
        </w:rPr>
        <w:t>свободи</w:t>
      </w:r>
      <w:r>
        <w:t></w:t>
      </w:r>
      <w:r>
        <w:t></w:t>
      </w:r>
      <w:r>
        <w:rPr>
          <w:rFonts w:hint="eastAsia"/>
        </w:rPr>
        <w:t>ігнорування</w:t>
      </w:r>
      <w:r>
        <w:t></w:t>
      </w:r>
      <w:r>
        <w:rPr>
          <w:rFonts w:hint="eastAsia"/>
        </w:rPr>
        <w:t>державою</w:t>
      </w:r>
      <w:r>
        <w:t></w:t>
      </w:r>
      <w:r>
        <w:rPr>
          <w:rFonts w:hint="eastAsia"/>
        </w:rPr>
        <w:t>обов’язку</w:t>
      </w:r>
      <w:r>
        <w:t></w:t>
      </w:r>
      <w:r>
        <w:rPr>
          <w:rFonts w:hint="eastAsia"/>
        </w:rPr>
        <w:t>реалізовувати</w:t>
      </w:r>
      <w:r>
        <w:t></w:t>
      </w:r>
      <w:r>
        <w:rPr>
          <w:rFonts w:hint="eastAsia"/>
        </w:rPr>
        <w:t>норми</w:t>
      </w:r>
    </w:p>
    <w:p w:rsidR="00640552" w:rsidRDefault="00640552" w:rsidP="00640552">
      <w:r>
        <w:rPr>
          <w:rFonts w:hint="eastAsia"/>
        </w:rPr>
        <w:t>про</w:t>
      </w:r>
      <w:r>
        <w:t></w:t>
      </w:r>
      <w:r>
        <w:rPr>
          <w:rFonts w:hint="eastAsia"/>
        </w:rPr>
        <w:t>свободу</w:t>
      </w:r>
      <w:r>
        <w:t></w:t>
      </w:r>
      <w:r>
        <w:rPr>
          <w:rFonts w:hint="eastAsia"/>
        </w:rPr>
        <w:t>праці</w:t>
      </w:r>
      <w:r>
        <w:t></w:t>
      </w:r>
      <w:r>
        <w:t></w:t>
      </w:r>
      <w:r>
        <w:rPr>
          <w:rFonts w:hint="eastAsia"/>
        </w:rPr>
        <w:t>б</w:t>
      </w:r>
      <w:r>
        <w:t></w:t>
      </w:r>
      <w:r>
        <w:t></w:t>
      </w:r>
      <w:r>
        <w:rPr>
          <w:rFonts w:hint="eastAsia"/>
        </w:rPr>
        <w:t>низький</w:t>
      </w:r>
      <w:r>
        <w:t></w:t>
      </w:r>
      <w:r>
        <w:rPr>
          <w:rFonts w:hint="eastAsia"/>
        </w:rPr>
        <w:t>рівень</w:t>
      </w:r>
      <w:r>
        <w:t></w:t>
      </w:r>
      <w:r>
        <w:rPr>
          <w:rFonts w:hint="eastAsia"/>
        </w:rPr>
        <w:t>правової</w:t>
      </w:r>
      <w:r>
        <w:t></w:t>
      </w:r>
      <w:r>
        <w:rPr>
          <w:rFonts w:hint="eastAsia"/>
        </w:rPr>
        <w:t>обізнаності</w:t>
      </w:r>
      <w:r>
        <w:t></w:t>
      </w:r>
      <w:r>
        <w:rPr>
          <w:rFonts w:hint="eastAsia"/>
        </w:rPr>
        <w:t>й</w:t>
      </w:r>
      <w:r>
        <w:t></w:t>
      </w:r>
      <w:r>
        <w:rPr>
          <w:rFonts w:hint="eastAsia"/>
        </w:rPr>
        <w:t>правосвідомості</w:t>
      </w:r>
    </w:p>
    <w:p w:rsidR="00640552" w:rsidRDefault="00640552" w:rsidP="00640552">
      <w:r>
        <w:rPr>
          <w:rFonts w:hint="eastAsia"/>
        </w:rPr>
        <w:t>громадян</w:t>
      </w:r>
      <w:r>
        <w:t></w:t>
      </w:r>
      <w:r>
        <w:rPr>
          <w:rFonts w:hint="eastAsia"/>
        </w:rPr>
        <w:t>України</w:t>
      </w:r>
      <w:r>
        <w:t></w:t>
      </w:r>
      <w:r>
        <w:t></w:t>
      </w:r>
      <w:r>
        <w:rPr>
          <w:rFonts w:hint="eastAsia"/>
        </w:rPr>
        <w:t>в</w:t>
      </w:r>
      <w:r>
        <w:t></w:t>
      </w:r>
      <w:r>
        <w:t></w:t>
      </w:r>
      <w:r>
        <w:rPr>
          <w:rFonts w:hint="eastAsia"/>
        </w:rPr>
        <w:t>економічні</w:t>
      </w:r>
      <w:r>
        <w:t></w:t>
      </w:r>
      <w:r>
        <w:rPr>
          <w:rFonts w:hint="eastAsia"/>
        </w:rPr>
        <w:t>проблеми</w:t>
      </w:r>
      <w:r>
        <w:t></w:t>
      </w:r>
      <w:r>
        <w:t></w:t>
      </w:r>
      <w:r>
        <w:rPr>
          <w:rFonts w:hint="eastAsia"/>
        </w:rPr>
        <w:t>поділяються</w:t>
      </w:r>
      <w:r>
        <w:t></w:t>
      </w:r>
      <w:r>
        <w:rPr>
          <w:rFonts w:hint="eastAsia"/>
        </w:rPr>
        <w:t>на</w:t>
      </w:r>
      <w:r>
        <w:t></w:t>
      </w:r>
      <w:r>
        <w:rPr>
          <w:rFonts w:hint="eastAsia"/>
        </w:rPr>
        <w:t>такі</w:t>
      </w:r>
      <w:r>
        <w:t></w:t>
      </w:r>
      <w:r>
        <w:rPr>
          <w:rFonts w:hint="eastAsia"/>
        </w:rPr>
        <w:t>підгрупи</w:t>
      </w:r>
      <w:r>
        <w:t></w:t>
      </w:r>
    </w:p>
    <w:p w:rsidR="00640552" w:rsidRDefault="00640552" w:rsidP="00640552">
      <w:r>
        <w:rPr>
          <w:rFonts w:hint="eastAsia"/>
        </w:rPr>
        <w:t>відсутність</w:t>
      </w:r>
      <w:r>
        <w:t></w:t>
      </w:r>
      <w:r>
        <w:rPr>
          <w:rFonts w:hint="eastAsia"/>
        </w:rPr>
        <w:t>будь</w:t>
      </w:r>
      <w:r>
        <w:t></w:t>
      </w:r>
      <w:r>
        <w:rPr>
          <w:rFonts w:hint="eastAsia"/>
        </w:rPr>
        <w:t>яких</w:t>
      </w:r>
      <w:r>
        <w:t></w:t>
      </w:r>
      <w:r>
        <w:rPr>
          <w:rFonts w:hint="eastAsia"/>
        </w:rPr>
        <w:t>ефективних</w:t>
      </w:r>
      <w:r>
        <w:t></w:t>
      </w:r>
      <w:r>
        <w:rPr>
          <w:rFonts w:hint="eastAsia"/>
        </w:rPr>
        <w:t>економічних</w:t>
      </w:r>
      <w:r>
        <w:t></w:t>
      </w:r>
      <w:r>
        <w:t></w:t>
      </w:r>
      <w:r>
        <w:rPr>
          <w:rFonts w:hint="eastAsia"/>
        </w:rPr>
        <w:t>організаційних</w:t>
      </w:r>
      <w:r>
        <w:t></w:t>
      </w:r>
      <w:r>
        <w:t></w:t>
      </w:r>
      <w:r>
        <w:rPr>
          <w:rFonts w:hint="eastAsia"/>
        </w:rPr>
        <w:t>а</w:t>
      </w:r>
      <w:r>
        <w:t></w:t>
      </w:r>
      <w:r>
        <w:rPr>
          <w:rFonts w:hint="eastAsia"/>
        </w:rPr>
        <w:t>також</w:t>
      </w:r>
    </w:p>
    <w:p w:rsidR="00640552" w:rsidRDefault="00640552" w:rsidP="00640552">
      <w:r>
        <w:rPr>
          <w:rFonts w:hint="eastAsia"/>
        </w:rPr>
        <w:t>правових</w:t>
      </w:r>
      <w:r>
        <w:t></w:t>
      </w:r>
      <w:r>
        <w:rPr>
          <w:rFonts w:hint="eastAsia"/>
        </w:rPr>
        <w:t>механізмів</w:t>
      </w:r>
      <w:r>
        <w:t></w:t>
      </w:r>
      <w:r>
        <w:t></w:t>
      </w:r>
      <w:r>
        <w:rPr>
          <w:rFonts w:hint="eastAsia"/>
        </w:rPr>
        <w:t>спрямованих</w:t>
      </w:r>
      <w:r>
        <w:t></w:t>
      </w:r>
      <w:r>
        <w:rPr>
          <w:rFonts w:hint="eastAsia"/>
        </w:rPr>
        <w:t>на</w:t>
      </w:r>
      <w:r>
        <w:t></w:t>
      </w:r>
      <w:r>
        <w:rPr>
          <w:rFonts w:hint="eastAsia"/>
        </w:rPr>
        <w:t>стимулювання</w:t>
      </w:r>
      <w:r>
        <w:t></w:t>
      </w:r>
      <w:r>
        <w:rPr>
          <w:rFonts w:hint="eastAsia"/>
        </w:rPr>
        <w:t>прагнення</w:t>
      </w:r>
      <w:r>
        <w:t></w:t>
      </w:r>
      <w:r>
        <w:rPr>
          <w:rFonts w:hint="eastAsia"/>
        </w:rPr>
        <w:t>роботодавців</w:t>
      </w:r>
      <w:r>
        <w:t></w:t>
      </w:r>
    </w:p>
    <w:p w:rsidR="00640552" w:rsidRDefault="00640552" w:rsidP="00640552">
      <w:r>
        <w:rPr>
          <w:rFonts w:hint="eastAsia"/>
        </w:rPr>
        <w:t>а</w:t>
      </w:r>
      <w:r>
        <w:t></w:t>
      </w:r>
      <w:r>
        <w:rPr>
          <w:rFonts w:hint="eastAsia"/>
        </w:rPr>
        <w:t>також</w:t>
      </w:r>
      <w:r>
        <w:t></w:t>
      </w:r>
      <w:r>
        <w:rPr>
          <w:rFonts w:hint="eastAsia"/>
        </w:rPr>
        <w:t>органів</w:t>
      </w:r>
      <w:r>
        <w:t></w:t>
      </w:r>
      <w:r>
        <w:rPr>
          <w:rFonts w:hint="eastAsia"/>
        </w:rPr>
        <w:t>чи</w:t>
      </w:r>
      <w:r>
        <w:t></w:t>
      </w:r>
      <w:r>
        <w:rPr>
          <w:rFonts w:hint="eastAsia"/>
        </w:rPr>
        <w:t>посадових</w:t>
      </w:r>
      <w:r>
        <w:t></w:t>
      </w:r>
      <w:r>
        <w:rPr>
          <w:rFonts w:hint="eastAsia"/>
        </w:rPr>
        <w:t>осіб</w:t>
      </w:r>
      <w:r>
        <w:t></w:t>
      </w:r>
      <w:r>
        <w:t></w:t>
      </w:r>
      <w:r>
        <w:rPr>
          <w:rFonts w:hint="eastAsia"/>
        </w:rPr>
        <w:t>що</w:t>
      </w:r>
      <w:r>
        <w:t></w:t>
      </w:r>
      <w:r>
        <w:rPr>
          <w:rFonts w:hint="eastAsia"/>
        </w:rPr>
        <w:t>представляють</w:t>
      </w:r>
      <w:r>
        <w:t></w:t>
      </w:r>
      <w:r>
        <w:rPr>
          <w:rFonts w:hint="eastAsia"/>
        </w:rPr>
        <w:t>роботодавців</w:t>
      </w:r>
      <w:r>
        <w:t></w:t>
      </w:r>
      <w:r>
        <w:t></w:t>
      </w:r>
      <w:r>
        <w:rPr>
          <w:rFonts w:hint="eastAsia"/>
        </w:rPr>
        <w:t>до</w:t>
      </w:r>
    </w:p>
    <w:p w:rsidR="00640552" w:rsidRDefault="00640552" w:rsidP="00640552">
      <w:r>
        <w:t></w:t>
      </w:r>
      <w:r>
        <w:t></w:t>
      </w:r>
      <w:r>
        <w:t></w:t>
      </w:r>
    </w:p>
    <w:p w:rsidR="00640552" w:rsidRDefault="00640552" w:rsidP="00640552">
      <w:r>
        <w:rPr>
          <w:rFonts w:hint="eastAsia"/>
        </w:rPr>
        <w:t>дотримання</w:t>
      </w:r>
      <w:r>
        <w:t></w:t>
      </w:r>
      <w:r>
        <w:rPr>
          <w:rFonts w:hint="eastAsia"/>
        </w:rPr>
        <w:t>законності</w:t>
      </w:r>
      <w:r>
        <w:t></w:t>
      </w:r>
      <w:r>
        <w:rPr>
          <w:rFonts w:hint="eastAsia"/>
        </w:rPr>
        <w:t>у</w:t>
      </w:r>
      <w:r>
        <w:t></w:t>
      </w:r>
      <w:r>
        <w:rPr>
          <w:rFonts w:hint="eastAsia"/>
        </w:rPr>
        <w:t>сфері</w:t>
      </w:r>
      <w:r>
        <w:t></w:t>
      </w:r>
      <w:r>
        <w:rPr>
          <w:rFonts w:hint="eastAsia"/>
        </w:rPr>
        <w:t>трудових</w:t>
      </w:r>
      <w:r>
        <w:t></w:t>
      </w:r>
      <w:r>
        <w:rPr>
          <w:rFonts w:hint="eastAsia"/>
        </w:rPr>
        <w:t>відносин</w:t>
      </w:r>
      <w:r>
        <w:t></w:t>
      </w:r>
      <w:r>
        <w:rPr>
          <w:rFonts w:hint="eastAsia"/>
        </w:rPr>
        <w:t>та</w:t>
      </w:r>
      <w:r>
        <w:t></w:t>
      </w:r>
      <w:r>
        <w:rPr>
          <w:rFonts w:hint="eastAsia"/>
        </w:rPr>
        <w:t>у</w:t>
      </w:r>
      <w:r>
        <w:t></w:t>
      </w:r>
      <w:r>
        <w:rPr>
          <w:rFonts w:hint="eastAsia"/>
        </w:rPr>
        <w:t>сфері</w:t>
      </w:r>
      <w:r>
        <w:t></w:t>
      </w:r>
      <w:r>
        <w:rPr>
          <w:rFonts w:hint="eastAsia"/>
        </w:rPr>
        <w:t>зайнятості</w:t>
      </w:r>
      <w:r>
        <w:t></w:t>
      </w:r>
      <w:r>
        <w:t></w:t>
      </w:r>
      <w:r>
        <w:rPr>
          <w:rFonts w:hint="eastAsia"/>
        </w:rPr>
        <w:t>спад</w:t>
      </w:r>
    </w:p>
    <w:p w:rsidR="00640552" w:rsidRDefault="00640552" w:rsidP="00640552">
      <w:r>
        <w:rPr>
          <w:rFonts w:hint="eastAsia"/>
        </w:rPr>
        <w:t>рівня</w:t>
      </w:r>
      <w:r>
        <w:t></w:t>
      </w:r>
      <w:r>
        <w:rPr>
          <w:rFonts w:hint="eastAsia"/>
        </w:rPr>
        <w:t>розвитку</w:t>
      </w:r>
      <w:r>
        <w:t></w:t>
      </w:r>
      <w:r>
        <w:rPr>
          <w:rFonts w:hint="eastAsia"/>
        </w:rPr>
        <w:t>економіки</w:t>
      </w:r>
      <w:r>
        <w:t></w:t>
      </w:r>
      <w:r>
        <w:rPr>
          <w:rFonts w:hint="eastAsia"/>
        </w:rPr>
        <w:t>держави</w:t>
      </w:r>
      <w:r>
        <w:t></w:t>
      </w:r>
      <w:r>
        <w:rPr>
          <w:rFonts w:hint="eastAsia"/>
        </w:rPr>
        <w:t>тією</w:t>
      </w:r>
      <w:r>
        <w:t></w:t>
      </w:r>
      <w:r>
        <w:rPr>
          <w:rFonts w:hint="eastAsia"/>
        </w:rPr>
        <w:t>мірою</w:t>
      </w:r>
      <w:r>
        <w:t></w:t>
      </w:r>
      <w:r>
        <w:t></w:t>
      </w:r>
      <w:r>
        <w:rPr>
          <w:rFonts w:hint="eastAsia"/>
        </w:rPr>
        <w:t>якою</w:t>
      </w:r>
      <w:r>
        <w:t></w:t>
      </w:r>
      <w:r>
        <w:rPr>
          <w:rFonts w:hint="eastAsia"/>
        </w:rPr>
        <w:t>він</w:t>
      </w:r>
      <w:r>
        <w:t></w:t>
      </w:r>
      <w:r>
        <w:rPr>
          <w:rFonts w:hint="eastAsia"/>
        </w:rPr>
        <w:t>позначається</w:t>
      </w:r>
      <w:r>
        <w:t></w:t>
      </w:r>
      <w:r>
        <w:rPr>
          <w:rFonts w:hint="eastAsia"/>
        </w:rPr>
        <w:t>на</w:t>
      </w:r>
    </w:p>
    <w:p w:rsidR="00640552" w:rsidRDefault="00640552" w:rsidP="00640552">
      <w:r>
        <w:rPr>
          <w:rFonts w:hint="eastAsia"/>
        </w:rPr>
        <w:t>роботодавцях</w:t>
      </w:r>
      <w:r>
        <w:t></w:t>
      </w:r>
      <w:r>
        <w:t></w:t>
      </w:r>
      <w:r>
        <w:rPr>
          <w:rFonts w:hint="eastAsia"/>
        </w:rPr>
        <w:t>збідніння</w:t>
      </w:r>
      <w:r>
        <w:t></w:t>
      </w:r>
      <w:r>
        <w:rPr>
          <w:rFonts w:hint="eastAsia"/>
        </w:rPr>
        <w:t>населення</w:t>
      </w:r>
      <w:r>
        <w:t></w:t>
      </w:r>
      <w:r>
        <w:t></w:t>
      </w:r>
      <w:r>
        <w:t></w:t>
      </w:r>
      <w:r>
        <w:rPr>
          <w:rFonts w:hint="eastAsia"/>
        </w:rPr>
        <w:t>г</w:t>
      </w:r>
      <w:r>
        <w:t></w:t>
      </w:r>
      <w:r>
        <w:t></w:t>
      </w:r>
      <w:r>
        <w:rPr>
          <w:rFonts w:hint="eastAsia"/>
        </w:rPr>
        <w:t>російська</w:t>
      </w:r>
      <w:r>
        <w:t></w:t>
      </w:r>
      <w:r>
        <w:rPr>
          <w:rFonts w:hint="eastAsia"/>
        </w:rPr>
        <w:t>агресія</w:t>
      </w:r>
      <w:r>
        <w:t></w:t>
      </w:r>
      <w:r>
        <w:rPr>
          <w:rFonts w:hint="eastAsia"/>
        </w:rPr>
        <w:t>та</w:t>
      </w:r>
      <w:r>
        <w:t></w:t>
      </w:r>
      <w:r>
        <w:rPr>
          <w:rFonts w:hint="eastAsia"/>
        </w:rPr>
        <w:t>проведення</w:t>
      </w:r>
      <w:r>
        <w:t></w:t>
      </w:r>
      <w:r>
        <w:rPr>
          <w:rFonts w:hint="eastAsia"/>
        </w:rPr>
        <w:t>АТО</w:t>
      </w:r>
    </w:p>
    <w:p w:rsidR="00640552" w:rsidRDefault="00640552" w:rsidP="00640552">
      <w:r>
        <w:rPr>
          <w:rFonts w:hint="eastAsia"/>
        </w:rPr>
        <w:t>в</w:t>
      </w:r>
      <w:r>
        <w:t></w:t>
      </w:r>
      <w:r>
        <w:rPr>
          <w:rFonts w:hint="eastAsia"/>
        </w:rPr>
        <w:t>Донецькій</w:t>
      </w:r>
      <w:r>
        <w:t></w:t>
      </w:r>
      <w:r>
        <w:rPr>
          <w:rFonts w:hint="eastAsia"/>
        </w:rPr>
        <w:t>і</w:t>
      </w:r>
      <w:r>
        <w:t></w:t>
      </w:r>
      <w:r>
        <w:rPr>
          <w:rFonts w:hint="eastAsia"/>
        </w:rPr>
        <w:t>Луганській</w:t>
      </w:r>
      <w:r>
        <w:t></w:t>
      </w:r>
      <w:r>
        <w:rPr>
          <w:rFonts w:hint="eastAsia"/>
        </w:rPr>
        <w:t>областях</w:t>
      </w:r>
      <w:r>
        <w:t></w:t>
      </w:r>
      <w:r>
        <w:t></w:t>
      </w:r>
      <w:r>
        <w:rPr>
          <w:rFonts w:hint="eastAsia"/>
        </w:rPr>
        <w:t>порушивши</w:t>
      </w:r>
      <w:r>
        <w:t></w:t>
      </w:r>
      <w:r>
        <w:rPr>
          <w:rFonts w:hint="eastAsia"/>
        </w:rPr>
        <w:t>норми</w:t>
      </w:r>
      <w:r>
        <w:t></w:t>
      </w:r>
      <w:r>
        <w:rPr>
          <w:rFonts w:hint="eastAsia"/>
        </w:rPr>
        <w:t>міжнародного</w:t>
      </w:r>
      <w:r>
        <w:t></w:t>
      </w:r>
      <w:r>
        <w:rPr>
          <w:rFonts w:hint="eastAsia"/>
        </w:rPr>
        <w:t>права</w:t>
      </w:r>
      <w:r>
        <w:t></w:t>
      </w:r>
    </w:p>
    <w:p w:rsidR="00640552" w:rsidRDefault="00640552" w:rsidP="00640552">
      <w:r>
        <w:rPr>
          <w:rFonts w:hint="eastAsia"/>
        </w:rPr>
        <w:t>РФ</w:t>
      </w:r>
      <w:r>
        <w:t></w:t>
      </w:r>
      <w:r>
        <w:rPr>
          <w:rFonts w:hint="eastAsia"/>
        </w:rPr>
        <w:t>здійснила</w:t>
      </w:r>
      <w:r>
        <w:t></w:t>
      </w:r>
      <w:r>
        <w:rPr>
          <w:rFonts w:hint="eastAsia"/>
        </w:rPr>
        <w:t>агресію</w:t>
      </w:r>
      <w:r>
        <w:t></w:t>
      </w:r>
      <w:r>
        <w:rPr>
          <w:rFonts w:hint="eastAsia"/>
        </w:rPr>
        <w:t>проти</w:t>
      </w:r>
      <w:r>
        <w:t></w:t>
      </w:r>
      <w:r>
        <w:rPr>
          <w:rFonts w:hint="eastAsia"/>
        </w:rPr>
        <w:t>України</w:t>
      </w:r>
      <w:r>
        <w:t></w:t>
      </w:r>
      <w:r>
        <w:t></w:t>
      </w:r>
      <w:r>
        <w:rPr>
          <w:rFonts w:hint="eastAsia"/>
        </w:rPr>
        <w:t>що</w:t>
      </w:r>
      <w:r>
        <w:t></w:t>
      </w:r>
      <w:r>
        <w:rPr>
          <w:rFonts w:hint="eastAsia"/>
        </w:rPr>
        <w:t>призвело</w:t>
      </w:r>
      <w:r>
        <w:t></w:t>
      </w:r>
      <w:r>
        <w:rPr>
          <w:rFonts w:hint="eastAsia"/>
        </w:rPr>
        <w:t>до</w:t>
      </w:r>
      <w:r>
        <w:t></w:t>
      </w:r>
      <w:r>
        <w:rPr>
          <w:rFonts w:hint="eastAsia"/>
        </w:rPr>
        <w:t>знищення</w:t>
      </w:r>
    </w:p>
    <w:p w:rsidR="00640552" w:rsidRDefault="00640552" w:rsidP="00640552">
      <w:r>
        <w:rPr>
          <w:rFonts w:hint="eastAsia"/>
        </w:rPr>
        <w:t>інфраструктури</w:t>
      </w:r>
      <w:r>
        <w:t></w:t>
      </w:r>
      <w:r>
        <w:rPr>
          <w:rFonts w:hint="eastAsia"/>
        </w:rPr>
        <w:t>на</w:t>
      </w:r>
      <w:r>
        <w:t></w:t>
      </w:r>
      <w:r>
        <w:rPr>
          <w:rFonts w:hint="eastAsia"/>
        </w:rPr>
        <w:t>тимчасово</w:t>
      </w:r>
      <w:r>
        <w:t></w:t>
      </w:r>
      <w:r>
        <w:rPr>
          <w:rFonts w:hint="eastAsia"/>
        </w:rPr>
        <w:t>непідконтрольних</w:t>
      </w:r>
      <w:r>
        <w:t></w:t>
      </w:r>
      <w:r>
        <w:rPr>
          <w:rFonts w:hint="eastAsia"/>
        </w:rPr>
        <w:t>Уряду</w:t>
      </w:r>
      <w:r>
        <w:t></w:t>
      </w:r>
      <w:r>
        <w:rPr>
          <w:rFonts w:hint="eastAsia"/>
        </w:rPr>
        <w:t>України</w:t>
      </w:r>
      <w:r>
        <w:t></w:t>
      </w:r>
      <w:r>
        <w:rPr>
          <w:rFonts w:hint="eastAsia"/>
        </w:rPr>
        <w:t>територіях</w:t>
      </w:r>
      <w:r>
        <w:t></w:t>
      </w:r>
    </w:p>
    <w:p w:rsidR="00640552" w:rsidRDefault="00640552" w:rsidP="00640552">
      <w:r>
        <w:rPr>
          <w:rFonts w:hint="eastAsia"/>
        </w:rPr>
        <w:t>зниження</w:t>
      </w:r>
      <w:r>
        <w:t></w:t>
      </w:r>
      <w:r>
        <w:rPr>
          <w:rFonts w:hint="eastAsia"/>
        </w:rPr>
        <w:t>інвестиційної</w:t>
      </w:r>
      <w:r>
        <w:t></w:t>
      </w:r>
      <w:r>
        <w:rPr>
          <w:rFonts w:hint="eastAsia"/>
        </w:rPr>
        <w:t>привабливості</w:t>
      </w:r>
      <w:r>
        <w:t></w:t>
      </w:r>
      <w:r>
        <w:rPr>
          <w:rFonts w:hint="eastAsia"/>
        </w:rPr>
        <w:t>Донбасу</w:t>
      </w:r>
      <w:r>
        <w:t></w:t>
      </w:r>
      <w:r>
        <w:t></w:t>
      </w:r>
      <w:r>
        <w:rPr>
          <w:rFonts w:hint="eastAsia"/>
        </w:rPr>
        <w:t>скорочення</w:t>
      </w:r>
      <w:r>
        <w:t></w:t>
      </w:r>
      <w:r>
        <w:rPr>
          <w:rFonts w:hint="eastAsia"/>
        </w:rPr>
        <w:t>кількості</w:t>
      </w:r>
    </w:p>
    <w:p w:rsidR="00640552" w:rsidRDefault="00640552" w:rsidP="00640552">
      <w:r>
        <w:rPr>
          <w:rFonts w:hint="eastAsia"/>
        </w:rPr>
        <w:t>робочих</w:t>
      </w:r>
      <w:r>
        <w:t></w:t>
      </w:r>
      <w:r>
        <w:rPr>
          <w:rFonts w:hint="eastAsia"/>
        </w:rPr>
        <w:t>місць</w:t>
      </w:r>
      <w:r>
        <w:t></w:t>
      </w:r>
      <w:r>
        <w:t></w:t>
      </w:r>
      <w:r>
        <w:rPr>
          <w:rFonts w:hint="eastAsia"/>
        </w:rPr>
        <w:t>утворення</w:t>
      </w:r>
      <w:r>
        <w:t></w:t>
      </w:r>
      <w:r>
        <w:rPr>
          <w:rFonts w:hint="eastAsia"/>
        </w:rPr>
        <w:t>групи</w:t>
      </w:r>
      <w:r>
        <w:t></w:t>
      </w:r>
      <w:r>
        <w:rPr>
          <w:rFonts w:hint="eastAsia"/>
        </w:rPr>
        <w:t>вимушених</w:t>
      </w:r>
      <w:r>
        <w:t></w:t>
      </w:r>
      <w:r>
        <w:rPr>
          <w:rFonts w:hint="eastAsia"/>
        </w:rPr>
        <w:t>переселенців</w:t>
      </w:r>
      <w:r>
        <w:t></w:t>
      </w:r>
      <w:r>
        <w:rPr>
          <w:rFonts w:hint="eastAsia"/>
        </w:rPr>
        <w:t>тощо</w:t>
      </w:r>
      <w:r>
        <w:t></w:t>
      </w:r>
    </w:p>
    <w:p w:rsidR="00640552" w:rsidRDefault="00640552" w:rsidP="00640552">
      <w:r>
        <w:rPr>
          <w:rFonts w:hint="eastAsia"/>
        </w:rPr>
        <w:t>ґ</w:t>
      </w:r>
      <w:r>
        <w:t></w:t>
      </w:r>
      <w:r>
        <w:t></w:t>
      </w:r>
      <w:r>
        <w:rPr>
          <w:rFonts w:hint="eastAsia"/>
        </w:rPr>
        <w:t>інституційна</w:t>
      </w:r>
      <w:r>
        <w:t></w:t>
      </w:r>
      <w:r>
        <w:rPr>
          <w:rFonts w:hint="eastAsia"/>
        </w:rPr>
        <w:t>проблема</w:t>
      </w:r>
      <w:r>
        <w:t></w:t>
      </w:r>
      <w:r>
        <w:t></w:t>
      </w:r>
      <w:r>
        <w:rPr>
          <w:rFonts w:hint="eastAsia"/>
        </w:rPr>
        <w:t>існуючі</w:t>
      </w:r>
      <w:r>
        <w:t></w:t>
      </w:r>
      <w:r>
        <w:rPr>
          <w:rFonts w:hint="eastAsia"/>
        </w:rPr>
        <w:t>в</w:t>
      </w:r>
      <w:r>
        <w:t></w:t>
      </w:r>
      <w:r>
        <w:rPr>
          <w:rFonts w:hint="eastAsia"/>
        </w:rPr>
        <w:t>державі</w:t>
      </w:r>
      <w:r>
        <w:t></w:t>
      </w:r>
      <w:r>
        <w:rPr>
          <w:rFonts w:hint="eastAsia"/>
        </w:rPr>
        <w:t>способи</w:t>
      </w:r>
      <w:r>
        <w:t></w:t>
      </w:r>
      <w:r>
        <w:rPr>
          <w:rFonts w:hint="eastAsia"/>
        </w:rPr>
        <w:t>захисту</w:t>
      </w:r>
      <w:r>
        <w:t></w:t>
      </w:r>
      <w:r>
        <w:rPr>
          <w:rFonts w:hint="eastAsia"/>
        </w:rPr>
        <w:t>свободи</w:t>
      </w:r>
      <w:r>
        <w:t></w:t>
      </w:r>
      <w:r>
        <w:rPr>
          <w:rFonts w:hint="eastAsia"/>
        </w:rPr>
        <w:t>праці</w:t>
      </w:r>
    </w:p>
    <w:p w:rsidR="00640552" w:rsidRDefault="00640552" w:rsidP="00640552">
      <w:r>
        <w:rPr>
          <w:rFonts w:hint="eastAsia"/>
        </w:rPr>
        <w:t>не</w:t>
      </w:r>
      <w:r>
        <w:t></w:t>
      </w:r>
      <w:r>
        <w:rPr>
          <w:rFonts w:hint="eastAsia"/>
        </w:rPr>
        <w:t>повною</w:t>
      </w:r>
      <w:r>
        <w:t></w:t>
      </w:r>
      <w:r>
        <w:rPr>
          <w:rFonts w:hint="eastAsia"/>
        </w:rPr>
        <w:t>мірою</w:t>
      </w:r>
      <w:r>
        <w:t></w:t>
      </w:r>
      <w:r>
        <w:rPr>
          <w:rFonts w:hint="eastAsia"/>
        </w:rPr>
        <w:t>є</w:t>
      </w:r>
      <w:r>
        <w:t></w:t>
      </w:r>
      <w:r>
        <w:rPr>
          <w:rFonts w:hint="eastAsia"/>
        </w:rPr>
        <w:t>ефективними</w:t>
      </w:r>
      <w:r>
        <w:t></w:t>
      </w:r>
      <w:r>
        <w:t></w:t>
      </w:r>
      <w:r>
        <w:rPr>
          <w:rFonts w:hint="eastAsia"/>
        </w:rPr>
        <w:t>зважаючи</w:t>
      </w:r>
      <w:r>
        <w:t></w:t>
      </w:r>
      <w:r>
        <w:rPr>
          <w:rFonts w:hint="eastAsia"/>
        </w:rPr>
        <w:t>на</w:t>
      </w:r>
      <w:r>
        <w:t></w:t>
      </w:r>
      <w:r>
        <w:rPr>
          <w:rFonts w:hint="eastAsia"/>
        </w:rPr>
        <w:t>кінцевий</w:t>
      </w:r>
      <w:r>
        <w:t></w:t>
      </w:r>
      <w:r>
        <w:rPr>
          <w:rFonts w:hint="eastAsia"/>
        </w:rPr>
        <w:t>результат</w:t>
      </w:r>
      <w:r>
        <w:t></w:t>
      </w:r>
      <w:r>
        <w:rPr>
          <w:rFonts w:hint="eastAsia"/>
        </w:rPr>
        <w:t>захисту</w:t>
      </w:r>
      <w:r>
        <w:t></w:t>
      </w:r>
    </w:p>
    <w:p w:rsidR="00640552" w:rsidRDefault="00640552" w:rsidP="00640552">
      <w:r>
        <w:rPr>
          <w:rFonts w:hint="eastAsia"/>
        </w:rPr>
        <w:t>витрачений</w:t>
      </w:r>
      <w:r>
        <w:t></w:t>
      </w:r>
      <w:r>
        <w:rPr>
          <w:rFonts w:hint="eastAsia"/>
        </w:rPr>
        <w:t>час</w:t>
      </w:r>
      <w:r>
        <w:t></w:t>
      </w:r>
      <w:r>
        <w:rPr>
          <w:rFonts w:hint="eastAsia"/>
        </w:rPr>
        <w:t>на</w:t>
      </w:r>
      <w:r>
        <w:t></w:t>
      </w:r>
      <w:r>
        <w:rPr>
          <w:rFonts w:hint="eastAsia"/>
        </w:rPr>
        <w:t>здійснення</w:t>
      </w:r>
      <w:r>
        <w:t></w:t>
      </w:r>
      <w:r>
        <w:rPr>
          <w:rFonts w:hint="eastAsia"/>
        </w:rPr>
        <w:t>захисту</w:t>
      </w:r>
      <w:r>
        <w:t></w:t>
      </w:r>
      <w:r>
        <w:t></w:t>
      </w:r>
      <w:r>
        <w:rPr>
          <w:rFonts w:hint="eastAsia"/>
        </w:rPr>
        <w:t>гарантії</w:t>
      </w:r>
      <w:r>
        <w:t></w:t>
      </w:r>
      <w:r>
        <w:rPr>
          <w:rFonts w:hint="eastAsia"/>
        </w:rPr>
        <w:t>захисту</w:t>
      </w:r>
      <w:r>
        <w:t></w:t>
      </w:r>
      <w:r>
        <w:rPr>
          <w:rFonts w:hint="eastAsia"/>
        </w:rPr>
        <w:t>тощо</w:t>
      </w:r>
      <w:r>
        <w:t></w:t>
      </w:r>
      <w:r>
        <w:t></w:t>
      </w:r>
    </w:p>
    <w:p w:rsidR="00640552" w:rsidRDefault="00640552" w:rsidP="00640552">
      <w:r>
        <w:rPr>
          <w:rFonts w:hint="eastAsia"/>
        </w:rPr>
        <w:t>д</w:t>
      </w:r>
      <w:r>
        <w:t></w:t>
      </w:r>
      <w:r>
        <w:t></w:t>
      </w:r>
      <w:r>
        <w:rPr>
          <w:rFonts w:hint="eastAsia"/>
        </w:rPr>
        <w:t>бюрократизація</w:t>
      </w:r>
      <w:r>
        <w:t></w:t>
      </w:r>
      <w:r>
        <w:t></w:t>
      </w:r>
      <w:r>
        <w:rPr>
          <w:rFonts w:hint="eastAsia"/>
        </w:rPr>
        <w:t>формалізм</w:t>
      </w:r>
      <w:r>
        <w:t></w:t>
      </w:r>
      <w:r>
        <w:rPr>
          <w:rFonts w:hint="eastAsia"/>
        </w:rPr>
        <w:t>у</w:t>
      </w:r>
      <w:r>
        <w:t></w:t>
      </w:r>
      <w:r>
        <w:rPr>
          <w:rFonts w:hint="eastAsia"/>
        </w:rPr>
        <w:t>діяльності</w:t>
      </w:r>
      <w:r>
        <w:t></w:t>
      </w:r>
      <w:r>
        <w:rPr>
          <w:rFonts w:hint="eastAsia"/>
        </w:rPr>
        <w:t>органів</w:t>
      </w:r>
      <w:r>
        <w:t></w:t>
      </w:r>
      <w:r>
        <w:rPr>
          <w:rFonts w:hint="eastAsia"/>
        </w:rPr>
        <w:t>державної</w:t>
      </w:r>
      <w:r>
        <w:t></w:t>
      </w:r>
      <w:r>
        <w:rPr>
          <w:rFonts w:hint="eastAsia"/>
        </w:rPr>
        <w:t>влади</w:t>
      </w:r>
      <w:r>
        <w:t></w:t>
      </w:r>
    </w:p>
    <w:p w:rsidR="00640552" w:rsidRDefault="00640552" w:rsidP="00640552">
      <w:r>
        <w:rPr>
          <w:rFonts w:hint="eastAsia"/>
        </w:rPr>
        <w:t>особливо</w:t>
      </w:r>
      <w:r>
        <w:t></w:t>
      </w:r>
      <w:r>
        <w:rPr>
          <w:rFonts w:hint="eastAsia"/>
        </w:rPr>
        <w:t>щодо</w:t>
      </w:r>
      <w:r>
        <w:t></w:t>
      </w:r>
      <w:r>
        <w:rPr>
          <w:rFonts w:hint="eastAsia"/>
        </w:rPr>
        <w:t>забезпечення</w:t>
      </w:r>
      <w:r>
        <w:t></w:t>
      </w:r>
      <w:r>
        <w:rPr>
          <w:rFonts w:hint="eastAsia"/>
        </w:rPr>
        <w:t>свободи</w:t>
      </w:r>
      <w:r>
        <w:t></w:t>
      </w:r>
      <w:r>
        <w:rPr>
          <w:rFonts w:hint="eastAsia"/>
        </w:rPr>
        <w:t>праці</w:t>
      </w:r>
      <w:r>
        <w:t></w:t>
      </w:r>
      <w:r>
        <w:t></w:t>
      </w:r>
      <w:r>
        <w:rPr>
          <w:rFonts w:hint="eastAsia"/>
        </w:rPr>
        <w:t>ставить</w:t>
      </w:r>
      <w:r>
        <w:t></w:t>
      </w:r>
      <w:r>
        <w:rPr>
          <w:rFonts w:hint="eastAsia"/>
        </w:rPr>
        <w:t>під</w:t>
      </w:r>
      <w:r>
        <w:t></w:t>
      </w:r>
      <w:r>
        <w:rPr>
          <w:rFonts w:hint="eastAsia"/>
        </w:rPr>
        <w:t>сумнів</w:t>
      </w:r>
      <w:r>
        <w:t></w:t>
      </w:r>
      <w:r>
        <w:rPr>
          <w:rFonts w:hint="eastAsia"/>
        </w:rPr>
        <w:t>державний</w:t>
      </w:r>
    </w:p>
    <w:p w:rsidR="00640552" w:rsidRDefault="00640552" w:rsidP="00640552">
      <w:r>
        <w:rPr>
          <w:rFonts w:hint="eastAsia"/>
        </w:rPr>
        <w:t>захист</w:t>
      </w:r>
      <w:r>
        <w:t></w:t>
      </w:r>
      <w:r>
        <w:rPr>
          <w:rFonts w:hint="eastAsia"/>
        </w:rPr>
        <w:t>свободи</w:t>
      </w:r>
      <w:r>
        <w:t></w:t>
      </w:r>
      <w:r>
        <w:rPr>
          <w:rFonts w:hint="eastAsia"/>
        </w:rPr>
        <w:t>праці</w:t>
      </w:r>
      <w:r>
        <w:t></w:t>
      </w:r>
      <w:r>
        <w:rPr>
          <w:rFonts w:hint="eastAsia"/>
        </w:rPr>
        <w:t>й</w:t>
      </w:r>
      <w:r>
        <w:t></w:t>
      </w:r>
      <w:r>
        <w:rPr>
          <w:rFonts w:hint="eastAsia"/>
        </w:rPr>
        <w:t>підриває</w:t>
      </w:r>
      <w:r>
        <w:t></w:t>
      </w:r>
      <w:r>
        <w:rPr>
          <w:rFonts w:hint="eastAsia"/>
        </w:rPr>
        <w:t>авторитет</w:t>
      </w:r>
      <w:r>
        <w:t></w:t>
      </w:r>
      <w:r>
        <w:rPr>
          <w:rFonts w:hint="eastAsia"/>
        </w:rPr>
        <w:t>держави</w:t>
      </w:r>
      <w:r>
        <w:t></w:t>
      </w:r>
      <w:r>
        <w:t></w:t>
      </w:r>
      <w:r>
        <w:rPr>
          <w:rFonts w:hint="eastAsia"/>
        </w:rPr>
        <w:t>спотворює</w:t>
      </w:r>
      <w:r>
        <w:t></w:t>
      </w:r>
      <w:r>
        <w:rPr>
          <w:rFonts w:hint="eastAsia"/>
        </w:rPr>
        <w:t>соціальну</w:t>
      </w:r>
    </w:p>
    <w:p w:rsidR="00640552" w:rsidRDefault="00640552" w:rsidP="00640552">
      <w:r>
        <w:rPr>
          <w:rFonts w:hint="eastAsia"/>
        </w:rPr>
        <w:t>спрямованість</w:t>
      </w:r>
      <w:r>
        <w:t></w:t>
      </w:r>
      <w:r>
        <w:rPr>
          <w:rFonts w:hint="eastAsia"/>
        </w:rPr>
        <w:t>трудового</w:t>
      </w:r>
      <w:r>
        <w:t></w:t>
      </w:r>
      <w:r>
        <w:rPr>
          <w:rFonts w:hint="eastAsia"/>
        </w:rPr>
        <w:t>права</w:t>
      </w:r>
      <w:r>
        <w:t></w:t>
      </w:r>
      <w:r>
        <w:t></w:t>
      </w:r>
      <w:r>
        <w:rPr>
          <w:rFonts w:hint="eastAsia"/>
        </w:rPr>
        <w:t>знецінює</w:t>
      </w:r>
      <w:r>
        <w:t></w:t>
      </w:r>
      <w:r>
        <w:rPr>
          <w:rFonts w:hint="eastAsia"/>
        </w:rPr>
        <w:t>норми</w:t>
      </w:r>
      <w:r>
        <w:t></w:t>
      </w:r>
      <w:r>
        <w:rPr>
          <w:rFonts w:hint="eastAsia"/>
        </w:rPr>
        <w:t>Конституції</w:t>
      </w:r>
      <w:r>
        <w:t></w:t>
      </w:r>
      <w:r>
        <w:t></w:t>
      </w:r>
      <w:r>
        <w:rPr>
          <w:rFonts w:hint="eastAsia"/>
        </w:rPr>
        <w:t>в</w:t>
      </w:r>
      <w:r>
        <w:t></w:t>
      </w:r>
      <w:r>
        <w:rPr>
          <w:rFonts w:hint="eastAsia"/>
        </w:rPr>
        <w:t>яких</w:t>
      </w:r>
    </w:p>
    <w:p w:rsidR="00640552" w:rsidRDefault="00640552" w:rsidP="00640552">
      <w:r>
        <w:rPr>
          <w:rFonts w:hint="eastAsia"/>
        </w:rPr>
        <w:t>проголошено</w:t>
      </w:r>
      <w:r>
        <w:t></w:t>
      </w:r>
      <w:r>
        <w:rPr>
          <w:rFonts w:hint="eastAsia"/>
        </w:rPr>
        <w:t>свободу</w:t>
      </w:r>
      <w:r>
        <w:t></w:t>
      </w:r>
      <w:r>
        <w:rPr>
          <w:rFonts w:hint="eastAsia"/>
        </w:rPr>
        <w:t>праці</w:t>
      </w:r>
      <w:r>
        <w:t></w:t>
      </w:r>
      <w:r>
        <w:t></w:t>
      </w:r>
      <w:r>
        <w:rPr>
          <w:rFonts w:hint="eastAsia"/>
        </w:rPr>
        <w:t>посилює</w:t>
      </w:r>
      <w:r>
        <w:t></w:t>
      </w:r>
      <w:r>
        <w:rPr>
          <w:rFonts w:hint="eastAsia"/>
        </w:rPr>
        <w:t>правовий</w:t>
      </w:r>
      <w:r>
        <w:t></w:t>
      </w:r>
      <w:r>
        <w:rPr>
          <w:rFonts w:hint="eastAsia"/>
        </w:rPr>
        <w:t>нігілізм</w:t>
      </w:r>
      <w:r>
        <w:t></w:t>
      </w:r>
      <w:r>
        <w:rPr>
          <w:rFonts w:hint="eastAsia"/>
        </w:rPr>
        <w:t>у</w:t>
      </w:r>
      <w:r>
        <w:t></w:t>
      </w:r>
      <w:r>
        <w:rPr>
          <w:rFonts w:hint="eastAsia"/>
        </w:rPr>
        <w:t>суспільстві</w:t>
      </w:r>
      <w:r>
        <w:t></w:t>
      </w:r>
      <w:r>
        <w:rPr>
          <w:rFonts w:hint="eastAsia"/>
        </w:rPr>
        <w:t>та</w:t>
      </w:r>
    </w:p>
    <w:p w:rsidR="00640552" w:rsidRDefault="00640552" w:rsidP="00640552">
      <w:r>
        <w:rPr>
          <w:rFonts w:hint="eastAsia"/>
        </w:rPr>
        <w:t>знижує</w:t>
      </w:r>
      <w:r>
        <w:t></w:t>
      </w:r>
      <w:r>
        <w:rPr>
          <w:rFonts w:hint="eastAsia"/>
        </w:rPr>
        <w:t>правову</w:t>
      </w:r>
      <w:r>
        <w:t></w:t>
      </w:r>
      <w:r>
        <w:rPr>
          <w:rFonts w:hint="eastAsia"/>
        </w:rPr>
        <w:t>свідомість</w:t>
      </w:r>
      <w:r>
        <w:t></w:t>
      </w:r>
      <w:r>
        <w:rPr>
          <w:rFonts w:hint="eastAsia"/>
        </w:rPr>
        <w:t>працівників</w:t>
      </w:r>
      <w:r>
        <w:t></w:t>
      </w:r>
      <w:r>
        <w:t></w:t>
      </w:r>
      <w:r>
        <w:t></w:t>
      </w:r>
      <w:r>
        <w:rPr>
          <w:rFonts w:hint="eastAsia"/>
        </w:rPr>
        <w:t>е</w:t>
      </w:r>
      <w:r>
        <w:t></w:t>
      </w:r>
      <w:r>
        <w:t></w:t>
      </w:r>
      <w:r>
        <w:rPr>
          <w:rFonts w:hint="eastAsia"/>
        </w:rPr>
        <w:t>корупція</w:t>
      </w:r>
      <w:r>
        <w:t></w:t>
      </w:r>
      <w:r>
        <w:rPr>
          <w:rFonts w:hint="eastAsia"/>
        </w:rPr>
        <w:t>в</w:t>
      </w:r>
      <w:r>
        <w:t></w:t>
      </w:r>
      <w:r>
        <w:rPr>
          <w:rFonts w:hint="eastAsia"/>
        </w:rPr>
        <w:t>органах</w:t>
      </w:r>
      <w:r>
        <w:t></w:t>
      </w:r>
      <w:r>
        <w:rPr>
          <w:rFonts w:hint="eastAsia"/>
        </w:rPr>
        <w:t>влади</w:t>
      </w:r>
      <w:r>
        <w:t></w:t>
      </w:r>
    </w:p>
    <w:p w:rsidR="00640552" w:rsidRDefault="00640552" w:rsidP="00640552">
      <w:r>
        <w:t></w:t>
      </w:r>
      <w:r>
        <w:t></w:t>
      </w:r>
      <w:r>
        <w:t></w:t>
      </w:r>
      <w:r>
        <w:rPr>
          <w:rFonts w:hint="eastAsia"/>
        </w:rPr>
        <w:t>спеціальні</w:t>
      </w:r>
      <w:r>
        <w:t></w:t>
      </w:r>
      <w:r>
        <w:rPr>
          <w:rFonts w:hint="eastAsia"/>
        </w:rPr>
        <w:t>–</w:t>
      </w:r>
      <w:r>
        <w:t></w:t>
      </w:r>
      <w:r>
        <w:rPr>
          <w:rFonts w:hint="eastAsia"/>
        </w:rPr>
        <w:t>проблеми</w:t>
      </w:r>
      <w:r>
        <w:t></w:t>
      </w:r>
      <w:r>
        <w:t></w:t>
      </w:r>
      <w:r>
        <w:rPr>
          <w:rFonts w:hint="eastAsia"/>
        </w:rPr>
        <w:t>які</w:t>
      </w:r>
      <w:r>
        <w:t></w:t>
      </w:r>
      <w:r>
        <w:rPr>
          <w:rFonts w:hint="eastAsia"/>
        </w:rPr>
        <w:t>впливають</w:t>
      </w:r>
      <w:r>
        <w:t></w:t>
      </w:r>
      <w:r>
        <w:rPr>
          <w:rFonts w:hint="eastAsia"/>
        </w:rPr>
        <w:t>на</w:t>
      </w:r>
      <w:r>
        <w:t></w:t>
      </w:r>
      <w:r>
        <w:rPr>
          <w:rFonts w:hint="eastAsia"/>
        </w:rPr>
        <w:t>стан</w:t>
      </w:r>
      <w:r>
        <w:t></w:t>
      </w:r>
      <w:r>
        <w:rPr>
          <w:rFonts w:hint="eastAsia"/>
        </w:rPr>
        <w:t>забезпечення</w:t>
      </w:r>
      <w:r>
        <w:t></w:t>
      </w:r>
      <w:r>
        <w:rPr>
          <w:rFonts w:hint="eastAsia"/>
        </w:rPr>
        <w:t>свободи</w:t>
      </w:r>
    </w:p>
    <w:p w:rsidR="00640552" w:rsidRDefault="00640552" w:rsidP="00640552">
      <w:r>
        <w:rPr>
          <w:rFonts w:hint="eastAsia"/>
        </w:rPr>
        <w:t>праці</w:t>
      </w:r>
      <w:r>
        <w:t></w:t>
      </w:r>
      <w:r>
        <w:rPr>
          <w:rFonts w:hint="eastAsia"/>
        </w:rPr>
        <w:t>окремих</w:t>
      </w:r>
      <w:r>
        <w:t></w:t>
      </w:r>
      <w:r>
        <w:rPr>
          <w:rFonts w:hint="eastAsia"/>
        </w:rPr>
        <w:t>груп</w:t>
      </w:r>
      <w:r>
        <w:t></w:t>
      </w:r>
      <w:r>
        <w:rPr>
          <w:rFonts w:hint="eastAsia"/>
        </w:rPr>
        <w:t>громадян</w:t>
      </w:r>
      <w:r>
        <w:t></w:t>
      </w:r>
      <w:r>
        <w:t></w:t>
      </w:r>
      <w:r>
        <w:rPr>
          <w:rFonts w:hint="eastAsia"/>
        </w:rPr>
        <w:t>а</w:t>
      </w:r>
      <w:r>
        <w:t></w:t>
      </w:r>
      <w:r>
        <w:rPr>
          <w:rFonts w:hint="eastAsia"/>
        </w:rPr>
        <w:t>саме</w:t>
      </w:r>
      <w:r>
        <w:t></w:t>
      </w:r>
      <w:r>
        <w:t></w:t>
      </w:r>
      <w:r>
        <w:rPr>
          <w:rFonts w:hint="eastAsia"/>
        </w:rPr>
        <w:t>а</w:t>
      </w:r>
      <w:r>
        <w:t></w:t>
      </w:r>
      <w:r>
        <w:t></w:t>
      </w:r>
      <w:r>
        <w:rPr>
          <w:rFonts w:hint="eastAsia"/>
        </w:rPr>
        <w:t>відсутність</w:t>
      </w:r>
      <w:r>
        <w:t></w:t>
      </w:r>
      <w:r>
        <w:rPr>
          <w:rFonts w:hint="eastAsia"/>
        </w:rPr>
        <w:t>об’єктивної</w:t>
      </w:r>
      <w:r>
        <w:t></w:t>
      </w:r>
      <w:r>
        <w:rPr>
          <w:rFonts w:hint="eastAsia"/>
        </w:rPr>
        <w:t>інформації</w:t>
      </w:r>
      <w:r>
        <w:t></w:t>
      </w:r>
      <w:r>
        <w:rPr>
          <w:rFonts w:hint="eastAsia"/>
        </w:rPr>
        <w:t>з</w:t>
      </w:r>
    </w:p>
    <w:p w:rsidR="00640552" w:rsidRDefault="00640552" w:rsidP="00640552">
      <w:r>
        <w:rPr>
          <w:rFonts w:hint="eastAsia"/>
        </w:rPr>
        <w:t>приводу</w:t>
      </w:r>
      <w:r>
        <w:t></w:t>
      </w:r>
      <w:r>
        <w:rPr>
          <w:rFonts w:hint="eastAsia"/>
        </w:rPr>
        <w:t>праці</w:t>
      </w:r>
      <w:r>
        <w:t></w:t>
      </w:r>
      <w:r>
        <w:rPr>
          <w:rFonts w:hint="eastAsia"/>
        </w:rPr>
        <w:t>представників</w:t>
      </w:r>
      <w:r>
        <w:t></w:t>
      </w:r>
      <w:r>
        <w:rPr>
          <w:rFonts w:hint="eastAsia"/>
        </w:rPr>
        <w:t>окремих</w:t>
      </w:r>
      <w:r>
        <w:t></w:t>
      </w:r>
      <w:r>
        <w:rPr>
          <w:rFonts w:hint="eastAsia"/>
        </w:rPr>
        <w:t>груп</w:t>
      </w:r>
      <w:r>
        <w:t></w:t>
      </w:r>
      <w:r>
        <w:rPr>
          <w:rFonts w:hint="eastAsia"/>
        </w:rPr>
        <w:t>населення</w:t>
      </w:r>
      <w:r>
        <w:t></w:t>
      </w:r>
      <w:r>
        <w:rPr>
          <w:rFonts w:hint="eastAsia"/>
        </w:rPr>
        <w:t>та</w:t>
      </w:r>
      <w:r>
        <w:t></w:t>
      </w:r>
      <w:r>
        <w:t></w:t>
      </w:r>
      <w:r>
        <w:rPr>
          <w:rFonts w:hint="eastAsia"/>
        </w:rPr>
        <w:t>відповідно</w:t>
      </w:r>
      <w:r>
        <w:t></w:t>
      </w:r>
    </w:p>
    <w:p w:rsidR="00640552" w:rsidRDefault="00640552" w:rsidP="00640552">
      <w:r>
        <w:rPr>
          <w:rFonts w:hint="eastAsia"/>
        </w:rPr>
        <w:t>упереджене</w:t>
      </w:r>
      <w:r>
        <w:t></w:t>
      </w:r>
      <w:r>
        <w:rPr>
          <w:rFonts w:hint="eastAsia"/>
        </w:rPr>
        <w:t>ставлення</w:t>
      </w:r>
      <w:r>
        <w:t></w:t>
      </w:r>
      <w:r>
        <w:rPr>
          <w:rFonts w:hint="eastAsia"/>
        </w:rPr>
        <w:t>роботодавців</w:t>
      </w:r>
      <w:r>
        <w:t></w:t>
      </w:r>
      <w:r>
        <w:rPr>
          <w:rFonts w:hint="eastAsia"/>
        </w:rPr>
        <w:t>до</w:t>
      </w:r>
      <w:r>
        <w:t></w:t>
      </w:r>
      <w:r>
        <w:rPr>
          <w:rFonts w:hint="eastAsia"/>
        </w:rPr>
        <w:t>таких</w:t>
      </w:r>
      <w:r>
        <w:t></w:t>
      </w:r>
      <w:r>
        <w:rPr>
          <w:rFonts w:hint="eastAsia"/>
        </w:rPr>
        <w:t>представників</w:t>
      </w:r>
      <w:r>
        <w:t></w:t>
      </w:r>
      <w:r>
        <w:rPr>
          <w:rFonts w:hint="eastAsia"/>
        </w:rPr>
        <w:t>окремих</w:t>
      </w:r>
      <w:r>
        <w:t></w:t>
      </w:r>
      <w:r>
        <w:rPr>
          <w:rFonts w:hint="eastAsia"/>
        </w:rPr>
        <w:t>груп</w:t>
      </w:r>
    </w:p>
    <w:p w:rsidR="00640552" w:rsidRDefault="00640552" w:rsidP="00640552">
      <w:r>
        <w:t></w:t>
      </w:r>
      <w:r>
        <w:rPr>
          <w:rFonts w:hint="eastAsia"/>
        </w:rPr>
        <w:t>осіб</w:t>
      </w:r>
      <w:r>
        <w:t></w:t>
      </w:r>
      <w:r>
        <w:rPr>
          <w:rFonts w:hint="eastAsia"/>
        </w:rPr>
        <w:t>з</w:t>
      </w:r>
      <w:r>
        <w:t></w:t>
      </w:r>
      <w:r>
        <w:rPr>
          <w:rFonts w:hint="eastAsia"/>
        </w:rPr>
        <w:t>інвалідністю</w:t>
      </w:r>
      <w:r>
        <w:t></w:t>
      </w:r>
      <w:r>
        <w:t></w:t>
      </w:r>
      <w:r>
        <w:rPr>
          <w:rFonts w:hint="eastAsia"/>
        </w:rPr>
        <w:t>трудових</w:t>
      </w:r>
      <w:r>
        <w:t></w:t>
      </w:r>
      <w:r>
        <w:rPr>
          <w:rFonts w:hint="eastAsia"/>
        </w:rPr>
        <w:t>мігрантів</w:t>
      </w:r>
      <w:r>
        <w:t></w:t>
      </w:r>
      <w:r>
        <w:t></w:t>
      </w:r>
      <w:r>
        <w:rPr>
          <w:rFonts w:hint="eastAsia"/>
        </w:rPr>
        <w:t>дітей</w:t>
      </w:r>
      <w:r>
        <w:t></w:t>
      </w:r>
      <w:r>
        <w:t></w:t>
      </w:r>
      <w:r>
        <w:rPr>
          <w:rFonts w:hint="eastAsia"/>
        </w:rPr>
        <w:t>жінок</w:t>
      </w:r>
      <w:r>
        <w:t></w:t>
      </w:r>
      <w:r>
        <w:t></w:t>
      </w:r>
      <w:r>
        <w:rPr>
          <w:rFonts w:hint="eastAsia"/>
        </w:rPr>
        <w:t>представників</w:t>
      </w:r>
      <w:r>
        <w:t></w:t>
      </w:r>
      <w:r>
        <w:rPr>
          <w:rFonts w:hint="eastAsia"/>
        </w:rPr>
        <w:t>інших</w:t>
      </w:r>
    </w:p>
    <w:p w:rsidR="00640552" w:rsidRDefault="00640552" w:rsidP="00640552">
      <w:r>
        <w:rPr>
          <w:rFonts w:hint="eastAsia"/>
        </w:rPr>
        <w:t>національностей</w:t>
      </w:r>
      <w:r>
        <w:t></w:t>
      </w:r>
      <w:r>
        <w:rPr>
          <w:rFonts w:hint="eastAsia"/>
        </w:rPr>
        <w:t>тощо</w:t>
      </w:r>
      <w:r>
        <w:t></w:t>
      </w:r>
      <w:r>
        <w:t></w:t>
      </w:r>
      <w:r>
        <w:t></w:t>
      </w:r>
      <w:r>
        <w:rPr>
          <w:rFonts w:hint="eastAsia"/>
        </w:rPr>
        <w:t>б</w:t>
      </w:r>
      <w:r>
        <w:t></w:t>
      </w:r>
      <w:r>
        <w:t></w:t>
      </w:r>
      <w:r>
        <w:rPr>
          <w:rFonts w:hint="eastAsia"/>
        </w:rPr>
        <w:t>панування</w:t>
      </w:r>
      <w:r>
        <w:t></w:t>
      </w:r>
      <w:r>
        <w:rPr>
          <w:rFonts w:hint="eastAsia"/>
        </w:rPr>
        <w:t>на</w:t>
      </w:r>
      <w:r>
        <w:t></w:t>
      </w:r>
      <w:r>
        <w:rPr>
          <w:rFonts w:hint="eastAsia"/>
        </w:rPr>
        <w:t>ринку</w:t>
      </w:r>
      <w:r>
        <w:t></w:t>
      </w:r>
      <w:r>
        <w:rPr>
          <w:rFonts w:hint="eastAsia"/>
        </w:rPr>
        <w:t>праці</w:t>
      </w:r>
      <w:r>
        <w:t></w:t>
      </w:r>
      <w:r>
        <w:rPr>
          <w:rFonts w:hint="eastAsia"/>
        </w:rPr>
        <w:t>правил</w:t>
      </w:r>
      <w:r>
        <w:t></w:t>
      </w:r>
      <w:r>
        <w:rPr>
          <w:rFonts w:hint="eastAsia"/>
        </w:rPr>
        <w:t>конкуренції</w:t>
      </w:r>
      <w:r>
        <w:t></w:t>
      </w:r>
      <w:r>
        <w:t></w:t>
      </w:r>
      <w:r>
        <w:rPr>
          <w:rFonts w:hint="eastAsia"/>
        </w:rPr>
        <w:t>що</w:t>
      </w:r>
    </w:p>
    <w:p w:rsidR="00640552" w:rsidRDefault="00640552" w:rsidP="00640552">
      <w:r>
        <w:rPr>
          <w:rFonts w:hint="eastAsia"/>
        </w:rPr>
        <w:t>конфліктують</w:t>
      </w:r>
      <w:r>
        <w:t></w:t>
      </w:r>
      <w:r>
        <w:rPr>
          <w:rFonts w:hint="eastAsia"/>
        </w:rPr>
        <w:t>з</w:t>
      </w:r>
      <w:r>
        <w:t></w:t>
      </w:r>
      <w:r>
        <w:rPr>
          <w:rFonts w:hint="eastAsia"/>
        </w:rPr>
        <w:t>принципом</w:t>
      </w:r>
      <w:r>
        <w:t></w:t>
      </w:r>
      <w:r>
        <w:rPr>
          <w:rFonts w:hint="eastAsia"/>
        </w:rPr>
        <w:t>соціальної</w:t>
      </w:r>
      <w:r>
        <w:t></w:t>
      </w:r>
      <w:r>
        <w:rPr>
          <w:rFonts w:hint="eastAsia"/>
        </w:rPr>
        <w:t>справедливості</w:t>
      </w:r>
      <w:r>
        <w:t></w:t>
      </w:r>
      <w:r>
        <w:rPr>
          <w:rFonts w:hint="eastAsia"/>
        </w:rPr>
        <w:t>та</w:t>
      </w:r>
      <w:r>
        <w:t></w:t>
      </w:r>
      <w:r>
        <w:rPr>
          <w:rFonts w:hint="eastAsia"/>
        </w:rPr>
        <w:t>не</w:t>
      </w:r>
      <w:r>
        <w:t></w:t>
      </w:r>
      <w:r>
        <w:rPr>
          <w:rFonts w:hint="eastAsia"/>
        </w:rPr>
        <w:t>дозволяють</w:t>
      </w:r>
    </w:p>
    <w:p w:rsidR="00640552" w:rsidRDefault="00640552" w:rsidP="00640552">
      <w:r>
        <w:rPr>
          <w:rFonts w:hint="eastAsia"/>
        </w:rPr>
        <w:t>окремим</w:t>
      </w:r>
      <w:r>
        <w:t></w:t>
      </w:r>
      <w:r>
        <w:rPr>
          <w:rFonts w:hint="eastAsia"/>
        </w:rPr>
        <w:t>групам</w:t>
      </w:r>
      <w:r>
        <w:t></w:t>
      </w:r>
      <w:r>
        <w:rPr>
          <w:rFonts w:hint="eastAsia"/>
        </w:rPr>
        <w:t>громадян</w:t>
      </w:r>
      <w:r>
        <w:t></w:t>
      </w:r>
      <w:r>
        <w:t></w:t>
      </w:r>
      <w:r>
        <w:rPr>
          <w:rFonts w:hint="eastAsia"/>
        </w:rPr>
        <w:t>яких</w:t>
      </w:r>
      <w:r>
        <w:t></w:t>
      </w:r>
      <w:r>
        <w:rPr>
          <w:rFonts w:hint="eastAsia"/>
        </w:rPr>
        <w:t>захищає</w:t>
      </w:r>
      <w:r>
        <w:t></w:t>
      </w:r>
      <w:r>
        <w:rPr>
          <w:rFonts w:hint="eastAsia"/>
        </w:rPr>
        <w:t>трудове</w:t>
      </w:r>
      <w:r>
        <w:t></w:t>
      </w:r>
      <w:r>
        <w:rPr>
          <w:rFonts w:hint="eastAsia"/>
        </w:rPr>
        <w:t>законодавство</w:t>
      </w:r>
      <w:r>
        <w:t></w:t>
      </w:r>
    </w:p>
    <w:p w:rsidR="00640552" w:rsidRDefault="00640552" w:rsidP="00640552">
      <w:r>
        <w:rPr>
          <w:rFonts w:hint="eastAsia"/>
        </w:rPr>
        <w:t>працевлаштуватись</w:t>
      </w:r>
      <w:r>
        <w:t></w:t>
      </w:r>
      <w:r>
        <w:t></w:t>
      </w:r>
      <w:r>
        <w:rPr>
          <w:rFonts w:hint="eastAsia"/>
        </w:rPr>
        <w:t>оскільки</w:t>
      </w:r>
      <w:r>
        <w:t></w:t>
      </w:r>
      <w:r>
        <w:rPr>
          <w:rFonts w:hint="eastAsia"/>
        </w:rPr>
        <w:t>роботодавці</w:t>
      </w:r>
      <w:r>
        <w:t></w:t>
      </w:r>
      <w:r>
        <w:rPr>
          <w:rFonts w:hint="eastAsia"/>
        </w:rPr>
        <w:t>не</w:t>
      </w:r>
      <w:r>
        <w:t></w:t>
      </w:r>
      <w:r>
        <w:rPr>
          <w:rFonts w:hint="eastAsia"/>
        </w:rPr>
        <w:t>вважають</w:t>
      </w:r>
      <w:r>
        <w:t></w:t>
      </w:r>
      <w:r>
        <w:rPr>
          <w:rFonts w:hint="eastAsia"/>
        </w:rPr>
        <w:t>представників</w:t>
      </w:r>
      <w:r>
        <w:t></w:t>
      </w:r>
      <w:r>
        <w:rPr>
          <w:rFonts w:hint="eastAsia"/>
        </w:rPr>
        <w:t>таких</w:t>
      </w:r>
    </w:p>
    <w:p w:rsidR="00640552" w:rsidRDefault="00640552" w:rsidP="00640552">
      <w:r>
        <w:rPr>
          <w:rFonts w:hint="eastAsia"/>
        </w:rPr>
        <w:t>груп</w:t>
      </w:r>
      <w:r>
        <w:t></w:t>
      </w:r>
      <w:r>
        <w:rPr>
          <w:rFonts w:hint="eastAsia"/>
        </w:rPr>
        <w:t>працівників</w:t>
      </w:r>
      <w:r>
        <w:t></w:t>
      </w:r>
      <w:r>
        <w:rPr>
          <w:rFonts w:hint="eastAsia"/>
        </w:rPr>
        <w:t>ефективними</w:t>
      </w:r>
      <w:r>
        <w:t></w:t>
      </w:r>
      <w:r>
        <w:rPr>
          <w:rFonts w:hint="eastAsia"/>
        </w:rPr>
        <w:t>в</w:t>
      </w:r>
      <w:r>
        <w:t></w:t>
      </w:r>
      <w:r>
        <w:rPr>
          <w:rFonts w:hint="eastAsia"/>
        </w:rPr>
        <w:t>суто</w:t>
      </w:r>
      <w:r>
        <w:t></w:t>
      </w:r>
      <w:r>
        <w:rPr>
          <w:rFonts w:hint="eastAsia"/>
        </w:rPr>
        <w:t>економічному</w:t>
      </w:r>
      <w:r>
        <w:t></w:t>
      </w:r>
      <w:r>
        <w:rPr>
          <w:rFonts w:hint="eastAsia"/>
        </w:rPr>
        <w:t>сенсі</w:t>
      </w:r>
      <w:r>
        <w:t></w:t>
      </w:r>
      <w:r>
        <w:t></w:t>
      </w:r>
      <w:r>
        <w:rPr>
          <w:rFonts w:hint="eastAsia"/>
        </w:rPr>
        <w:t>проблему</w:t>
      </w:r>
    </w:p>
    <w:p w:rsidR="00640552" w:rsidRDefault="00640552" w:rsidP="00640552">
      <w:r>
        <w:rPr>
          <w:rFonts w:hint="eastAsia"/>
        </w:rPr>
        <w:t>ускладнює</w:t>
      </w:r>
      <w:r>
        <w:t></w:t>
      </w:r>
      <w:r>
        <w:rPr>
          <w:rFonts w:hint="eastAsia"/>
        </w:rPr>
        <w:t>держава</w:t>
      </w:r>
      <w:r>
        <w:t></w:t>
      </w:r>
      <w:r>
        <w:t></w:t>
      </w:r>
      <w:r>
        <w:rPr>
          <w:rFonts w:hint="eastAsia"/>
        </w:rPr>
        <w:t>яка</w:t>
      </w:r>
      <w:r>
        <w:t></w:t>
      </w:r>
      <w:r>
        <w:t></w:t>
      </w:r>
      <w:r>
        <w:rPr>
          <w:rFonts w:hint="eastAsia"/>
        </w:rPr>
        <w:t>формально</w:t>
      </w:r>
      <w:r>
        <w:t></w:t>
      </w:r>
      <w:r>
        <w:rPr>
          <w:rFonts w:hint="eastAsia"/>
        </w:rPr>
        <w:t>захищаючи</w:t>
      </w:r>
      <w:r>
        <w:t></w:t>
      </w:r>
      <w:r>
        <w:rPr>
          <w:rFonts w:hint="eastAsia"/>
        </w:rPr>
        <w:t>представників</w:t>
      </w:r>
      <w:r>
        <w:t></w:t>
      </w:r>
      <w:r>
        <w:rPr>
          <w:rFonts w:hint="eastAsia"/>
        </w:rPr>
        <w:t>таких</w:t>
      </w:r>
      <w:r>
        <w:t></w:t>
      </w:r>
      <w:r>
        <w:rPr>
          <w:rFonts w:hint="eastAsia"/>
        </w:rPr>
        <w:t>груп</w:t>
      </w:r>
    </w:p>
    <w:p w:rsidR="00640552" w:rsidRDefault="00640552" w:rsidP="00640552">
      <w:r>
        <w:rPr>
          <w:rFonts w:hint="eastAsia"/>
        </w:rPr>
        <w:t>населення</w:t>
      </w:r>
      <w:r>
        <w:t></w:t>
      </w:r>
      <w:r>
        <w:rPr>
          <w:rFonts w:hint="eastAsia"/>
        </w:rPr>
        <w:t>в</w:t>
      </w:r>
      <w:r>
        <w:t></w:t>
      </w:r>
      <w:r>
        <w:rPr>
          <w:rFonts w:hint="eastAsia"/>
        </w:rPr>
        <w:t>межах</w:t>
      </w:r>
      <w:r>
        <w:t></w:t>
      </w:r>
      <w:r>
        <w:rPr>
          <w:rFonts w:hint="eastAsia"/>
        </w:rPr>
        <w:t>трудового</w:t>
      </w:r>
      <w:r>
        <w:t></w:t>
      </w:r>
      <w:r>
        <w:rPr>
          <w:rFonts w:hint="eastAsia"/>
        </w:rPr>
        <w:t>законодавства</w:t>
      </w:r>
      <w:r>
        <w:t></w:t>
      </w:r>
      <w:r>
        <w:t></w:t>
      </w:r>
      <w:r>
        <w:rPr>
          <w:rFonts w:hint="eastAsia"/>
        </w:rPr>
        <w:t>робить</w:t>
      </w:r>
      <w:r>
        <w:t></w:t>
      </w:r>
      <w:r>
        <w:rPr>
          <w:rFonts w:hint="eastAsia"/>
        </w:rPr>
        <w:t>їх</w:t>
      </w:r>
      <w:r>
        <w:t></w:t>
      </w:r>
      <w:r>
        <w:rPr>
          <w:rFonts w:hint="eastAsia"/>
        </w:rPr>
        <w:t>неконкурентними</w:t>
      </w:r>
      <w:r>
        <w:t></w:t>
      </w:r>
      <w:r>
        <w:rPr>
          <w:rFonts w:hint="eastAsia"/>
        </w:rPr>
        <w:t>на</w:t>
      </w:r>
    </w:p>
    <w:p w:rsidR="00640552" w:rsidRDefault="00640552" w:rsidP="00640552">
      <w:r>
        <w:rPr>
          <w:rFonts w:hint="eastAsia"/>
        </w:rPr>
        <w:t>ринку</w:t>
      </w:r>
      <w:r>
        <w:t></w:t>
      </w:r>
      <w:r>
        <w:rPr>
          <w:rFonts w:hint="eastAsia"/>
        </w:rPr>
        <w:t>й</w:t>
      </w:r>
      <w:r>
        <w:t></w:t>
      </w:r>
      <w:r>
        <w:rPr>
          <w:rFonts w:hint="eastAsia"/>
        </w:rPr>
        <w:t>ризикованими</w:t>
      </w:r>
      <w:r>
        <w:t></w:t>
      </w:r>
      <w:r>
        <w:rPr>
          <w:rFonts w:hint="eastAsia"/>
        </w:rPr>
        <w:t>для</w:t>
      </w:r>
      <w:r>
        <w:t></w:t>
      </w:r>
      <w:r>
        <w:rPr>
          <w:rFonts w:hint="eastAsia"/>
        </w:rPr>
        <w:t>роботодавців</w:t>
      </w:r>
      <w:r>
        <w:t></w:t>
      </w:r>
      <w:r>
        <w:t></w:t>
      </w:r>
      <w:r>
        <w:rPr>
          <w:rFonts w:hint="eastAsia"/>
        </w:rPr>
        <w:t>оскільки</w:t>
      </w:r>
      <w:r>
        <w:t></w:t>
      </w:r>
      <w:r>
        <w:rPr>
          <w:rFonts w:hint="eastAsia"/>
        </w:rPr>
        <w:t>разом</w:t>
      </w:r>
      <w:r>
        <w:t></w:t>
      </w:r>
      <w:r>
        <w:rPr>
          <w:rFonts w:hint="eastAsia"/>
        </w:rPr>
        <w:t>з</w:t>
      </w:r>
      <w:r>
        <w:t></w:t>
      </w:r>
      <w:r>
        <w:rPr>
          <w:rFonts w:hint="eastAsia"/>
        </w:rPr>
        <w:t>такими</w:t>
      </w:r>
      <w:r>
        <w:t></w:t>
      </w:r>
      <w:r>
        <w:rPr>
          <w:rFonts w:hint="eastAsia"/>
        </w:rPr>
        <w:t>гарантіями</w:t>
      </w:r>
    </w:p>
    <w:p w:rsidR="00640552" w:rsidRDefault="00640552" w:rsidP="00640552">
      <w:r>
        <w:t></w:t>
      </w:r>
      <w:r>
        <w:t></w:t>
      </w:r>
      <w:r>
        <w:t></w:t>
      </w:r>
    </w:p>
    <w:p w:rsidR="00640552" w:rsidRDefault="00640552" w:rsidP="00640552">
      <w:r>
        <w:rPr>
          <w:rFonts w:hint="eastAsia"/>
        </w:rPr>
        <w:t>ефективно</w:t>
      </w:r>
      <w:r>
        <w:t></w:t>
      </w:r>
      <w:r>
        <w:rPr>
          <w:rFonts w:hint="eastAsia"/>
        </w:rPr>
        <w:t>не</w:t>
      </w:r>
      <w:r>
        <w:t></w:t>
      </w:r>
      <w:r>
        <w:rPr>
          <w:rFonts w:hint="eastAsia"/>
        </w:rPr>
        <w:t>заохочує</w:t>
      </w:r>
      <w:r>
        <w:t></w:t>
      </w:r>
      <w:r>
        <w:rPr>
          <w:rFonts w:hint="eastAsia"/>
        </w:rPr>
        <w:t>роботодавців</w:t>
      </w:r>
      <w:r>
        <w:t></w:t>
      </w:r>
      <w:r>
        <w:rPr>
          <w:rFonts w:hint="eastAsia"/>
        </w:rPr>
        <w:t>до</w:t>
      </w:r>
      <w:r>
        <w:t></w:t>
      </w:r>
      <w:r>
        <w:rPr>
          <w:rFonts w:hint="eastAsia"/>
        </w:rPr>
        <w:t>працевлаштування</w:t>
      </w:r>
      <w:r>
        <w:t></w:t>
      </w:r>
      <w:r>
        <w:rPr>
          <w:rFonts w:hint="eastAsia"/>
        </w:rPr>
        <w:t>неконкурентних</w:t>
      </w:r>
    </w:p>
    <w:p w:rsidR="00640552" w:rsidRDefault="00640552" w:rsidP="00640552">
      <w:r>
        <w:rPr>
          <w:rFonts w:hint="eastAsia"/>
        </w:rPr>
        <w:t>працівників</w:t>
      </w:r>
      <w:r>
        <w:t></w:t>
      </w:r>
      <w:r>
        <w:t></w:t>
      </w:r>
      <w:r>
        <w:t></w:t>
      </w:r>
      <w:r>
        <w:rPr>
          <w:rFonts w:hint="eastAsia"/>
        </w:rPr>
        <w:t>в</w:t>
      </w:r>
      <w:r>
        <w:t></w:t>
      </w:r>
      <w:r>
        <w:t></w:t>
      </w:r>
      <w:r>
        <w:rPr>
          <w:rFonts w:hint="eastAsia"/>
        </w:rPr>
        <w:t>нецільове</w:t>
      </w:r>
      <w:r>
        <w:t></w:t>
      </w:r>
      <w:r>
        <w:rPr>
          <w:rFonts w:hint="eastAsia"/>
        </w:rPr>
        <w:t>використання</w:t>
      </w:r>
      <w:r>
        <w:t></w:t>
      </w:r>
      <w:r>
        <w:rPr>
          <w:rFonts w:hint="eastAsia"/>
        </w:rPr>
        <w:t>органами</w:t>
      </w:r>
      <w:r>
        <w:t></w:t>
      </w:r>
      <w:r>
        <w:rPr>
          <w:rFonts w:hint="eastAsia"/>
        </w:rPr>
        <w:t>влади</w:t>
      </w:r>
      <w:r>
        <w:t></w:t>
      </w:r>
      <w:r>
        <w:rPr>
          <w:rFonts w:hint="eastAsia"/>
        </w:rPr>
        <w:t>коштів</w:t>
      </w:r>
      <w:r>
        <w:t></w:t>
      </w:r>
      <w:r>
        <w:rPr>
          <w:rFonts w:hint="eastAsia"/>
        </w:rPr>
        <w:t>чи</w:t>
      </w:r>
    </w:p>
    <w:p w:rsidR="00640552" w:rsidRDefault="00640552" w:rsidP="00640552">
      <w:r>
        <w:rPr>
          <w:rFonts w:hint="eastAsia"/>
        </w:rPr>
        <w:t>зловживання</w:t>
      </w:r>
      <w:r>
        <w:t></w:t>
      </w:r>
      <w:r>
        <w:rPr>
          <w:rFonts w:hint="eastAsia"/>
        </w:rPr>
        <w:t>коштами</w:t>
      </w:r>
      <w:r>
        <w:t></w:t>
      </w:r>
      <w:r>
        <w:t></w:t>
      </w:r>
      <w:r>
        <w:rPr>
          <w:rFonts w:hint="eastAsia"/>
        </w:rPr>
        <w:t>виділеними</w:t>
      </w:r>
      <w:r>
        <w:t></w:t>
      </w:r>
      <w:r>
        <w:rPr>
          <w:rFonts w:hint="eastAsia"/>
        </w:rPr>
        <w:t>для</w:t>
      </w:r>
      <w:r>
        <w:t></w:t>
      </w:r>
      <w:r>
        <w:rPr>
          <w:rFonts w:hint="eastAsia"/>
        </w:rPr>
        <w:t>працевлаштування</w:t>
      </w:r>
      <w:r>
        <w:t></w:t>
      </w:r>
      <w:r>
        <w:rPr>
          <w:rFonts w:hint="eastAsia"/>
        </w:rPr>
        <w:t>представників</w:t>
      </w:r>
    </w:p>
    <w:p w:rsidR="00640552" w:rsidRDefault="00640552" w:rsidP="00640552">
      <w:r>
        <w:rPr>
          <w:rFonts w:hint="eastAsia"/>
        </w:rPr>
        <w:t>окремих</w:t>
      </w:r>
      <w:r>
        <w:t></w:t>
      </w:r>
      <w:r>
        <w:rPr>
          <w:rFonts w:hint="eastAsia"/>
        </w:rPr>
        <w:t>груп</w:t>
      </w:r>
      <w:r>
        <w:t></w:t>
      </w:r>
      <w:r>
        <w:rPr>
          <w:rFonts w:hint="eastAsia"/>
        </w:rPr>
        <w:t>населення</w:t>
      </w:r>
      <w:r>
        <w:t></w:t>
      </w:r>
      <w:r>
        <w:t></w:t>
      </w:r>
      <w:r>
        <w:rPr>
          <w:rFonts w:hint="eastAsia"/>
        </w:rPr>
        <w:t>г</w:t>
      </w:r>
      <w:r>
        <w:t></w:t>
      </w:r>
      <w:r>
        <w:t></w:t>
      </w:r>
      <w:r>
        <w:rPr>
          <w:rFonts w:hint="eastAsia"/>
        </w:rPr>
        <w:t>неефективність</w:t>
      </w:r>
      <w:r>
        <w:t></w:t>
      </w:r>
      <w:r>
        <w:rPr>
          <w:rFonts w:hint="eastAsia"/>
        </w:rPr>
        <w:t>політики</w:t>
      </w:r>
      <w:r>
        <w:t></w:t>
      </w:r>
      <w:r>
        <w:rPr>
          <w:rFonts w:hint="eastAsia"/>
        </w:rPr>
        <w:t>квотування</w:t>
      </w:r>
      <w:r>
        <w:t></w:t>
      </w:r>
      <w:r>
        <w:rPr>
          <w:rFonts w:hint="eastAsia"/>
        </w:rPr>
        <w:t>робочих</w:t>
      </w:r>
    </w:p>
    <w:p w:rsidR="00640552" w:rsidRDefault="00640552" w:rsidP="00640552">
      <w:r>
        <w:rPr>
          <w:rFonts w:hint="eastAsia"/>
        </w:rPr>
        <w:t>місць</w:t>
      </w:r>
      <w:r>
        <w:t></w:t>
      </w:r>
      <w:r>
        <w:rPr>
          <w:rFonts w:hint="eastAsia"/>
        </w:rPr>
        <w:t>та</w:t>
      </w:r>
      <w:r>
        <w:t></w:t>
      </w:r>
      <w:r>
        <w:rPr>
          <w:rFonts w:hint="eastAsia"/>
        </w:rPr>
        <w:t>відсутність</w:t>
      </w:r>
      <w:r>
        <w:t></w:t>
      </w:r>
      <w:r>
        <w:rPr>
          <w:rFonts w:hint="eastAsia"/>
        </w:rPr>
        <w:t>у</w:t>
      </w:r>
      <w:r>
        <w:t></w:t>
      </w:r>
      <w:r>
        <w:rPr>
          <w:rFonts w:hint="eastAsia"/>
        </w:rPr>
        <w:t>держави</w:t>
      </w:r>
      <w:r>
        <w:t></w:t>
      </w:r>
      <w:r>
        <w:rPr>
          <w:rFonts w:hint="eastAsia"/>
        </w:rPr>
        <w:t>реальних</w:t>
      </w:r>
      <w:r>
        <w:t></w:t>
      </w:r>
      <w:r>
        <w:rPr>
          <w:rFonts w:hint="eastAsia"/>
        </w:rPr>
        <w:t>важелів</w:t>
      </w:r>
      <w:r>
        <w:t></w:t>
      </w:r>
      <w:r>
        <w:rPr>
          <w:rFonts w:hint="eastAsia"/>
        </w:rPr>
        <w:t>впливу</w:t>
      </w:r>
      <w:r>
        <w:t></w:t>
      </w:r>
      <w:r>
        <w:rPr>
          <w:rFonts w:hint="eastAsia"/>
        </w:rPr>
        <w:t>на</w:t>
      </w:r>
      <w:r>
        <w:t></w:t>
      </w:r>
      <w:r>
        <w:rPr>
          <w:rFonts w:hint="eastAsia"/>
        </w:rPr>
        <w:t>підприємців</w:t>
      </w:r>
      <w:r>
        <w:t></w:t>
      </w:r>
      <w:r>
        <w:rPr>
          <w:rFonts w:hint="eastAsia"/>
        </w:rPr>
        <w:t>у</w:t>
      </w:r>
    </w:p>
    <w:p w:rsidR="00640552" w:rsidRDefault="00640552" w:rsidP="00640552">
      <w:r>
        <w:rPr>
          <w:rFonts w:hint="eastAsia"/>
        </w:rPr>
        <w:t>частині</w:t>
      </w:r>
      <w:r>
        <w:t></w:t>
      </w:r>
      <w:r>
        <w:rPr>
          <w:rFonts w:hint="eastAsia"/>
        </w:rPr>
        <w:t>адаптації</w:t>
      </w:r>
      <w:r>
        <w:t></w:t>
      </w:r>
      <w:r>
        <w:rPr>
          <w:rFonts w:hint="eastAsia"/>
        </w:rPr>
        <w:t>робочих</w:t>
      </w:r>
      <w:r>
        <w:t></w:t>
      </w:r>
      <w:r>
        <w:rPr>
          <w:rFonts w:hint="eastAsia"/>
        </w:rPr>
        <w:t>місць</w:t>
      </w:r>
      <w:r>
        <w:t></w:t>
      </w:r>
      <w:r>
        <w:rPr>
          <w:rFonts w:hint="eastAsia"/>
        </w:rPr>
        <w:t>до</w:t>
      </w:r>
      <w:r>
        <w:t></w:t>
      </w:r>
      <w:r>
        <w:rPr>
          <w:rFonts w:hint="eastAsia"/>
        </w:rPr>
        <w:t>специфічних</w:t>
      </w:r>
      <w:r>
        <w:t></w:t>
      </w:r>
      <w:r>
        <w:rPr>
          <w:rFonts w:hint="eastAsia"/>
        </w:rPr>
        <w:t>вимог</w:t>
      </w:r>
      <w:r>
        <w:t></w:t>
      </w:r>
      <w:r>
        <w:rPr>
          <w:rFonts w:hint="eastAsia"/>
        </w:rPr>
        <w:t>осіб</w:t>
      </w:r>
      <w:r>
        <w:t></w:t>
      </w:r>
      <w:r>
        <w:rPr>
          <w:rFonts w:hint="eastAsia"/>
        </w:rPr>
        <w:t>з</w:t>
      </w:r>
      <w:r>
        <w:t></w:t>
      </w:r>
      <w:r>
        <w:rPr>
          <w:rFonts w:hint="eastAsia"/>
        </w:rPr>
        <w:t>особливими</w:t>
      </w:r>
    </w:p>
    <w:p w:rsidR="00640552" w:rsidRDefault="00640552" w:rsidP="00640552">
      <w:r>
        <w:rPr>
          <w:rFonts w:hint="eastAsia"/>
        </w:rPr>
        <w:t>потребами</w:t>
      </w:r>
      <w:r>
        <w:t></w:t>
      </w:r>
    </w:p>
    <w:p w:rsidR="00640552" w:rsidRDefault="00640552" w:rsidP="00640552">
      <w:r>
        <w:t></w:t>
      </w:r>
      <w:r>
        <w:t></w:t>
      </w:r>
      <w:r>
        <w:t></w:t>
      </w:r>
      <w:r>
        <w:t></w:t>
      </w:r>
      <w:r>
        <w:rPr>
          <w:rFonts w:hint="eastAsia"/>
        </w:rPr>
        <w:t>Досвід</w:t>
      </w:r>
      <w:r>
        <w:t></w:t>
      </w:r>
      <w:r>
        <w:rPr>
          <w:rFonts w:hint="eastAsia"/>
        </w:rPr>
        <w:t>ЄС</w:t>
      </w:r>
      <w:r>
        <w:t></w:t>
      </w:r>
      <w:r>
        <w:rPr>
          <w:rFonts w:hint="eastAsia"/>
        </w:rPr>
        <w:t>як</w:t>
      </w:r>
      <w:r>
        <w:t></w:t>
      </w:r>
      <w:r>
        <w:rPr>
          <w:rFonts w:hint="eastAsia"/>
        </w:rPr>
        <w:t>суб’єкта</w:t>
      </w:r>
      <w:r>
        <w:t></w:t>
      </w:r>
      <w:r>
        <w:rPr>
          <w:rFonts w:hint="eastAsia"/>
        </w:rPr>
        <w:t>міжнародного</w:t>
      </w:r>
      <w:r>
        <w:t></w:t>
      </w:r>
      <w:r>
        <w:rPr>
          <w:rFonts w:hint="eastAsia"/>
        </w:rPr>
        <w:t>права</w:t>
      </w:r>
      <w:r>
        <w:t></w:t>
      </w:r>
      <w:r>
        <w:rPr>
          <w:rFonts w:hint="eastAsia"/>
        </w:rPr>
        <w:t>в</w:t>
      </w:r>
      <w:r>
        <w:t></w:t>
      </w:r>
      <w:r>
        <w:rPr>
          <w:rFonts w:hint="eastAsia"/>
        </w:rPr>
        <w:t>питанні</w:t>
      </w:r>
      <w:r>
        <w:t></w:t>
      </w:r>
      <w:r>
        <w:rPr>
          <w:rFonts w:hint="eastAsia"/>
        </w:rPr>
        <w:t>правового</w:t>
      </w:r>
    </w:p>
    <w:p w:rsidR="00640552" w:rsidRDefault="00640552" w:rsidP="00640552">
      <w:r>
        <w:rPr>
          <w:rFonts w:hint="eastAsia"/>
        </w:rPr>
        <w:t>регулювання</w:t>
      </w:r>
      <w:r>
        <w:t></w:t>
      </w:r>
      <w:r>
        <w:rPr>
          <w:rFonts w:hint="eastAsia"/>
        </w:rPr>
        <w:t>свободи</w:t>
      </w:r>
      <w:r>
        <w:t></w:t>
      </w:r>
      <w:r>
        <w:rPr>
          <w:rFonts w:hint="eastAsia"/>
        </w:rPr>
        <w:t>праці</w:t>
      </w:r>
      <w:r>
        <w:t></w:t>
      </w:r>
      <w:r>
        <w:rPr>
          <w:rFonts w:hint="eastAsia"/>
        </w:rPr>
        <w:t>ґрунтується</w:t>
      </w:r>
      <w:r>
        <w:t></w:t>
      </w:r>
      <w:r>
        <w:rPr>
          <w:rFonts w:hint="eastAsia"/>
        </w:rPr>
        <w:t>на</w:t>
      </w:r>
      <w:r>
        <w:t></w:t>
      </w:r>
      <w:r>
        <w:rPr>
          <w:rFonts w:hint="eastAsia"/>
        </w:rPr>
        <w:t>низці</w:t>
      </w:r>
      <w:r>
        <w:t></w:t>
      </w:r>
      <w:r>
        <w:rPr>
          <w:rFonts w:hint="eastAsia"/>
        </w:rPr>
        <w:t>соціальних</w:t>
      </w:r>
      <w:r>
        <w:t></w:t>
      </w:r>
      <w:r>
        <w:rPr>
          <w:rFonts w:hint="eastAsia"/>
        </w:rPr>
        <w:t>і</w:t>
      </w:r>
      <w:r>
        <w:t></w:t>
      </w:r>
      <w:r>
        <w:rPr>
          <w:rFonts w:hint="eastAsia"/>
        </w:rPr>
        <w:t>економічних</w:t>
      </w:r>
    </w:p>
    <w:p w:rsidR="00640552" w:rsidRDefault="00640552" w:rsidP="00640552">
      <w:r>
        <w:rPr>
          <w:rFonts w:hint="eastAsia"/>
        </w:rPr>
        <w:t>наукових</w:t>
      </w:r>
      <w:r>
        <w:t></w:t>
      </w:r>
      <w:r>
        <w:rPr>
          <w:rFonts w:hint="eastAsia"/>
        </w:rPr>
        <w:t>теорій</w:t>
      </w:r>
      <w:r>
        <w:t></w:t>
      </w:r>
      <w:r>
        <w:rPr>
          <w:rFonts w:hint="eastAsia"/>
        </w:rPr>
        <w:t>та</w:t>
      </w:r>
      <w:r>
        <w:t></w:t>
      </w:r>
      <w:r>
        <w:rPr>
          <w:rFonts w:hint="eastAsia"/>
        </w:rPr>
        <w:t>концепцій</w:t>
      </w:r>
      <w:r>
        <w:t></w:t>
      </w:r>
      <w:r>
        <w:t></w:t>
      </w:r>
      <w:r>
        <w:rPr>
          <w:rFonts w:hint="eastAsia"/>
        </w:rPr>
        <w:t>а</w:t>
      </w:r>
      <w:r>
        <w:t></w:t>
      </w:r>
      <w:r>
        <w:rPr>
          <w:rFonts w:hint="eastAsia"/>
        </w:rPr>
        <w:t>також</w:t>
      </w:r>
      <w:r>
        <w:t></w:t>
      </w:r>
      <w:r>
        <w:rPr>
          <w:rFonts w:hint="eastAsia"/>
        </w:rPr>
        <w:t>на</w:t>
      </w:r>
      <w:r>
        <w:t></w:t>
      </w:r>
      <w:r>
        <w:rPr>
          <w:rFonts w:hint="eastAsia"/>
        </w:rPr>
        <w:t>передовому</w:t>
      </w:r>
      <w:r>
        <w:t></w:t>
      </w:r>
      <w:r>
        <w:rPr>
          <w:rFonts w:hint="eastAsia"/>
        </w:rPr>
        <w:t>світовому</w:t>
      </w:r>
      <w:r>
        <w:t></w:t>
      </w:r>
      <w:r>
        <w:rPr>
          <w:rFonts w:hint="eastAsia"/>
        </w:rPr>
        <w:t>досвіді</w:t>
      </w:r>
    </w:p>
    <w:p w:rsidR="00640552" w:rsidRDefault="00640552" w:rsidP="00640552">
      <w:r>
        <w:rPr>
          <w:rFonts w:hint="eastAsia"/>
        </w:rPr>
        <w:t>регулювання</w:t>
      </w:r>
      <w:r>
        <w:t></w:t>
      </w:r>
      <w:r>
        <w:rPr>
          <w:rFonts w:hint="eastAsia"/>
        </w:rPr>
        <w:t>свободи</w:t>
      </w:r>
      <w:r>
        <w:t></w:t>
      </w:r>
      <w:r>
        <w:rPr>
          <w:rFonts w:hint="eastAsia"/>
        </w:rPr>
        <w:t>праці</w:t>
      </w:r>
      <w:r>
        <w:t></w:t>
      </w:r>
      <w:r>
        <w:t></w:t>
      </w:r>
      <w:r>
        <w:rPr>
          <w:rFonts w:hint="eastAsia"/>
        </w:rPr>
        <w:t>враховуючи</w:t>
      </w:r>
      <w:r>
        <w:t></w:t>
      </w:r>
      <w:r>
        <w:rPr>
          <w:rFonts w:hint="eastAsia"/>
        </w:rPr>
        <w:t>вимоги</w:t>
      </w:r>
      <w:r>
        <w:t></w:t>
      </w:r>
      <w:r>
        <w:rPr>
          <w:rFonts w:hint="eastAsia"/>
        </w:rPr>
        <w:t>ринкової</w:t>
      </w:r>
      <w:r>
        <w:t></w:t>
      </w:r>
      <w:r>
        <w:rPr>
          <w:rFonts w:hint="eastAsia"/>
        </w:rPr>
        <w:t>економіки</w:t>
      </w:r>
      <w:r>
        <w:t></w:t>
      </w:r>
      <w:r>
        <w:rPr>
          <w:rFonts w:hint="eastAsia"/>
        </w:rPr>
        <w:t>та</w:t>
      </w:r>
    </w:p>
    <w:p w:rsidR="00640552" w:rsidRDefault="00640552" w:rsidP="00640552">
      <w:r>
        <w:rPr>
          <w:rFonts w:hint="eastAsia"/>
        </w:rPr>
        <w:t>потреби</w:t>
      </w:r>
      <w:r>
        <w:t></w:t>
      </w:r>
      <w:r>
        <w:rPr>
          <w:rFonts w:hint="eastAsia"/>
        </w:rPr>
        <w:t>працівника</w:t>
      </w:r>
      <w:r>
        <w:t></w:t>
      </w:r>
      <w:r>
        <w:rPr>
          <w:rFonts w:hint="eastAsia"/>
        </w:rPr>
        <w:t>й</w:t>
      </w:r>
      <w:r>
        <w:t></w:t>
      </w:r>
      <w:r>
        <w:rPr>
          <w:rFonts w:hint="eastAsia"/>
        </w:rPr>
        <w:t>роботодавця</w:t>
      </w:r>
      <w:r>
        <w:t></w:t>
      </w:r>
      <w:r>
        <w:rPr>
          <w:rFonts w:hint="eastAsia"/>
        </w:rPr>
        <w:t>на</w:t>
      </w:r>
      <w:r>
        <w:t></w:t>
      </w:r>
      <w:r>
        <w:rPr>
          <w:rFonts w:hint="eastAsia"/>
        </w:rPr>
        <w:t>ринку</w:t>
      </w:r>
      <w:r>
        <w:t></w:t>
      </w:r>
      <w:r>
        <w:rPr>
          <w:rFonts w:hint="eastAsia"/>
        </w:rPr>
        <w:t>праці</w:t>
      </w:r>
      <w:r>
        <w:t></w:t>
      </w:r>
      <w:r>
        <w:t></w:t>
      </w:r>
      <w:r>
        <w:rPr>
          <w:rFonts w:hint="eastAsia"/>
        </w:rPr>
        <w:t>Базовим</w:t>
      </w:r>
      <w:r>
        <w:t></w:t>
      </w:r>
      <w:r>
        <w:rPr>
          <w:rFonts w:hint="eastAsia"/>
        </w:rPr>
        <w:t>документом</w:t>
      </w:r>
      <w:r>
        <w:t></w:t>
      </w:r>
      <w:r>
        <w:t></w:t>
      </w:r>
      <w:r>
        <w:rPr>
          <w:rFonts w:hint="eastAsia"/>
        </w:rPr>
        <w:t>що</w:t>
      </w:r>
    </w:p>
    <w:p w:rsidR="00640552" w:rsidRDefault="00640552" w:rsidP="00640552">
      <w:r>
        <w:rPr>
          <w:rFonts w:hint="eastAsia"/>
        </w:rPr>
        <w:t>проголошує</w:t>
      </w:r>
      <w:r>
        <w:t></w:t>
      </w:r>
      <w:r>
        <w:rPr>
          <w:rFonts w:hint="eastAsia"/>
        </w:rPr>
        <w:t>свободу</w:t>
      </w:r>
      <w:r>
        <w:t></w:t>
      </w:r>
      <w:r>
        <w:rPr>
          <w:rFonts w:hint="eastAsia"/>
        </w:rPr>
        <w:t>праці</w:t>
      </w:r>
      <w:r>
        <w:t></w:t>
      </w:r>
      <w:r>
        <w:rPr>
          <w:rFonts w:hint="eastAsia"/>
        </w:rPr>
        <w:t>в</w:t>
      </w:r>
      <w:r>
        <w:t></w:t>
      </w:r>
      <w:r>
        <w:rPr>
          <w:rFonts w:hint="eastAsia"/>
        </w:rPr>
        <w:t>ЄС</w:t>
      </w:r>
      <w:r>
        <w:t></w:t>
      </w:r>
      <w:r>
        <w:t></w:t>
      </w:r>
      <w:r>
        <w:rPr>
          <w:rFonts w:hint="eastAsia"/>
        </w:rPr>
        <w:t>є</w:t>
      </w:r>
      <w:r>
        <w:t></w:t>
      </w:r>
      <w:r>
        <w:rPr>
          <w:rFonts w:hint="eastAsia"/>
        </w:rPr>
        <w:t>Хартія</w:t>
      </w:r>
      <w:r>
        <w:t></w:t>
      </w:r>
      <w:r>
        <w:rPr>
          <w:rFonts w:hint="eastAsia"/>
        </w:rPr>
        <w:t>основних</w:t>
      </w:r>
      <w:r>
        <w:t></w:t>
      </w:r>
      <w:r>
        <w:rPr>
          <w:rFonts w:hint="eastAsia"/>
        </w:rPr>
        <w:t>прав</w:t>
      </w:r>
      <w:r>
        <w:t></w:t>
      </w:r>
      <w:r>
        <w:rPr>
          <w:rFonts w:hint="eastAsia"/>
        </w:rPr>
        <w:t>Євросоюзу</w:t>
      </w:r>
      <w:r>
        <w:t></w:t>
      </w:r>
    </w:p>
    <w:p w:rsidR="00640552" w:rsidRDefault="00640552" w:rsidP="00640552">
      <w:r>
        <w:rPr>
          <w:rFonts w:hint="eastAsia"/>
        </w:rPr>
        <w:t>положення</w:t>
      </w:r>
      <w:r>
        <w:t></w:t>
      </w:r>
      <w:r>
        <w:rPr>
          <w:rFonts w:hint="eastAsia"/>
        </w:rPr>
        <w:t>якої</w:t>
      </w:r>
      <w:r>
        <w:t></w:t>
      </w:r>
      <w:r>
        <w:rPr>
          <w:rFonts w:hint="eastAsia"/>
        </w:rPr>
        <w:t>уточнено</w:t>
      </w:r>
      <w:r>
        <w:t></w:t>
      </w:r>
      <w:r>
        <w:rPr>
          <w:rFonts w:hint="eastAsia"/>
        </w:rPr>
        <w:t>в</w:t>
      </w:r>
      <w:r>
        <w:t></w:t>
      </w:r>
      <w:r>
        <w:rPr>
          <w:rFonts w:hint="eastAsia"/>
        </w:rPr>
        <w:t>нормативно</w:t>
      </w:r>
      <w:r>
        <w:t></w:t>
      </w:r>
      <w:r>
        <w:rPr>
          <w:rFonts w:hint="eastAsia"/>
        </w:rPr>
        <w:t>правових</w:t>
      </w:r>
      <w:r>
        <w:t></w:t>
      </w:r>
      <w:r>
        <w:rPr>
          <w:rFonts w:hint="eastAsia"/>
        </w:rPr>
        <w:t>та</w:t>
      </w:r>
      <w:r>
        <w:t></w:t>
      </w:r>
      <w:r>
        <w:rPr>
          <w:rFonts w:hint="eastAsia"/>
        </w:rPr>
        <w:t>правових</w:t>
      </w:r>
      <w:r>
        <w:t></w:t>
      </w:r>
      <w:r>
        <w:rPr>
          <w:rFonts w:hint="eastAsia"/>
        </w:rPr>
        <w:t>актах</w:t>
      </w:r>
    </w:p>
    <w:p w:rsidR="00640552" w:rsidRDefault="00640552" w:rsidP="00640552">
      <w:r>
        <w:rPr>
          <w:rFonts w:hint="eastAsia"/>
        </w:rPr>
        <w:t>наддержавних</w:t>
      </w:r>
      <w:r>
        <w:t></w:t>
      </w:r>
      <w:r>
        <w:rPr>
          <w:rFonts w:hint="eastAsia"/>
        </w:rPr>
        <w:t>інститутів</w:t>
      </w:r>
      <w:r>
        <w:t></w:t>
      </w:r>
      <w:r>
        <w:rPr>
          <w:rFonts w:hint="eastAsia"/>
        </w:rPr>
        <w:t>ЄС</w:t>
      </w:r>
      <w:r>
        <w:t></w:t>
      </w:r>
      <w:r>
        <w:t></w:t>
      </w:r>
      <w:r>
        <w:rPr>
          <w:rFonts w:hint="eastAsia"/>
        </w:rPr>
        <w:t>які</w:t>
      </w:r>
      <w:r>
        <w:t></w:t>
      </w:r>
      <w:r>
        <w:rPr>
          <w:rFonts w:hint="eastAsia"/>
        </w:rPr>
        <w:t>мають</w:t>
      </w:r>
      <w:r>
        <w:t></w:t>
      </w:r>
      <w:r>
        <w:rPr>
          <w:rFonts w:hint="eastAsia"/>
        </w:rPr>
        <w:t>пряму</w:t>
      </w:r>
      <w:r>
        <w:t></w:t>
      </w:r>
      <w:r>
        <w:rPr>
          <w:rFonts w:hint="eastAsia"/>
        </w:rPr>
        <w:t>дію</w:t>
      </w:r>
      <w:r>
        <w:t></w:t>
      </w:r>
      <w:r>
        <w:rPr>
          <w:rFonts w:hint="eastAsia"/>
        </w:rPr>
        <w:t>чи</w:t>
      </w:r>
      <w:r>
        <w:t></w:t>
      </w:r>
      <w:r>
        <w:rPr>
          <w:rFonts w:hint="eastAsia"/>
        </w:rPr>
        <w:t>потребують</w:t>
      </w:r>
    </w:p>
    <w:p w:rsidR="00640552" w:rsidRDefault="00640552" w:rsidP="00640552">
      <w:r>
        <w:rPr>
          <w:rFonts w:hint="eastAsia"/>
        </w:rPr>
        <w:t>обов’язкового</w:t>
      </w:r>
      <w:r>
        <w:t></w:t>
      </w:r>
      <w:r>
        <w:rPr>
          <w:rFonts w:hint="eastAsia"/>
        </w:rPr>
        <w:t>впровадження</w:t>
      </w:r>
      <w:r>
        <w:t></w:t>
      </w:r>
      <w:r>
        <w:rPr>
          <w:rFonts w:hint="eastAsia"/>
        </w:rPr>
        <w:t>в</w:t>
      </w:r>
      <w:r>
        <w:t></w:t>
      </w:r>
      <w:r>
        <w:rPr>
          <w:rFonts w:hint="eastAsia"/>
        </w:rPr>
        <w:t>національне</w:t>
      </w:r>
      <w:r>
        <w:t></w:t>
      </w:r>
      <w:r>
        <w:rPr>
          <w:rFonts w:hint="eastAsia"/>
        </w:rPr>
        <w:t>законодавство</w:t>
      </w:r>
      <w:r>
        <w:t></w:t>
      </w:r>
      <w:r>
        <w:rPr>
          <w:rFonts w:hint="eastAsia"/>
        </w:rPr>
        <w:t>держав</w:t>
      </w:r>
      <w:r>
        <w:t></w:t>
      </w:r>
      <w:r>
        <w:rPr>
          <w:rFonts w:hint="eastAsia"/>
        </w:rPr>
        <w:t>членів</w:t>
      </w:r>
      <w:r>
        <w:t></w:t>
      </w:r>
      <w:r>
        <w:rPr>
          <w:rFonts w:hint="eastAsia"/>
        </w:rPr>
        <w:t>і</w:t>
      </w:r>
      <w:r>
        <w:t></w:t>
      </w:r>
    </w:p>
    <w:p w:rsidR="00640552" w:rsidRDefault="00640552" w:rsidP="00640552">
      <w:r>
        <w:rPr>
          <w:rFonts w:hint="eastAsia"/>
        </w:rPr>
        <w:t>відповідно</w:t>
      </w:r>
      <w:r>
        <w:t></w:t>
      </w:r>
      <w:r>
        <w:t></w:t>
      </w:r>
      <w:r>
        <w:rPr>
          <w:rFonts w:hint="eastAsia"/>
        </w:rPr>
        <w:t>є</w:t>
      </w:r>
      <w:r>
        <w:t></w:t>
      </w:r>
      <w:r>
        <w:rPr>
          <w:rFonts w:hint="eastAsia"/>
        </w:rPr>
        <w:t>правовими</w:t>
      </w:r>
      <w:r>
        <w:t></w:t>
      </w:r>
      <w:r>
        <w:rPr>
          <w:rFonts w:hint="eastAsia"/>
        </w:rPr>
        <w:t>орієнтирами</w:t>
      </w:r>
      <w:r>
        <w:t></w:t>
      </w:r>
      <w:r>
        <w:rPr>
          <w:rFonts w:hint="eastAsia"/>
        </w:rPr>
        <w:t>правотворчої</w:t>
      </w:r>
      <w:r>
        <w:t></w:t>
      </w:r>
      <w:r>
        <w:rPr>
          <w:rFonts w:hint="eastAsia"/>
        </w:rPr>
        <w:t>діяльності</w:t>
      </w:r>
      <w:r>
        <w:t></w:t>
      </w:r>
      <w:r>
        <w:rPr>
          <w:rFonts w:hint="eastAsia"/>
        </w:rPr>
        <w:t>держав</w:t>
      </w:r>
      <w:r>
        <w:t></w:t>
      </w:r>
      <w:r>
        <w:rPr>
          <w:rFonts w:hint="eastAsia"/>
        </w:rPr>
        <w:t>членів</w:t>
      </w:r>
      <w:r>
        <w:t></w:t>
      </w:r>
    </w:p>
    <w:p w:rsidR="00640552" w:rsidRDefault="00640552" w:rsidP="00640552">
      <w:r>
        <w:rPr>
          <w:rFonts w:hint="eastAsia"/>
        </w:rPr>
        <w:t>асоційованих</w:t>
      </w:r>
      <w:r>
        <w:t></w:t>
      </w:r>
      <w:r>
        <w:rPr>
          <w:rFonts w:hint="eastAsia"/>
        </w:rPr>
        <w:t>держав</w:t>
      </w:r>
      <w:r>
        <w:t></w:t>
      </w:r>
      <w:r>
        <w:t></w:t>
      </w:r>
      <w:r>
        <w:rPr>
          <w:rFonts w:hint="eastAsia"/>
        </w:rPr>
        <w:t>а</w:t>
      </w:r>
      <w:r>
        <w:t></w:t>
      </w:r>
      <w:r>
        <w:rPr>
          <w:rFonts w:hint="eastAsia"/>
        </w:rPr>
        <w:t>також</w:t>
      </w:r>
      <w:r>
        <w:t></w:t>
      </w:r>
      <w:r>
        <w:rPr>
          <w:rFonts w:hint="eastAsia"/>
        </w:rPr>
        <w:t>третіх</w:t>
      </w:r>
      <w:r>
        <w:t></w:t>
      </w:r>
      <w:r>
        <w:rPr>
          <w:rFonts w:hint="eastAsia"/>
        </w:rPr>
        <w:t>держав</w:t>
      </w:r>
      <w:r>
        <w:t></w:t>
      </w:r>
      <w:r>
        <w:t></w:t>
      </w:r>
      <w:r>
        <w:rPr>
          <w:rFonts w:hint="eastAsia"/>
        </w:rPr>
        <w:t>які</w:t>
      </w:r>
      <w:r>
        <w:t></w:t>
      </w:r>
      <w:r>
        <w:rPr>
          <w:rFonts w:hint="eastAsia"/>
        </w:rPr>
        <w:t>бажають</w:t>
      </w:r>
      <w:r>
        <w:t></w:t>
      </w:r>
      <w:r>
        <w:rPr>
          <w:rFonts w:hint="eastAsia"/>
        </w:rPr>
        <w:t>європеїзувати</w:t>
      </w:r>
    </w:p>
    <w:p w:rsidR="00640552" w:rsidRDefault="00640552" w:rsidP="00640552">
      <w:r>
        <w:rPr>
          <w:rFonts w:hint="eastAsia"/>
        </w:rPr>
        <w:t>власне</w:t>
      </w:r>
      <w:r>
        <w:t></w:t>
      </w:r>
      <w:r>
        <w:rPr>
          <w:rFonts w:hint="eastAsia"/>
        </w:rPr>
        <w:t>трудове</w:t>
      </w:r>
      <w:r>
        <w:t></w:t>
      </w:r>
      <w:r>
        <w:rPr>
          <w:rFonts w:hint="eastAsia"/>
        </w:rPr>
        <w:t>законодавство</w:t>
      </w:r>
      <w:r>
        <w:t></w:t>
      </w:r>
      <w:r>
        <w:rPr>
          <w:rFonts w:hint="eastAsia"/>
        </w:rPr>
        <w:t>в</w:t>
      </w:r>
      <w:r>
        <w:t></w:t>
      </w:r>
      <w:r>
        <w:rPr>
          <w:rFonts w:hint="eastAsia"/>
        </w:rPr>
        <w:t>частині</w:t>
      </w:r>
      <w:r>
        <w:t></w:t>
      </w:r>
      <w:r>
        <w:rPr>
          <w:rFonts w:hint="eastAsia"/>
        </w:rPr>
        <w:t>свободи</w:t>
      </w:r>
      <w:r>
        <w:t></w:t>
      </w:r>
      <w:r>
        <w:rPr>
          <w:rFonts w:hint="eastAsia"/>
        </w:rPr>
        <w:t>праці</w:t>
      </w:r>
      <w:r>
        <w:t></w:t>
      </w:r>
      <w:r>
        <w:t></w:t>
      </w:r>
      <w:r>
        <w:rPr>
          <w:rFonts w:hint="eastAsia"/>
        </w:rPr>
        <w:t>На</w:t>
      </w:r>
      <w:r>
        <w:t></w:t>
      </w:r>
      <w:r>
        <w:rPr>
          <w:rFonts w:hint="eastAsia"/>
        </w:rPr>
        <w:t>цій</w:t>
      </w:r>
      <w:r>
        <w:t></w:t>
      </w:r>
      <w:r>
        <w:rPr>
          <w:rFonts w:hint="eastAsia"/>
        </w:rPr>
        <w:t>підставі</w:t>
      </w:r>
    </w:p>
    <w:p w:rsidR="00640552" w:rsidRDefault="00640552" w:rsidP="00640552">
      <w:r>
        <w:rPr>
          <w:rFonts w:hint="eastAsia"/>
        </w:rPr>
        <w:t>трудове</w:t>
      </w:r>
      <w:r>
        <w:t></w:t>
      </w:r>
      <w:r>
        <w:rPr>
          <w:rFonts w:hint="eastAsia"/>
        </w:rPr>
        <w:t>законодавство</w:t>
      </w:r>
      <w:r>
        <w:t></w:t>
      </w:r>
      <w:r>
        <w:rPr>
          <w:rFonts w:hint="eastAsia"/>
        </w:rPr>
        <w:t>держав</w:t>
      </w:r>
      <w:r>
        <w:t></w:t>
      </w:r>
      <w:r>
        <w:rPr>
          <w:rFonts w:hint="eastAsia"/>
        </w:rPr>
        <w:t>–</w:t>
      </w:r>
      <w:r>
        <w:t></w:t>
      </w:r>
      <w:r>
        <w:rPr>
          <w:rFonts w:hint="eastAsia"/>
        </w:rPr>
        <w:t>членів</w:t>
      </w:r>
      <w:r>
        <w:t></w:t>
      </w:r>
      <w:r>
        <w:rPr>
          <w:rFonts w:hint="eastAsia"/>
        </w:rPr>
        <w:t>ЄС</w:t>
      </w:r>
      <w:r>
        <w:t></w:t>
      </w:r>
      <w:r>
        <w:rPr>
          <w:rFonts w:hint="eastAsia"/>
        </w:rPr>
        <w:t>та</w:t>
      </w:r>
      <w:r>
        <w:t></w:t>
      </w:r>
      <w:r>
        <w:rPr>
          <w:rFonts w:hint="eastAsia"/>
        </w:rPr>
        <w:t>асоційованих</w:t>
      </w:r>
      <w:r>
        <w:t></w:t>
      </w:r>
      <w:r>
        <w:rPr>
          <w:rFonts w:hint="eastAsia"/>
        </w:rPr>
        <w:t>держав</w:t>
      </w:r>
      <w:r>
        <w:t></w:t>
      </w:r>
      <w:r>
        <w:rPr>
          <w:rFonts w:hint="eastAsia"/>
        </w:rPr>
        <w:t>є</w:t>
      </w:r>
      <w:r>
        <w:t></w:t>
      </w:r>
      <w:r>
        <w:t></w:t>
      </w:r>
      <w:r>
        <w:rPr>
          <w:rFonts w:hint="eastAsia"/>
        </w:rPr>
        <w:t>в</w:t>
      </w:r>
    </w:p>
    <w:p w:rsidR="00640552" w:rsidRDefault="00640552" w:rsidP="00640552">
      <w:r>
        <w:rPr>
          <w:rFonts w:hint="eastAsia"/>
        </w:rPr>
        <w:t>переважній</w:t>
      </w:r>
      <w:r>
        <w:t></w:t>
      </w:r>
      <w:r>
        <w:rPr>
          <w:rFonts w:hint="eastAsia"/>
        </w:rPr>
        <w:t>своїй</w:t>
      </w:r>
      <w:r>
        <w:t></w:t>
      </w:r>
      <w:r>
        <w:rPr>
          <w:rFonts w:hint="eastAsia"/>
        </w:rPr>
        <w:t>частині</w:t>
      </w:r>
      <w:r>
        <w:t></w:t>
      </w:r>
      <w:r>
        <w:t></w:t>
      </w:r>
      <w:r>
        <w:rPr>
          <w:rFonts w:hint="eastAsia"/>
        </w:rPr>
        <w:t>аналогічним</w:t>
      </w:r>
      <w:r>
        <w:t></w:t>
      </w:r>
      <w:r>
        <w:rPr>
          <w:rFonts w:hint="eastAsia"/>
        </w:rPr>
        <w:t>з</w:t>
      </w:r>
      <w:r>
        <w:t></w:t>
      </w:r>
      <w:r>
        <w:rPr>
          <w:rFonts w:hint="eastAsia"/>
        </w:rPr>
        <w:t>урахуванням</w:t>
      </w:r>
      <w:r>
        <w:t></w:t>
      </w:r>
      <w:r>
        <w:rPr>
          <w:rFonts w:hint="eastAsia"/>
        </w:rPr>
        <w:t>особливостей</w:t>
      </w:r>
      <w:r>
        <w:t></w:t>
      </w:r>
      <w:r>
        <w:rPr>
          <w:rFonts w:hint="eastAsia"/>
        </w:rPr>
        <w:t>правової</w:t>
      </w:r>
    </w:p>
    <w:p w:rsidR="00640552" w:rsidRDefault="00640552" w:rsidP="00640552">
      <w:r>
        <w:rPr>
          <w:rFonts w:hint="eastAsia"/>
        </w:rPr>
        <w:t>культури</w:t>
      </w:r>
      <w:r>
        <w:t></w:t>
      </w:r>
      <w:r>
        <w:t></w:t>
      </w:r>
      <w:r>
        <w:rPr>
          <w:rFonts w:hint="eastAsia"/>
        </w:rPr>
        <w:t>специфічних</w:t>
      </w:r>
      <w:r>
        <w:t></w:t>
      </w:r>
      <w:r>
        <w:rPr>
          <w:rFonts w:hint="eastAsia"/>
        </w:rPr>
        <w:t>типових</w:t>
      </w:r>
      <w:r>
        <w:t></w:t>
      </w:r>
      <w:r>
        <w:rPr>
          <w:rFonts w:hint="eastAsia"/>
        </w:rPr>
        <w:t>та</w:t>
      </w:r>
      <w:r>
        <w:t></w:t>
      </w:r>
      <w:r>
        <w:rPr>
          <w:rFonts w:hint="eastAsia"/>
        </w:rPr>
        <w:t>надзвичайних</w:t>
      </w:r>
      <w:r>
        <w:t></w:t>
      </w:r>
      <w:r>
        <w:rPr>
          <w:rFonts w:hint="eastAsia"/>
        </w:rPr>
        <w:t>вимог</w:t>
      </w:r>
      <w:r>
        <w:t></w:t>
      </w:r>
      <w:r>
        <w:rPr>
          <w:rFonts w:hint="eastAsia"/>
        </w:rPr>
        <w:t>того</w:t>
      </w:r>
      <w:r>
        <w:t></w:t>
      </w:r>
      <w:r>
        <w:rPr>
          <w:rFonts w:hint="eastAsia"/>
        </w:rPr>
        <w:t>європейського</w:t>
      </w:r>
    </w:p>
    <w:p w:rsidR="00640552" w:rsidRDefault="00640552" w:rsidP="00640552">
      <w:r>
        <w:rPr>
          <w:rFonts w:hint="eastAsia"/>
        </w:rPr>
        <w:t>народу</w:t>
      </w:r>
      <w:r>
        <w:t></w:t>
      </w:r>
      <w:r>
        <w:t></w:t>
      </w:r>
      <w:r>
        <w:rPr>
          <w:rFonts w:hint="eastAsia"/>
        </w:rPr>
        <w:t>що</w:t>
      </w:r>
      <w:r>
        <w:t></w:t>
      </w:r>
      <w:r>
        <w:rPr>
          <w:rFonts w:hint="eastAsia"/>
        </w:rPr>
        <w:t>населяє</w:t>
      </w:r>
      <w:r>
        <w:t></w:t>
      </w:r>
      <w:r>
        <w:rPr>
          <w:rFonts w:hint="eastAsia"/>
        </w:rPr>
        <w:t>відповідну</w:t>
      </w:r>
      <w:r>
        <w:t></w:t>
      </w:r>
      <w:r>
        <w:rPr>
          <w:rFonts w:hint="eastAsia"/>
        </w:rPr>
        <w:t>державу</w:t>
      </w:r>
      <w:r>
        <w:t></w:t>
      </w:r>
      <w:r>
        <w:t></w:t>
      </w:r>
      <w:r>
        <w:rPr>
          <w:rFonts w:hint="eastAsia"/>
        </w:rPr>
        <w:t>Встановлено</w:t>
      </w:r>
      <w:r>
        <w:t></w:t>
      </w:r>
      <w:r>
        <w:rPr>
          <w:rFonts w:hint="eastAsia"/>
        </w:rPr>
        <w:t>безумовну</w:t>
      </w:r>
      <w:r>
        <w:t></w:t>
      </w:r>
      <w:r>
        <w:rPr>
          <w:rFonts w:hint="eastAsia"/>
        </w:rPr>
        <w:t>корисність</w:t>
      </w:r>
    </w:p>
    <w:p w:rsidR="00640552" w:rsidRDefault="00640552" w:rsidP="00640552">
      <w:r>
        <w:rPr>
          <w:rFonts w:hint="eastAsia"/>
        </w:rPr>
        <w:t>для</w:t>
      </w:r>
      <w:r>
        <w:t></w:t>
      </w:r>
      <w:r>
        <w:rPr>
          <w:rFonts w:hint="eastAsia"/>
        </w:rPr>
        <w:t>України</w:t>
      </w:r>
      <w:r>
        <w:t></w:t>
      </w:r>
      <w:r>
        <w:rPr>
          <w:rFonts w:hint="eastAsia"/>
        </w:rPr>
        <w:t>запозичення</w:t>
      </w:r>
      <w:r>
        <w:t></w:t>
      </w:r>
      <w:r>
        <w:rPr>
          <w:rFonts w:hint="eastAsia"/>
        </w:rPr>
        <w:t>окремих</w:t>
      </w:r>
      <w:r>
        <w:t></w:t>
      </w:r>
      <w:r>
        <w:rPr>
          <w:rFonts w:hint="eastAsia"/>
        </w:rPr>
        <w:t>здобутків</w:t>
      </w:r>
      <w:r>
        <w:t></w:t>
      </w:r>
      <w:r>
        <w:rPr>
          <w:rFonts w:hint="eastAsia"/>
        </w:rPr>
        <w:t>досвіду</w:t>
      </w:r>
      <w:r>
        <w:t></w:t>
      </w:r>
      <w:r>
        <w:rPr>
          <w:rFonts w:hint="eastAsia"/>
        </w:rPr>
        <w:t>правового</w:t>
      </w:r>
      <w:r>
        <w:t></w:t>
      </w:r>
      <w:r>
        <w:rPr>
          <w:rFonts w:hint="eastAsia"/>
        </w:rPr>
        <w:t>регулювання</w:t>
      </w:r>
    </w:p>
    <w:p w:rsidR="00640552" w:rsidRDefault="00640552" w:rsidP="00640552">
      <w:r>
        <w:rPr>
          <w:rFonts w:hint="eastAsia"/>
        </w:rPr>
        <w:t>свободи</w:t>
      </w:r>
      <w:r>
        <w:t></w:t>
      </w:r>
      <w:r>
        <w:rPr>
          <w:rFonts w:hint="eastAsia"/>
        </w:rPr>
        <w:t>праці</w:t>
      </w:r>
      <w:r>
        <w:t></w:t>
      </w:r>
      <w:r>
        <w:rPr>
          <w:rFonts w:hint="eastAsia"/>
        </w:rPr>
        <w:t>у</w:t>
      </w:r>
      <w:r>
        <w:t></w:t>
      </w:r>
      <w:r>
        <w:rPr>
          <w:rFonts w:hint="eastAsia"/>
        </w:rPr>
        <w:t>Франції</w:t>
      </w:r>
      <w:r>
        <w:t></w:t>
      </w:r>
      <w:r>
        <w:t></w:t>
      </w:r>
      <w:r>
        <w:rPr>
          <w:rFonts w:hint="eastAsia"/>
        </w:rPr>
        <w:t>ФРН</w:t>
      </w:r>
      <w:r>
        <w:t></w:t>
      </w:r>
      <w:r>
        <w:t></w:t>
      </w:r>
      <w:r>
        <w:rPr>
          <w:rFonts w:hint="eastAsia"/>
        </w:rPr>
        <w:t>Греції</w:t>
      </w:r>
      <w:r>
        <w:t></w:t>
      </w:r>
      <w:r>
        <w:rPr>
          <w:rFonts w:hint="eastAsia"/>
        </w:rPr>
        <w:t>та</w:t>
      </w:r>
      <w:r>
        <w:t></w:t>
      </w:r>
      <w:r>
        <w:rPr>
          <w:rFonts w:hint="eastAsia"/>
        </w:rPr>
        <w:t>Князівстві</w:t>
      </w:r>
      <w:r>
        <w:t></w:t>
      </w:r>
      <w:r>
        <w:rPr>
          <w:rFonts w:hint="eastAsia"/>
        </w:rPr>
        <w:t>Монако</w:t>
      </w:r>
      <w:r>
        <w:t></w:t>
      </w:r>
      <w:r>
        <w:t></w:t>
      </w:r>
      <w:r>
        <w:rPr>
          <w:rFonts w:hint="eastAsia"/>
        </w:rPr>
        <w:t>зокрема</w:t>
      </w:r>
      <w:r>
        <w:t></w:t>
      </w:r>
      <w:r>
        <w:rPr>
          <w:rFonts w:hint="eastAsia"/>
        </w:rPr>
        <w:t>в</w:t>
      </w:r>
    </w:p>
    <w:p w:rsidR="00640552" w:rsidRDefault="00640552" w:rsidP="00640552">
      <w:r>
        <w:rPr>
          <w:rFonts w:hint="eastAsia"/>
        </w:rPr>
        <w:t>частині</w:t>
      </w:r>
      <w:r>
        <w:t></w:t>
      </w:r>
      <w:r>
        <w:t></w:t>
      </w:r>
      <w:r>
        <w:rPr>
          <w:rFonts w:hint="eastAsia"/>
        </w:rPr>
        <w:t>встановлення</w:t>
      </w:r>
      <w:r>
        <w:t></w:t>
      </w:r>
      <w:r>
        <w:rPr>
          <w:rFonts w:hint="eastAsia"/>
        </w:rPr>
        <w:t>обов’язку</w:t>
      </w:r>
      <w:r>
        <w:t></w:t>
      </w:r>
      <w:r>
        <w:rPr>
          <w:rFonts w:hint="eastAsia"/>
        </w:rPr>
        <w:t>роботодавця</w:t>
      </w:r>
      <w:r>
        <w:t></w:t>
      </w:r>
      <w:r>
        <w:rPr>
          <w:rFonts w:hint="eastAsia"/>
        </w:rPr>
        <w:t>попереджувати</w:t>
      </w:r>
      <w:r>
        <w:t></w:t>
      </w:r>
      <w:r>
        <w:rPr>
          <w:rFonts w:hint="eastAsia"/>
        </w:rPr>
        <w:t>працівника</w:t>
      </w:r>
      <w:r>
        <w:t></w:t>
      </w:r>
      <w:r>
        <w:rPr>
          <w:rFonts w:hint="eastAsia"/>
        </w:rPr>
        <w:t>про</w:t>
      </w:r>
    </w:p>
    <w:p w:rsidR="00640552" w:rsidRDefault="00640552" w:rsidP="00640552">
      <w:r>
        <w:rPr>
          <w:rFonts w:hint="eastAsia"/>
        </w:rPr>
        <w:t>звільнення</w:t>
      </w:r>
      <w:r>
        <w:t></w:t>
      </w:r>
      <w:r>
        <w:rPr>
          <w:rFonts w:hint="eastAsia"/>
        </w:rPr>
        <w:t>в</w:t>
      </w:r>
      <w:r>
        <w:t></w:t>
      </w:r>
      <w:r>
        <w:rPr>
          <w:rFonts w:hint="eastAsia"/>
        </w:rPr>
        <w:t>термін</w:t>
      </w:r>
      <w:r>
        <w:t></w:t>
      </w:r>
      <w:r>
        <w:t></w:t>
      </w:r>
      <w:r>
        <w:rPr>
          <w:rFonts w:hint="eastAsia"/>
        </w:rPr>
        <w:t>що</w:t>
      </w:r>
      <w:r>
        <w:t></w:t>
      </w:r>
      <w:r>
        <w:rPr>
          <w:rFonts w:hint="eastAsia"/>
        </w:rPr>
        <w:t>вираховується</w:t>
      </w:r>
      <w:r>
        <w:t></w:t>
      </w:r>
      <w:r>
        <w:rPr>
          <w:rFonts w:hint="eastAsia"/>
        </w:rPr>
        <w:t>на</w:t>
      </w:r>
      <w:r>
        <w:t></w:t>
      </w:r>
      <w:r>
        <w:rPr>
          <w:rFonts w:hint="eastAsia"/>
        </w:rPr>
        <w:t>основі</w:t>
      </w:r>
      <w:r>
        <w:t></w:t>
      </w:r>
      <w:r>
        <w:rPr>
          <w:rFonts w:hint="eastAsia"/>
        </w:rPr>
        <w:t>вислуги</w:t>
      </w:r>
      <w:r>
        <w:t></w:t>
      </w:r>
      <w:r>
        <w:rPr>
          <w:rFonts w:hint="eastAsia"/>
        </w:rPr>
        <w:t>років</w:t>
      </w:r>
      <w:r>
        <w:t></w:t>
      </w:r>
      <w:r>
        <w:rPr>
          <w:rFonts w:hint="eastAsia"/>
        </w:rPr>
        <w:t>працівника</w:t>
      </w:r>
      <w:r>
        <w:t></w:t>
      </w:r>
      <w:r>
        <w:t></w:t>
      </w:r>
      <w:r>
        <w:rPr>
          <w:rFonts w:hint="eastAsia"/>
        </w:rPr>
        <w:t>а</w:t>
      </w:r>
    </w:p>
    <w:p w:rsidR="00640552" w:rsidRDefault="00640552" w:rsidP="00640552">
      <w:r>
        <w:rPr>
          <w:rFonts w:hint="eastAsia"/>
        </w:rPr>
        <w:t>також</w:t>
      </w:r>
      <w:r>
        <w:t></w:t>
      </w:r>
      <w:r>
        <w:rPr>
          <w:rFonts w:hint="eastAsia"/>
        </w:rPr>
        <w:t>забезпечувати</w:t>
      </w:r>
      <w:r>
        <w:t></w:t>
      </w:r>
      <w:r>
        <w:rPr>
          <w:rFonts w:hint="eastAsia"/>
        </w:rPr>
        <w:t>право</w:t>
      </w:r>
      <w:r>
        <w:t></w:t>
      </w:r>
      <w:r>
        <w:rPr>
          <w:rFonts w:hint="eastAsia"/>
        </w:rPr>
        <w:t>працівника</w:t>
      </w:r>
      <w:r>
        <w:t></w:t>
      </w:r>
      <w:r>
        <w:rPr>
          <w:rFonts w:hint="eastAsia"/>
        </w:rPr>
        <w:t>на</w:t>
      </w:r>
      <w:r>
        <w:t></w:t>
      </w:r>
      <w:r>
        <w:rPr>
          <w:rFonts w:hint="eastAsia"/>
        </w:rPr>
        <w:t>працю</w:t>
      </w:r>
      <w:r>
        <w:t></w:t>
      </w:r>
      <w:r>
        <w:rPr>
          <w:rFonts w:hint="eastAsia"/>
        </w:rPr>
        <w:t>–</w:t>
      </w:r>
      <w:r>
        <w:t></w:t>
      </w:r>
      <w:r>
        <w:rPr>
          <w:rFonts w:hint="eastAsia"/>
        </w:rPr>
        <w:t>право</w:t>
      </w:r>
      <w:r>
        <w:t></w:t>
      </w:r>
      <w:r>
        <w:rPr>
          <w:rFonts w:hint="eastAsia"/>
        </w:rPr>
        <w:t>на</w:t>
      </w:r>
      <w:r>
        <w:t></w:t>
      </w:r>
      <w:r>
        <w:rPr>
          <w:rFonts w:hint="eastAsia"/>
        </w:rPr>
        <w:t>пошук</w:t>
      </w:r>
      <w:r>
        <w:t></w:t>
      </w:r>
      <w:r>
        <w:rPr>
          <w:rFonts w:hint="eastAsia"/>
        </w:rPr>
        <w:t>нової</w:t>
      </w:r>
    </w:p>
    <w:p w:rsidR="00640552" w:rsidRDefault="00640552" w:rsidP="00640552">
      <w:r>
        <w:rPr>
          <w:rFonts w:hint="eastAsia"/>
        </w:rPr>
        <w:t>роботи</w:t>
      </w:r>
      <w:r>
        <w:t></w:t>
      </w:r>
      <w:r>
        <w:rPr>
          <w:rFonts w:hint="eastAsia"/>
        </w:rPr>
        <w:t>протягом</w:t>
      </w:r>
      <w:r>
        <w:t></w:t>
      </w:r>
      <w:r>
        <w:rPr>
          <w:rFonts w:hint="eastAsia"/>
        </w:rPr>
        <w:t>періоду</w:t>
      </w:r>
      <w:r>
        <w:t></w:t>
      </w:r>
      <w:r>
        <w:t></w:t>
      </w:r>
      <w:r>
        <w:rPr>
          <w:rFonts w:hint="eastAsia"/>
        </w:rPr>
        <w:t>що</w:t>
      </w:r>
      <w:r>
        <w:t></w:t>
      </w:r>
      <w:r>
        <w:rPr>
          <w:rFonts w:hint="eastAsia"/>
        </w:rPr>
        <w:t>передує</w:t>
      </w:r>
      <w:r>
        <w:t></w:t>
      </w:r>
      <w:r>
        <w:rPr>
          <w:rFonts w:hint="eastAsia"/>
        </w:rPr>
        <w:t>звільненню</w:t>
      </w:r>
      <w:r>
        <w:t></w:t>
      </w:r>
      <w:r>
        <w:t></w:t>
      </w:r>
      <w:r>
        <w:rPr>
          <w:rFonts w:hint="eastAsia"/>
        </w:rPr>
        <w:t>вдосконалення</w:t>
      </w:r>
    </w:p>
    <w:p w:rsidR="00640552" w:rsidRDefault="00640552" w:rsidP="00640552">
      <w:r>
        <w:rPr>
          <w:rFonts w:hint="eastAsia"/>
        </w:rPr>
        <w:t>законодавства</w:t>
      </w:r>
      <w:r>
        <w:t></w:t>
      </w:r>
      <w:r>
        <w:rPr>
          <w:rFonts w:hint="eastAsia"/>
        </w:rPr>
        <w:t>про</w:t>
      </w:r>
      <w:r>
        <w:t></w:t>
      </w:r>
      <w:r>
        <w:rPr>
          <w:rFonts w:hint="eastAsia"/>
        </w:rPr>
        <w:t>заборону</w:t>
      </w:r>
      <w:r>
        <w:t></w:t>
      </w:r>
      <w:r>
        <w:rPr>
          <w:rFonts w:hint="eastAsia"/>
        </w:rPr>
        <w:t>дискримінації</w:t>
      </w:r>
      <w:r>
        <w:t></w:t>
      </w:r>
      <w:r>
        <w:rPr>
          <w:rFonts w:hint="eastAsia"/>
        </w:rPr>
        <w:t>у</w:t>
      </w:r>
      <w:r>
        <w:t></w:t>
      </w:r>
      <w:r>
        <w:rPr>
          <w:rFonts w:hint="eastAsia"/>
        </w:rPr>
        <w:t>сфері</w:t>
      </w:r>
      <w:r>
        <w:t></w:t>
      </w:r>
      <w:r>
        <w:rPr>
          <w:rFonts w:hint="eastAsia"/>
        </w:rPr>
        <w:t>праці</w:t>
      </w:r>
      <w:r>
        <w:t></w:t>
      </w:r>
      <w:r>
        <w:rPr>
          <w:rFonts w:hint="eastAsia"/>
        </w:rPr>
        <w:t>та</w:t>
      </w:r>
      <w:r>
        <w:t></w:t>
      </w:r>
      <w:r>
        <w:rPr>
          <w:rFonts w:hint="eastAsia"/>
        </w:rPr>
        <w:t>зайнятості</w:t>
      </w:r>
      <w:r>
        <w:t></w:t>
      </w:r>
    </w:p>
    <w:p w:rsidR="00640552" w:rsidRDefault="00640552" w:rsidP="00640552">
      <w:r>
        <w:t></w:t>
      </w:r>
      <w:r>
        <w:t></w:t>
      </w:r>
      <w:r>
        <w:t></w:t>
      </w:r>
    </w:p>
    <w:p w:rsidR="00640552" w:rsidRDefault="00640552" w:rsidP="00640552">
      <w:r>
        <w:rPr>
          <w:rFonts w:hint="eastAsia"/>
        </w:rPr>
        <w:t>посилення</w:t>
      </w:r>
      <w:r>
        <w:t></w:t>
      </w:r>
      <w:r>
        <w:rPr>
          <w:rFonts w:hint="eastAsia"/>
        </w:rPr>
        <w:t>відповідальності</w:t>
      </w:r>
      <w:r>
        <w:t></w:t>
      </w:r>
      <w:r>
        <w:rPr>
          <w:rFonts w:hint="eastAsia"/>
        </w:rPr>
        <w:t>за</w:t>
      </w:r>
      <w:r>
        <w:t></w:t>
      </w:r>
      <w:r>
        <w:rPr>
          <w:rFonts w:hint="eastAsia"/>
        </w:rPr>
        <w:t>допуск</w:t>
      </w:r>
      <w:r>
        <w:t></w:t>
      </w:r>
      <w:r>
        <w:rPr>
          <w:rFonts w:hint="eastAsia"/>
        </w:rPr>
        <w:t>працівника</w:t>
      </w:r>
      <w:r>
        <w:t></w:t>
      </w:r>
      <w:r>
        <w:rPr>
          <w:rFonts w:hint="eastAsia"/>
        </w:rPr>
        <w:t>до</w:t>
      </w:r>
      <w:r>
        <w:t></w:t>
      </w:r>
      <w:r>
        <w:rPr>
          <w:rFonts w:hint="eastAsia"/>
        </w:rPr>
        <w:t>роботи</w:t>
      </w:r>
      <w:r>
        <w:t></w:t>
      </w:r>
      <w:r>
        <w:rPr>
          <w:rFonts w:hint="eastAsia"/>
        </w:rPr>
        <w:t>без</w:t>
      </w:r>
      <w:r>
        <w:t></w:t>
      </w:r>
      <w:r>
        <w:rPr>
          <w:rFonts w:hint="eastAsia"/>
        </w:rPr>
        <w:t>укладання</w:t>
      </w:r>
      <w:r>
        <w:t></w:t>
      </w:r>
      <w:r>
        <w:rPr>
          <w:rFonts w:hint="eastAsia"/>
        </w:rPr>
        <w:t>з</w:t>
      </w:r>
    </w:p>
    <w:p w:rsidR="00640552" w:rsidRDefault="00640552" w:rsidP="00640552">
      <w:r>
        <w:rPr>
          <w:rFonts w:hint="eastAsia"/>
        </w:rPr>
        <w:t>ним</w:t>
      </w:r>
      <w:r>
        <w:t></w:t>
      </w:r>
      <w:r>
        <w:rPr>
          <w:rFonts w:hint="eastAsia"/>
        </w:rPr>
        <w:t>трудового</w:t>
      </w:r>
      <w:r>
        <w:t></w:t>
      </w:r>
      <w:r>
        <w:rPr>
          <w:rFonts w:hint="eastAsia"/>
        </w:rPr>
        <w:t>договору</w:t>
      </w:r>
      <w:r>
        <w:t></w:t>
      </w:r>
      <w:r>
        <w:rPr>
          <w:rFonts w:hint="eastAsia"/>
        </w:rPr>
        <w:t>тощо</w:t>
      </w:r>
      <w:r>
        <w:t></w:t>
      </w:r>
    </w:p>
    <w:p w:rsidR="00640552" w:rsidRDefault="00640552" w:rsidP="00640552">
      <w:r>
        <w:rPr>
          <w:rFonts w:hint="eastAsia"/>
        </w:rPr>
        <w:t>Трудове</w:t>
      </w:r>
      <w:r>
        <w:t></w:t>
      </w:r>
      <w:r>
        <w:rPr>
          <w:rFonts w:hint="eastAsia"/>
        </w:rPr>
        <w:t>право</w:t>
      </w:r>
      <w:r>
        <w:t></w:t>
      </w:r>
      <w:r>
        <w:rPr>
          <w:rFonts w:hint="eastAsia"/>
        </w:rPr>
        <w:t>ЄС</w:t>
      </w:r>
      <w:r>
        <w:t></w:t>
      </w:r>
      <w:r>
        <w:rPr>
          <w:rFonts w:hint="eastAsia"/>
        </w:rPr>
        <w:t>у</w:t>
      </w:r>
      <w:r>
        <w:t></w:t>
      </w:r>
      <w:r>
        <w:rPr>
          <w:rFonts w:hint="eastAsia"/>
        </w:rPr>
        <w:t>частині</w:t>
      </w:r>
      <w:r>
        <w:t></w:t>
      </w:r>
      <w:r>
        <w:rPr>
          <w:rFonts w:hint="eastAsia"/>
        </w:rPr>
        <w:t>свободи</w:t>
      </w:r>
      <w:r>
        <w:t></w:t>
      </w:r>
      <w:r>
        <w:rPr>
          <w:rFonts w:hint="eastAsia"/>
        </w:rPr>
        <w:t>праці</w:t>
      </w:r>
      <w:r>
        <w:t></w:t>
      </w:r>
      <w:r>
        <w:rPr>
          <w:rFonts w:hint="eastAsia"/>
        </w:rPr>
        <w:t>певним</w:t>
      </w:r>
      <w:r>
        <w:t></w:t>
      </w:r>
      <w:r>
        <w:rPr>
          <w:rFonts w:hint="eastAsia"/>
        </w:rPr>
        <w:t>чином</w:t>
      </w:r>
      <w:r>
        <w:t></w:t>
      </w:r>
      <w:r>
        <w:rPr>
          <w:rFonts w:hint="eastAsia"/>
        </w:rPr>
        <w:t>вплинуло</w:t>
      </w:r>
      <w:r>
        <w:t></w:t>
      </w:r>
      <w:r>
        <w:rPr>
          <w:rFonts w:hint="eastAsia"/>
        </w:rPr>
        <w:t>на</w:t>
      </w:r>
    </w:p>
    <w:p w:rsidR="00640552" w:rsidRDefault="00640552" w:rsidP="00640552">
      <w:r>
        <w:rPr>
          <w:rFonts w:hint="eastAsia"/>
        </w:rPr>
        <w:t>становлення</w:t>
      </w:r>
      <w:r>
        <w:t></w:t>
      </w:r>
      <w:r>
        <w:rPr>
          <w:rFonts w:hint="eastAsia"/>
        </w:rPr>
        <w:t>сучасного</w:t>
      </w:r>
      <w:r>
        <w:t></w:t>
      </w:r>
      <w:r>
        <w:rPr>
          <w:rFonts w:hint="eastAsia"/>
        </w:rPr>
        <w:t>правового</w:t>
      </w:r>
      <w:r>
        <w:t></w:t>
      </w:r>
      <w:r>
        <w:rPr>
          <w:rFonts w:hint="eastAsia"/>
        </w:rPr>
        <w:t>регулювання</w:t>
      </w:r>
      <w:r>
        <w:t></w:t>
      </w:r>
      <w:r>
        <w:rPr>
          <w:rFonts w:hint="eastAsia"/>
        </w:rPr>
        <w:t>цієї</w:t>
      </w:r>
      <w:r>
        <w:t></w:t>
      </w:r>
      <w:r>
        <w:rPr>
          <w:rFonts w:hint="eastAsia"/>
        </w:rPr>
        <w:t>свободи</w:t>
      </w:r>
      <w:r>
        <w:t></w:t>
      </w:r>
      <w:r>
        <w:rPr>
          <w:rFonts w:hint="eastAsia"/>
        </w:rPr>
        <w:t>в</w:t>
      </w:r>
      <w:r>
        <w:t></w:t>
      </w:r>
      <w:r>
        <w:rPr>
          <w:rFonts w:hint="eastAsia"/>
        </w:rPr>
        <w:t>багатьох</w:t>
      </w:r>
    </w:p>
    <w:p w:rsidR="00640552" w:rsidRDefault="00640552" w:rsidP="00640552">
      <w:r>
        <w:rPr>
          <w:rFonts w:hint="eastAsia"/>
        </w:rPr>
        <w:t>країнах</w:t>
      </w:r>
      <w:r>
        <w:t></w:t>
      </w:r>
      <w:r>
        <w:rPr>
          <w:rFonts w:hint="eastAsia"/>
        </w:rPr>
        <w:t>колишнього</w:t>
      </w:r>
      <w:r>
        <w:t></w:t>
      </w:r>
      <w:r>
        <w:rPr>
          <w:rFonts w:hint="eastAsia"/>
        </w:rPr>
        <w:t>СРСР</w:t>
      </w:r>
      <w:r>
        <w:t></w:t>
      </w:r>
      <w:r>
        <w:t></w:t>
      </w:r>
      <w:r>
        <w:rPr>
          <w:rFonts w:hint="eastAsia"/>
        </w:rPr>
        <w:t>котрі</w:t>
      </w:r>
      <w:r>
        <w:t></w:t>
      </w:r>
      <w:r>
        <w:rPr>
          <w:rFonts w:hint="eastAsia"/>
        </w:rPr>
        <w:t>успадкували</w:t>
      </w:r>
      <w:r>
        <w:t></w:t>
      </w:r>
      <w:r>
        <w:rPr>
          <w:rFonts w:hint="eastAsia"/>
        </w:rPr>
        <w:t>його</w:t>
      </w:r>
      <w:r>
        <w:t></w:t>
      </w:r>
      <w:r>
        <w:rPr>
          <w:rFonts w:hint="eastAsia"/>
        </w:rPr>
        <w:t>законодавство</w:t>
      </w:r>
      <w:r>
        <w:t></w:t>
      </w:r>
      <w:r>
        <w:t></w:t>
      </w:r>
      <w:r>
        <w:rPr>
          <w:rFonts w:hint="eastAsia"/>
        </w:rPr>
        <w:t>яке</w:t>
      </w:r>
    </w:p>
    <w:p w:rsidR="00640552" w:rsidRDefault="00640552" w:rsidP="00640552">
      <w:r>
        <w:rPr>
          <w:rFonts w:hint="eastAsia"/>
        </w:rPr>
        <w:t>заперечувало</w:t>
      </w:r>
      <w:r>
        <w:t></w:t>
      </w:r>
      <w:r>
        <w:rPr>
          <w:rFonts w:hint="eastAsia"/>
        </w:rPr>
        <w:t>ідею</w:t>
      </w:r>
      <w:r>
        <w:t></w:t>
      </w:r>
      <w:r>
        <w:rPr>
          <w:rFonts w:hint="eastAsia"/>
        </w:rPr>
        <w:t>свободи</w:t>
      </w:r>
      <w:r>
        <w:t></w:t>
      </w:r>
      <w:r>
        <w:rPr>
          <w:rFonts w:hint="eastAsia"/>
        </w:rPr>
        <w:t>праці</w:t>
      </w:r>
      <w:r>
        <w:t></w:t>
      </w:r>
      <w:r>
        <w:t></w:t>
      </w:r>
      <w:r>
        <w:rPr>
          <w:rFonts w:hint="eastAsia"/>
        </w:rPr>
        <w:t>Детальне</w:t>
      </w:r>
      <w:r>
        <w:t></w:t>
      </w:r>
      <w:r>
        <w:rPr>
          <w:rFonts w:hint="eastAsia"/>
        </w:rPr>
        <w:t>вивчення</w:t>
      </w:r>
      <w:r>
        <w:t></w:t>
      </w:r>
      <w:r>
        <w:rPr>
          <w:rFonts w:hint="eastAsia"/>
        </w:rPr>
        <w:t>сучасного</w:t>
      </w:r>
      <w:r>
        <w:t></w:t>
      </w:r>
      <w:r>
        <w:rPr>
          <w:rFonts w:hint="eastAsia"/>
        </w:rPr>
        <w:t>досвіду</w:t>
      </w:r>
      <w:r>
        <w:t></w:t>
      </w:r>
      <w:r>
        <w:rPr>
          <w:rFonts w:hint="eastAsia"/>
        </w:rPr>
        <w:t>країн</w:t>
      </w:r>
    </w:p>
    <w:p w:rsidR="00640552" w:rsidRDefault="00640552" w:rsidP="00640552">
      <w:r>
        <w:rPr>
          <w:rFonts w:hint="eastAsia"/>
        </w:rPr>
        <w:t>колишнього</w:t>
      </w:r>
      <w:r>
        <w:t></w:t>
      </w:r>
      <w:r>
        <w:rPr>
          <w:rFonts w:hint="eastAsia"/>
        </w:rPr>
        <w:t>Радянського</w:t>
      </w:r>
      <w:r>
        <w:t></w:t>
      </w:r>
      <w:r>
        <w:rPr>
          <w:rFonts w:hint="eastAsia"/>
        </w:rPr>
        <w:t>Союзу</w:t>
      </w:r>
      <w:r>
        <w:t></w:t>
      </w:r>
      <w:r>
        <w:rPr>
          <w:rFonts w:hint="eastAsia"/>
        </w:rPr>
        <w:t>свідчить</w:t>
      </w:r>
      <w:r>
        <w:t></w:t>
      </w:r>
      <w:r>
        <w:t></w:t>
      </w:r>
      <w:r>
        <w:rPr>
          <w:rFonts w:hint="eastAsia"/>
        </w:rPr>
        <w:t>що</w:t>
      </w:r>
      <w:r>
        <w:t></w:t>
      </w:r>
      <w:r>
        <w:rPr>
          <w:rFonts w:hint="eastAsia"/>
        </w:rPr>
        <w:t>трудове</w:t>
      </w:r>
      <w:r>
        <w:t></w:t>
      </w:r>
      <w:r>
        <w:rPr>
          <w:rFonts w:hint="eastAsia"/>
        </w:rPr>
        <w:t>законодавство</w:t>
      </w:r>
    </w:p>
    <w:p w:rsidR="00640552" w:rsidRDefault="00640552" w:rsidP="00640552">
      <w:r>
        <w:rPr>
          <w:rFonts w:hint="eastAsia"/>
        </w:rPr>
        <w:t>досліджуваних</w:t>
      </w:r>
      <w:r>
        <w:t></w:t>
      </w:r>
      <w:r>
        <w:rPr>
          <w:rFonts w:hint="eastAsia"/>
        </w:rPr>
        <w:t>держав</w:t>
      </w:r>
      <w:r>
        <w:t></w:t>
      </w:r>
      <w:r>
        <w:rPr>
          <w:rFonts w:hint="eastAsia"/>
        </w:rPr>
        <w:t>різниться</w:t>
      </w:r>
      <w:r>
        <w:t></w:t>
      </w:r>
      <w:r>
        <w:rPr>
          <w:rFonts w:hint="eastAsia"/>
        </w:rPr>
        <w:t>в</w:t>
      </w:r>
      <w:r>
        <w:t></w:t>
      </w:r>
      <w:r>
        <w:rPr>
          <w:rFonts w:hint="eastAsia"/>
        </w:rPr>
        <w:t>частині</w:t>
      </w:r>
      <w:r>
        <w:t></w:t>
      </w:r>
      <w:r>
        <w:rPr>
          <w:rFonts w:hint="eastAsia"/>
        </w:rPr>
        <w:t>уточнення</w:t>
      </w:r>
      <w:r>
        <w:t></w:t>
      </w:r>
      <w:r>
        <w:rPr>
          <w:rFonts w:hint="eastAsia"/>
        </w:rPr>
        <w:t>дії</w:t>
      </w:r>
      <w:r>
        <w:t></w:t>
      </w:r>
      <w:r>
        <w:rPr>
          <w:rFonts w:hint="eastAsia"/>
        </w:rPr>
        <w:t>принципу</w:t>
      </w:r>
      <w:r>
        <w:t></w:t>
      </w:r>
      <w:r>
        <w:rPr>
          <w:rFonts w:hint="eastAsia"/>
        </w:rPr>
        <w:t>свободи</w:t>
      </w:r>
    </w:p>
    <w:p w:rsidR="00640552" w:rsidRDefault="00640552" w:rsidP="00640552">
      <w:r>
        <w:rPr>
          <w:rFonts w:hint="eastAsia"/>
        </w:rPr>
        <w:t>праці</w:t>
      </w:r>
      <w:r>
        <w:t></w:t>
      </w:r>
      <w:r>
        <w:rPr>
          <w:rFonts w:hint="eastAsia"/>
        </w:rPr>
        <w:t>за</w:t>
      </w:r>
      <w:r>
        <w:t></w:t>
      </w:r>
      <w:r>
        <w:rPr>
          <w:rFonts w:hint="eastAsia"/>
        </w:rPr>
        <w:t>колом</w:t>
      </w:r>
      <w:r>
        <w:t></w:t>
      </w:r>
      <w:r>
        <w:rPr>
          <w:rFonts w:hint="eastAsia"/>
        </w:rPr>
        <w:t>осіб</w:t>
      </w:r>
      <w:r>
        <w:t></w:t>
      </w:r>
      <w:r>
        <w:rPr>
          <w:rFonts w:hint="eastAsia"/>
        </w:rPr>
        <w:t>та</w:t>
      </w:r>
      <w:r>
        <w:t></w:t>
      </w:r>
      <w:r>
        <w:rPr>
          <w:rFonts w:hint="eastAsia"/>
        </w:rPr>
        <w:t>за</w:t>
      </w:r>
      <w:r>
        <w:t></w:t>
      </w:r>
      <w:r>
        <w:rPr>
          <w:rFonts w:hint="eastAsia"/>
        </w:rPr>
        <w:t>спеціальними</w:t>
      </w:r>
      <w:r>
        <w:t></w:t>
      </w:r>
      <w:r>
        <w:rPr>
          <w:rFonts w:hint="eastAsia"/>
        </w:rPr>
        <w:t>умовами</w:t>
      </w:r>
      <w:r>
        <w:t></w:t>
      </w:r>
      <w:r>
        <w:t></w:t>
      </w:r>
      <w:r>
        <w:rPr>
          <w:rFonts w:hint="eastAsia"/>
        </w:rPr>
        <w:t>ті</w:t>
      </w:r>
      <w:r>
        <w:t></w:t>
      </w:r>
      <w:r>
        <w:rPr>
          <w:rFonts w:hint="eastAsia"/>
        </w:rPr>
        <w:t>пострадянські</w:t>
      </w:r>
      <w:r>
        <w:t></w:t>
      </w:r>
      <w:r>
        <w:rPr>
          <w:rFonts w:hint="eastAsia"/>
        </w:rPr>
        <w:t>держави</w:t>
      </w:r>
      <w:r>
        <w:t></w:t>
      </w:r>
    </w:p>
    <w:p w:rsidR="00640552" w:rsidRDefault="00640552" w:rsidP="00640552">
      <w:r>
        <w:rPr>
          <w:rFonts w:hint="eastAsia"/>
        </w:rPr>
        <w:t>що</w:t>
      </w:r>
      <w:r>
        <w:t></w:t>
      </w:r>
      <w:r>
        <w:rPr>
          <w:rFonts w:hint="eastAsia"/>
        </w:rPr>
        <w:t>на</w:t>
      </w:r>
      <w:r>
        <w:t></w:t>
      </w:r>
      <w:r>
        <w:rPr>
          <w:rFonts w:hint="eastAsia"/>
        </w:rPr>
        <w:t>сьогодні</w:t>
      </w:r>
      <w:r>
        <w:t></w:t>
      </w:r>
      <w:r>
        <w:rPr>
          <w:rFonts w:hint="eastAsia"/>
        </w:rPr>
        <w:t>європеїзують</w:t>
      </w:r>
      <w:r>
        <w:t></w:t>
      </w:r>
      <w:r>
        <w:rPr>
          <w:rFonts w:hint="eastAsia"/>
        </w:rPr>
        <w:t>трудове</w:t>
      </w:r>
      <w:r>
        <w:t></w:t>
      </w:r>
      <w:r>
        <w:rPr>
          <w:rFonts w:hint="eastAsia"/>
        </w:rPr>
        <w:t>законодавство</w:t>
      </w:r>
      <w:r>
        <w:t></w:t>
      </w:r>
      <w:r>
        <w:t></w:t>
      </w:r>
      <w:r>
        <w:rPr>
          <w:rFonts w:hint="eastAsia"/>
        </w:rPr>
        <w:t>більшою</w:t>
      </w:r>
      <w:r>
        <w:t></w:t>
      </w:r>
      <w:r>
        <w:rPr>
          <w:rFonts w:hint="eastAsia"/>
        </w:rPr>
        <w:t>мірою</w:t>
      </w:r>
    </w:p>
    <w:p w:rsidR="00640552" w:rsidRDefault="00640552" w:rsidP="00640552">
      <w:r>
        <w:rPr>
          <w:rFonts w:hint="eastAsia"/>
        </w:rPr>
        <w:t>наближені</w:t>
      </w:r>
      <w:r>
        <w:t></w:t>
      </w:r>
      <w:r>
        <w:rPr>
          <w:rFonts w:hint="eastAsia"/>
        </w:rPr>
        <w:t>в</w:t>
      </w:r>
      <w:r>
        <w:t></w:t>
      </w:r>
      <w:r>
        <w:rPr>
          <w:rFonts w:hint="eastAsia"/>
        </w:rPr>
        <w:t>регулюванні</w:t>
      </w:r>
      <w:r>
        <w:t></w:t>
      </w:r>
      <w:r>
        <w:rPr>
          <w:rFonts w:hint="eastAsia"/>
        </w:rPr>
        <w:t>свободи</w:t>
      </w:r>
      <w:r>
        <w:t></w:t>
      </w:r>
      <w:r>
        <w:rPr>
          <w:rFonts w:hint="eastAsia"/>
        </w:rPr>
        <w:t>праці</w:t>
      </w:r>
      <w:r>
        <w:t></w:t>
      </w:r>
      <w:r>
        <w:rPr>
          <w:rFonts w:hint="eastAsia"/>
        </w:rPr>
        <w:t>окремих</w:t>
      </w:r>
      <w:r>
        <w:t></w:t>
      </w:r>
      <w:r>
        <w:rPr>
          <w:rFonts w:hint="eastAsia"/>
        </w:rPr>
        <w:t>груп</w:t>
      </w:r>
      <w:r>
        <w:t></w:t>
      </w:r>
      <w:r>
        <w:rPr>
          <w:rFonts w:hint="eastAsia"/>
        </w:rPr>
        <w:t>громадян</w:t>
      </w:r>
      <w:r>
        <w:t></w:t>
      </w:r>
      <w:r>
        <w:t></w:t>
      </w:r>
      <w:r>
        <w:rPr>
          <w:rFonts w:hint="eastAsia"/>
        </w:rPr>
        <w:t>жінок</w:t>
      </w:r>
      <w:r>
        <w:t></w:t>
      </w:r>
      <w:r>
        <w:t></w:t>
      </w:r>
      <w:r>
        <w:rPr>
          <w:rFonts w:hint="eastAsia"/>
        </w:rPr>
        <w:t>осіб</w:t>
      </w:r>
      <w:r>
        <w:t></w:t>
      </w:r>
      <w:r>
        <w:rPr>
          <w:rFonts w:hint="eastAsia"/>
        </w:rPr>
        <w:t>з</w:t>
      </w:r>
    </w:p>
    <w:p w:rsidR="00640552" w:rsidRDefault="00640552" w:rsidP="00640552">
      <w:r>
        <w:rPr>
          <w:rFonts w:hint="eastAsia"/>
        </w:rPr>
        <w:t>особливими</w:t>
      </w:r>
      <w:r>
        <w:t></w:t>
      </w:r>
      <w:r>
        <w:rPr>
          <w:rFonts w:hint="eastAsia"/>
        </w:rPr>
        <w:t>потребами</w:t>
      </w:r>
      <w:r>
        <w:t></w:t>
      </w:r>
      <w:r>
        <w:t></w:t>
      </w:r>
      <w:r>
        <w:rPr>
          <w:rFonts w:hint="eastAsia"/>
        </w:rPr>
        <w:t>дітей</w:t>
      </w:r>
      <w:r>
        <w:t></w:t>
      </w:r>
      <w:r>
        <w:t></w:t>
      </w:r>
      <w:r>
        <w:rPr>
          <w:rFonts w:hint="eastAsia"/>
        </w:rPr>
        <w:t>трудових</w:t>
      </w:r>
      <w:r>
        <w:t></w:t>
      </w:r>
      <w:r>
        <w:rPr>
          <w:rFonts w:hint="eastAsia"/>
        </w:rPr>
        <w:t>мігрантів</w:t>
      </w:r>
      <w:r>
        <w:t></w:t>
      </w:r>
      <w:r>
        <w:t></w:t>
      </w:r>
      <w:r>
        <w:rPr>
          <w:rFonts w:hint="eastAsia"/>
        </w:rPr>
        <w:t>до</w:t>
      </w:r>
      <w:r>
        <w:t></w:t>
      </w:r>
      <w:r>
        <w:rPr>
          <w:rFonts w:hint="eastAsia"/>
        </w:rPr>
        <w:t>стандартів</w:t>
      </w:r>
      <w:r>
        <w:t></w:t>
      </w:r>
      <w:r>
        <w:rPr>
          <w:rFonts w:hint="eastAsia"/>
        </w:rPr>
        <w:t>Євросоюзу</w:t>
      </w:r>
      <w:r>
        <w:t></w:t>
      </w:r>
    </w:p>
    <w:p w:rsidR="00640552" w:rsidRDefault="00640552" w:rsidP="00640552">
      <w:r>
        <w:rPr>
          <w:rFonts w:hint="eastAsia"/>
        </w:rPr>
        <w:t>держави</w:t>
      </w:r>
      <w:r>
        <w:t></w:t>
      </w:r>
      <w:r>
        <w:t></w:t>
      </w:r>
      <w:r>
        <w:rPr>
          <w:rFonts w:hint="eastAsia"/>
        </w:rPr>
        <w:t>які</w:t>
      </w:r>
      <w:r>
        <w:t></w:t>
      </w:r>
      <w:r>
        <w:rPr>
          <w:rFonts w:hint="eastAsia"/>
        </w:rPr>
        <w:t>є</w:t>
      </w:r>
      <w:r>
        <w:t></w:t>
      </w:r>
      <w:r>
        <w:rPr>
          <w:rFonts w:hint="eastAsia"/>
        </w:rPr>
        <w:t>прибічниками</w:t>
      </w:r>
      <w:r>
        <w:t></w:t>
      </w:r>
      <w:r>
        <w:rPr>
          <w:rFonts w:hint="eastAsia"/>
        </w:rPr>
        <w:t>ідеї</w:t>
      </w:r>
      <w:r>
        <w:t></w:t>
      </w:r>
      <w:r>
        <w:rPr>
          <w:rFonts w:hint="eastAsia"/>
        </w:rPr>
        <w:t>відродження</w:t>
      </w:r>
      <w:r>
        <w:t></w:t>
      </w:r>
      <w:r>
        <w:rPr>
          <w:rFonts w:hint="eastAsia"/>
        </w:rPr>
        <w:t>СРСР</w:t>
      </w:r>
      <w:r>
        <w:t></w:t>
      </w:r>
      <w:r>
        <w:rPr>
          <w:rFonts w:hint="eastAsia"/>
        </w:rPr>
        <w:t>або</w:t>
      </w:r>
      <w:r>
        <w:t></w:t>
      </w:r>
      <w:r>
        <w:rPr>
          <w:rFonts w:hint="eastAsia"/>
        </w:rPr>
        <w:t>ж</w:t>
      </w:r>
      <w:r>
        <w:t></w:t>
      </w:r>
      <w:r>
        <w:rPr>
          <w:rFonts w:hint="eastAsia"/>
        </w:rPr>
        <w:t>є</w:t>
      </w:r>
      <w:r>
        <w:t></w:t>
      </w:r>
      <w:r>
        <w:rPr>
          <w:rFonts w:hint="eastAsia"/>
        </w:rPr>
        <w:t>критиками</w:t>
      </w:r>
    </w:p>
    <w:p w:rsidR="00640552" w:rsidRDefault="00640552" w:rsidP="00640552">
      <w:r>
        <w:rPr>
          <w:rFonts w:hint="eastAsia"/>
        </w:rPr>
        <w:t>західної</w:t>
      </w:r>
      <w:r>
        <w:t></w:t>
      </w:r>
      <w:r>
        <w:rPr>
          <w:rFonts w:hint="eastAsia"/>
        </w:rPr>
        <w:t>демократії</w:t>
      </w:r>
      <w:r>
        <w:t></w:t>
      </w:r>
      <w:r>
        <w:t></w:t>
      </w:r>
      <w:r>
        <w:rPr>
          <w:rFonts w:hint="eastAsia"/>
        </w:rPr>
        <w:t>формалізують</w:t>
      </w:r>
      <w:r>
        <w:t></w:t>
      </w:r>
      <w:r>
        <w:rPr>
          <w:rFonts w:hint="eastAsia"/>
        </w:rPr>
        <w:t>і</w:t>
      </w:r>
      <w:r>
        <w:t></w:t>
      </w:r>
      <w:r>
        <w:rPr>
          <w:rFonts w:hint="eastAsia"/>
        </w:rPr>
        <w:t>спотворюють</w:t>
      </w:r>
      <w:r>
        <w:t></w:t>
      </w:r>
      <w:r>
        <w:rPr>
          <w:rFonts w:hint="eastAsia"/>
        </w:rPr>
        <w:t>свободу</w:t>
      </w:r>
      <w:r>
        <w:t></w:t>
      </w:r>
      <w:r>
        <w:rPr>
          <w:rFonts w:hint="eastAsia"/>
        </w:rPr>
        <w:t>праці</w:t>
      </w:r>
      <w:r>
        <w:t></w:t>
      </w:r>
      <w:r>
        <w:t></w:t>
      </w:r>
      <w:r>
        <w:rPr>
          <w:rFonts w:hint="eastAsia"/>
        </w:rPr>
        <w:t>а</w:t>
      </w:r>
      <w:r>
        <w:t></w:t>
      </w:r>
      <w:r>
        <w:rPr>
          <w:rFonts w:hint="eastAsia"/>
        </w:rPr>
        <w:t>в</w:t>
      </w:r>
      <w:r>
        <w:t></w:t>
      </w:r>
      <w:r>
        <w:rPr>
          <w:rFonts w:hint="eastAsia"/>
        </w:rPr>
        <w:t>окремих</w:t>
      </w:r>
    </w:p>
    <w:p w:rsidR="00640552" w:rsidRDefault="00640552" w:rsidP="00640552">
      <w:r>
        <w:rPr>
          <w:rFonts w:hint="eastAsia"/>
        </w:rPr>
        <w:t>випадках</w:t>
      </w:r>
      <w:r>
        <w:t></w:t>
      </w:r>
      <w:r>
        <w:rPr>
          <w:rFonts w:hint="eastAsia"/>
        </w:rPr>
        <w:t>–</w:t>
      </w:r>
      <w:r>
        <w:t></w:t>
      </w:r>
      <w:r>
        <w:rPr>
          <w:rFonts w:hint="eastAsia"/>
        </w:rPr>
        <w:t>завуальовано</w:t>
      </w:r>
      <w:r>
        <w:t></w:t>
      </w:r>
      <w:r>
        <w:rPr>
          <w:rFonts w:hint="eastAsia"/>
        </w:rPr>
        <w:t>проголошують</w:t>
      </w:r>
      <w:r>
        <w:t></w:t>
      </w:r>
      <w:r>
        <w:rPr>
          <w:rFonts w:hint="eastAsia"/>
        </w:rPr>
        <w:t>примус</w:t>
      </w:r>
      <w:r>
        <w:t></w:t>
      </w:r>
      <w:r>
        <w:rPr>
          <w:rFonts w:hint="eastAsia"/>
        </w:rPr>
        <w:t>до</w:t>
      </w:r>
      <w:r>
        <w:t></w:t>
      </w:r>
      <w:r>
        <w:rPr>
          <w:rFonts w:hint="eastAsia"/>
        </w:rPr>
        <w:t>праці</w:t>
      </w:r>
      <w:r>
        <w:t></w:t>
      </w:r>
      <w:r>
        <w:t></w:t>
      </w:r>
      <w:r>
        <w:rPr>
          <w:rFonts w:hint="eastAsia"/>
        </w:rPr>
        <w:t>Особливою</w:t>
      </w:r>
    </w:p>
    <w:p w:rsidR="00640552" w:rsidRDefault="00640552" w:rsidP="00640552">
      <w:r>
        <w:rPr>
          <w:rFonts w:hint="eastAsia"/>
        </w:rPr>
        <w:t>проблемою</w:t>
      </w:r>
      <w:r>
        <w:t></w:t>
      </w:r>
      <w:r>
        <w:rPr>
          <w:rFonts w:hint="eastAsia"/>
        </w:rPr>
        <w:t>більшості</w:t>
      </w:r>
      <w:r>
        <w:t></w:t>
      </w:r>
      <w:r>
        <w:rPr>
          <w:rFonts w:hint="eastAsia"/>
        </w:rPr>
        <w:t>постсоціалістичних</w:t>
      </w:r>
      <w:r>
        <w:t></w:t>
      </w:r>
      <w:r>
        <w:rPr>
          <w:rFonts w:hint="eastAsia"/>
        </w:rPr>
        <w:t>держав</w:t>
      </w:r>
      <w:r>
        <w:t></w:t>
      </w:r>
      <w:r>
        <w:t></w:t>
      </w:r>
      <w:r>
        <w:rPr>
          <w:rFonts w:hint="eastAsia"/>
        </w:rPr>
        <w:t>що</w:t>
      </w:r>
      <w:r>
        <w:t></w:t>
      </w:r>
      <w:r>
        <w:rPr>
          <w:rFonts w:hint="eastAsia"/>
        </w:rPr>
        <w:t>не</w:t>
      </w:r>
      <w:r>
        <w:t></w:t>
      </w:r>
      <w:r>
        <w:rPr>
          <w:rFonts w:hint="eastAsia"/>
        </w:rPr>
        <w:t>набули</w:t>
      </w:r>
      <w:r>
        <w:t></w:t>
      </w:r>
      <w:r>
        <w:rPr>
          <w:rFonts w:hint="eastAsia"/>
        </w:rPr>
        <w:t>членства</w:t>
      </w:r>
      <w:r>
        <w:t></w:t>
      </w:r>
      <w:r>
        <w:rPr>
          <w:rFonts w:hint="eastAsia"/>
        </w:rPr>
        <w:t>в</w:t>
      </w:r>
    </w:p>
    <w:p w:rsidR="00640552" w:rsidRDefault="00640552" w:rsidP="00640552">
      <w:r>
        <w:rPr>
          <w:rFonts w:hint="eastAsia"/>
        </w:rPr>
        <w:t>ЄС</w:t>
      </w:r>
      <w:r>
        <w:t></w:t>
      </w:r>
      <w:r>
        <w:rPr>
          <w:rFonts w:hint="eastAsia"/>
        </w:rPr>
        <w:t>та</w:t>
      </w:r>
      <w:r>
        <w:t></w:t>
      </w:r>
      <w:r>
        <w:rPr>
          <w:rFonts w:hint="eastAsia"/>
        </w:rPr>
        <w:t>не</w:t>
      </w:r>
      <w:r>
        <w:t></w:t>
      </w:r>
      <w:r>
        <w:rPr>
          <w:rFonts w:hint="eastAsia"/>
        </w:rPr>
        <w:t>європеїзують</w:t>
      </w:r>
      <w:r>
        <w:t></w:t>
      </w:r>
      <w:r>
        <w:rPr>
          <w:rFonts w:hint="eastAsia"/>
        </w:rPr>
        <w:t>трудове</w:t>
      </w:r>
      <w:r>
        <w:t></w:t>
      </w:r>
      <w:r>
        <w:rPr>
          <w:rFonts w:hint="eastAsia"/>
        </w:rPr>
        <w:t>законодавство</w:t>
      </w:r>
      <w:r>
        <w:t></w:t>
      </w:r>
      <w:r>
        <w:t></w:t>
      </w:r>
      <w:r>
        <w:rPr>
          <w:rFonts w:hint="eastAsia"/>
        </w:rPr>
        <w:t>є</w:t>
      </w:r>
      <w:r>
        <w:t></w:t>
      </w:r>
      <w:r>
        <w:rPr>
          <w:rFonts w:hint="eastAsia"/>
        </w:rPr>
        <w:t>недосконалість</w:t>
      </w:r>
      <w:r>
        <w:t></w:t>
      </w:r>
      <w:r>
        <w:rPr>
          <w:rFonts w:hint="eastAsia"/>
        </w:rPr>
        <w:t>правового</w:t>
      </w:r>
    </w:p>
    <w:p w:rsidR="00640552" w:rsidRDefault="00640552" w:rsidP="00640552">
      <w:r>
        <w:rPr>
          <w:rFonts w:hint="eastAsia"/>
        </w:rPr>
        <w:t>регулювання</w:t>
      </w:r>
      <w:r>
        <w:t></w:t>
      </w:r>
      <w:r>
        <w:rPr>
          <w:rFonts w:hint="eastAsia"/>
        </w:rPr>
        <w:t>свободи</w:t>
      </w:r>
      <w:r>
        <w:t></w:t>
      </w:r>
      <w:r>
        <w:rPr>
          <w:rFonts w:hint="eastAsia"/>
        </w:rPr>
        <w:t>праці</w:t>
      </w:r>
      <w:r>
        <w:t></w:t>
      </w:r>
      <w:r>
        <w:t></w:t>
      </w:r>
      <w:r>
        <w:rPr>
          <w:rFonts w:hint="eastAsia"/>
        </w:rPr>
        <w:t>відтак</w:t>
      </w:r>
      <w:r>
        <w:t></w:t>
      </w:r>
      <w:r>
        <w:t></w:t>
      </w:r>
      <w:r>
        <w:rPr>
          <w:rFonts w:hint="eastAsia"/>
        </w:rPr>
        <w:t>окремі</w:t>
      </w:r>
      <w:r>
        <w:t></w:t>
      </w:r>
      <w:r>
        <w:rPr>
          <w:rFonts w:hint="eastAsia"/>
        </w:rPr>
        <w:t>вразливі</w:t>
      </w:r>
      <w:r>
        <w:t></w:t>
      </w:r>
      <w:r>
        <w:rPr>
          <w:rFonts w:hint="eastAsia"/>
        </w:rPr>
        <w:t>групи</w:t>
      </w:r>
      <w:r>
        <w:t></w:t>
      </w:r>
      <w:r>
        <w:rPr>
          <w:rFonts w:hint="eastAsia"/>
        </w:rPr>
        <w:t>громадян</w:t>
      </w:r>
      <w:r>
        <w:t></w:t>
      </w:r>
      <w:r>
        <w:rPr>
          <w:rFonts w:hint="eastAsia"/>
        </w:rPr>
        <w:t>не</w:t>
      </w:r>
      <w:r>
        <w:t></w:t>
      </w:r>
      <w:r>
        <w:rPr>
          <w:rFonts w:hint="eastAsia"/>
        </w:rPr>
        <w:t>мають</w:t>
      </w:r>
    </w:p>
    <w:p w:rsidR="00640552" w:rsidRDefault="00640552" w:rsidP="00640552">
      <w:r>
        <w:rPr>
          <w:rFonts w:hint="eastAsia"/>
        </w:rPr>
        <w:t>необхідного</w:t>
      </w:r>
      <w:r>
        <w:t></w:t>
      </w:r>
      <w:r>
        <w:rPr>
          <w:rFonts w:hint="eastAsia"/>
        </w:rPr>
        <w:t>захисту</w:t>
      </w:r>
      <w:r>
        <w:t></w:t>
      </w:r>
      <w:r>
        <w:rPr>
          <w:rFonts w:hint="eastAsia"/>
        </w:rPr>
        <w:t>чи</w:t>
      </w:r>
      <w:r>
        <w:t></w:t>
      </w:r>
      <w:r>
        <w:rPr>
          <w:rFonts w:hint="eastAsia"/>
        </w:rPr>
        <w:t>мають</w:t>
      </w:r>
      <w:r>
        <w:t></w:t>
      </w:r>
      <w:r>
        <w:rPr>
          <w:rFonts w:hint="eastAsia"/>
        </w:rPr>
        <w:t>такий</w:t>
      </w:r>
      <w:r>
        <w:t></w:t>
      </w:r>
      <w:r>
        <w:rPr>
          <w:rFonts w:hint="eastAsia"/>
        </w:rPr>
        <w:t>захист</w:t>
      </w:r>
      <w:r>
        <w:t></w:t>
      </w:r>
      <w:r>
        <w:rPr>
          <w:rFonts w:hint="eastAsia"/>
        </w:rPr>
        <w:t>у</w:t>
      </w:r>
      <w:r>
        <w:t></w:t>
      </w:r>
      <w:r>
        <w:rPr>
          <w:rFonts w:hint="eastAsia"/>
        </w:rPr>
        <w:t>незначній</w:t>
      </w:r>
      <w:r>
        <w:t></w:t>
      </w:r>
      <w:r>
        <w:rPr>
          <w:rFonts w:hint="eastAsia"/>
        </w:rPr>
        <w:t>частині</w:t>
      </w:r>
      <w:r>
        <w:t></w:t>
      </w:r>
      <w:r>
        <w:t></w:t>
      </w:r>
      <w:r>
        <w:rPr>
          <w:rFonts w:hint="eastAsia"/>
        </w:rPr>
        <w:t>та</w:t>
      </w:r>
    </w:p>
    <w:p w:rsidR="00640552" w:rsidRDefault="00640552" w:rsidP="00640552">
      <w:r>
        <w:rPr>
          <w:rFonts w:hint="eastAsia"/>
        </w:rPr>
        <w:t>відсутність</w:t>
      </w:r>
      <w:r>
        <w:t></w:t>
      </w:r>
      <w:r>
        <w:rPr>
          <w:rFonts w:hint="eastAsia"/>
        </w:rPr>
        <w:t>реальних</w:t>
      </w:r>
      <w:r>
        <w:t></w:t>
      </w:r>
      <w:r>
        <w:rPr>
          <w:rFonts w:hint="eastAsia"/>
        </w:rPr>
        <w:t>механізмів</w:t>
      </w:r>
      <w:r>
        <w:t></w:t>
      </w:r>
      <w:r>
        <w:rPr>
          <w:rFonts w:hint="eastAsia"/>
        </w:rPr>
        <w:t>утвердження</w:t>
      </w:r>
      <w:r>
        <w:t></w:t>
      </w:r>
      <w:r>
        <w:rPr>
          <w:rFonts w:hint="eastAsia"/>
        </w:rPr>
        <w:t>цієї</w:t>
      </w:r>
      <w:r>
        <w:t></w:t>
      </w:r>
      <w:r>
        <w:rPr>
          <w:rFonts w:hint="eastAsia"/>
        </w:rPr>
        <w:t>свободи</w:t>
      </w:r>
      <w:r>
        <w:t></w:t>
      </w:r>
      <w:r>
        <w:rPr>
          <w:rFonts w:hint="eastAsia"/>
        </w:rPr>
        <w:t>на</w:t>
      </w:r>
      <w:r>
        <w:t></w:t>
      </w:r>
      <w:r>
        <w:rPr>
          <w:rFonts w:hint="eastAsia"/>
        </w:rPr>
        <w:t>практиці</w:t>
      </w:r>
      <w:r>
        <w:t></w:t>
      </w:r>
      <w:r>
        <w:t></w:t>
      </w:r>
      <w:r>
        <w:rPr>
          <w:rFonts w:hint="eastAsia"/>
        </w:rPr>
        <w:t>Між</w:t>
      </w:r>
    </w:p>
    <w:p w:rsidR="00640552" w:rsidRDefault="00640552" w:rsidP="00640552">
      <w:r>
        <w:rPr>
          <w:rFonts w:hint="eastAsia"/>
        </w:rPr>
        <w:t>тим</w:t>
      </w:r>
      <w:r>
        <w:t></w:t>
      </w:r>
      <w:r>
        <w:t></w:t>
      </w:r>
      <w:r>
        <w:rPr>
          <w:rFonts w:hint="eastAsia"/>
        </w:rPr>
        <w:t>приклад</w:t>
      </w:r>
      <w:r>
        <w:t></w:t>
      </w:r>
      <w:r>
        <w:rPr>
          <w:rFonts w:hint="eastAsia"/>
        </w:rPr>
        <w:t>пострадянських</w:t>
      </w:r>
      <w:r>
        <w:t></w:t>
      </w:r>
      <w:r>
        <w:rPr>
          <w:rFonts w:hint="eastAsia"/>
        </w:rPr>
        <w:t>держав</w:t>
      </w:r>
      <w:r>
        <w:t></w:t>
      </w:r>
      <w:r>
        <w:rPr>
          <w:rFonts w:hint="eastAsia"/>
        </w:rPr>
        <w:t>дає</w:t>
      </w:r>
      <w:r>
        <w:t></w:t>
      </w:r>
      <w:r>
        <w:rPr>
          <w:rFonts w:hint="eastAsia"/>
        </w:rPr>
        <w:t>змогу</w:t>
      </w:r>
      <w:r>
        <w:t></w:t>
      </w:r>
      <w:r>
        <w:rPr>
          <w:rFonts w:hint="eastAsia"/>
        </w:rPr>
        <w:t>змоделювати</w:t>
      </w:r>
      <w:r>
        <w:t></w:t>
      </w:r>
      <w:r>
        <w:rPr>
          <w:rFonts w:hint="eastAsia"/>
        </w:rPr>
        <w:t>можливий</w:t>
      </w:r>
    </w:p>
    <w:p w:rsidR="00640552" w:rsidRDefault="00640552" w:rsidP="00640552">
      <w:r>
        <w:rPr>
          <w:rFonts w:hint="eastAsia"/>
        </w:rPr>
        <w:t>майбутній</w:t>
      </w:r>
      <w:r>
        <w:t></w:t>
      </w:r>
      <w:r>
        <w:rPr>
          <w:rFonts w:hint="eastAsia"/>
        </w:rPr>
        <w:t>стан</w:t>
      </w:r>
      <w:r>
        <w:t></w:t>
      </w:r>
      <w:r>
        <w:rPr>
          <w:rFonts w:hint="eastAsia"/>
        </w:rPr>
        <w:t>забезпечення</w:t>
      </w:r>
      <w:r>
        <w:t></w:t>
      </w:r>
      <w:r>
        <w:rPr>
          <w:rFonts w:hint="eastAsia"/>
        </w:rPr>
        <w:t>свободи</w:t>
      </w:r>
      <w:r>
        <w:t></w:t>
      </w:r>
      <w:r>
        <w:rPr>
          <w:rFonts w:hint="eastAsia"/>
        </w:rPr>
        <w:t>праці</w:t>
      </w:r>
      <w:r>
        <w:t></w:t>
      </w:r>
      <w:r>
        <w:rPr>
          <w:rFonts w:hint="eastAsia"/>
        </w:rPr>
        <w:t>в</w:t>
      </w:r>
      <w:r>
        <w:t></w:t>
      </w:r>
      <w:r>
        <w:rPr>
          <w:rFonts w:hint="eastAsia"/>
        </w:rPr>
        <w:t>Україні</w:t>
      </w:r>
      <w:r>
        <w:t></w:t>
      </w:r>
      <w:r>
        <w:t></w:t>
      </w:r>
      <w:r>
        <w:rPr>
          <w:rFonts w:hint="eastAsia"/>
        </w:rPr>
        <w:t>якщо</w:t>
      </w:r>
      <w:r>
        <w:t></w:t>
      </w:r>
      <w:r>
        <w:rPr>
          <w:rFonts w:hint="eastAsia"/>
        </w:rPr>
        <w:t>в</w:t>
      </w:r>
      <w:r>
        <w:t></w:t>
      </w:r>
      <w:r>
        <w:rPr>
          <w:rFonts w:hint="eastAsia"/>
        </w:rPr>
        <w:t>подальшому</w:t>
      </w:r>
      <w:r>
        <w:t></w:t>
      </w:r>
      <w:r>
        <w:rPr>
          <w:rFonts w:hint="eastAsia"/>
        </w:rPr>
        <w:t>у</w:t>
      </w:r>
    </w:p>
    <w:p w:rsidR="00640552" w:rsidRDefault="00640552" w:rsidP="00640552">
      <w:r>
        <w:rPr>
          <w:rFonts w:hint="eastAsia"/>
        </w:rPr>
        <w:t>процесі</w:t>
      </w:r>
      <w:r>
        <w:t></w:t>
      </w:r>
      <w:r>
        <w:rPr>
          <w:rFonts w:hint="eastAsia"/>
        </w:rPr>
        <w:t>реформування</w:t>
      </w:r>
      <w:r>
        <w:t></w:t>
      </w:r>
      <w:r>
        <w:rPr>
          <w:rFonts w:hint="eastAsia"/>
        </w:rPr>
        <w:t>трудового</w:t>
      </w:r>
      <w:r>
        <w:t></w:t>
      </w:r>
      <w:r>
        <w:rPr>
          <w:rFonts w:hint="eastAsia"/>
        </w:rPr>
        <w:t>законодавства</w:t>
      </w:r>
      <w:r>
        <w:t></w:t>
      </w:r>
      <w:r>
        <w:rPr>
          <w:rFonts w:hint="eastAsia"/>
        </w:rPr>
        <w:t>та</w:t>
      </w:r>
      <w:r>
        <w:t></w:t>
      </w:r>
      <w:r>
        <w:rPr>
          <w:rFonts w:hint="eastAsia"/>
        </w:rPr>
        <w:t>здійснення</w:t>
      </w:r>
      <w:r>
        <w:t></w:t>
      </w:r>
      <w:r>
        <w:rPr>
          <w:rFonts w:hint="eastAsia"/>
        </w:rPr>
        <w:t>судової</w:t>
      </w:r>
    </w:p>
    <w:p w:rsidR="00640552" w:rsidRDefault="00640552" w:rsidP="00640552">
      <w:r>
        <w:rPr>
          <w:rFonts w:hint="eastAsia"/>
        </w:rPr>
        <w:t>реформи</w:t>
      </w:r>
      <w:r>
        <w:t></w:t>
      </w:r>
      <w:r>
        <w:rPr>
          <w:rFonts w:hint="eastAsia"/>
        </w:rPr>
        <w:t>не</w:t>
      </w:r>
      <w:r>
        <w:t></w:t>
      </w:r>
      <w:r>
        <w:rPr>
          <w:rFonts w:hint="eastAsia"/>
        </w:rPr>
        <w:t>буде</w:t>
      </w:r>
      <w:r>
        <w:t></w:t>
      </w:r>
      <w:r>
        <w:rPr>
          <w:rFonts w:hint="eastAsia"/>
        </w:rPr>
        <w:t>запроваджено</w:t>
      </w:r>
      <w:r>
        <w:t></w:t>
      </w:r>
      <w:r>
        <w:t></w:t>
      </w:r>
      <w:r>
        <w:rPr>
          <w:rFonts w:hint="eastAsia"/>
        </w:rPr>
        <w:t>зокрема</w:t>
      </w:r>
      <w:r>
        <w:t></w:t>
      </w:r>
      <w:r>
        <w:t></w:t>
      </w:r>
      <w:r>
        <w:rPr>
          <w:rFonts w:hint="eastAsia"/>
        </w:rPr>
        <w:t>трудової</w:t>
      </w:r>
      <w:r>
        <w:t></w:t>
      </w:r>
      <w:r>
        <w:rPr>
          <w:rFonts w:hint="eastAsia"/>
        </w:rPr>
        <w:t>юстиції</w:t>
      </w:r>
      <w:r>
        <w:t></w:t>
      </w:r>
      <w:r>
        <w:t></w:t>
      </w:r>
      <w:r>
        <w:rPr>
          <w:rFonts w:hint="eastAsia"/>
        </w:rPr>
        <w:t>теоретичні</w:t>
      </w:r>
      <w:r>
        <w:t></w:t>
      </w:r>
      <w:r>
        <w:rPr>
          <w:rFonts w:hint="eastAsia"/>
        </w:rPr>
        <w:t>основи</w:t>
      </w:r>
    </w:p>
    <w:p w:rsidR="00640552" w:rsidRDefault="00640552" w:rsidP="00640552">
      <w:r>
        <w:rPr>
          <w:rFonts w:hint="eastAsia"/>
        </w:rPr>
        <w:t>створення</w:t>
      </w:r>
      <w:r>
        <w:t></w:t>
      </w:r>
      <w:r>
        <w:rPr>
          <w:rFonts w:hint="eastAsia"/>
        </w:rPr>
        <w:t>якої</w:t>
      </w:r>
      <w:r>
        <w:t></w:t>
      </w:r>
      <w:r>
        <w:rPr>
          <w:rFonts w:hint="eastAsia"/>
        </w:rPr>
        <w:t>вже</w:t>
      </w:r>
      <w:r>
        <w:t></w:t>
      </w:r>
      <w:r>
        <w:rPr>
          <w:rFonts w:hint="eastAsia"/>
        </w:rPr>
        <w:t>достатньою</w:t>
      </w:r>
      <w:r>
        <w:t></w:t>
      </w:r>
      <w:r>
        <w:rPr>
          <w:rFonts w:hint="eastAsia"/>
        </w:rPr>
        <w:t>мірою</w:t>
      </w:r>
      <w:r>
        <w:t></w:t>
      </w:r>
      <w:r>
        <w:rPr>
          <w:rFonts w:hint="eastAsia"/>
        </w:rPr>
        <w:t>обґрунтовано</w:t>
      </w:r>
      <w:r>
        <w:t></w:t>
      </w:r>
      <w:r>
        <w:rPr>
          <w:rFonts w:hint="eastAsia"/>
        </w:rPr>
        <w:t>в</w:t>
      </w:r>
      <w:r>
        <w:t></w:t>
      </w:r>
      <w:r>
        <w:rPr>
          <w:rFonts w:hint="eastAsia"/>
        </w:rPr>
        <w:t>межах</w:t>
      </w:r>
      <w:r>
        <w:t></w:t>
      </w:r>
      <w:r>
        <w:rPr>
          <w:rFonts w:hint="eastAsia"/>
        </w:rPr>
        <w:t>української</w:t>
      </w:r>
    </w:p>
    <w:p w:rsidR="00640552" w:rsidRDefault="00640552" w:rsidP="00640552">
      <w:r>
        <w:rPr>
          <w:rFonts w:hint="eastAsia"/>
        </w:rPr>
        <w:t>доктрини</w:t>
      </w:r>
      <w:r>
        <w:t></w:t>
      </w:r>
      <w:r>
        <w:rPr>
          <w:rFonts w:hint="eastAsia"/>
        </w:rPr>
        <w:t>трудового</w:t>
      </w:r>
      <w:r>
        <w:t></w:t>
      </w:r>
      <w:r>
        <w:rPr>
          <w:rFonts w:hint="eastAsia"/>
        </w:rPr>
        <w:t>права</w:t>
      </w:r>
      <w:r>
        <w:t></w:t>
      </w:r>
    </w:p>
    <w:p w:rsidR="00640552" w:rsidRDefault="00640552" w:rsidP="00640552">
      <w:r>
        <w:rPr>
          <w:rFonts w:hint="eastAsia"/>
        </w:rPr>
        <w:t>Правове</w:t>
      </w:r>
      <w:r>
        <w:t></w:t>
      </w:r>
      <w:r>
        <w:rPr>
          <w:rFonts w:hint="eastAsia"/>
        </w:rPr>
        <w:t>регулювання</w:t>
      </w:r>
      <w:r>
        <w:t></w:t>
      </w:r>
      <w:r>
        <w:rPr>
          <w:rFonts w:hint="eastAsia"/>
        </w:rPr>
        <w:t>свободи</w:t>
      </w:r>
      <w:r>
        <w:t></w:t>
      </w:r>
      <w:r>
        <w:rPr>
          <w:rFonts w:hint="eastAsia"/>
        </w:rPr>
        <w:t>праці</w:t>
      </w:r>
      <w:r>
        <w:t></w:t>
      </w:r>
      <w:r>
        <w:rPr>
          <w:rFonts w:hint="eastAsia"/>
        </w:rPr>
        <w:t>в</w:t>
      </w:r>
      <w:r>
        <w:t></w:t>
      </w:r>
      <w:r>
        <w:rPr>
          <w:rFonts w:hint="eastAsia"/>
        </w:rPr>
        <w:t>країнах</w:t>
      </w:r>
      <w:r>
        <w:t></w:t>
      </w:r>
      <w:r>
        <w:rPr>
          <w:rFonts w:hint="eastAsia"/>
        </w:rPr>
        <w:t>Азії</w:t>
      </w:r>
      <w:r>
        <w:t></w:t>
      </w:r>
      <w:r>
        <w:rPr>
          <w:rFonts w:hint="eastAsia"/>
        </w:rPr>
        <w:t>та</w:t>
      </w:r>
      <w:r>
        <w:t></w:t>
      </w:r>
      <w:r>
        <w:rPr>
          <w:rFonts w:hint="eastAsia"/>
        </w:rPr>
        <w:t>Океанії</w:t>
      </w:r>
      <w:r>
        <w:t></w:t>
      </w:r>
      <w:r>
        <w:rPr>
          <w:rFonts w:hint="eastAsia"/>
        </w:rPr>
        <w:t>тісно</w:t>
      </w:r>
    </w:p>
    <w:p w:rsidR="00640552" w:rsidRDefault="00640552" w:rsidP="00640552">
      <w:r>
        <w:rPr>
          <w:rFonts w:hint="eastAsia"/>
        </w:rPr>
        <w:t>пов’язане</w:t>
      </w:r>
      <w:r>
        <w:t></w:t>
      </w:r>
      <w:r>
        <w:rPr>
          <w:rFonts w:hint="eastAsia"/>
        </w:rPr>
        <w:t>з</w:t>
      </w:r>
      <w:r>
        <w:t></w:t>
      </w:r>
      <w:r>
        <w:rPr>
          <w:rFonts w:hint="eastAsia"/>
        </w:rPr>
        <w:t>різноманітними</w:t>
      </w:r>
      <w:r>
        <w:t></w:t>
      </w:r>
      <w:r>
        <w:rPr>
          <w:rFonts w:hint="eastAsia"/>
        </w:rPr>
        <w:t>традиціями</w:t>
      </w:r>
      <w:r>
        <w:t></w:t>
      </w:r>
      <w:r>
        <w:t></w:t>
      </w:r>
      <w:r>
        <w:rPr>
          <w:rFonts w:hint="eastAsia"/>
        </w:rPr>
        <w:t>культурою</w:t>
      </w:r>
      <w:r>
        <w:t></w:t>
      </w:r>
      <w:r>
        <w:rPr>
          <w:rFonts w:hint="eastAsia"/>
        </w:rPr>
        <w:t>права</w:t>
      </w:r>
      <w:r>
        <w:t></w:t>
      </w:r>
      <w:r>
        <w:rPr>
          <w:rFonts w:hint="eastAsia"/>
        </w:rPr>
        <w:t>та</w:t>
      </w:r>
      <w:r>
        <w:t></w:t>
      </w:r>
      <w:r>
        <w:rPr>
          <w:rFonts w:hint="eastAsia"/>
        </w:rPr>
        <w:t>в</w:t>
      </w:r>
      <w:r>
        <w:t></w:t>
      </w:r>
      <w:r>
        <w:rPr>
          <w:rFonts w:hint="eastAsia"/>
        </w:rPr>
        <w:t>більшості</w:t>
      </w:r>
    </w:p>
    <w:p w:rsidR="00640552" w:rsidRDefault="00640552" w:rsidP="00640552">
      <w:r>
        <w:rPr>
          <w:rFonts w:hint="eastAsia"/>
        </w:rPr>
        <w:t>випадків</w:t>
      </w:r>
      <w:r>
        <w:t></w:t>
      </w:r>
      <w:r>
        <w:rPr>
          <w:rFonts w:hint="eastAsia"/>
        </w:rPr>
        <w:t>з</w:t>
      </w:r>
      <w:r>
        <w:t></w:t>
      </w:r>
      <w:r>
        <w:rPr>
          <w:rFonts w:hint="eastAsia"/>
        </w:rPr>
        <w:t>релігійним</w:t>
      </w:r>
      <w:r>
        <w:t></w:t>
      </w:r>
      <w:r>
        <w:rPr>
          <w:rFonts w:hint="eastAsia"/>
        </w:rPr>
        <w:t>світоглядом</w:t>
      </w:r>
      <w:r>
        <w:t></w:t>
      </w:r>
      <w:r>
        <w:rPr>
          <w:rFonts w:hint="eastAsia"/>
        </w:rPr>
        <w:t>народів</w:t>
      </w:r>
      <w:r>
        <w:t></w:t>
      </w:r>
      <w:r>
        <w:t></w:t>
      </w:r>
      <w:r>
        <w:rPr>
          <w:rFonts w:hint="eastAsia"/>
        </w:rPr>
        <w:t>які</w:t>
      </w:r>
      <w:r>
        <w:t></w:t>
      </w:r>
      <w:r>
        <w:rPr>
          <w:rFonts w:hint="eastAsia"/>
        </w:rPr>
        <w:t>проживають</w:t>
      </w:r>
      <w:r>
        <w:t></w:t>
      </w:r>
      <w:r>
        <w:rPr>
          <w:rFonts w:hint="eastAsia"/>
        </w:rPr>
        <w:t>у</w:t>
      </w:r>
      <w:r>
        <w:t></w:t>
      </w:r>
      <w:r>
        <w:rPr>
          <w:rFonts w:hint="eastAsia"/>
        </w:rPr>
        <w:t>досліджуваних</w:t>
      </w:r>
    </w:p>
    <w:p w:rsidR="00640552" w:rsidRDefault="00640552" w:rsidP="00640552">
      <w:r>
        <w:rPr>
          <w:rFonts w:hint="eastAsia"/>
        </w:rPr>
        <w:t>державах</w:t>
      </w:r>
      <w:r>
        <w:t></w:t>
      </w:r>
      <w:r>
        <w:t></w:t>
      </w:r>
      <w:r>
        <w:rPr>
          <w:rFonts w:hint="eastAsia"/>
        </w:rPr>
        <w:t>Вказані</w:t>
      </w:r>
      <w:r>
        <w:t></w:t>
      </w:r>
      <w:r>
        <w:rPr>
          <w:rFonts w:hint="eastAsia"/>
        </w:rPr>
        <w:t>фактори</w:t>
      </w:r>
      <w:r>
        <w:t></w:t>
      </w:r>
      <w:r>
        <w:rPr>
          <w:rFonts w:hint="eastAsia"/>
        </w:rPr>
        <w:t>сприяли</w:t>
      </w:r>
      <w:r>
        <w:t></w:t>
      </w:r>
      <w:r>
        <w:rPr>
          <w:rFonts w:hint="eastAsia"/>
        </w:rPr>
        <w:t>тому</w:t>
      </w:r>
      <w:r>
        <w:t></w:t>
      </w:r>
      <w:r>
        <w:t></w:t>
      </w:r>
      <w:r>
        <w:rPr>
          <w:rFonts w:hint="eastAsia"/>
        </w:rPr>
        <w:t>що</w:t>
      </w:r>
      <w:r>
        <w:t></w:t>
      </w:r>
      <w:r>
        <w:rPr>
          <w:rFonts w:hint="eastAsia"/>
        </w:rPr>
        <w:t>до</w:t>
      </w:r>
      <w:r>
        <w:t></w:t>
      </w:r>
      <w:r>
        <w:rPr>
          <w:rFonts w:hint="eastAsia"/>
        </w:rPr>
        <w:t>останнього</w:t>
      </w:r>
      <w:r>
        <w:t></w:t>
      </w:r>
      <w:r>
        <w:rPr>
          <w:rFonts w:hint="eastAsia"/>
        </w:rPr>
        <w:t>часу</w:t>
      </w:r>
    </w:p>
    <w:p w:rsidR="00640552" w:rsidRDefault="00640552" w:rsidP="00640552">
      <w:r>
        <w:t></w:t>
      </w:r>
      <w:r>
        <w:t></w:t>
      </w:r>
      <w:r>
        <w:t></w:t>
      </w:r>
    </w:p>
    <w:p w:rsidR="00640552" w:rsidRDefault="00640552" w:rsidP="00640552">
      <w:r>
        <w:rPr>
          <w:rFonts w:hint="eastAsia"/>
        </w:rPr>
        <w:t>законодавство</w:t>
      </w:r>
      <w:r>
        <w:t></w:t>
      </w:r>
      <w:r>
        <w:rPr>
          <w:rFonts w:hint="eastAsia"/>
        </w:rPr>
        <w:t>країн</w:t>
      </w:r>
      <w:r>
        <w:t></w:t>
      </w:r>
      <w:r>
        <w:rPr>
          <w:rFonts w:hint="eastAsia"/>
        </w:rPr>
        <w:t>Азії</w:t>
      </w:r>
      <w:r>
        <w:t></w:t>
      </w:r>
      <w:r>
        <w:rPr>
          <w:rFonts w:hint="eastAsia"/>
        </w:rPr>
        <w:t>та</w:t>
      </w:r>
      <w:r>
        <w:t></w:t>
      </w:r>
      <w:r>
        <w:rPr>
          <w:rFonts w:hint="eastAsia"/>
        </w:rPr>
        <w:t>Океанії</w:t>
      </w:r>
      <w:r>
        <w:t></w:t>
      </w:r>
      <w:r>
        <w:rPr>
          <w:rFonts w:hint="eastAsia"/>
        </w:rPr>
        <w:t>не</w:t>
      </w:r>
      <w:r>
        <w:t></w:t>
      </w:r>
      <w:r>
        <w:rPr>
          <w:rFonts w:hint="eastAsia"/>
        </w:rPr>
        <w:t>характеризувалось</w:t>
      </w:r>
      <w:r>
        <w:t></w:t>
      </w:r>
      <w:r>
        <w:rPr>
          <w:rFonts w:hint="eastAsia"/>
        </w:rPr>
        <w:t>однаковими</w:t>
      </w:r>
    </w:p>
    <w:p w:rsidR="00640552" w:rsidRDefault="00640552" w:rsidP="00640552">
      <w:r>
        <w:rPr>
          <w:rFonts w:hint="eastAsia"/>
        </w:rPr>
        <w:t>підходами</w:t>
      </w:r>
      <w:r>
        <w:t></w:t>
      </w:r>
      <w:r>
        <w:rPr>
          <w:rFonts w:hint="eastAsia"/>
        </w:rPr>
        <w:t>до</w:t>
      </w:r>
      <w:r>
        <w:t></w:t>
      </w:r>
      <w:r>
        <w:rPr>
          <w:rFonts w:hint="eastAsia"/>
        </w:rPr>
        <w:t>розуміння</w:t>
      </w:r>
      <w:r>
        <w:t></w:t>
      </w:r>
      <w:r>
        <w:rPr>
          <w:rFonts w:hint="eastAsia"/>
        </w:rPr>
        <w:t>свободи</w:t>
      </w:r>
      <w:r>
        <w:t></w:t>
      </w:r>
      <w:r>
        <w:rPr>
          <w:rFonts w:hint="eastAsia"/>
        </w:rPr>
        <w:t>праці</w:t>
      </w:r>
      <w:r>
        <w:t></w:t>
      </w:r>
      <w:r>
        <w:t></w:t>
      </w:r>
      <w:r>
        <w:rPr>
          <w:rFonts w:hint="eastAsia"/>
        </w:rPr>
        <w:t>як</w:t>
      </w:r>
      <w:r>
        <w:t></w:t>
      </w:r>
      <w:r>
        <w:rPr>
          <w:rFonts w:hint="eastAsia"/>
        </w:rPr>
        <w:t>це</w:t>
      </w:r>
      <w:r>
        <w:t></w:t>
      </w:r>
      <w:r>
        <w:rPr>
          <w:rFonts w:hint="eastAsia"/>
        </w:rPr>
        <w:t>спостерігається</w:t>
      </w:r>
      <w:r>
        <w:t></w:t>
      </w:r>
      <w:r>
        <w:rPr>
          <w:rFonts w:hint="eastAsia"/>
        </w:rPr>
        <w:t>в</w:t>
      </w:r>
      <w:r>
        <w:t></w:t>
      </w:r>
      <w:r>
        <w:rPr>
          <w:rFonts w:hint="eastAsia"/>
        </w:rPr>
        <w:t>європейських</w:t>
      </w:r>
    </w:p>
    <w:p w:rsidR="00640552" w:rsidRDefault="00640552" w:rsidP="00640552">
      <w:r>
        <w:rPr>
          <w:rFonts w:hint="eastAsia"/>
        </w:rPr>
        <w:t>державах</w:t>
      </w:r>
      <w:r>
        <w:t></w:t>
      </w:r>
      <w:r>
        <w:t></w:t>
      </w:r>
      <w:r>
        <w:t></w:t>
      </w:r>
      <w:r>
        <w:rPr>
          <w:rFonts w:hint="eastAsia"/>
        </w:rPr>
        <w:t>Це</w:t>
      </w:r>
      <w:r>
        <w:t></w:t>
      </w:r>
      <w:r>
        <w:rPr>
          <w:rFonts w:hint="eastAsia"/>
        </w:rPr>
        <w:t>пояснюється</w:t>
      </w:r>
      <w:r>
        <w:t></w:t>
      </w:r>
      <w:r>
        <w:rPr>
          <w:rFonts w:hint="eastAsia"/>
        </w:rPr>
        <w:t>тим</w:t>
      </w:r>
      <w:r>
        <w:t></w:t>
      </w:r>
      <w:r>
        <w:t></w:t>
      </w:r>
      <w:r>
        <w:rPr>
          <w:rFonts w:hint="eastAsia"/>
        </w:rPr>
        <w:t>що</w:t>
      </w:r>
      <w:r>
        <w:t></w:t>
      </w:r>
      <w:r>
        <w:t></w:t>
      </w:r>
      <w:r>
        <w:rPr>
          <w:rFonts w:hint="eastAsia"/>
        </w:rPr>
        <w:t>наприклад</w:t>
      </w:r>
      <w:r>
        <w:t></w:t>
      </w:r>
      <w:r>
        <w:t></w:t>
      </w:r>
      <w:r>
        <w:rPr>
          <w:rFonts w:hint="eastAsia"/>
        </w:rPr>
        <w:t>в</w:t>
      </w:r>
      <w:r>
        <w:t></w:t>
      </w:r>
      <w:r>
        <w:rPr>
          <w:rFonts w:hint="eastAsia"/>
        </w:rPr>
        <w:t>Ізраїлі</w:t>
      </w:r>
      <w:r>
        <w:t></w:t>
      </w:r>
      <w:r>
        <w:t></w:t>
      </w:r>
      <w:r>
        <w:rPr>
          <w:rFonts w:hint="eastAsia"/>
        </w:rPr>
        <w:t>Індії</w:t>
      </w:r>
      <w:r>
        <w:t></w:t>
      </w:r>
      <w:r>
        <w:t></w:t>
      </w:r>
      <w:r>
        <w:rPr>
          <w:rFonts w:hint="eastAsia"/>
        </w:rPr>
        <w:t>Афганістані</w:t>
      </w:r>
      <w:r>
        <w:t></w:t>
      </w:r>
    </w:p>
    <w:p w:rsidR="00640552" w:rsidRDefault="00640552" w:rsidP="00640552">
      <w:r>
        <w:rPr>
          <w:rFonts w:hint="eastAsia"/>
        </w:rPr>
        <w:t>Китаї</w:t>
      </w:r>
      <w:r>
        <w:t></w:t>
      </w:r>
      <w:r>
        <w:rPr>
          <w:rFonts w:hint="eastAsia"/>
        </w:rPr>
        <w:t>та</w:t>
      </w:r>
      <w:r>
        <w:t></w:t>
      </w:r>
      <w:r>
        <w:rPr>
          <w:rFonts w:hint="eastAsia"/>
        </w:rPr>
        <w:t>Індонезії</w:t>
      </w:r>
      <w:r>
        <w:t></w:t>
      </w:r>
      <w:r>
        <w:rPr>
          <w:rFonts w:hint="eastAsia"/>
        </w:rPr>
        <w:t>концептуально</w:t>
      </w:r>
      <w:r>
        <w:t></w:t>
      </w:r>
      <w:r>
        <w:rPr>
          <w:rFonts w:hint="eastAsia"/>
        </w:rPr>
        <w:t>по</w:t>
      </w:r>
      <w:r>
        <w:t></w:t>
      </w:r>
      <w:r>
        <w:rPr>
          <w:rFonts w:hint="eastAsia"/>
        </w:rPr>
        <w:t>різному</w:t>
      </w:r>
      <w:r>
        <w:t></w:t>
      </w:r>
      <w:r>
        <w:rPr>
          <w:rFonts w:hint="eastAsia"/>
        </w:rPr>
        <w:t>розуміють</w:t>
      </w:r>
      <w:r>
        <w:t></w:t>
      </w:r>
      <w:r>
        <w:rPr>
          <w:rFonts w:hint="eastAsia"/>
        </w:rPr>
        <w:t>поняття</w:t>
      </w:r>
      <w:r>
        <w:t></w:t>
      </w:r>
      <w:r>
        <w:t></w:t>
      </w:r>
      <w:r>
        <w:rPr>
          <w:rFonts w:hint="eastAsia"/>
        </w:rPr>
        <w:t>свобода</w:t>
      </w:r>
    </w:p>
    <w:p w:rsidR="00640552" w:rsidRDefault="00640552" w:rsidP="00640552">
      <w:r>
        <w:rPr>
          <w:rFonts w:hint="eastAsia"/>
        </w:rPr>
        <w:t>людини</w:t>
      </w:r>
      <w:r>
        <w:t></w:t>
      </w:r>
      <w:r>
        <w:t></w:t>
      </w:r>
      <w:r>
        <w:t></w:t>
      </w:r>
      <w:r>
        <w:t></w:t>
      </w:r>
      <w:r>
        <w:rPr>
          <w:rFonts w:hint="eastAsia"/>
        </w:rPr>
        <w:t>праця</w:t>
      </w:r>
      <w:r>
        <w:t></w:t>
      </w:r>
      <w:r>
        <w:t></w:t>
      </w:r>
      <w:r>
        <w:t></w:t>
      </w:r>
      <w:r>
        <w:t></w:t>
      </w:r>
      <w:r>
        <w:rPr>
          <w:rFonts w:hint="eastAsia"/>
        </w:rPr>
        <w:t>право</w:t>
      </w:r>
      <w:r>
        <w:t></w:t>
      </w:r>
      <w:r>
        <w:rPr>
          <w:rFonts w:hint="eastAsia"/>
        </w:rPr>
        <w:t>людини</w:t>
      </w:r>
      <w:r>
        <w:t></w:t>
      </w:r>
      <w:r>
        <w:rPr>
          <w:rFonts w:hint="eastAsia"/>
        </w:rPr>
        <w:t>працювати</w:t>
      </w:r>
      <w:r>
        <w:t></w:t>
      </w:r>
      <w:r>
        <w:t></w:t>
      </w:r>
      <w:r>
        <w:rPr>
          <w:rFonts w:hint="eastAsia"/>
        </w:rPr>
        <w:t>та</w:t>
      </w:r>
      <w:r>
        <w:t></w:t>
      </w:r>
      <w:r>
        <w:t></w:t>
      </w:r>
      <w:r>
        <w:rPr>
          <w:rFonts w:hint="eastAsia"/>
        </w:rPr>
        <w:t>право</w:t>
      </w:r>
      <w:r>
        <w:t></w:t>
      </w:r>
      <w:r>
        <w:rPr>
          <w:rFonts w:hint="eastAsia"/>
        </w:rPr>
        <w:t>не</w:t>
      </w:r>
      <w:r>
        <w:t></w:t>
      </w:r>
      <w:r>
        <w:rPr>
          <w:rFonts w:hint="eastAsia"/>
        </w:rPr>
        <w:t>бути</w:t>
      </w:r>
    </w:p>
    <w:p w:rsidR="00640552" w:rsidRDefault="00640552" w:rsidP="00640552">
      <w:r>
        <w:rPr>
          <w:rFonts w:hint="eastAsia"/>
        </w:rPr>
        <w:t>примушеним</w:t>
      </w:r>
      <w:r>
        <w:t></w:t>
      </w:r>
      <w:r>
        <w:rPr>
          <w:rFonts w:hint="eastAsia"/>
        </w:rPr>
        <w:t>до</w:t>
      </w:r>
      <w:r>
        <w:t></w:t>
      </w:r>
      <w:r>
        <w:rPr>
          <w:rFonts w:hint="eastAsia"/>
        </w:rPr>
        <w:t>праці</w:t>
      </w:r>
      <w:r>
        <w:t></w:t>
      </w:r>
      <w:r>
        <w:t></w:t>
      </w:r>
      <w:r>
        <w:t></w:t>
      </w:r>
      <w:r>
        <w:rPr>
          <w:rFonts w:hint="eastAsia"/>
        </w:rPr>
        <w:t>Поряд</w:t>
      </w:r>
      <w:r>
        <w:t></w:t>
      </w:r>
      <w:r>
        <w:rPr>
          <w:rFonts w:hint="eastAsia"/>
        </w:rPr>
        <w:t>із</w:t>
      </w:r>
      <w:r>
        <w:t></w:t>
      </w:r>
      <w:r>
        <w:rPr>
          <w:rFonts w:hint="eastAsia"/>
        </w:rPr>
        <w:t>тим</w:t>
      </w:r>
      <w:r>
        <w:t></w:t>
      </w:r>
      <w:r>
        <w:t></w:t>
      </w:r>
      <w:r>
        <w:rPr>
          <w:rFonts w:hint="eastAsia"/>
        </w:rPr>
        <w:t>що</w:t>
      </w:r>
      <w:r>
        <w:t></w:t>
      </w:r>
      <w:r>
        <w:rPr>
          <w:rFonts w:hint="eastAsia"/>
        </w:rPr>
        <w:t>примус</w:t>
      </w:r>
      <w:r>
        <w:t></w:t>
      </w:r>
      <w:r>
        <w:rPr>
          <w:rFonts w:hint="eastAsia"/>
        </w:rPr>
        <w:t>до</w:t>
      </w:r>
      <w:r>
        <w:t></w:t>
      </w:r>
      <w:r>
        <w:rPr>
          <w:rFonts w:hint="eastAsia"/>
        </w:rPr>
        <w:t>праці</w:t>
      </w:r>
      <w:r>
        <w:t></w:t>
      </w:r>
      <w:r>
        <w:rPr>
          <w:rFonts w:hint="eastAsia"/>
        </w:rPr>
        <w:t>в</w:t>
      </w:r>
      <w:r>
        <w:t></w:t>
      </w:r>
      <w:r>
        <w:rPr>
          <w:rFonts w:hint="eastAsia"/>
        </w:rPr>
        <w:t>окремих</w:t>
      </w:r>
    </w:p>
    <w:p w:rsidR="00640552" w:rsidRDefault="00640552" w:rsidP="00640552">
      <w:r>
        <w:rPr>
          <w:rFonts w:hint="eastAsia"/>
        </w:rPr>
        <w:t>азійських</w:t>
      </w:r>
      <w:r>
        <w:t></w:t>
      </w:r>
      <w:r>
        <w:rPr>
          <w:rFonts w:hint="eastAsia"/>
        </w:rPr>
        <w:t>країнах</w:t>
      </w:r>
      <w:r>
        <w:t></w:t>
      </w:r>
      <w:r>
        <w:rPr>
          <w:rFonts w:hint="eastAsia"/>
        </w:rPr>
        <w:t>та</w:t>
      </w:r>
      <w:r>
        <w:t></w:t>
      </w:r>
      <w:r>
        <w:rPr>
          <w:rFonts w:hint="eastAsia"/>
        </w:rPr>
        <w:t>державах</w:t>
      </w:r>
      <w:r>
        <w:t></w:t>
      </w:r>
      <w:r>
        <w:rPr>
          <w:rFonts w:hint="eastAsia"/>
        </w:rPr>
        <w:t>Океанії</w:t>
      </w:r>
      <w:r>
        <w:t></w:t>
      </w:r>
      <w:r>
        <w:rPr>
          <w:rFonts w:hint="eastAsia"/>
        </w:rPr>
        <w:t>є</w:t>
      </w:r>
      <w:r>
        <w:t></w:t>
      </w:r>
      <w:r>
        <w:rPr>
          <w:rFonts w:hint="eastAsia"/>
        </w:rPr>
        <w:t>традиційним</w:t>
      </w:r>
      <w:r>
        <w:t></w:t>
      </w:r>
      <w:r>
        <w:t></w:t>
      </w:r>
      <w:r>
        <w:rPr>
          <w:rFonts w:hint="eastAsia"/>
        </w:rPr>
        <w:t>за</w:t>
      </w:r>
      <w:r>
        <w:t></w:t>
      </w:r>
      <w:r>
        <w:rPr>
          <w:rFonts w:hint="eastAsia"/>
        </w:rPr>
        <w:t>останні</w:t>
      </w:r>
      <w:r>
        <w:t></w:t>
      </w:r>
      <w:r>
        <w:rPr>
          <w:rFonts w:hint="eastAsia"/>
        </w:rPr>
        <w:t>десятиріччя</w:t>
      </w:r>
    </w:p>
    <w:p w:rsidR="00640552" w:rsidRDefault="00640552" w:rsidP="00640552">
      <w:r>
        <w:rPr>
          <w:rFonts w:hint="eastAsia"/>
        </w:rPr>
        <w:t>законодавцями</w:t>
      </w:r>
      <w:r>
        <w:t></w:t>
      </w:r>
      <w:r>
        <w:rPr>
          <w:rFonts w:hint="eastAsia"/>
        </w:rPr>
        <w:t>більшості</w:t>
      </w:r>
      <w:r>
        <w:t></w:t>
      </w:r>
      <w:r>
        <w:rPr>
          <w:rFonts w:hint="eastAsia"/>
        </w:rPr>
        <w:t>цих</w:t>
      </w:r>
      <w:r>
        <w:t></w:t>
      </w:r>
      <w:r>
        <w:rPr>
          <w:rFonts w:hint="eastAsia"/>
        </w:rPr>
        <w:t>держав</w:t>
      </w:r>
      <w:r>
        <w:t></w:t>
      </w:r>
      <w:r>
        <w:rPr>
          <w:rFonts w:hint="eastAsia"/>
        </w:rPr>
        <w:t>було</w:t>
      </w:r>
      <w:r>
        <w:t></w:t>
      </w:r>
      <w:r>
        <w:rPr>
          <w:rFonts w:hint="eastAsia"/>
        </w:rPr>
        <w:t>реформовано</w:t>
      </w:r>
      <w:r>
        <w:t></w:t>
      </w:r>
      <w:r>
        <w:rPr>
          <w:rFonts w:hint="eastAsia"/>
        </w:rPr>
        <w:t>трудове</w:t>
      </w:r>
    </w:p>
    <w:p w:rsidR="00640552" w:rsidRDefault="00640552" w:rsidP="00640552">
      <w:r>
        <w:rPr>
          <w:rFonts w:hint="eastAsia"/>
        </w:rPr>
        <w:t>законодавство</w:t>
      </w:r>
      <w:r>
        <w:t></w:t>
      </w:r>
      <w:r>
        <w:rPr>
          <w:rFonts w:hint="eastAsia"/>
        </w:rPr>
        <w:t>відповідно</w:t>
      </w:r>
      <w:r>
        <w:t></w:t>
      </w:r>
      <w:r>
        <w:rPr>
          <w:rFonts w:hint="eastAsia"/>
        </w:rPr>
        <w:t>до</w:t>
      </w:r>
      <w:r>
        <w:t></w:t>
      </w:r>
      <w:r>
        <w:rPr>
          <w:rFonts w:hint="eastAsia"/>
        </w:rPr>
        <w:t>стандартів</w:t>
      </w:r>
      <w:r>
        <w:t></w:t>
      </w:r>
      <w:r>
        <w:rPr>
          <w:rFonts w:hint="eastAsia"/>
        </w:rPr>
        <w:t>МОП</w:t>
      </w:r>
      <w:r>
        <w:t></w:t>
      </w:r>
      <w:r>
        <w:t></w:t>
      </w:r>
      <w:r>
        <w:rPr>
          <w:rFonts w:hint="eastAsia"/>
        </w:rPr>
        <w:t>хоча</w:t>
      </w:r>
      <w:r>
        <w:t></w:t>
      </w:r>
      <w:r>
        <w:rPr>
          <w:rFonts w:hint="eastAsia"/>
        </w:rPr>
        <w:t>окремі</w:t>
      </w:r>
      <w:r>
        <w:t></w:t>
      </w:r>
      <w:r>
        <w:rPr>
          <w:rFonts w:hint="eastAsia"/>
        </w:rPr>
        <w:t>норми</w:t>
      </w:r>
      <w:r>
        <w:t></w:t>
      </w:r>
      <w:r>
        <w:t></w:t>
      </w:r>
      <w:r>
        <w:rPr>
          <w:rFonts w:hint="eastAsia"/>
        </w:rPr>
        <w:t>які</w:t>
      </w:r>
    </w:p>
    <w:p w:rsidR="00640552" w:rsidRDefault="00640552" w:rsidP="00640552">
      <w:r>
        <w:rPr>
          <w:rFonts w:hint="eastAsia"/>
        </w:rPr>
        <w:t>забороняють</w:t>
      </w:r>
      <w:r>
        <w:t></w:t>
      </w:r>
      <w:r>
        <w:rPr>
          <w:rFonts w:hint="eastAsia"/>
        </w:rPr>
        <w:t>примус</w:t>
      </w:r>
      <w:r>
        <w:t></w:t>
      </w:r>
      <w:r>
        <w:rPr>
          <w:rFonts w:hint="eastAsia"/>
        </w:rPr>
        <w:t>до</w:t>
      </w:r>
      <w:r>
        <w:t></w:t>
      </w:r>
      <w:r>
        <w:rPr>
          <w:rFonts w:hint="eastAsia"/>
        </w:rPr>
        <w:t>праці</w:t>
      </w:r>
      <w:r>
        <w:t></w:t>
      </w:r>
      <w:r>
        <w:t></w:t>
      </w:r>
      <w:r>
        <w:rPr>
          <w:rFonts w:hint="eastAsia"/>
        </w:rPr>
        <w:t>не</w:t>
      </w:r>
      <w:r>
        <w:t></w:t>
      </w:r>
      <w:r>
        <w:rPr>
          <w:rFonts w:hint="eastAsia"/>
        </w:rPr>
        <w:t>є</w:t>
      </w:r>
      <w:r>
        <w:t></w:t>
      </w:r>
      <w:r>
        <w:rPr>
          <w:rFonts w:hint="eastAsia"/>
        </w:rPr>
        <w:t>на</w:t>
      </w:r>
      <w:r>
        <w:t></w:t>
      </w:r>
      <w:r>
        <w:rPr>
          <w:rFonts w:hint="eastAsia"/>
        </w:rPr>
        <w:t>сьогодні</w:t>
      </w:r>
      <w:r>
        <w:t></w:t>
      </w:r>
      <w:r>
        <w:rPr>
          <w:rFonts w:hint="eastAsia"/>
        </w:rPr>
        <w:t>реально</w:t>
      </w:r>
      <w:r>
        <w:t></w:t>
      </w:r>
      <w:r>
        <w:rPr>
          <w:rFonts w:hint="eastAsia"/>
        </w:rPr>
        <w:t>діючими</w:t>
      </w:r>
      <w:r>
        <w:t></w:t>
      </w:r>
      <w:r>
        <w:t></w:t>
      </w:r>
      <w:r>
        <w:rPr>
          <w:rFonts w:hint="eastAsia"/>
        </w:rPr>
        <w:t>є</w:t>
      </w:r>
    </w:p>
    <w:p w:rsidR="00640552" w:rsidRDefault="00640552" w:rsidP="00640552">
      <w:r>
        <w:rPr>
          <w:rFonts w:hint="eastAsia"/>
        </w:rPr>
        <w:t>декларативними</w:t>
      </w:r>
      <w:r>
        <w:t></w:t>
      </w:r>
      <w:r>
        <w:t></w:t>
      </w:r>
      <w:r>
        <w:rPr>
          <w:rFonts w:hint="eastAsia"/>
        </w:rPr>
        <w:t>програмними</w:t>
      </w:r>
      <w:r>
        <w:t></w:t>
      </w:r>
      <w:r>
        <w:t></w:t>
      </w:r>
      <w:r>
        <w:t></w:t>
      </w:r>
      <w:r>
        <w:rPr>
          <w:rFonts w:hint="eastAsia"/>
        </w:rPr>
        <w:t>наприклад</w:t>
      </w:r>
      <w:r>
        <w:t></w:t>
      </w:r>
      <w:r>
        <w:rPr>
          <w:rFonts w:hint="eastAsia"/>
        </w:rPr>
        <w:t>у</w:t>
      </w:r>
      <w:r>
        <w:t></w:t>
      </w:r>
      <w:r>
        <w:rPr>
          <w:rFonts w:hint="eastAsia"/>
        </w:rPr>
        <w:t>КНР</w:t>
      </w:r>
      <w:r>
        <w:t></w:t>
      </w:r>
      <w:r>
        <w:t></w:t>
      </w:r>
      <w:r>
        <w:rPr>
          <w:rFonts w:hint="eastAsia"/>
        </w:rPr>
        <w:t>Достатньо</w:t>
      </w:r>
      <w:r>
        <w:t></w:t>
      </w:r>
      <w:r>
        <w:rPr>
          <w:rFonts w:hint="eastAsia"/>
        </w:rPr>
        <w:t>показовим</w:t>
      </w:r>
      <w:r>
        <w:t></w:t>
      </w:r>
      <w:r>
        <w:rPr>
          <w:rFonts w:hint="eastAsia"/>
        </w:rPr>
        <w:t>у</w:t>
      </w:r>
    </w:p>
    <w:p w:rsidR="00640552" w:rsidRDefault="00640552" w:rsidP="00640552">
      <w:r>
        <w:rPr>
          <w:rFonts w:hint="eastAsia"/>
        </w:rPr>
        <w:t>цьому</w:t>
      </w:r>
      <w:r>
        <w:t></w:t>
      </w:r>
      <w:r>
        <w:rPr>
          <w:rFonts w:hint="eastAsia"/>
        </w:rPr>
        <w:t>контексті</w:t>
      </w:r>
      <w:r>
        <w:t></w:t>
      </w:r>
      <w:r>
        <w:rPr>
          <w:rFonts w:hint="eastAsia"/>
        </w:rPr>
        <w:t>є</w:t>
      </w:r>
      <w:r>
        <w:t></w:t>
      </w:r>
      <w:r>
        <w:rPr>
          <w:rFonts w:hint="eastAsia"/>
        </w:rPr>
        <w:t>приклад</w:t>
      </w:r>
      <w:r>
        <w:t></w:t>
      </w:r>
      <w:r>
        <w:rPr>
          <w:rFonts w:hint="eastAsia"/>
        </w:rPr>
        <w:t>Індонезії</w:t>
      </w:r>
      <w:r>
        <w:t></w:t>
      </w:r>
      <w:r>
        <w:t></w:t>
      </w:r>
      <w:r>
        <w:rPr>
          <w:rFonts w:hint="eastAsia"/>
        </w:rPr>
        <w:t>де</w:t>
      </w:r>
      <w:r>
        <w:t></w:t>
      </w:r>
      <w:r>
        <w:rPr>
          <w:rFonts w:hint="eastAsia"/>
        </w:rPr>
        <w:t>наразі</w:t>
      </w:r>
      <w:r>
        <w:t></w:t>
      </w:r>
      <w:r>
        <w:rPr>
          <w:rFonts w:hint="eastAsia"/>
        </w:rPr>
        <w:t>приймається</w:t>
      </w:r>
      <w:r>
        <w:t></w:t>
      </w:r>
      <w:r>
        <w:rPr>
          <w:rFonts w:hint="eastAsia"/>
        </w:rPr>
        <w:t>низка</w:t>
      </w:r>
      <w:r>
        <w:t></w:t>
      </w:r>
      <w:r>
        <w:rPr>
          <w:rFonts w:hint="eastAsia"/>
        </w:rPr>
        <w:t>програмних</w:t>
      </w:r>
    </w:p>
    <w:p w:rsidR="00640552" w:rsidRDefault="00640552" w:rsidP="00640552">
      <w:r>
        <w:rPr>
          <w:rFonts w:hint="eastAsia"/>
        </w:rPr>
        <w:t>документів</w:t>
      </w:r>
      <w:r>
        <w:t></w:t>
      </w:r>
      <w:r>
        <w:rPr>
          <w:rFonts w:hint="eastAsia"/>
        </w:rPr>
        <w:t>та</w:t>
      </w:r>
      <w:r>
        <w:t></w:t>
      </w:r>
      <w:r>
        <w:rPr>
          <w:rFonts w:hint="eastAsia"/>
        </w:rPr>
        <w:t>планів</w:t>
      </w:r>
      <w:r>
        <w:t></w:t>
      </w:r>
      <w:r>
        <w:rPr>
          <w:rFonts w:hint="eastAsia"/>
        </w:rPr>
        <w:t>дій</w:t>
      </w:r>
      <w:r>
        <w:t></w:t>
      </w:r>
      <w:r>
        <w:rPr>
          <w:rFonts w:hint="eastAsia"/>
        </w:rPr>
        <w:t>з</w:t>
      </w:r>
      <w:r>
        <w:t></w:t>
      </w:r>
      <w:r>
        <w:rPr>
          <w:rFonts w:hint="eastAsia"/>
        </w:rPr>
        <w:t>метою</w:t>
      </w:r>
      <w:r>
        <w:t></w:t>
      </w:r>
      <w:r>
        <w:rPr>
          <w:rFonts w:hint="eastAsia"/>
        </w:rPr>
        <w:t>підвищення</w:t>
      </w:r>
      <w:r>
        <w:t></w:t>
      </w:r>
      <w:r>
        <w:rPr>
          <w:rFonts w:hint="eastAsia"/>
        </w:rPr>
        <w:t>рівня</w:t>
      </w:r>
      <w:r>
        <w:t></w:t>
      </w:r>
      <w:r>
        <w:rPr>
          <w:rFonts w:hint="eastAsia"/>
        </w:rPr>
        <w:t>забезпечення</w:t>
      </w:r>
      <w:r>
        <w:t></w:t>
      </w:r>
      <w:r>
        <w:rPr>
          <w:rFonts w:hint="eastAsia"/>
        </w:rPr>
        <w:t>свободи</w:t>
      </w:r>
    </w:p>
    <w:p w:rsidR="00640552" w:rsidRDefault="00640552" w:rsidP="00640552">
      <w:r>
        <w:rPr>
          <w:rFonts w:hint="eastAsia"/>
        </w:rPr>
        <w:t>праці</w:t>
      </w:r>
      <w:r>
        <w:t></w:t>
      </w:r>
      <w:r>
        <w:rPr>
          <w:rFonts w:hint="eastAsia"/>
        </w:rPr>
        <w:t>громадян</w:t>
      </w:r>
      <w:r>
        <w:t></w:t>
      </w:r>
      <w:r>
        <w:rPr>
          <w:rFonts w:hint="eastAsia"/>
        </w:rPr>
        <w:t>з</w:t>
      </w:r>
      <w:r>
        <w:t></w:t>
      </w:r>
      <w:r>
        <w:rPr>
          <w:rFonts w:hint="eastAsia"/>
        </w:rPr>
        <w:t>тим</w:t>
      </w:r>
      <w:r>
        <w:t></w:t>
      </w:r>
      <w:r>
        <w:t></w:t>
      </w:r>
      <w:r>
        <w:rPr>
          <w:rFonts w:hint="eastAsia"/>
        </w:rPr>
        <w:t>щоб</w:t>
      </w:r>
      <w:r>
        <w:t></w:t>
      </w:r>
      <w:r>
        <w:rPr>
          <w:rFonts w:hint="eastAsia"/>
        </w:rPr>
        <w:t>зменшити</w:t>
      </w:r>
      <w:r>
        <w:t></w:t>
      </w:r>
      <w:r>
        <w:rPr>
          <w:rFonts w:hint="eastAsia"/>
        </w:rPr>
        <w:t>навантаження</w:t>
      </w:r>
      <w:r>
        <w:t></w:t>
      </w:r>
      <w:r>
        <w:rPr>
          <w:rFonts w:hint="eastAsia"/>
        </w:rPr>
        <w:t>на</w:t>
      </w:r>
      <w:r>
        <w:t></w:t>
      </w:r>
      <w:r>
        <w:rPr>
          <w:rFonts w:hint="eastAsia"/>
        </w:rPr>
        <w:t>державний</w:t>
      </w:r>
      <w:r>
        <w:t></w:t>
      </w:r>
      <w:r>
        <w:rPr>
          <w:rFonts w:hint="eastAsia"/>
        </w:rPr>
        <w:t>бюджет</w:t>
      </w:r>
    </w:p>
    <w:p w:rsidR="00640552" w:rsidRDefault="00640552" w:rsidP="00640552">
      <w:r>
        <w:t></w:t>
      </w:r>
      <w:r>
        <w:rPr>
          <w:rFonts w:hint="eastAsia"/>
        </w:rPr>
        <w:t>зменшити</w:t>
      </w:r>
      <w:r>
        <w:t></w:t>
      </w:r>
      <w:r>
        <w:rPr>
          <w:rFonts w:hint="eastAsia"/>
        </w:rPr>
        <w:t>видатки</w:t>
      </w:r>
      <w:r>
        <w:t></w:t>
      </w:r>
      <w:r>
        <w:rPr>
          <w:rFonts w:hint="eastAsia"/>
        </w:rPr>
        <w:t>на</w:t>
      </w:r>
      <w:r>
        <w:t></w:t>
      </w:r>
      <w:r>
        <w:rPr>
          <w:rFonts w:hint="eastAsia"/>
        </w:rPr>
        <w:t>соціальне</w:t>
      </w:r>
      <w:r>
        <w:t></w:t>
      </w:r>
      <w:r>
        <w:rPr>
          <w:rFonts w:hint="eastAsia"/>
        </w:rPr>
        <w:t>забезпечення</w:t>
      </w:r>
      <w:r>
        <w:t></w:t>
      </w:r>
      <w:r>
        <w:rPr>
          <w:rFonts w:hint="eastAsia"/>
        </w:rPr>
        <w:t>безробітних</w:t>
      </w:r>
      <w:r>
        <w:t></w:t>
      </w:r>
      <w:r>
        <w:t></w:t>
      </w:r>
      <w:r>
        <w:rPr>
          <w:rFonts w:hint="eastAsia"/>
        </w:rPr>
        <w:t>й</w:t>
      </w:r>
      <w:r>
        <w:t></w:t>
      </w:r>
      <w:r>
        <w:rPr>
          <w:rFonts w:hint="eastAsia"/>
        </w:rPr>
        <w:t>активізувати</w:t>
      </w:r>
    </w:p>
    <w:p w:rsidR="00640552" w:rsidRDefault="00640552" w:rsidP="00640552">
      <w:r>
        <w:rPr>
          <w:rFonts w:hint="eastAsia"/>
        </w:rPr>
        <w:t>ринок</w:t>
      </w:r>
      <w:r>
        <w:t></w:t>
      </w:r>
      <w:r>
        <w:rPr>
          <w:rFonts w:hint="eastAsia"/>
        </w:rPr>
        <w:t>праці</w:t>
      </w:r>
      <w:r>
        <w:t></w:t>
      </w:r>
      <w:r>
        <w:rPr>
          <w:rFonts w:hint="eastAsia"/>
        </w:rPr>
        <w:t>для</w:t>
      </w:r>
      <w:r>
        <w:t></w:t>
      </w:r>
      <w:r>
        <w:rPr>
          <w:rFonts w:hint="eastAsia"/>
        </w:rPr>
        <w:t>покращення</w:t>
      </w:r>
      <w:r>
        <w:t></w:t>
      </w:r>
      <w:r>
        <w:rPr>
          <w:rFonts w:hint="eastAsia"/>
        </w:rPr>
        <w:t>економічного</w:t>
      </w:r>
      <w:r>
        <w:t></w:t>
      </w:r>
      <w:r>
        <w:rPr>
          <w:rFonts w:hint="eastAsia"/>
        </w:rPr>
        <w:t>становища</w:t>
      </w:r>
      <w:r>
        <w:t></w:t>
      </w:r>
      <w:r>
        <w:rPr>
          <w:rFonts w:hint="eastAsia"/>
        </w:rPr>
        <w:t>в</w:t>
      </w:r>
      <w:r>
        <w:t></w:t>
      </w:r>
      <w:r>
        <w:rPr>
          <w:rFonts w:hint="eastAsia"/>
        </w:rPr>
        <w:t>державі</w:t>
      </w:r>
      <w:r>
        <w:t></w:t>
      </w:r>
      <w:r>
        <w:t></w:t>
      </w:r>
      <w:r>
        <w:rPr>
          <w:rFonts w:hint="eastAsia"/>
        </w:rPr>
        <w:t>Однак</w:t>
      </w:r>
    </w:p>
    <w:p w:rsidR="00640552" w:rsidRDefault="00640552" w:rsidP="00640552">
      <w:r>
        <w:rPr>
          <w:rFonts w:hint="eastAsia"/>
        </w:rPr>
        <w:t>тривале</w:t>
      </w:r>
      <w:r>
        <w:t></w:t>
      </w:r>
      <w:r>
        <w:rPr>
          <w:rFonts w:hint="eastAsia"/>
        </w:rPr>
        <w:t>декларативне</w:t>
      </w:r>
      <w:r>
        <w:t></w:t>
      </w:r>
      <w:r>
        <w:rPr>
          <w:rFonts w:hint="eastAsia"/>
        </w:rPr>
        <w:t>забезпечення</w:t>
      </w:r>
      <w:r>
        <w:t></w:t>
      </w:r>
      <w:r>
        <w:rPr>
          <w:rFonts w:hint="eastAsia"/>
        </w:rPr>
        <w:t>свободи</w:t>
      </w:r>
      <w:r>
        <w:t></w:t>
      </w:r>
      <w:r>
        <w:rPr>
          <w:rFonts w:hint="eastAsia"/>
        </w:rPr>
        <w:t>праці</w:t>
      </w:r>
      <w:r>
        <w:t></w:t>
      </w:r>
      <w:r>
        <w:rPr>
          <w:rFonts w:hint="eastAsia"/>
        </w:rPr>
        <w:t>зумовило</w:t>
      </w:r>
      <w:r>
        <w:t></w:t>
      </w:r>
      <w:r>
        <w:rPr>
          <w:rFonts w:hint="eastAsia"/>
        </w:rPr>
        <w:t>такі</w:t>
      </w:r>
      <w:r>
        <w:t></w:t>
      </w:r>
      <w:r>
        <w:rPr>
          <w:rFonts w:hint="eastAsia"/>
        </w:rPr>
        <w:t>негативні</w:t>
      </w:r>
    </w:p>
    <w:p w:rsidR="00640552" w:rsidRDefault="00640552" w:rsidP="00640552">
      <w:r>
        <w:rPr>
          <w:rFonts w:hint="eastAsia"/>
        </w:rPr>
        <w:t>наслідки</w:t>
      </w:r>
      <w:r>
        <w:t></w:t>
      </w:r>
      <w:r>
        <w:rPr>
          <w:rFonts w:hint="eastAsia"/>
        </w:rPr>
        <w:t>на</w:t>
      </w:r>
      <w:r>
        <w:t></w:t>
      </w:r>
      <w:r>
        <w:rPr>
          <w:rFonts w:hint="eastAsia"/>
        </w:rPr>
        <w:t>ринку</w:t>
      </w:r>
      <w:r>
        <w:t></w:t>
      </w:r>
      <w:r>
        <w:rPr>
          <w:rFonts w:hint="eastAsia"/>
        </w:rPr>
        <w:t>праці</w:t>
      </w:r>
      <w:r>
        <w:t></w:t>
      </w:r>
      <w:r>
        <w:t></w:t>
      </w:r>
      <w:r>
        <w:rPr>
          <w:rFonts w:hint="eastAsia"/>
        </w:rPr>
        <w:t>які</w:t>
      </w:r>
      <w:r>
        <w:t></w:t>
      </w:r>
      <w:r>
        <w:rPr>
          <w:rFonts w:hint="eastAsia"/>
        </w:rPr>
        <w:t>разом</w:t>
      </w:r>
      <w:r>
        <w:t></w:t>
      </w:r>
      <w:r>
        <w:rPr>
          <w:rFonts w:hint="eastAsia"/>
        </w:rPr>
        <w:t>із</w:t>
      </w:r>
      <w:r>
        <w:t></w:t>
      </w:r>
      <w:r>
        <w:rPr>
          <w:rFonts w:hint="eastAsia"/>
        </w:rPr>
        <w:t>негативним</w:t>
      </w:r>
      <w:r>
        <w:t></w:t>
      </w:r>
      <w:r>
        <w:rPr>
          <w:rFonts w:hint="eastAsia"/>
        </w:rPr>
        <w:t>впливом</w:t>
      </w:r>
      <w:r>
        <w:t></w:t>
      </w:r>
      <w:r>
        <w:rPr>
          <w:rFonts w:hint="eastAsia"/>
        </w:rPr>
        <w:t>національних</w:t>
      </w:r>
    </w:p>
    <w:p w:rsidR="00640552" w:rsidRDefault="00640552" w:rsidP="00640552">
      <w:r>
        <w:rPr>
          <w:rFonts w:hint="eastAsia"/>
        </w:rPr>
        <w:t>традицій</w:t>
      </w:r>
      <w:r>
        <w:t></w:t>
      </w:r>
      <w:r>
        <w:rPr>
          <w:rFonts w:hint="eastAsia"/>
        </w:rPr>
        <w:t>не</w:t>
      </w:r>
      <w:r>
        <w:t></w:t>
      </w:r>
      <w:r>
        <w:rPr>
          <w:rFonts w:hint="eastAsia"/>
        </w:rPr>
        <w:t>дають</w:t>
      </w:r>
      <w:r>
        <w:t></w:t>
      </w:r>
      <w:r>
        <w:rPr>
          <w:rFonts w:hint="eastAsia"/>
        </w:rPr>
        <w:t>змоги</w:t>
      </w:r>
      <w:r>
        <w:t></w:t>
      </w:r>
      <w:r>
        <w:rPr>
          <w:rFonts w:hint="eastAsia"/>
        </w:rPr>
        <w:t>оперативно</w:t>
      </w:r>
      <w:r>
        <w:t></w:t>
      </w:r>
      <w:r>
        <w:rPr>
          <w:rFonts w:hint="eastAsia"/>
        </w:rPr>
        <w:t>вирішити</w:t>
      </w:r>
      <w:r>
        <w:t></w:t>
      </w:r>
      <w:r>
        <w:rPr>
          <w:rFonts w:hint="eastAsia"/>
        </w:rPr>
        <w:t>зазначені</w:t>
      </w:r>
      <w:r>
        <w:t></w:t>
      </w:r>
      <w:r>
        <w:rPr>
          <w:rFonts w:hint="eastAsia"/>
        </w:rPr>
        <w:t>проблеми</w:t>
      </w:r>
      <w:r>
        <w:t></w:t>
      </w:r>
      <w:r>
        <w:t></w:t>
      </w:r>
      <w:r>
        <w:rPr>
          <w:rFonts w:hint="eastAsia"/>
        </w:rPr>
        <w:t>Відтак</w:t>
      </w:r>
      <w:r>
        <w:t></w:t>
      </w:r>
    </w:p>
    <w:p w:rsidR="00640552" w:rsidRDefault="00640552" w:rsidP="00640552">
      <w:r>
        <w:rPr>
          <w:rFonts w:hint="eastAsia"/>
        </w:rPr>
        <w:t>приклад</w:t>
      </w:r>
      <w:r>
        <w:t></w:t>
      </w:r>
      <w:r>
        <w:rPr>
          <w:rFonts w:hint="eastAsia"/>
        </w:rPr>
        <w:t>правового</w:t>
      </w:r>
      <w:r>
        <w:t></w:t>
      </w:r>
      <w:r>
        <w:rPr>
          <w:rFonts w:hint="eastAsia"/>
        </w:rPr>
        <w:t>регулювання</w:t>
      </w:r>
      <w:r>
        <w:t></w:t>
      </w:r>
      <w:r>
        <w:rPr>
          <w:rFonts w:hint="eastAsia"/>
        </w:rPr>
        <w:t>свободи</w:t>
      </w:r>
      <w:r>
        <w:t></w:t>
      </w:r>
      <w:r>
        <w:rPr>
          <w:rFonts w:hint="eastAsia"/>
        </w:rPr>
        <w:t>праці</w:t>
      </w:r>
      <w:r>
        <w:t></w:t>
      </w:r>
      <w:r>
        <w:rPr>
          <w:rFonts w:hint="eastAsia"/>
        </w:rPr>
        <w:t>в</w:t>
      </w:r>
      <w:r>
        <w:t></w:t>
      </w:r>
      <w:r>
        <w:rPr>
          <w:rFonts w:hint="eastAsia"/>
        </w:rPr>
        <w:t>Індонезії</w:t>
      </w:r>
      <w:r>
        <w:t></w:t>
      </w:r>
      <w:r>
        <w:rPr>
          <w:rFonts w:hint="eastAsia"/>
        </w:rPr>
        <w:t>показово</w:t>
      </w:r>
    </w:p>
    <w:p w:rsidR="00640552" w:rsidRDefault="00640552" w:rsidP="00640552">
      <w:r>
        <w:rPr>
          <w:rFonts w:hint="eastAsia"/>
        </w:rPr>
        <w:t>демонструє</w:t>
      </w:r>
      <w:r>
        <w:t></w:t>
      </w:r>
      <w:r>
        <w:t></w:t>
      </w:r>
      <w:r>
        <w:rPr>
          <w:rFonts w:hint="eastAsia"/>
        </w:rPr>
        <w:t>які</w:t>
      </w:r>
      <w:r>
        <w:t></w:t>
      </w:r>
      <w:r>
        <w:rPr>
          <w:rFonts w:hint="eastAsia"/>
        </w:rPr>
        <w:t>наслідки</w:t>
      </w:r>
      <w:r>
        <w:t></w:t>
      </w:r>
      <w:r>
        <w:t></w:t>
      </w:r>
      <w:r>
        <w:rPr>
          <w:rFonts w:hint="eastAsia"/>
        </w:rPr>
        <w:t>у</w:t>
      </w:r>
      <w:r>
        <w:t></w:t>
      </w:r>
      <w:r>
        <w:rPr>
          <w:rFonts w:hint="eastAsia"/>
        </w:rPr>
        <w:t>тому</w:t>
      </w:r>
      <w:r>
        <w:t></w:t>
      </w:r>
      <w:r>
        <w:rPr>
          <w:rFonts w:hint="eastAsia"/>
        </w:rPr>
        <w:t>числі</w:t>
      </w:r>
      <w:r>
        <w:t></w:t>
      </w:r>
      <w:r>
        <w:rPr>
          <w:rFonts w:hint="eastAsia"/>
        </w:rPr>
        <w:t>для</w:t>
      </w:r>
      <w:r>
        <w:t></w:t>
      </w:r>
      <w:r>
        <w:rPr>
          <w:rFonts w:hint="eastAsia"/>
        </w:rPr>
        <w:t>національної</w:t>
      </w:r>
      <w:r>
        <w:t></w:t>
      </w:r>
      <w:r>
        <w:rPr>
          <w:rFonts w:hint="eastAsia"/>
        </w:rPr>
        <w:t>економіки</w:t>
      </w:r>
      <w:r>
        <w:t></w:t>
      </w:r>
      <w:r>
        <w:rPr>
          <w:rFonts w:hint="eastAsia"/>
        </w:rPr>
        <w:t>держави</w:t>
      </w:r>
      <w:r>
        <w:t></w:t>
      </w:r>
    </w:p>
    <w:p w:rsidR="00640552" w:rsidRDefault="00640552" w:rsidP="00640552">
      <w:r>
        <w:rPr>
          <w:rFonts w:hint="eastAsia"/>
        </w:rPr>
        <w:t>можуть</w:t>
      </w:r>
      <w:r>
        <w:t></w:t>
      </w:r>
      <w:r>
        <w:rPr>
          <w:rFonts w:hint="eastAsia"/>
        </w:rPr>
        <w:t>очікувати</w:t>
      </w:r>
      <w:r>
        <w:t></w:t>
      </w:r>
      <w:r>
        <w:rPr>
          <w:rFonts w:hint="eastAsia"/>
        </w:rPr>
        <w:t>Україну</w:t>
      </w:r>
      <w:r>
        <w:t></w:t>
      </w:r>
      <w:r>
        <w:t></w:t>
      </w:r>
      <w:r>
        <w:rPr>
          <w:rFonts w:hint="eastAsia"/>
        </w:rPr>
        <w:t>якщо</w:t>
      </w:r>
      <w:r>
        <w:t></w:t>
      </w:r>
      <w:r>
        <w:rPr>
          <w:rFonts w:hint="eastAsia"/>
        </w:rPr>
        <w:t>вона</w:t>
      </w:r>
      <w:r>
        <w:t></w:t>
      </w:r>
      <w:r>
        <w:rPr>
          <w:rFonts w:hint="eastAsia"/>
        </w:rPr>
        <w:t>й</w:t>
      </w:r>
      <w:r>
        <w:t></w:t>
      </w:r>
      <w:r>
        <w:rPr>
          <w:rFonts w:hint="eastAsia"/>
        </w:rPr>
        <w:t>у</w:t>
      </w:r>
      <w:r>
        <w:t></w:t>
      </w:r>
      <w:r>
        <w:rPr>
          <w:rFonts w:hint="eastAsia"/>
        </w:rPr>
        <w:t>подальшому</w:t>
      </w:r>
      <w:r>
        <w:t></w:t>
      </w:r>
      <w:r>
        <w:rPr>
          <w:rFonts w:hint="eastAsia"/>
        </w:rPr>
        <w:t>не</w:t>
      </w:r>
      <w:r>
        <w:t></w:t>
      </w:r>
      <w:r>
        <w:rPr>
          <w:rFonts w:hint="eastAsia"/>
        </w:rPr>
        <w:t>буде</w:t>
      </w:r>
      <w:r>
        <w:t></w:t>
      </w:r>
      <w:r>
        <w:rPr>
          <w:rFonts w:hint="eastAsia"/>
        </w:rPr>
        <w:t>достатньою</w:t>
      </w:r>
    </w:p>
    <w:p w:rsidR="00640552" w:rsidRDefault="00640552" w:rsidP="00640552">
      <w:r>
        <w:rPr>
          <w:rFonts w:hint="eastAsia"/>
        </w:rPr>
        <w:t>мірою</w:t>
      </w:r>
      <w:r>
        <w:t></w:t>
      </w:r>
      <w:r>
        <w:rPr>
          <w:rFonts w:hint="eastAsia"/>
        </w:rPr>
        <w:t>врегульовувати</w:t>
      </w:r>
      <w:r>
        <w:t></w:t>
      </w:r>
      <w:r>
        <w:rPr>
          <w:rFonts w:hint="eastAsia"/>
        </w:rPr>
        <w:t>та</w:t>
      </w:r>
      <w:r>
        <w:t></w:t>
      </w:r>
      <w:r>
        <w:rPr>
          <w:rFonts w:hint="eastAsia"/>
        </w:rPr>
        <w:t>забезпечувати</w:t>
      </w:r>
      <w:r>
        <w:t></w:t>
      </w:r>
      <w:r>
        <w:rPr>
          <w:rFonts w:hint="eastAsia"/>
        </w:rPr>
        <w:t>свободу</w:t>
      </w:r>
      <w:r>
        <w:t></w:t>
      </w:r>
      <w:r>
        <w:rPr>
          <w:rFonts w:hint="eastAsia"/>
        </w:rPr>
        <w:t>праці</w:t>
      </w:r>
      <w:r>
        <w:t></w:t>
      </w:r>
      <w:r>
        <w:rPr>
          <w:rFonts w:hint="eastAsia"/>
        </w:rPr>
        <w:t>в</w:t>
      </w:r>
      <w:r>
        <w:t></w:t>
      </w:r>
      <w:r>
        <w:rPr>
          <w:rFonts w:hint="eastAsia"/>
        </w:rPr>
        <w:t>державі</w:t>
      </w:r>
      <w:r>
        <w:t></w:t>
      </w:r>
    </w:p>
    <w:p w:rsidR="00640552" w:rsidRDefault="00640552" w:rsidP="00640552">
      <w:r>
        <w:rPr>
          <w:rFonts w:hint="eastAsia"/>
        </w:rPr>
        <w:t>Правове</w:t>
      </w:r>
      <w:r>
        <w:t></w:t>
      </w:r>
      <w:r>
        <w:rPr>
          <w:rFonts w:hint="eastAsia"/>
        </w:rPr>
        <w:t>регулювання</w:t>
      </w:r>
      <w:r>
        <w:t></w:t>
      </w:r>
      <w:r>
        <w:rPr>
          <w:rFonts w:hint="eastAsia"/>
        </w:rPr>
        <w:t>свободи</w:t>
      </w:r>
      <w:r>
        <w:t></w:t>
      </w:r>
      <w:r>
        <w:rPr>
          <w:rFonts w:hint="eastAsia"/>
        </w:rPr>
        <w:t>праці</w:t>
      </w:r>
      <w:r>
        <w:t></w:t>
      </w:r>
      <w:r>
        <w:rPr>
          <w:rFonts w:hint="eastAsia"/>
        </w:rPr>
        <w:t>в</w:t>
      </w:r>
      <w:r>
        <w:t></w:t>
      </w:r>
      <w:r>
        <w:rPr>
          <w:rFonts w:hint="eastAsia"/>
        </w:rPr>
        <w:t>країнах</w:t>
      </w:r>
      <w:r>
        <w:t></w:t>
      </w:r>
      <w:r>
        <w:rPr>
          <w:rFonts w:hint="eastAsia"/>
        </w:rPr>
        <w:t>Африки</w:t>
      </w:r>
      <w:r>
        <w:t></w:t>
      </w:r>
      <w:r>
        <w:rPr>
          <w:rFonts w:hint="eastAsia"/>
        </w:rPr>
        <w:t>є</w:t>
      </w:r>
      <w:r>
        <w:t></w:t>
      </w:r>
      <w:r>
        <w:rPr>
          <w:rFonts w:hint="eastAsia"/>
        </w:rPr>
        <w:t>неоднорідним</w:t>
      </w:r>
    </w:p>
    <w:p w:rsidR="00640552" w:rsidRDefault="00640552" w:rsidP="00640552">
      <w:r>
        <w:rPr>
          <w:rFonts w:hint="eastAsia"/>
        </w:rPr>
        <w:t>та</w:t>
      </w:r>
      <w:r>
        <w:t></w:t>
      </w:r>
      <w:r>
        <w:rPr>
          <w:rFonts w:hint="eastAsia"/>
        </w:rPr>
        <w:t>прямо</w:t>
      </w:r>
      <w:r>
        <w:t></w:t>
      </w:r>
      <w:r>
        <w:rPr>
          <w:rFonts w:hint="eastAsia"/>
        </w:rPr>
        <w:t>пов’язаним</w:t>
      </w:r>
      <w:r>
        <w:t></w:t>
      </w:r>
      <w:r>
        <w:rPr>
          <w:rFonts w:hint="eastAsia"/>
        </w:rPr>
        <w:t>з</w:t>
      </w:r>
      <w:r>
        <w:t></w:t>
      </w:r>
      <w:r>
        <w:rPr>
          <w:rFonts w:hint="eastAsia"/>
        </w:rPr>
        <w:t>економічним</w:t>
      </w:r>
      <w:r>
        <w:t></w:t>
      </w:r>
      <w:r>
        <w:rPr>
          <w:rFonts w:hint="eastAsia"/>
        </w:rPr>
        <w:t>становищем</w:t>
      </w:r>
      <w:r>
        <w:t></w:t>
      </w:r>
      <w:r>
        <w:rPr>
          <w:rFonts w:hint="eastAsia"/>
        </w:rPr>
        <w:t>цих</w:t>
      </w:r>
      <w:r>
        <w:t></w:t>
      </w:r>
      <w:r>
        <w:rPr>
          <w:rFonts w:hint="eastAsia"/>
        </w:rPr>
        <w:t>держав</w:t>
      </w:r>
      <w:r>
        <w:t></w:t>
      </w:r>
      <w:r>
        <w:t></w:t>
      </w:r>
      <w:r>
        <w:rPr>
          <w:rFonts w:hint="eastAsia"/>
        </w:rPr>
        <w:t>наслідком</w:t>
      </w:r>
    </w:p>
    <w:p w:rsidR="00640552" w:rsidRDefault="00640552" w:rsidP="00640552">
      <w:r>
        <w:rPr>
          <w:rFonts w:hint="eastAsia"/>
        </w:rPr>
        <w:t>цього</w:t>
      </w:r>
      <w:r>
        <w:t></w:t>
      </w:r>
      <w:r>
        <w:t></w:t>
      </w:r>
      <w:r>
        <w:rPr>
          <w:rFonts w:hint="eastAsia"/>
        </w:rPr>
        <w:t>зокрема</w:t>
      </w:r>
      <w:r>
        <w:t></w:t>
      </w:r>
      <w:r>
        <w:t></w:t>
      </w:r>
      <w:r>
        <w:rPr>
          <w:rFonts w:hint="eastAsia"/>
        </w:rPr>
        <w:t>є</w:t>
      </w:r>
      <w:r>
        <w:t></w:t>
      </w:r>
      <w:r>
        <w:rPr>
          <w:rFonts w:hint="eastAsia"/>
        </w:rPr>
        <w:t>найвищий</w:t>
      </w:r>
      <w:r>
        <w:t></w:t>
      </w:r>
      <w:r>
        <w:rPr>
          <w:rFonts w:hint="eastAsia"/>
        </w:rPr>
        <w:t>рівень</w:t>
      </w:r>
      <w:r>
        <w:t></w:t>
      </w:r>
      <w:r>
        <w:rPr>
          <w:rFonts w:hint="eastAsia"/>
        </w:rPr>
        <w:t>безробіття</w:t>
      </w:r>
      <w:r>
        <w:t></w:t>
      </w:r>
      <w:r>
        <w:rPr>
          <w:rFonts w:hint="eastAsia"/>
        </w:rPr>
        <w:t>на</w:t>
      </w:r>
      <w:r>
        <w:t></w:t>
      </w:r>
      <w:r>
        <w:rPr>
          <w:rFonts w:hint="eastAsia"/>
        </w:rPr>
        <w:t>нашій</w:t>
      </w:r>
      <w:r>
        <w:t></w:t>
      </w:r>
      <w:r>
        <w:rPr>
          <w:rFonts w:hint="eastAsia"/>
        </w:rPr>
        <w:t>планеті</w:t>
      </w:r>
      <w:r>
        <w:t></w:t>
      </w:r>
      <w:r>
        <w:t></w:t>
      </w:r>
      <w:r>
        <w:rPr>
          <w:rFonts w:hint="eastAsia"/>
        </w:rPr>
        <w:t>і</w:t>
      </w:r>
      <w:r>
        <w:t></w:t>
      </w:r>
      <w:r>
        <w:rPr>
          <w:rFonts w:hint="eastAsia"/>
        </w:rPr>
        <w:t>наявністю</w:t>
      </w:r>
      <w:r>
        <w:t></w:t>
      </w:r>
      <w:r>
        <w:rPr>
          <w:rFonts w:hint="eastAsia"/>
        </w:rPr>
        <w:t>в</w:t>
      </w:r>
    </w:p>
    <w:p w:rsidR="00640552" w:rsidRDefault="00640552" w:rsidP="00640552">
      <w:r>
        <w:rPr>
          <w:rFonts w:hint="eastAsia"/>
        </w:rPr>
        <w:t>них</w:t>
      </w:r>
      <w:r>
        <w:t></w:t>
      </w:r>
      <w:r>
        <w:rPr>
          <w:rFonts w:hint="eastAsia"/>
        </w:rPr>
        <w:t>збройних</w:t>
      </w:r>
      <w:r>
        <w:t></w:t>
      </w:r>
      <w:r>
        <w:rPr>
          <w:rFonts w:hint="eastAsia"/>
        </w:rPr>
        <w:t>конфліктів</w:t>
      </w:r>
      <w:r>
        <w:t></w:t>
      </w:r>
      <w:r>
        <w:t></w:t>
      </w:r>
      <w:r>
        <w:rPr>
          <w:rFonts w:hint="eastAsia"/>
        </w:rPr>
        <w:t>воєнних</w:t>
      </w:r>
      <w:r>
        <w:t></w:t>
      </w:r>
      <w:r>
        <w:rPr>
          <w:rFonts w:hint="eastAsia"/>
        </w:rPr>
        <w:t>дій</w:t>
      </w:r>
      <w:r>
        <w:t></w:t>
      </w:r>
      <w:r>
        <w:rPr>
          <w:rFonts w:hint="eastAsia"/>
        </w:rPr>
        <w:t>та</w:t>
      </w:r>
      <w:r>
        <w:t></w:t>
      </w:r>
      <w:r>
        <w:rPr>
          <w:rFonts w:hint="eastAsia"/>
        </w:rPr>
        <w:t>злочинів</w:t>
      </w:r>
      <w:r>
        <w:t></w:t>
      </w:r>
      <w:r>
        <w:rPr>
          <w:rFonts w:hint="eastAsia"/>
        </w:rPr>
        <w:t>проти</w:t>
      </w:r>
      <w:r>
        <w:t></w:t>
      </w:r>
      <w:r>
        <w:rPr>
          <w:rFonts w:hint="eastAsia"/>
        </w:rPr>
        <w:t>людства</w:t>
      </w:r>
      <w:r>
        <w:t></w:t>
      </w:r>
      <w:r>
        <w:rPr>
          <w:rFonts w:hint="eastAsia"/>
        </w:rPr>
        <w:t>й</w:t>
      </w:r>
    </w:p>
    <w:p w:rsidR="00640552" w:rsidRDefault="00640552" w:rsidP="00640552">
      <w:r>
        <w:rPr>
          <w:rFonts w:hint="eastAsia"/>
        </w:rPr>
        <w:t>людяності</w:t>
      </w:r>
      <w:r>
        <w:t></w:t>
      </w:r>
      <w:r>
        <w:t></w:t>
      </w:r>
      <w:r>
        <w:rPr>
          <w:rFonts w:hint="eastAsia"/>
        </w:rPr>
        <w:t>У</w:t>
      </w:r>
      <w:r>
        <w:t></w:t>
      </w:r>
      <w:r>
        <w:rPr>
          <w:rFonts w:hint="eastAsia"/>
        </w:rPr>
        <w:t>таких</w:t>
      </w:r>
      <w:r>
        <w:t></w:t>
      </w:r>
      <w:r>
        <w:rPr>
          <w:rFonts w:hint="eastAsia"/>
        </w:rPr>
        <w:t>постконфліктних</w:t>
      </w:r>
      <w:r>
        <w:t></w:t>
      </w:r>
      <w:r>
        <w:rPr>
          <w:rFonts w:hint="eastAsia"/>
        </w:rPr>
        <w:t>державах</w:t>
      </w:r>
      <w:r>
        <w:t></w:t>
      </w:r>
      <w:r>
        <w:rPr>
          <w:rFonts w:hint="eastAsia"/>
        </w:rPr>
        <w:t>Східної</w:t>
      </w:r>
      <w:r>
        <w:t></w:t>
      </w:r>
      <w:r>
        <w:rPr>
          <w:rFonts w:hint="eastAsia"/>
        </w:rPr>
        <w:t>Африки</w:t>
      </w:r>
      <w:r>
        <w:t></w:t>
      </w:r>
      <w:r>
        <w:t></w:t>
      </w:r>
      <w:r>
        <w:rPr>
          <w:rFonts w:hint="eastAsia"/>
        </w:rPr>
        <w:t>як</w:t>
      </w:r>
      <w:r>
        <w:t></w:t>
      </w:r>
      <w:r>
        <w:rPr>
          <w:rFonts w:hint="eastAsia"/>
        </w:rPr>
        <w:t>Руанда</w:t>
      </w:r>
      <w:r>
        <w:t></w:t>
      </w:r>
      <w:r>
        <w:rPr>
          <w:rFonts w:hint="eastAsia"/>
        </w:rPr>
        <w:t>та</w:t>
      </w:r>
    </w:p>
    <w:p w:rsidR="00640552" w:rsidRDefault="00640552" w:rsidP="00640552">
      <w:r>
        <w:rPr>
          <w:rFonts w:hint="eastAsia"/>
        </w:rPr>
        <w:t>Бурунді</w:t>
      </w:r>
      <w:r>
        <w:t></w:t>
      </w:r>
      <w:r>
        <w:t></w:t>
      </w:r>
      <w:r>
        <w:rPr>
          <w:rFonts w:hint="eastAsia"/>
        </w:rPr>
        <w:t>свободу</w:t>
      </w:r>
      <w:r>
        <w:t></w:t>
      </w:r>
      <w:r>
        <w:rPr>
          <w:rFonts w:hint="eastAsia"/>
        </w:rPr>
        <w:t>праці</w:t>
      </w:r>
      <w:r>
        <w:t></w:t>
      </w:r>
      <w:r>
        <w:rPr>
          <w:rFonts w:hint="eastAsia"/>
        </w:rPr>
        <w:t>проголошено</w:t>
      </w:r>
      <w:r>
        <w:t></w:t>
      </w:r>
      <w:r>
        <w:rPr>
          <w:rFonts w:hint="eastAsia"/>
        </w:rPr>
        <w:t>на</w:t>
      </w:r>
      <w:r>
        <w:t></w:t>
      </w:r>
      <w:r>
        <w:rPr>
          <w:rFonts w:hint="eastAsia"/>
        </w:rPr>
        <w:t>конституційному</w:t>
      </w:r>
      <w:r>
        <w:t></w:t>
      </w:r>
      <w:r>
        <w:rPr>
          <w:rFonts w:hint="eastAsia"/>
        </w:rPr>
        <w:t>рівні</w:t>
      </w:r>
      <w:r>
        <w:t></w:t>
      </w:r>
      <w:r>
        <w:rPr>
          <w:rFonts w:hint="eastAsia"/>
        </w:rPr>
        <w:t>та</w:t>
      </w:r>
      <w:r>
        <w:t></w:t>
      </w:r>
      <w:r>
        <w:rPr>
          <w:rFonts w:hint="eastAsia"/>
        </w:rPr>
        <w:t>якісно</w:t>
      </w:r>
    </w:p>
    <w:p w:rsidR="00640552" w:rsidRDefault="00640552" w:rsidP="00640552">
      <w:r>
        <w:rPr>
          <w:rFonts w:hint="eastAsia"/>
        </w:rPr>
        <w:t>уточнено</w:t>
      </w:r>
      <w:r>
        <w:t></w:t>
      </w:r>
      <w:r>
        <w:rPr>
          <w:rFonts w:hint="eastAsia"/>
        </w:rPr>
        <w:t>нормами</w:t>
      </w:r>
      <w:r>
        <w:t></w:t>
      </w:r>
      <w:r>
        <w:rPr>
          <w:rFonts w:hint="eastAsia"/>
        </w:rPr>
        <w:t>трудового</w:t>
      </w:r>
      <w:r>
        <w:t></w:t>
      </w:r>
      <w:r>
        <w:rPr>
          <w:rFonts w:hint="eastAsia"/>
        </w:rPr>
        <w:t>законодавства</w:t>
      </w:r>
      <w:r>
        <w:t></w:t>
      </w:r>
      <w:r>
        <w:t></w:t>
      </w:r>
      <w:r>
        <w:rPr>
          <w:rFonts w:hint="eastAsia"/>
        </w:rPr>
        <w:t>хоча</w:t>
      </w:r>
      <w:r>
        <w:t></w:t>
      </w:r>
      <w:r>
        <w:rPr>
          <w:rFonts w:hint="eastAsia"/>
        </w:rPr>
        <w:t>в</w:t>
      </w:r>
      <w:r>
        <w:t></w:t>
      </w:r>
      <w:r>
        <w:rPr>
          <w:rFonts w:hint="eastAsia"/>
        </w:rPr>
        <w:t>реальній</w:t>
      </w:r>
      <w:r>
        <w:t></w:t>
      </w:r>
      <w:r>
        <w:rPr>
          <w:rFonts w:hint="eastAsia"/>
        </w:rPr>
        <w:t>дійсності</w:t>
      </w:r>
      <w:r>
        <w:t></w:t>
      </w:r>
      <w:r>
        <w:rPr>
          <w:rFonts w:hint="eastAsia"/>
        </w:rPr>
        <w:t>ще</w:t>
      </w:r>
    </w:p>
    <w:p w:rsidR="00640552" w:rsidRDefault="00640552" w:rsidP="00640552">
      <w:r>
        <w:t></w:t>
      </w:r>
      <w:r>
        <w:t></w:t>
      </w:r>
      <w:r>
        <w:t></w:t>
      </w:r>
    </w:p>
    <w:p w:rsidR="00640552" w:rsidRDefault="00640552" w:rsidP="00640552">
      <w:r>
        <w:rPr>
          <w:rFonts w:hint="eastAsia"/>
        </w:rPr>
        <w:t>має</w:t>
      </w:r>
      <w:r>
        <w:t></w:t>
      </w:r>
      <w:r>
        <w:rPr>
          <w:rFonts w:hint="eastAsia"/>
        </w:rPr>
        <w:t>місце</w:t>
      </w:r>
      <w:r>
        <w:t></w:t>
      </w:r>
      <w:r>
        <w:rPr>
          <w:rFonts w:hint="eastAsia"/>
        </w:rPr>
        <w:t>значне</w:t>
      </w:r>
      <w:r>
        <w:t></w:t>
      </w:r>
      <w:r>
        <w:rPr>
          <w:rFonts w:hint="eastAsia"/>
        </w:rPr>
        <w:t>поширення</w:t>
      </w:r>
      <w:r>
        <w:t></w:t>
      </w:r>
      <w:r>
        <w:rPr>
          <w:rFonts w:hint="eastAsia"/>
        </w:rPr>
        <w:t>практики</w:t>
      </w:r>
      <w:r>
        <w:t></w:t>
      </w:r>
      <w:r>
        <w:rPr>
          <w:rFonts w:hint="eastAsia"/>
        </w:rPr>
        <w:t>торгівлі</w:t>
      </w:r>
      <w:r>
        <w:t></w:t>
      </w:r>
      <w:r>
        <w:rPr>
          <w:rFonts w:hint="eastAsia"/>
        </w:rPr>
        <w:t>людьми</w:t>
      </w:r>
      <w:r>
        <w:t></w:t>
      </w:r>
      <w:r>
        <w:t></w:t>
      </w:r>
      <w:r>
        <w:rPr>
          <w:rFonts w:hint="eastAsia"/>
        </w:rPr>
        <w:t>використання</w:t>
      </w:r>
    </w:p>
    <w:p w:rsidR="00640552" w:rsidRDefault="00640552" w:rsidP="00640552">
      <w:r>
        <w:rPr>
          <w:rFonts w:hint="eastAsia"/>
        </w:rPr>
        <w:t>рабської</w:t>
      </w:r>
      <w:r>
        <w:t></w:t>
      </w:r>
      <w:r>
        <w:rPr>
          <w:rFonts w:hint="eastAsia"/>
        </w:rPr>
        <w:t>праці</w:t>
      </w:r>
      <w:r>
        <w:t></w:t>
      </w:r>
      <w:r>
        <w:rPr>
          <w:rFonts w:hint="eastAsia"/>
        </w:rPr>
        <w:t>тощо</w:t>
      </w:r>
      <w:r>
        <w:t></w:t>
      </w:r>
      <w:r>
        <w:t></w:t>
      </w:r>
      <w:r>
        <w:rPr>
          <w:rFonts w:hint="eastAsia"/>
        </w:rPr>
        <w:t>що</w:t>
      </w:r>
      <w:r>
        <w:t></w:t>
      </w:r>
      <w:r>
        <w:rPr>
          <w:rFonts w:hint="eastAsia"/>
        </w:rPr>
        <w:t>вказує</w:t>
      </w:r>
      <w:r>
        <w:t></w:t>
      </w:r>
      <w:r>
        <w:rPr>
          <w:rFonts w:hint="eastAsia"/>
        </w:rPr>
        <w:t>на</w:t>
      </w:r>
      <w:r>
        <w:t></w:t>
      </w:r>
      <w:r>
        <w:rPr>
          <w:rFonts w:hint="eastAsia"/>
        </w:rPr>
        <w:t>те</w:t>
      </w:r>
      <w:r>
        <w:t></w:t>
      </w:r>
      <w:r>
        <w:t></w:t>
      </w:r>
      <w:r>
        <w:rPr>
          <w:rFonts w:hint="eastAsia"/>
        </w:rPr>
        <w:t>що</w:t>
      </w:r>
      <w:r>
        <w:t></w:t>
      </w:r>
      <w:r>
        <w:rPr>
          <w:rFonts w:hint="eastAsia"/>
        </w:rPr>
        <w:t>норми</w:t>
      </w:r>
      <w:r>
        <w:t></w:t>
      </w:r>
      <w:r>
        <w:rPr>
          <w:rFonts w:hint="eastAsia"/>
        </w:rPr>
        <w:t>трудового</w:t>
      </w:r>
      <w:r>
        <w:t></w:t>
      </w:r>
      <w:r>
        <w:rPr>
          <w:rFonts w:hint="eastAsia"/>
        </w:rPr>
        <w:t>законодавства</w:t>
      </w:r>
      <w:r>
        <w:t></w:t>
      </w:r>
      <w:r>
        <w:rPr>
          <w:rFonts w:hint="eastAsia"/>
        </w:rPr>
        <w:t>про</w:t>
      </w:r>
    </w:p>
    <w:p w:rsidR="00640552" w:rsidRDefault="00640552" w:rsidP="00640552">
      <w:r>
        <w:rPr>
          <w:rFonts w:hint="eastAsia"/>
        </w:rPr>
        <w:t>свободу</w:t>
      </w:r>
      <w:r>
        <w:t></w:t>
      </w:r>
      <w:r>
        <w:rPr>
          <w:rFonts w:hint="eastAsia"/>
        </w:rPr>
        <w:t>праці</w:t>
      </w:r>
      <w:r>
        <w:t></w:t>
      </w:r>
      <w:r>
        <w:rPr>
          <w:rFonts w:hint="eastAsia"/>
        </w:rPr>
        <w:t>в</w:t>
      </w:r>
      <w:r>
        <w:t></w:t>
      </w:r>
      <w:r>
        <w:rPr>
          <w:rFonts w:hint="eastAsia"/>
        </w:rPr>
        <w:t>цих</w:t>
      </w:r>
      <w:r>
        <w:t></w:t>
      </w:r>
      <w:r>
        <w:rPr>
          <w:rFonts w:hint="eastAsia"/>
        </w:rPr>
        <w:t>державах</w:t>
      </w:r>
      <w:r>
        <w:t></w:t>
      </w:r>
      <w:r>
        <w:rPr>
          <w:rFonts w:hint="eastAsia"/>
        </w:rPr>
        <w:t>є</w:t>
      </w:r>
      <w:r>
        <w:t></w:t>
      </w:r>
      <w:r>
        <w:t></w:t>
      </w:r>
      <w:r>
        <w:rPr>
          <w:rFonts w:hint="eastAsia"/>
        </w:rPr>
        <w:t>переважно</w:t>
      </w:r>
      <w:r>
        <w:t></w:t>
      </w:r>
      <w:r>
        <w:t></w:t>
      </w:r>
      <w:r>
        <w:rPr>
          <w:rFonts w:hint="eastAsia"/>
        </w:rPr>
        <w:t>декларативними</w:t>
      </w:r>
      <w:r>
        <w:t></w:t>
      </w:r>
      <w:r>
        <w:t></w:t>
      </w:r>
      <w:r>
        <w:rPr>
          <w:rFonts w:hint="eastAsia"/>
        </w:rPr>
        <w:t>Такий</w:t>
      </w:r>
      <w:r>
        <w:t></w:t>
      </w:r>
      <w:r>
        <w:rPr>
          <w:rFonts w:hint="eastAsia"/>
        </w:rPr>
        <w:t>досвід</w:t>
      </w:r>
    </w:p>
    <w:p w:rsidR="00640552" w:rsidRDefault="00640552" w:rsidP="00640552">
      <w:r>
        <w:rPr>
          <w:rFonts w:hint="eastAsia"/>
        </w:rPr>
        <w:t>правового</w:t>
      </w:r>
      <w:r>
        <w:t></w:t>
      </w:r>
      <w:r>
        <w:rPr>
          <w:rFonts w:hint="eastAsia"/>
        </w:rPr>
        <w:t>регулювання</w:t>
      </w:r>
      <w:r>
        <w:t></w:t>
      </w:r>
      <w:r>
        <w:rPr>
          <w:rFonts w:hint="eastAsia"/>
        </w:rPr>
        <w:t>свободи</w:t>
      </w:r>
      <w:r>
        <w:t></w:t>
      </w:r>
      <w:r>
        <w:rPr>
          <w:rFonts w:hint="eastAsia"/>
        </w:rPr>
        <w:t>праці</w:t>
      </w:r>
      <w:r>
        <w:t></w:t>
      </w:r>
      <w:r>
        <w:t></w:t>
      </w:r>
      <w:r>
        <w:rPr>
          <w:rFonts w:hint="eastAsia"/>
        </w:rPr>
        <w:t>а</w:t>
      </w:r>
      <w:r>
        <w:t></w:t>
      </w:r>
      <w:r>
        <w:rPr>
          <w:rFonts w:hint="eastAsia"/>
        </w:rPr>
        <w:t>також</w:t>
      </w:r>
      <w:r>
        <w:t></w:t>
      </w:r>
      <w:r>
        <w:rPr>
          <w:rFonts w:hint="eastAsia"/>
        </w:rPr>
        <w:t>реальний</w:t>
      </w:r>
      <w:r>
        <w:t></w:t>
      </w:r>
      <w:r>
        <w:rPr>
          <w:rFonts w:hint="eastAsia"/>
        </w:rPr>
        <w:t>стан</w:t>
      </w:r>
      <w:r>
        <w:t></w:t>
      </w:r>
      <w:r>
        <w:rPr>
          <w:rFonts w:hint="eastAsia"/>
        </w:rPr>
        <w:t>забезпечення</w:t>
      </w:r>
    </w:p>
    <w:p w:rsidR="00640552" w:rsidRDefault="00640552" w:rsidP="00640552">
      <w:r>
        <w:rPr>
          <w:rFonts w:hint="eastAsia"/>
        </w:rPr>
        <w:t>цієї</w:t>
      </w:r>
      <w:r>
        <w:t></w:t>
      </w:r>
      <w:r>
        <w:rPr>
          <w:rFonts w:hint="eastAsia"/>
        </w:rPr>
        <w:t>свободи</w:t>
      </w:r>
      <w:r>
        <w:t></w:t>
      </w:r>
      <w:r>
        <w:rPr>
          <w:rFonts w:hint="eastAsia"/>
        </w:rPr>
        <w:t>яскраво</w:t>
      </w:r>
      <w:r>
        <w:t></w:t>
      </w:r>
      <w:r>
        <w:rPr>
          <w:rFonts w:hint="eastAsia"/>
        </w:rPr>
        <w:t>демонструють</w:t>
      </w:r>
      <w:r>
        <w:t></w:t>
      </w:r>
      <w:r>
        <w:t></w:t>
      </w:r>
      <w:r>
        <w:rPr>
          <w:rFonts w:hint="eastAsia"/>
        </w:rPr>
        <w:t>наскільки</w:t>
      </w:r>
      <w:r>
        <w:t></w:t>
      </w:r>
      <w:r>
        <w:rPr>
          <w:rFonts w:hint="eastAsia"/>
        </w:rPr>
        <w:t>важливим</w:t>
      </w:r>
      <w:r>
        <w:t></w:t>
      </w:r>
      <w:r>
        <w:rPr>
          <w:rFonts w:hint="eastAsia"/>
        </w:rPr>
        <w:t>є</w:t>
      </w:r>
      <w:r>
        <w:t></w:t>
      </w:r>
      <w:r>
        <w:rPr>
          <w:rFonts w:hint="eastAsia"/>
        </w:rPr>
        <w:t>вирішення</w:t>
      </w:r>
    </w:p>
    <w:p w:rsidR="00640552" w:rsidRDefault="00640552" w:rsidP="00640552">
      <w:r>
        <w:rPr>
          <w:rFonts w:hint="eastAsia"/>
        </w:rPr>
        <w:t>проблем</w:t>
      </w:r>
      <w:r>
        <w:t></w:t>
      </w:r>
      <w:r>
        <w:rPr>
          <w:rFonts w:hint="eastAsia"/>
        </w:rPr>
        <w:t>забезпечення</w:t>
      </w:r>
      <w:r>
        <w:t></w:t>
      </w:r>
      <w:r>
        <w:rPr>
          <w:rFonts w:hint="eastAsia"/>
        </w:rPr>
        <w:t>свободи</w:t>
      </w:r>
      <w:r>
        <w:t></w:t>
      </w:r>
      <w:r>
        <w:rPr>
          <w:rFonts w:hint="eastAsia"/>
        </w:rPr>
        <w:t>праці</w:t>
      </w:r>
      <w:r>
        <w:t></w:t>
      </w:r>
      <w:r>
        <w:rPr>
          <w:rFonts w:hint="eastAsia"/>
        </w:rPr>
        <w:t>громадян</w:t>
      </w:r>
      <w:r>
        <w:t></w:t>
      </w:r>
      <w:r>
        <w:rPr>
          <w:rFonts w:hint="eastAsia"/>
        </w:rPr>
        <w:t>у</w:t>
      </w:r>
      <w:r>
        <w:t></w:t>
      </w:r>
      <w:r>
        <w:rPr>
          <w:rFonts w:hint="eastAsia"/>
        </w:rPr>
        <w:t>період</w:t>
      </w:r>
      <w:r>
        <w:t></w:t>
      </w:r>
      <w:r>
        <w:rPr>
          <w:rFonts w:hint="eastAsia"/>
        </w:rPr>
        <w:t>різних</w:t>
      </w:r>
      <w:r>
        <w:t></w:t>
      </w:r>
      <w:r>
        <w:rPr>
          <w:rFonts w:hint="eastAsia"/>
        </w:rPr>
        <w:t>конфліктів</w:t>
      </w:r>
      <w:r>
        <w:t></w:t>
      </w:r>
      <w:r>
        <w:t></w:t>
      </w:r>
      <w:r>
        <w:rPr>
          <w:rFonts w:hint="eastAsia"/>
        </w:rPr>
        <w:t>а</w:t>
      </w:r>
    </w:p>
    <w:p w:rsidR="00640552" w:rsidRDefault="00640552" w:rsidP="00640552">
      <w:r>
        <w:rPr>
          <w:rFonts w:hint="eastAsia"/>
        </w:rPr>
        <w:t>особливо</w:t>
      </w:r>
      <w:r>
        <w:t></w:t>
      </w:r>
      <w:r>
        <w:rPr>
          <w:rFonts w:hint="eastAsia"/>
        </w:rPr>
        <w:t>захист</w:t>
      </w:r>
      <w:r>
        <w:t></w:t>
      </w:r>
      <w:r>
        <w:rPr>
          <w:rFonts w:hint="eastAsia"/>
        </w:rPr>
        <w:t>цієї</w:t>
      </w:r>
      <w:r>
        <w:t></w:t>
      </w:r>
      <w:r>
        <w:rPr>
          <w:rFonts w:hint="eastAsia"/>
        </w:rPr>
        <w:t>свободи</w:t>
      </w:r>
      <w:r>
        <w:t></w:t>
      </w:r>
      <w:r>
        <w:rPr>
          <w:rFonts w:hint="eastAsia"/>
        </w:rPr>
        <w:t>вимушених</w:t>
      </w:r>
      <w:r>
        <w:t></w:t>
      </w:r>
      <w:r>
        <w:rPr>
          <w:rFonts w:hint="eastAsia"/>
        </w:rPr>
        <w:t>переселенців</w:t>
      </w:r>
      <w:r>
        <w:t></w:t>
      </w:r>
      <w:r>
        <w:rPr>
          <w:rFonts w:hint="eastAsia"/>
        </w:rPr>
        <w:t>та</w:t>
      </w:r>
      <w:r>
        <w:t></w:t>
      </w:r>
      <w:r>
        <w:rPr>
          <w:rFonts w:hint="eastAsia"/>
        </w:rPr>
        <w:t>біженців</w:t>
      </w:r>
      <w:r>
        <w:t></w:t>
      </w:r>
    </w:p>
    <w:p w:rsidR="00640552" w:rsidRDefault="00640552" w:rsidP="00640552">
      <w:r>
        <w:rPr>
          <w:rFonts w:hint="eastAsia"/>
        </w:rPr>
        <w:t>демобілізованих</w:t>
      </w:r>
      <w:r>
        <w:t></w:t>
      </w:r>
      <w:r>
        <w:rPr>
          <w:rFonts w:hint="eastAsia"/>
        </w:rPr>
        <w:t>військових</w:t>
      </w:r>
      <w:r>
        <w:t></w:t>
      </w:r>
      <w:r>
        <w:t></w:t>
      </w:r>
      <w:r>
        <w:rPr>
          <w:rFonts w:hint="eastAsia"/>
        </w:rPr>
        <w:t>Зважаючи</w:t>
      </w:r>
      <w:r>
        <w:t></w:t>
      </w:r>
      <w:r>
        <w:rPr>
          <w:rFonts w:hint="eastAsia"/>
        </w:rPr>
        <w:t>на</w:t>
      </w:r>
      <w:r>
        <w:t></w:t>
      </w:r>
      <w:r>
        <w:rPr>
          <w:rFonts w:hint="eastAsia"/>
        </w:rPr>
        <w:t>це</w:t>
      </w:r>
      <w:r>
        <w:t></w:t>
      </w:r>
      <w:r>
        <w:t></w:t>
      </w:r>
      <w:r>
        <w:rPr>
          <w:rFonts w:hint="eastAsia"/>
        </w:rPr>
        <w:t>відзначено</w:t>
      </w:r>
      <w:r>
        <w:t></w:t>
      </w:r>
      <w:r>
        <w:t></w:t>
      </w:r>
      <w:r>
        <w:rPr>
          <w:rFonts w:hint="eastAsia"/>
        </w:rPr>
        <w:t>що</w:t>
      </w:r>
      <w:r>
        <w:t></w:t>
      </w:r>
      <w:r>
        <w:rPr>
          <w:rFonts w:hint="eastAsia"/>
        </w:rPr>
        <w:t>ігнорування</w:t>
      </w:r>
    </w:p>
    <w:p w:rsidR="00640552" w:rsidRDefault="00640552" w:rsidP="00640552">
      <w:r>
        <w:rPr>
          <w:rFonts w:hint="eastAsia"/>
        </w:rPr>
        <w:t>сьогодні</w:t>
      </w:r>
      <w:r>
        <w:t></w:t>
      </w:r>
      <w:r>
        <w:rPr>
          <w:rFonts w:hint="eastAsia"/>
        </w:rPr>
        <w:t>українським</w:t>
      </w:r>
      <w:r>
        <w:t></w:t>
      </w:r>
      <w:r>
        <w:rPr>
          <w:rFonts w:hint="eastAsia"/>
        </w:rPr>
        <w:t>законодавцем</w:t>
      </w:r>
      <w:r>
        <w:t></w:t>
      </w:r>
      <w:r>
        <w:rPr>
          <w:rFonts w:hint="eastAsia"/>
        </w:rPr>
        <w:t>проблем</w:t>
      </w:r>
      <w:r>
        <w:t></w:t>
      </w:r>
      <w:r>
        <w:t></w:t>
      </w:r>
      <w:r>
        <w:rPr>
          <w:rFonts w:hint="eastAsia"/>
        </w:rPr>
        <w:t>пов’язаних</w:t>
      </w:r>
      <w:r>
        <w:t></w:t>
      </w:r>
      <w:r>
        <w:rPr>
          <w:rFonts w:hint="eastAsia"/>
        </w:rPr>
        <w:t>із</w:t>
      </w:r>
      <w:r>
        <w:t></w:t>
      </w:r>
      <w:r>
        <w:rPr>
          <w:rFonts w:hint="eastAsia"/>
        </w:rPr>
        <w:t>забезпеченням</w:t>
      </w:r>
    </w:p>
    <w:p w:rsidR="00640552" w:rsidRDefault="00640552" w:rsidP="00640552">
      <w:r>
        <w:rPr>
          <w:rFonts w:hint="eastAsia"/>
        </w:rPr>
        <w:t>свободи</w:t>
      </w:r>
      <w:r>
        <w:t></w:t>
      </w:r>
      <w:r>
        <w:rPr>
          <w:rFonts w:hint="eastAsia"/>
        </w:rPr>
        <w:t>праці</w:t>
      </w:r>
      <w:r>
        <w:t></w:t>
      </w:r>
      <w:r>
        <w:rPr>
          <w:rFonts w:hint="eastAsia"/>
        </w:rPr>
        <w:t>в</w:t>
      </w:r>
      <w:r>
        <w:t></w:t>
      </w:r>
      <w:r>
        <w:rPr>
          <w:rFonts w:hint="eastAsia"/>
        </w:rPr>
        <w:t>державі</w:t>
      </w:r>
      <w:r>
        <w:t></w:t>
      </w:r>
      <w:r>
        <w:t></w:t>
      </w:r>
      <w:r>
        <w:rPr>
          <w:rFonts w:hint="eastAsia"/>
        </w:rPr>
        <w:t>може</w:t>
      </w:r>
      <w:r>
        <w:t></w:t>
      </w:r>
      <w:r>
        <w:rPr>
          <w:rFonts w:hint="eastAsia"/>
        </w:rPr>
        <w:t>в</w:t>
      </w:r>
      <w:r>
        <w:t></w:t>
      </w:r>
      <w:r>
        <w:rPr>
          <w:rFonts w:hint="eastAsia"/>
        </w:rPr>
        <w:t>подальшому</w:t>
      </w:r>
      <w:r>
        <w:t></w:t>
      </w:r>
      <w:r>
        <w:rPr>
          <w:rFonts w:hint="eastAsia"/>
        </w:rPr>
        <w:t>призвести</w:t>
      </w:r>
      <w:r>
        <w:t></w:t>
      </w:r>
      <w:r>
        <w:rPr>
          <w:rFonts w:hint="eastAsia"/>
        </w:rPr>
        <w:t>до</w:t>
      </w:r>
      <w:r>
        <w:t></w:t>
      </w:r>
      <w:r>
        <w:rPr>
          <w:rFonts w:hint="eastAsia"/>
        </w:rPr>
        <w:t>таких</w:t>
      </w:r>
    </w:p>
    <w:p w:rsidR="00640552" w:rsidRDefault="00640552" w:rsidP="00640552">
      <w:r>
        <w:rPr>
          <w:rFonts w:hint="eastAsia"/>
        </w:rPr>
        <w:t>катастрофічних</w:t>
      </w:r>
      <w:r>
        <w:t></w:t>
      </w:r>
      <w:r>
        <w:rPr>
          <w:rFonts w:hint="eastAsia"/>
        </w:rPr>
        <w:t>результатів</w:t>
      </w:r>
      <w:r>
        <w:t></w:t>
      </w:r>
      <w:r>
        <w:rPr>
          <w:rFonts w:hint="eastAsia"/>
        </w:rPr>
        <w:t>на</w:t>
      </w:r>
      <w:r>
        <w:t></w:t>
      </w:r>
      <w:r>
        <w:rPr>
          <w:rFonts w:hint="eastAsia"/>
        </w:rPr>
        <w:t>ринку</w:t>
      </w:r>
      <w:r>
        <w:t></w:t>
      </w:r>
      <w:r>
        <w:rPr>
          <w:rFonts w:hint="eastAsia"/>
        </w:rPr>
        <w:t>праці</w:t>
      </w:r>
      <w:r>
        <w:t></w:t>
      </w:r>
      <w:r>
        <w:t></w:t>
      </w:r>
      <w:r>
        <w:rPr>
          <w:rFonts w:hint="eastAsia"/>
        </w:rPr>
        <w:t>що</w:t>
      </w:r>
      <w:r>
        <w:t></w:t>
      </w:r>
      <w:r>
        <w:rPr>
          <w:rFonts w:hint="eastAsia"/>
        </w:rPr>
        <w:t>спостерігаються</w:t>
      </w:r>
      <w:r>
        <w:t></w:t>
      </w:r>
      <w:r>
        <w:rPr>
          <w:rFonts w:hint="eastAsia"/>
        </w:rPr>
        <w:t>в</w:t>
      </w:r>
    </w:p>
    <w:p w:rsidR="00640552" w:rsidRDefault="00640552" w:rsidP="00640552">
      <w:r>
        <w:rPr>
          <w:rFonts w:hint="eastAsia"/>
        </w:rPr>
        <w:t>африканських</w:t>
      </w:r>
      <w:r>
        <w:t></w:t>
      </w:r>
      <w:r>
        <w:rPr>
          <w:rFonts w:hint="eastAsia"/>
        </w:rPr>
        <w:t>державах</w:t>
      </w:r>
      <w:r>
        <w:t></w:t>
      </w:r>
      <w:r>
        <w:t></w:t>
      </w:r>
      <w:r>
        <w:rPr>
          <w:rFonts w:hint="eastAsia"/>
        </w:rPr>
        <w:t>які</w:t>
      </w:r>
      <w:r>
        <w:t></w:t>
      </w:r>
      <w:r>
        <w:rPr>
          <w:rFonts w:hint="eastAsia"/>
        </w:rPr>
        <w:t>вони</w:t>
      </w:r>
      <w:r>
        <w:t></w:t>
      </w:r>
      <w:r>
        <w:rPr>
          <w:rFonts w:hint="eastAsia"/>
        </w:rPr>
        <w:t>не</w:t>
      </w:r>
      <w:r>
        <w:t></w:t>
      </w:r>
      <w:r>
        <w:rPr>
          <w:rFonts w:hint="eastAsia"/>
        </w:rPr>
        <w:t>можуть</w:t>
      </w:r>
      <w:r>
        <w:t></w:t>
      </w:r>
      <w:r>
        <w:rPr>
          <w:rFonts w:hint="eastAsia"/>
        </w:rPr>
        <w:t>подолати</w:t>
      </w:r>
      <w:r>
        <w:t></w:t>
      </w:r>
      <w:r>
        <w:rPr>
          <w:rFonts w:hint="eastAsia"/>
        </w:rPr>
        <w:t>і</w:t>
      </w:r>
      <w:r>
        <w:t></w:t>
      </w:r>
      <w:r>
        <w:rPr>
          <w:rFonts w:hint="eastAsia"/>
        </w:rPr>
        <w:t>до</w:t>
      </w:r>
      <w:r>
        <w:t></w:t>
      </w:r>
      <w:r>
        <w:rPr>
          <w:rFonts w:hint="eastAsia"/>
        </w:rPr>
        <w:t>цього</w:t>
      </w:r>
      <w:r>
        <w:t></w:t>
      </w:r>
      <w:r>
        <w:rPr>
          <w:rFonts w:hint="eastAsia"/>
        </w:rPr>
        <w:t>часу</w:t>
      </w:r>
      <w:r>
        <w:t></w:t>
      </w:r>
    </w:p>
    <w:p w:rsidR="00640552" w:rsidRDefault="00640552" w:rsidP="00640552">
      <w:r>
        <w:t></w:t>
      </w:r>
      <w:r>
        <w:t></w:t>
      </w:r>
      <w:r>
        <w:t></w:t>
      </w:r>
      <w:r>
        <w:t></w:t>
      </w:r>
      <w:r>
        <w:rPr>
          <w:rFonts w:hint="eastAsia"/>
        </w:rPr>
        <w:t>Виявлені</w:t>
      </w:r>
      <w:r>
        <w:t></w:t>
      </w:r>
      <w:r>
        <w:rPr>
          <w:rFonts w:hint="eastAsia"/>
        </w:rPr>
        <w:t>та</w:t>
      </w:r>
      <w:r>
        <w:t></w:t>
      </w:r>
      <w:r>
        <w:rPr>
          <w:rFonts w:hint="eastAsia"/>
        </w:rPr>
        <w:t>проаналізовані</w:t>
      </w:r>
      <w:r>
        <w:t></w:t>
      </w:r>
      <w:r>
        <w:rPr>
          <w:rFonts w:hint="eastAsia"/>
        </w:rPr>
        <w:t>в</w:t>
      </w:r>
      <w:r>
        <w:t></w:t>
      </w:r>
      <w:r>
        <w:rPr>
          <w:rFonts w:hint="eastAsia"/>
        </w:rPr>
        <w:t>ході</w:t>
      </w:r>
      <w:r>
        <w:t></w:t>
      </w:r>
      <w:r>
        <w:rPr>
          <w:rFonts w:hint="eastAsia"/>
        </w:rPr>
        <w:t>дослідження</w:t>
      </w:r>
      <w:r>
        <w:t></w:t>
      </w:r>
      <w:r>
        <w:rPr>
          <w:rFonts w:hint="eastAsia"/>
        </w:rPr>
        <w:t>проблеми</w:t>
      </w:r>
      <w:r>
        <w:t></w:t>
      </w:r>
      <w:r>
        <w:rPr>
          <w:rFonts w:hint="eastAsia"/>
        </w:rPr>
        <w:t>у</w:t>
      </w:r>
      <w:r>
        <w:t></w:t>
      </w:r>
      <w:r>
        <w:rPr>
          <w:rFonts w:hint="eastAsia"/>
        </w:rPr>
        <w:t>сфері</w:t>
      </w:r>
    </w:p>
    <w:p w:rsidR="00640552" w:rsidRDefault="00640552" w:rsidP="00640552">
      <w:r>
        <w:rPr>
          <w:rFonts w:hint="eastAsia"/>
        </w:rPr>
        <w:t>забезпечення</w:t>
      </w:r>
      <w:r>
        <w:t></w:t>
      </w:r>
      <w:r>
        <w:rPr>
          <w:rFonts w:hint="eastAsia"/>
        </w:rPr>
        <w:t>свободи</w:t>
      </w:r>
      <w:r>
        <w:t></w:t>
      </w:r>
      <w:r>
        <w:rPr>
          <w:rFonts w:hint="eastAsia"/>
        </w:rPr>
        <w:t>праці</w:t>
      </w:r>
      <w:r>
        <w:t></w:t>
      </w:r>
      <w:r>
        <w:t></w:t>
      </w:r>
      <w:r>
        <w:rPr>
          <w:rFonts w:hint="eastAsia"/>
        </w:rPr>
        <w:t>безумовно</w:t>
      </w:r>
      <w:r>
        <w:t></w:t>
      </w:r>
      <w:r>
        <w:t></w:t>
      </w:r>
      <w:r>
        <w:rPr>
          <w:rFonts w:hint="eastAsia"/>
        </w:rPr>
        <w:t>потребують</w:t>
      </w:r>
      <w:r>
        <w:t></w:t>
      </w:r>
      <w:r>
        <w:rPr>
          <w:rFonts w:hint="eastAsia"/>
        </w:rPr>
        <w:t>вирішення</w:t>
      </w:r>
      <w:r>
        <w:t></w:t>
      </w:r>
      <w:r>
        <w:rPr>
          <w:rFonts w:hint="eastAsia"/>
        </w:rPr>
        <w:t>або</w:t>
      </w:r>
      <w:r>
        <w:t></w:t>
      </w:r>
      <w:r>
        <w:rPr>
          <w:rFonts w:hint="eastAsia"/>
        </w:rPr>
        <w:t>в</w:t>
      </w:r>
      <w:r>
        <w:t></w:t>
      </w:r>
      <w:r>
        <w:rPr>
          <w:rFonts w:hint="eastAsia"/>
        </w:rPr>
        <w:t>певних</w:t>
      </w:r>
    </w:p>
    <w:p w:rsidR="00640552" w:rsidRDefault="00640552" w:rsidP="00640552">
      <w:r>
        <w:rPr>
          <w:rFonts w:hint="eastAsia"/>
        </w:rPr>
        <w:t>випадках</w:t>
      </w:r>
      <w:r>
        <w:t></w:t>
      </w:r>
      <w:r>
        <w:rPr>
          <w:rFonts w:hint="eastAsia"/>
        </w:rPr>
        <w:t>хоча</w:t>
      </w:r>
      <w:r>
        <w:t></w:t>
      </w:r>
      <w:r>
        <w:rPr>
          <w:rFonts w:hint="eastAsia"/>
        </w:rPr>
        <w:t>б</w:t>
      </w:r>
      <w:r>
        <w:t></w:t>
      </w:r>
      <w:r>
        <w:rPr>
          <w:rFonts w:hint="eastAsia"/>
        </w:rPr>
        <w:t>мінімізації</w:t>
      </w:r>
      <w:r>
        <w:t></w:t>
      </w:r>
      <w:r>
        <w:t></w:t>
      </w:r>
      <w:r>
        <w:rPr>
          <w:rFonts w:hint="eastAsia"/>
        </w:rPr>
        <w:t>Усі</w:t>
      </w:r>
      <w:r>
        <w:t></w:t>
      </w:r>
      <w:r>
        <w:rPr>
          <w:rFonts w:hint="eastAsia"/>
        </w:rPr>
        <w:t>сформульовані</w:t>
      </w:r>
      <w:r>
        <w:t></w:t>
      </w:r>
      <w:r>
        <w:rPr>
          <w:rFonts w:hint="eastAsia"/>
        </w:rPr>
        <w:t>в</w:t>
      </w:r>
      <w:r>
        <w:t></w:t>
      </w:r>
      <w:r>
        <w:rPr>
          <w:rFonts w:hint="eastAsia"/>
        </w:rPr>
        <w:t>межах</w:t>
      </w:r>
      <w:r>
        <w:t></w:t>
      </w:r>
      <w:r>
        <w:rPr>
          <w:rFonts w:hint="eastAsia"/>
        </w:rPr>
        <w:t>проведеної</w:t>
      </w:r>
      <w:r>
        <w:t></w:t>
      </w:r>
      <w:r>
        <w:rPr>
          <w:rFonts w:hint="eastAsia"/>
        </w:rPr>
        <w:t>наукової</w:t>
      </w:r>
    </w:p>
    <w:p w:rsidR="00640552" w:rsidRDefault="00640552" w:rsidP="00640552">
      <w:r>
        <w:rPr>
          <w:rFonts w:hint="eastAsia"/>
        </w:rPr>
        <w:t>розвідки</w:t>
      </w:r>
      <w:r>
        <w:t></w:t>
      </w:r>
      <w:r>
        <w:rPr>
          <w:rFonts w:hint="eastAsia"/>
        </w:rPr>
        <w:t>відповідні</w:t>
      </w:r>
      <w:r>
        <w:t></w:t>
      </w:r>
      <w:r>
        <w:rPr>
          <w:rFonts w:hint="eastAsia"/>
        </w:rPr>
        <w:t>пропозиції</w:t>
      </w:r>
      <w:r>
        <w:t></w:t>
      </w:r>
      <w:r>
        <w:rPr>
          <w:rFonts w:hint="eastAsia"/>
        </w:rPr>
        <w:t>можна</w:t>
      </w:r>
      <w:r>
        <w:t></w:t>
      </w:r>
      <w:r>
        <w:rPr>
          <w:rFonts w:hint="eastAsia"/>
        </w:rPr>
        <w:t>згрупувати</w:t>
      </w:r>
      <w:r>
        <w:t></w:t>
      </w:r>
      <w:r>
        <w:rPr>
          <w:rFonts w:hint="eastAsia"/>
        </w:rPr>
        <w:t>таким</w:t>
      </w:r>
      <w:r>
        <w:t></w:t>
      </w:r>
      <w:r>
        <w:rPr>
          <w:rFonts w:hint="eastAsia"/>
        </w:rPr>
        <w:t>чином</w:t>
      </w:r>
      <w:r>
        <w:t></w:t>
      </w:r>
    </w:p>
    <w:p w:rsidR="00640552" w:rsidRDefault="00640552" w:rsidP="00640552">
      <w:r>
        <w:t></w:t>
      </w:r>
      <w:r>
        <w:t></w:t>
      </w:r>
      <w:r>
        <w:t></w:t>
      </w:r>
      <w:r>
        <w:rPr>
          <w:rFonts w:hint="eastAsia"/>
        </w:rPr>
        <w:t>нормативно</w:t>
      </w:r>
      <w:r>
        <w:t></w:t>
      </w:r>
      <w:r>
        <w:rPr>
          <w:rFonts w:hint="eastAsia"/>
        </w:rPr>
        <w:t>правова</w:t>
      </w:r>
      <w:r>
        <w:t></w:t>
      </w:r>
      <w:r>
        <w:rPr>
          <w:rFonts w:hint="eastAsia"/>
        </w:rPr>
        <w:t>сфера</w:t>
      </w:r>
      <w:r>
        <w:t></w:t>
      </w:r>
    </w:p>
    <w:p w:rsidR="00640552" w:rsidRDefault="00640552" w:rsidP="00640552">
      <w:r>
        <w:rPr>
          <w:rFonts w:hint="eastAsia"/>
        </w:rPr>
        <w:t>а</w:t>
      </w:r>
      <w:r>
        <w:t></w:t>
      </w:r>
      <w:r>
        <w:t></w:t>
      </w:r>
      <w:r>
        <w:rPr>
          <w:rFonts w:hint="eastAsia"/>
        </w:rPr>
        <w:t>досвід</w:t>
      </w:r>
      <w:r>
        <w:t></w:t>
      </w:r>
      <w:r>
        <w:rPr>
          <w:rFonts w:hint="eastAsia"/>
        </w:rPr>
        <w:t>правового</w:t>
      </w:r>
      <w:r>
        <w:t></w:t>
      </w:r>
      <w:r>
        <w:rPr>
          <w:rFonts w:hint="eastAsia"/>
        </w:rPr>
        <w:t>регулювання</w:t>
      </w:r>
      <w:r>
        <w:t></w:t>
      </w:r>
      <w:r>
        <w:rPr>
          <w:rFonts w:hint="eastAsia"/>
        </w:rPr>
        <w:t>свободи</w:t>
      </w:r>
      <w:r>
        <w:t></w:t>
      </w:r>
      <w:r>
        <w:rPr>
          <w:rFonts w:hint="eastAsia"/>
        </w:rPr>
        <w:t>праці</w:t>
      </w:r>
      <w:r>
        <w:t></w:t>
      </w:r>
      <w:r>
        <w:rPr>
          <w:rFonts w:hint="eastAsia"/>
        </w:rPr>
        <w:t>розвинених</w:t>
      </w:r>
      <w:r>
        <w:t></w:t>
      </w:r>
      <w:r>
        <w:rPr>
          <w:rFonts w:hint="eastAsia"/>
        </w:rPr>
        <w:t>держав</w:t>
      </w:r>
    </w:p>
    <w:p w:rsidR="00640552" w:rsidRDefault="00640552" w:rsidP="00640552">
      <w:r>
        <w:rPr>
          <w:rFonts w:hint="eastAsia"/>
        </w:rPr>
        <w:t>Європи</w:t>
      </w:r>
      <w:r>
        <w:t></w:t>
      </w:r>
      <w:r>
        <w:t></w:t>
      </w:r>
      <w:r>
        <w:rPr>
          <w:rFonts w:hint="eastAsia"/>
        </w:rPr>
        <w:t>правове</w:t>
      </w:r>
      <w:r>
        <w:t></w:t>
      </w:r>
      <w:r>
        <w:rPr>
          <w:rFonts w:hint="eastAsia"/>
        </w:rPr>
        <w:t>регулювання</w:t>
      </w:r>
      <w:r>
        <w:t></w:t>
      </w:r>
      <w:r>
        <w:rPr>
          <w:rFonts w:hint="eastAsia"/>
        </w:rPr>
        <w:t>свободи</w:t>
      </w:r>
      <w:r>
        <w:t></w:t>
      </w:r>
      <w:r>
        <w:rPr>
          <w:rFonts w:hint="eastAsia"/>
        </w:rPr>
        <w:t>праці</w:t>
      </w:r>
      <w:r>
        <w:t></w:t>
      </w:r>
      <w:r>
        <w:rPr>
          <w:rFonts w:hint="eastAsia"/>
        </w:rPr>
        <w:t>на</w:t>
      </w:r>
      <w:r>
        <w:t></w:t>
      </w:r>
      <w:r>
        <w:rPr>
          <w:rFonts w:hint="eastAsia"/>
        </w:rPr>
        <w:t>рівні</w:t>
      </w:r>
      <w:r>
        <w:t></w:t>
      </w:r>
      <w:r>
        <w:rPr>
          <w:rFonts w:hint="eastAsia"/>
        </w:rPr>
        <w:t>ЄС</w:t>
      </w:r>
      <w:r>
        <w:t></w:t>
      </w:r>
      <w:r>
        <w:t></w:t>
      </w:r>
      <w:r>
        <w:rPr>
          <w:rFonts w:hint="eastAsia"/>
        </w:rPr>
        <w:t>необхідність</w:t>
      </w:r>
    </w:p>
    <w:p w:rsidR="00640552" w:rsidRDefault="00640552" w:rsidP="00640552">
      <w:r>
        <w:rPr>
          <w:rFonts w:hint="eastAsia"/>
        </w:rPr>
        <w:t>європеїзації</w:t>
      </w:r>
      <w:r>
        <w:t></w:t>
      </w:r>
      <w:r>
        <w:rPr>
          <w:rFonts w:hint="eastAsia"/>
        </w:rPr>
        <w:t>трудового</w:t>
      </w:r>
      <w:r>
        <w:t></w:t>
      </w:r>
      <w:r>
        <w:rPr>
          <w:rFonts w:hint="eastAsia"/>
        </w:rPr>
        <w:t>законодавства</w:t>
      </w:r>
      <w:r>
        <w:t></w:t>
      </w:r>
      <w:r>
        <w:rPr>
          <w:rFonts w:hint="eastAsia"/>
        </w:rPr>
        <w:t>України</w:t>
      </w:r>
      <w:r>
        <w:t></w:t>
      </w:r>
      <w:r>
        <w:t></w:t>
      </w:r>
      <w:r>
        <w:rPr>
          <w:rFonts w:hint="eastAsia"/>
        </w:rPr>
        <w:t>а</w:t>
      </w:r>
      <w:r>
        <w:t></w:t>
      </w:r>
      <w:r>
        <w:rPr>
          <w:rFonts w:hint="eastAsia"/>
        </w:rPr>
        <w:t>також</w:t>
      </w:r>
      <w:r>
        <w:t></w:t>
      </w:r>
      <w:r>
        <w:rPr>
          <w:rFonts w:hint="eastAsia"/>
        </w:rPr>
        <w:t>отримані</w:t>
      </w:r>
      <w:r>
        <w:t></w:t>
      </w:r>
      <w:r>
        <w:rPr>
          <w:rFonts w:hint="eastAsia"/>
        </w:rPr>
        <w:t>результати</w:t>
      </w:r>
    </w:p>
    <w:p w:rsidR="00640552" w:rsidRDefault="00640552" w:rsidP="00640552">
      <w:r>
        <w:rPr>
          <w:rFonts w:hint="eastAsia"/>
        </w:rPr>
        <w:t>проведеного</w:t>
      </w:r>
      <w:r>
        <w:t></w:t>
      </w:r>
      <w:r>
        <w:rPr>
          <w:rFonts w:hint="eastAsia"/>
        </w:rPr>
        <w:t>аналізу</w:t>
      </w:r>
      <w:r>
        <w:t></w:t>
      </w:r>
      <w:r>
        <w:rPr>
          <w:rFonts w:hint="eastAsia"/>
        </w:rPr>
        <w:t>вказують</w:t>
      </w:r>
      <w:r>
        <w:t></w:t>
      </w:r>
      <w:r>
        <w:rPr>
          <w:rFonts w:hint="eastAsia"/>
        </w:rPr>
        <w:t>на</w:t>
      </w:r>
      <w:r>
        <w:t></w:t>
      </w:r>
      <w:r>
        <w:rPr>
          <w:rFonts w:hint="eastAsia"/>
        </w:rPr>
        <w:t>необхідність</w:t>
      </w:r>
      <w:r>
        <w:t></w:t>
      </w:r>
      <w:r>
        <w:rPr>
          <w:rFonts w:hint="eastAsia"/>
        </w:rPr>
        <w:t>комплексного</w:t>
      </w:r>
      <w:r>
        <w:t></w:t>
      </w:r>
      <w:r>
        <w:rPr>
          <w:rFonts w:hint="eastAsia"/>
        </w:rPr>
        <w:t>перегляду</w:t>
      </w:r>
    </w:p>
    <w:p w:rsidR="00640552" w:rsidRDefault="00640552" w:rsidP="00640552">
      <w:r>
        <w:rPr>
          <w:rFonts w:hint="eastAsia"/>
        </w:rPr>
        <w:t>правового</w:t>
      </w:r>
      <w:r>
        <w:t></w:t>
      </w:r>
      <w:r>
        <w:rPr>
          <w:rFonts w:hint="eastAsia"/>
        </w:rPr>
        <w:t>регулювання</w:t>
      </w:r>
      <w:r>
        <w:t></w:t>
      </w:r>
      <w:r>
        <w:rPr>
          <w:rFonts w:hint="eastAsia"/>
        </w:rPr>
        <w:t>свободи</w:t>
      </w:r>
      <w:r>
        <w:t></w:t>
      </w:r>
      <w:r>
        <w:rPr>
          <w:rFonts w:hint="eastAsia"/>
        </w:rPr>
        <w:t>праці</w:t>
      </w:r>
      <w:r>
        <w:t></w:t>
      </w:r>
      <w:r>
        <w:rPr>
          <w:rFonts w:hint="eastAsia"/>
        </w:rPr>
        <w:t>в</w:t>
      </w:r>
      <w:r>
        <w:t></w:t>
      </w:r>
      <w:r>
        <w:rPr>
          <w:rFonts w:hint="eastAsia"/>
        </w:rPr>
        <w:t>Україні</w:t>
      </w:r>
      <w:r>
        <w:t></w:t>
      </w:r>
      <w:r>
        <w:t></w:t>
      </w:r>
      <w:r>
        <w:rPr>
          <w:rFonts w:hint="eastAsia"/>
        </w:rPr>
        <w:t>зокрема</w:t>
      </w:r>
      <w:r>
        <w:t></w:t>
      </w:r>
      <w:r>
        <w:t></w:t>
      </w:r>
      <w:r>
        <w:rPr>
          <w:rFonts w:hint="eastAsia"/>
        </w:rPr>
        <w:t>у</w:t>
      </w:r>
      <w:r>
        <w:t></w:t>
      </w:r>
      <w:r>
        <w:rPr>
          <w:rFonts w:hint="eastAsia"/>
        </w:rPr>
        <w:t>таких</w:t>
      </w:r>
      <w:r>
        <w:t></w:t>
      </w:r>
      <w:r>
        <w:rPr>
          <w:rFonts w:hint="eastAsia"/>
        </w:rPr>
        <w:t>питаннях</w:t>
      </w:r>
      <w:r>
        <w:t></w:t>
      </w:r>
    </w:p>
    <w:p w:rsidR="00640552" w:rsidRDefault="00640552" w:rsidP="00640552">
      <w:r>
        <w:rPr>
          <w:rFonts w:hint="eastAsia"/>
        </w:rPr>
        <w:t>–</w:t>
      </w:r>
      <w:r>
        <w:t></w:t>
      </w:r>
      <w:r>
        <w:rPr>
          <w:rFonts w:hint="eastAsia"/>
        </w:rPr>
        <w:t>вдосконалення</w:t>
      </w:r>
      <w:r>
        <w:t></w:t>
      </w:r>
      <w:r>
        <w:rPr>
          <w:rFonts w:hint="eastAsia"/>
        </w:rPr>
        <w:t>норм</w:t>
      </w:r>
      <w:r>
        <w:t></w:t>
      </w:r>
      <w:r>
        <w:rPr>
          <w:rFonts w:hint="eastAsia"/>
        </w:rPr>
        <w:t>про</w:t>
      </w:r>
      <w:r>
        <w:t></w:t>
      </w:r>
      <w:r>
        <w:rPr>
          <w:rFonts w:hint="eastAsia"/>
        </w:rPr>
        <w:t>заборону</w:t>
      </w:r>
      <w:r>
        <w:t></w:t>
      </w:r>
      <w:r>
        <w:rPr>
          <w:rFonts w:hint="eastAsia"/>
        </w:rPr>
        <w:t>дискримінації</w:t>
      </w:r>
      <w:r>
        <w:t></w:t>
      </w:r>
      <w:r>
        <w:rPr>
          <w:rFonts w:hint="eastAsia"/>
        </w:rPr>
        <w:t>у</w:t>
      </w:r>
      <w:r>
        <w:t></w:t>
      </w:r>
      <w:r>
        <w:rPr>
          <w:rFonts w:hint="eastAsia"/>
        </w:rPr>
        <w:t>сфері</w:t>
      </w:r>
      <w:r>
        <w:t></w:t>
      </w:r>
      <w:r>
        <w:rPr>
          <w:rFonts w:hint="eastAsia"/>
        </w:rPr>
        <w:t>праці</w:t>
      </w:r>
      <w:r>
        <w:t></w:t>
      </w:r>
      <w:r>
        <w:t></w:t>
      </w:r>
      <w:r>
        <w:rPr>
          <w:rFonts w:hint="eastAsia"/>
        </w:rPr>
        <w:t>що</w:t>
      </w:r>
    </w:p>
    <w:p w:rsidR="00640552" w:rsidRDefault="00640552" w:rsidP="00640552">
      <w:r>
        <w:rPr>
          <w:rFonts w:hint="eastAsia"/>
        </w:rPr>
        <w:t>передбачає</w:t>
      </w:r>
      <w:r>
        <w:t></w:t>
      </w:r>
      <w:r>
        <w:rPr>
          <w:rFonts w:hint="eastAsia"/>
        </w:rPr>
        <w:t>доповнення</w:t>
      </w:r>
      <w:r>
        <w:t></w:t>
      </w:r>
      <w:r>
        <w:rPr>
          <w:rFonts w:hint="eastAsia"/>
        </w:rPr>
        <w:t>КЗпП</w:t>
      </w:r>
      <w:r>
        <w:t></w:t>
      </w:r>
      <w:r>
        <w:rPr>
          <w:rFonts w:hint="eastAsia"/>
        </w:rPr>
        <w:t>України</w:t>
      </w:r>
      <w:r>
        <w:t></w:t>
      </w:r>
      <w:r>
        <w:rPr>
          <w:rFonts w:hint="eastAsia"/>
        </w:rPr>
        <w:t>главою</w:t>
      </w:r>
      <w:r>
        <w:t></w:t>
      </w:r>
      <w:r>
        <w:rPr>
          <w:rFonts w:hint="eastAsia"/>
        </w:rPr>
        <w:t>І</w:t>
      </w:r>
      <w:r>
        <w:t></w:t>
      </w:r>
      <w:r>
        <w:rPr>
          <w:rFonts w:hint="eastAsia"/>
        </w:rPr>
        <w:t>А</w:t>
      </w:r>
      <w:r>
        <w:t></w:t>
      </w:r>
      <w:r>
        <w:t></w:t>
      </w:r>
      <w:r>
        <w:rPr>
          <w:rFonts w:hint="eastAsia"/>
        </w:rPr>
        <w:t>Рівноправне</w:t>
      </w:r>
      <w:r>
        <w:t></w:t>
      </w:r>
      <w:r>
        <w:rPr>
          <w:rFonts w:hint="eastAsia"/>
        </w:rPr>
        <w:t>поводження</w:t>
      </w:r>
    </w:p>
    <w:p w:rsidR="00640552" w:rsidRDefault="00640552" w:rsidP="00640552">
      <w:r>
        <w:rPr>
          <w:rFonts w:hint="eastAsia"/>
        </w:rPr>
        <w:t>у</w:t>
      </w:r>
      <w:r>
        <w:t></w:t>
      </w:r>
      <w:r>
        <w:rPr>
          <w:rFonts w:hint="eastAsia"/>
        </w:rPr>
        <w:t>сфері</w:t>
      </w:r>
      <w:r>
        <w:t></w:t>
      </w:r>
      <w:r>
        <w:rPr>
          <w:rFonts w:hint="eastAsia"/>
        </w:rPr>
        <w:t>зайнятості</w:t>
      </w:r>
      <w:r>
        <w:t></w:t>
      </w:r>
      <w:r>
        <w:rPr>
          <w:rFonts w:hint="eastAsia"/>
        </w:rPr>
        <w:t>і</w:t>
      </w:r>
      <w:r>
        <w:t></w:t>
      </w:r>
      <w:r>
        <w:rPr>
          <w:rFonts w:hint="eastAsia"/>
        </w:rPr>
        <w:t>професійної</w:t>
      </w:r>
      <w:r>
        <w:t></w:t>
      </w:r>
      <w:r>
        <w:rPr>
          <w:rFonts w:hint="eastAsia"/>
        </w:rPr>
        <w:t>діяльності</w:t>
      </w:r>
      <w:r>
        <w:t></w:t>
      </w:r>
      <w:r>
        <w:t></w:t>
      </w:r>
      <w:r>
        <w:t></w:t>
      </w:r>
      <w:r>
        <w:rPr>
          <w:rFonts w:hint="eastAsia"/>
        </w:rPr>
        <w:t>яка</w:t>
      </w:r>
      <w:r>
        <w:t></w:t>
      </w:r>
      <w:r>
        <w:rPr>
          <w:rFonts w:hint="eastAsia"/>
        </w:rPr>
        <w:t>повинна</w:t>
      </w:r>
      <w:r>
        <w:t></w:t>
      </w:r>
      <w:r>
        <w:rPr>
          <w:rFonts w:hint="eastAsia"/>
        </w:rPr>
        <w:t>складатись</w:t>
      </w:r>
      <w:r>
        <w:t></w:t>
      </w:r>
      <w:r>
        <w:rPr>
          <w:rFonts w:hint="eastAsia"/>
        </w:rPr>
        <w:t>з</w:t>
      </w:r>
      <w:r>
        <w:t></w:t>
      </w:r>
      <w:r>
        <w:rPr>
          <w:rFonts w:hint="eastAsia"/>
        </w:rPr>
        <w:t>таких</w:t>
      </w:r>
    </w:p>
    <w:p w:rsidR="00640552" w:rsidRDefault="00640552" w:rsidP="00640552">
      <w:r>
        <w:rPr>
          <w:rFonts w:hint="eastAsia"/>
        </w:rPr>
        <w:t>норм</w:t>
      </w:r>
      <w:r>
        <w:t></w:t>
      </w:r>
      <w:r>
        <w:t></w:t>
      </w:r>
      <w:r>
        <w:rPr>
          <w:rFonts w:hint="eastAsia"/>
        </w:rPr>
        <w:t>ст</w:t>
      </w:r>
      <w:r>
        <w:t></w:t>
      </w:r>
      <w:r>
        <w:t></w:t>
      </w:r>
      <w:r>
        <w:t></w:t>
      </w:r>
      <w:r>
        <w:t></w:t>
      </w:r>
      <w:r>
        <w:t></w:t>
      </w:r>
      <w:r>
        <w:t></w:t>
      </w:r>
      <w:r>
        <w:t></w:t>
      </w:r>
      <w:r>
        <w:rPr>
          <w:rFonts w:hint="eastAsia"/>
        </w:rPr>
        <w:t>Концепція</w:t>
      </w:r>
      <w:r>
        <w:t></w:t>
      </w:r>
      <w:r>
        <w:rPr>
          <w:rFonts w:hint="eastAsia"/>
        </w:rPr>
        <w:t>дискримінації</w:t>
      </w:r>
      <w:r>
        <w:t></w:t>
      </w:r>
      <w:r>
        <w:t></w:t>
      </w:r>
      <w:r>
        <w:t></w:t>
      </w:r>
      <w:r>
        <w:rPr>
          <w:rFonts w:hint="eastAsia"/>
        </w:rPr>
        <w:t>ст</w:t>
      </w:r>
      <w:r>
        <w:t></w:t>
      </w:r>
      <w:r>
        <w:t></w:t>
      </w:r>
      <w:r>
        <w:t></w:t>
      </w:r>
      <w:r>
        <w:t></w:t>
      </w:r>
      <w:r>
        <w:t></w:t>
      </w:r>
      <w:r>
        <w:t></w:t>
      </w:r>
      <w:r>
        <w:t></w:t>
      </w:r>
      <w:r>
        <w:rPr>
          <w:rFonts w:hint="eastAsia"/>
        </w:rPr>
        <w:t>Тягар</w:t>
      </w:r>
      <w:r>
        <w:t></w:t>
      </w:r>
      <w:r>
        <w:rPr>
          <w:rFonts w:hint="eastAsia"/>
        </w:rPr>
        <w:t>доказування</w:t>
      </w:r>
      <w:r>
        <w:t></w:t>
      </w:r>
      <w:r>
        <w:t></w:t>
      </w:r>
    </w:p>
    <w:p w:rsidR="00640552" w:rsidRDefault="00640552" w:rsidP="00640552">
      <w:r>
        <w:rPr>
          <w:rFonts w:hint="eastAsia"/>
        </w:rPr>
        <w:t>–</w:t>
      </w:r>
      <w:r>
        <w:t></w:t>
      </w:r>
      <w:r>
        <w:rPr>
          <w:rFonts w:hint="eastAsia"/>
        </w:rPr>
        <w:t>заборона</w:t>
      </w:r>
      <w:r>
        <w:t></w:t>
      </w:r>
      <w:r>
        <w:rPr>
          <w:rFonts w:hint="eastAsia"/>
        </w:rPr>
        <w:t>опосередкованої</w:t>
      </w:r>
      <w:r>
        <w:t></w:t>
      </w:r>
      <w:r>
        <w:rPr>
          <w:rFonts w:hint="eastAsia"/>
        </w:rPr>
        <w:t>дискримінації</w:t>
      </w:r>
      <w:r>
        <w:t></w:t>
      </w:r>
      <w:r>
        <w:rPr>
          <w:rFonts w:hint="eastAsia"/>
        </w:rPr>
        <w:t>в</w:t>
      </w:r>
      <w:r>
        <w:t></w:t>
      </w:r>
      <w:r>
        <w:rPr>
          <w:rFonts w:hint="eastAsia"/>
        </w:rPr>
        <w:t>оголошеннях</w:t>
      </w:r>
      <w:r>
        <w:t></w:t>
      </w:r>
      <w:r>
        <w:rPr>
          <w:rFonts w:hint="eastAsia"/>
        </w:rPr>
        <w:t>про</w:t>
      </w:r>
      <w:r>
        <w:t></w:t>
      </w:r>
      <w:r>
        <w:rPr>
          <w:rFonts w:hint="eastAsia"/>
        </w:rPr>
        <w:t>вакансії</w:t>
      </w:r>
      <w:r>
        <w:t></w:t>
      </w:r>
    </w:p>
    <w:p w:rsidR="00640552" w:rsidRDefault="00640552" w:rsidP="00640552">
      <w:r>
        <w:rPr>
          <w:rFonts w:hint="eastAsia"/>
        </w:rPr>
        <w:t>що</w:t>
      </w:r>
      <w:r>
        <w:t></w:t>
      </w:r>
      <w:r>
        <w:rPr>
          <w:rFonts w:hint="eastAsia"/>
        </w:rPr>
        <w:t>потребує</w:t>
      </w:r>
      <w:r>
        <w:t></w:t>
      </w:r>
      <w:r>
        <w:rPr>
          <w:rFonts w:hint="eastAsia"/>
        </w:rPr>
        <w:t>викладення</w:t>
      </w:r>
      <w:r>
        <w:t></w:t>
      </w:r>
      <w:r>
        <w:rPr>
          <w:rFonts w:hint="eastAsia"/>
        </w:rPr>
        <w:t>ч</w:t>
      </w:r>
      <w:r>
        <w:t></w:t>
      </w:r>
      <w:r>
        <w:t></w:t>
      </w:r>
      <w:r>
        <w:t></w:t>
      </w:r>
      <w:r>
        <w:t></w:t>
      </w:r>
      <w:r>
        <w:rPr>
          <w:rFonts w:hint="eastAsia"/>
        </w:rPr>
        <w:t>ст</w:t>
      </w:r>
      <w:r>
        <w:t></w:t>
      </w:r>
      <w:r>
        <w:t></w:t>
      </w:r>
      <w:r>
        <w:t></w:t>
      </w:r>
      <w:r>
        <w:t></w:t>
      </w:r>
      <w:r>
        <w:t></w:t>
      </w:r>
      <w:r>
        <w:t></w:t>
      </w:r>
      <w:r>
        <w:t></w:t>
      </w:r>
      <w:r>
        <w:rPr>
          <w:rFonts w:hint="eastAsia"/>
        </w:rPr>
        <w:t>Закону</w:t>
      </w:r>
      <w:r>
        <w:t></w:t>
      </w:r>
      <w:r>
        <w:rPr>
          <w:rFonts w:hint="eastAsia"/>
        </w:rPr>
        <w:t>України</w:t>
      </w:r>
      <w:r>
        <w:t></w:t>
      </w:r>
      <w:r>
        <w:t></w:t>
      </w:r>
      <w:r>
        <w:rPr>
          <w:rFonts w:hint="eastAsia"/>
        </w:rPr>
        <w:t>Про</w:t>
      </w:r>
      <w:r>
        <w:t></w:t>
      </w:r>
      <w:r>
        <w:rPr>
          <w:rFonts w:hint="eastAsia"/>
        </w:rPr>
        <w:t>рекламу</w:t>
      </w:r>
      <w:r>
        <w:t></w:t>
      </w:r>
      <w:r>
        <w:t></w:t>
      </w:r>
      <w:r>
        <w:rPr>
          <w:rFonts w:hint="eastAsia"/>
        </w:rPr>
        <w:t>та</w:t>
      </w:r>
      <w:r>
        <w:t></w:t>
      </w:r>
      <w:r>
        <w:rPr>
          <w:rFonts w:hint="eastAsia"/>
        </w:rPr>
        <w:t>абз</w:t>
      </w:r>
      <w:r>
        <w:t></w:t>
      </w:r>
      <w:r>
        <w:t></w:t>
      </w:r>
      <w:r>
        <w:t></w:t>
      </w:r>
    </w:p>
    <w:p w:rsidR="00640552" w:rsidRDefault="00640552" w:rsidP="00640552">
      <w:r>
        <w:rPr>
          <w:rFonts w:hint="eastAsia"/>
        </w:rPr>
        <w:t>ч</w:t>
      </w:r>
      <w:r>
        <w:t></w:t>
      </w:r>
      <w:r>
        <w:t></w:t>
      </w:r>
      <w:r>
        <w:t></w:t>
      </w:r>
      <w:r>
        <w:t></w:t>
      </w:r>
      <w:r>
        <w:rPr>
          <w:rFonts w:hint="eastAsia"/>
        </w:rPr>
        <w:t>ст</w:t>
      </w:r>
      <w:r>
        <w:t></w:t>
      </w:r>
      <w:r>
        <w:t></w:t>
      </w:r>
      <w:r>
        <w:t></w:t>
      </w:r>
      <w:r>
        <w:t></w:t>
      </w:r>
      <w:r>
        <w:t></w:t>
      </w:r>
      <w:r>
        <w:rPr>
          <w:rFonts w:hint="eastAsia"/>
        </w:rPr>
        <w:t>Закону</w:t>
      </w:r>
      <w:r>
        <w:t></w:t>
      </w:r>
      <w:r>
        <w:rPr>
          <w:rFonts w:hint="eastAsia"/>
        </w:rPr>
        <w:t>України</w:t>
      </w:r>
      <w:r>
        <w:t></w:t>
      </w:r>
      <w:r>
        <w:t></w:t>
      </w:r>
      <w:r>
        <w:rPr>
          <w:rFonts w:hint="eastAsia"/>
        </w:rPr>
        <w:t>Про</w:t>
      </w:r>
      <w:r>
        <w:t></w:t>
      </w:r>
      <w:r>
        <w:rPr>
          <w:rFonts w:hint="eastAsia"/>
        </w:rPr>
        <w:t>зайнятість</w:t>
      </w:r>
      <w:r>
        <w:t></w:t>
      </w:r>
      <w:r>
        <w:rPr>
          <w:rFonts w:hint="eastAsia"/>
        </w:rPr>
        <w:t>населення</w:t>
      </w:r>
      <w:r>
        <w:t></w:t>
      </w:r>
      <w:r>
        <w:t></w:t>
      </w:r>
      <w:r>
        <w:rPr>
          <w:rFonts w:hint="eastAsia"/>
        </w:rPr>
        <w:t>у</w:t>
      </w:r>
      <w:r>
        <w:t></w:t>
      </w:r>
      <w:r>
        <w:rPr>
          <w:rFonts w:hint="eastAsia"/>
        </w:rPr>
        <w:t>новій</w:t>
      </w:r>
      <w:r>
        <w:t></w:t>
      </w:r>
      <w:r>
        <w:rPr>
          <w:rFonts w:hint="eastAsia"/>
        </w:rPr>
        <w:t>редакції</w:t>
      </w:r>
      <w:r>
        <w:t></w:t>
      </w:r>
    </w:p>
    <w:p w:rsidR="00640552" w:rsidRDefault="00640552" w:rsidP="00640552">
      <w:r>
        <w:rPr>
          <w:rFonts w:hint="eastAsia"/>
        </w:rPr>
        <w:t>доповнення</w:t>
      </w:r>
      <w:r>
        <w:t></w:t>
      </w:r>
      <w:r>
        <w:rPr>
          <w:rFonts w:hint="eastAsia"/>
        </w:rPr>
        <w:t>ч</w:t>
      </w:r>
      <w:r>
        <w:t></w:t>
      </w:r>
      <w:r>
        <w:t></w:t>
      </w:r>
      <w:r>
        <w:t></w:t>
      </w:r>
      <w:r>
        <w:t></w:t>
      </w:r>
      <w:r>
        <w:rPr>
          <w:rFonts w:hint="eastAsia"/>
        </w:rPr>
        <w:t>ст</w:t>
      </w:r>
      <w:r>
        <w:t></w:t>
      </w:r>
      <w:r>
        <w:t></w:t>
      </w:r>
      <w:r>
        <w:t></w:t>
      </w:r>
      <w:r>
        <w:t></w:t>
      </w:r>
      <w:r>
        <w:t></w:t>
      </w:r>
      <w:r>
        <w:t></w:t>
      </w:r>
      <w:r>
        <w:t></w:t>
      </w:r>
      <w:r>
        <w:rPr>
          <w:rFonts w:hint="eastAsia"/>
        </w:rPr>
        <w:t>Закону</w:t>
      </w:r>
      <w:r>
        <w:t></w:t>
      </w:r>
      <w:r>
        <w:rPr>
          <w:rFonts w:hint="eastAsia"/>
        </w:rPr>
        <w:t>України</w:t>
      </w:r>
      <w:r>
        <w:t></w:t>
      </w:r>
      <w:r>
        <w:t></w:t>
      </w:r>
      <w:r>
        <w:rPr>
          <w:rFonts w:hint="eastAsia"/>
        </w:rPr>
        <w:t>Про</w:t>
      </w:r>
      <w:r>
        <w:t></w:t>
      </w:r>
      <w:r>
        <w:rPr>
          <w:rFonts w:hint="eastAsia"/>
        </w:rPr>
        <w:t>рекламу</w:t>
      </w:r>
      <w:r>
        <w:t></w:t>
      </w:r>
      <w:r>
        <w:t></w:t>
      </w:r>
      <w:r>
        <w:rPr>
          <w:rFonts w:hint="eastAsia"/>
        </w:rPr>
        <w:t>трьома</w:t>
      </w:r>
      <w:r>
        <w:t></w:t>
      </w:r>
      <w:r>
        <w:rPr>
          <w:rFonts w:hint="eastAsia"/>
        </w:rPr>
        <w:t>примітками</w:t>
      </w:r>
      <w:r>
        <w:t></w:t>
      </w:r>
      <w:r>
        <w:t></w:t>
      </w:r>
      <w:r>
        <w:rPr>
          <w:rFonts w:hint="eastAsia"/>
        </w:rPr>
        <w:t>в</w:t>
      </w:r>
    </w:p>
    <w:p w:rsidR="00640552" w:rsidRDefault="00640552" w:rsidP="00640552">
      <w:r>
        <w:t></w:t>
      </w:r>
      <w:r>
        <w:t></w:t>
      </w:r>
      <w:r>
        <w:t></w:t>
      </w:r>
    </w:p>
    <w:p w:rsidR="00640552" w:rsidRDefault="00640552" w:rsidP="00640552">
      <w:r>
        <w:rPr>
          <w:rFonts w:hint="eastAsia"/>
        </w:rPr>
        <w:t>яких</w:t>
      </w:r>
      <w:r>
        <w:t></w:t>
      </w:r>
      <w:r>
        <w:rPr>
          <w:rFonts w:hint="eastAsia"/>
        </w:rPr>
        <w:t>треба</w:t>
      </w:r>
      <w:r>
        <w:t></w:t>
      </w:r>
      <w:r>
        <w:rPr>
          <w:rFonts w:hint="eastAsia"/>
        </w:rPr>
        <w:t>пояснити</w:t>
      </w:r>
      <w:r>
        <w:t></w:t>
      </w:r>
      <w:r>
        <w:rPr>
          <w:rFonts w:hint="eastAsia"/>
        </w:rPr>
        <w:t>поняття</w:t>
      </w:r>
      <w:r>
        <w:t></w:t>
      </w:r>
      <w:r>
        <w:rPr>
          <w:rFonts w:hint="eastAsia"/>
        </w:rPr>
        <w:t>прямої</w:t>
      </w:r>
      <w:r>
        <w:t></w:t>
      </w:r>
      <w:r>
        <w:rPr>
          <w:rFonts w:hint="eastAsia"/>
        </w:rPr>
        <w:t>та</w:t>
      </w:r>
      <w:r>
        <w:t></w:t>
      </w:r>
      <w:r>
        <w:rPr>
          <w:rFonts w:hint="eastAsia"/>
        </w:rPr>
        <w:t>опосередкованої</w:t>
      </w:r>
      <w:r>
        <w:t></w:t>
      </w:r>
      <w:r>
        <w:rPr>
          <w:rFonts w:hint="eastAsia"/>
        </w:rPr>
        <w:t>дискримінації</w:t>
      </w:r>
      <w:r>
        <w:t></w:t>
      </w:r>
      <w:r>
        <w:rPr>
          <w:rFonts w:hint="eastAsia"/>
        </w:rPr>
        <w:t>у</w:t>
      </w:r>
    </w:p>
    <w:p w:rsidR="00640552" w:rsidRDefault="00640552" w:rsidP="00640552">
      <w:r>
        <w:rPr>
          <w:rFonts w:hint="eastAsia"/>
        </w:rPr>
        <w:t>сфері</w:t>
      </w:r>
      <w:r>
        <w:t></w:t>
      </w:r>
      <w:r>
        <w:rPr>
          <w:rFonts w:hint="eastAsia"/>
        </w:rPr>
        <w:t>зайнятості</w:t>
      </w:r>
      <w:r>
        <w:t></w:t>
      </w:r>
      <w:r>
        <w:rPr>
          <w:rFonts w:hint="eastAsia"/>
        </w:rPr>
        <w:t>населення</w:t>
      </w:r>
      <w:r>
        <w:t></w:t>
      </w:r>
      <w:r>
        <w:t></w:t>
      </w:r>
      <w:r>
        <w:rPr>
          <w:rFonts w:hint="eastAsia"/>
        </w:rPr>
        <w:t>щодо</w:t>
      </w:r>
      <w:r>
        <w:t></w:t>
      </w:r>
      <w:r>
        <w:rPr>
          <w:rFonts w:hint="eastAsia"/>
        </w:rPr>
        <w:t>розміщення</w:t>
      </w:r>
      <w:r>
        <w:t></w:t>
      </w:r>
      <w:r>
        <w:rPr>
          <w:rFonts w:hint="eastAsia"/>
        </w:rPr>
        <w:t>в</w:t>
      </w:r>
      <w:r>
        <w:t></w:t>
      </w:r>
      <w:r>
        <w:rPr>
          <w:rFonts w:hint="eastAsia"/>
        </w:rPr>
        <w:t>оголошенні</w:t>
      </w:r>
      <w:r>
        <w:t></w:t>
      </w:r>
      <w:r>
        <w:rPr>
          <w:rFonts w:hint="eastAsia"/>
        </w:rPr>
        <w:t>про</w:t>
      </w:r>
      <w:r>
        <w:t></w:t>
      </w:r>
      <w:r>
        <w:rPr>
          <w:rFonts w:hint="eastAsia"/>
        </w:rPr>
        <w:t>вакансію</w:t>
      </w:r>
    </w:p>
    <w:p w:rsidR="00640552" w:rsidRDefault="00640552" w:rsidP="00640552">
      <w:r>
        <w:rPr>
          <w:rFonts w:hint="eastAsia"/>
        </w:rPr>
        <w:t>певної</w:t>
      </w:r>
      <w:r>
        <w:t></w:t>
      </w:r>
      <w:r>
        <w:rPr>
          <w:rFonts w:hint="eastAsia"/>
        </w:rPr>
        <w:t>інформації</w:t>
      </w:r>
      <w:r>
        <w:t></w:t>
      </w:r>
      <w:r>
        <w:t></w:t>
      </w:r>
      <w:r>
        <w:t></w:t>
      </w:r>
      <w:r>
        <w:rPr>
          <w:rFonts w:hint="eastAsia"/>
        </w:rPr>
        <w:t>а</w:t>
      </w:r>
      <w:r>
        <w:t></w:t>
      </w:r>
      <w:r>
        <w:rPr>
          <w:rFonts w:hint="eastAsia"/>
        </w:rPr>
        <w:t>також</w:t>
      </w:r>
      <w:r>
        <w:t></w:t>
      </w:r>
      <w:r>
        <w:rPr>
          <w:rFonts w:hint="eastAsia"/>
        </w:rPr>
        <w:t>винятки</w:t>
      </w:r>
      <w:r>
        <w:t></w:t>
      </w:r>
      <w:r>
        <w:rPr>
          <w:rFonts w:hint="eastAsia"/>
        </w:rPr>
        <w:t>із</w:t>
      </w:r>
      <w:r>
        <w:t></w:t>
      </w:r>
      <w:r>
        <w:rPr>
          <w:rFonts w:hint="eastAsia"/>
        </w:rPr>
        <w:t>цього</w:t>
      </w:r>
      <w:r>
        <w:t></w:t>
      </w:r>
      <w:r>
        <w:rPr>
          <w:rFonts w:hint="eastAsia"/>
        </w:rPr>
        <w:t>правила</w:t>
      </w:r>
      <w:r>
        <w:t></w:t>
      </w:r>
    </w:p>
    <w:p w:rsidR="00640552" w:rsidRDefault="00640552" w:rsidP="00640552">
      <w:r>
        <w:rPr>
          <w:rFonts w:hint="eastAsia"/>
        </w:rPr>
        <w:t>–</w:t>
      </w:r>
      <w:r>
        <w:t></w:t>
      </w:r>
      <w:r>
        <w:rPr>
          <w:rFonts w:hint="eastAsia"/>
        </w:rPr>
        <w:t>заборона</w:t>
      </w:r>
      <w:r>
        <w:t></w:t>
      </w:r>
      <w:r>
        <w:rPr>
          <w:rFonts w:hint="eastAsia"/>
        </w:rPr>
        <w:t>прямої</w:t>
      </w:r>
      <w:r>
        <w:t></w:t>
      </w:r>
      <w:r>
        <w:rPr>
          <w:rFonts w:hint="eastAsia"/>
        </w:rPr>
        <w:t>чи</w:t>
      </w:r>
      <w:r>
        <w:t></w:t>
      </w:r>
      <w:r>
        <w:rPr>
          <w:rFonts w:hint="eastAsia"/>
        </w:rPr>
        <w:t>опосередкованої</w:t>
      </w:r>
      <w:r>
        <w:t></w:t>
      </w:r>
      <w:r>
        <w:rPr>
          <w:rFonts w:hint="eastAsia"/>
        </w:rPr>
        <w:t>дискримінації</w:t>
      </w:r>
      <w:r>
        <w:t></w:t>
      </w:r>
      <w:r>
        <w:rPr>
          <w:rFonts w:hint="eastAsia"/>
        </w:rPr>
        <w:t>кандидатів</w:t>
      </w:r>
      <w:r>
        <w:t></w:t>
      </w:r>
      <w:r>
        <w:rPr>
          <w:rFonts w:hint="eastAsia"/>
        </w:rPr>
        <w:t>на</w:t>
      </w:r>
    </w:p>
    <w:p w:rsidR="00640552" w:rsidRDefault="00640552" w:rsidP="00640552">
      <w:r>
        <w:rPr>
          <w:rFonts w:hint="eastAsia"/>
        </w:rPr>
        <w:t>заміщення</w:t>
      </w:r>
      <w:r>
        <w:t></w:t>
      </w:r>
      <w:r>
        <w:rPr>
          <w:rFonts w:hint="eastAsia"/>
        </w:rPr>
        <w:t>вакантної</w:t>
      </w:r>
      <w:r>
        <w:t></w:t>
      </w:r>
      <w:r>
        <w:rPr>
          <w:rFonts w:hint="eastAsia"/>
        </w:rPr>
        <w:t>посади</w:t>
      </w:r>
      <w:r>
        <w:t></w:t>
      </w:r>
      <w:r>
        <w:rPr>
          <w:rFonts w:hint="eastAsia"/>
        </w:rPr>
        <w:t>шляхом</w:t>
      </w:r>
      <w:r>
        <w:t></w:t>
      </w:r>
      <w:r>
        <w:rPr>
          <w:rFonts w:hint="eastAsia"/>
        </w:rPr>
        <w:t>доповнення</w:t>
      </w:r>
      <w:r>
        <w:t></w:t>
      </w:r>
      <w:r>
        <w:rPr>
          <w:rFonts w:hint="eastAsia"/>
        </w:rPr>
        <w:t>КЗпП</w:t>
      </w:r>
      <w:r>
        <w:t></w:t>
      </w:r>
      <w:r>
        <w:rPr>
          <w:rFonts w:hint="eastAsia"/>
        </w:rPr>
        <w:t>України</w:t>
      </w:r>
      <w:r>
        <w:t></w:t>
      </w:r>
      <w:r>
        <w:rPr>
          <w:rFonts w:hint="eastAsia"/>
        </w:rPr>
        <w:t>главою</w:t>
      </w:r>
      <w:r>
        <w:t></w:t>
      </w:r>
      <w:r>
        <w:t></w:t>
      </w:r>
      <w:r>
        <w:t></w:t>
      </w:r>
      <w:r>
        <w:rPr>
          <w:rFonts w:hint="eastAsia"/>
        </w:rPr>
        <w:t>Б</w:t>
      </w:r>
    </w:p>
    <w:p w:rsidR="00640552" w:rsidRDefault="00640552" w:rsidP="00640552">
      <w:r>
        <w:t></w:t>
      </w:r>
      <w:r>
        <w:rPr>
          <w:rFonts w:hint="eastAsia"/>
        </w:rPr>
        <w:t>Проведення</w:t>
      </w:r>
      <w:r>
        <w:t></w:t>
      </w:r>
      <w:r>
        <w:rPr>
          <w:rFonts w:hint="eastAsia"/>
        </w:rPr>
        <w:t>співбесіди</w:t>
      </w:r>
      <w:r>
        <w:t></w:t>
      </w:r>
      <w:r>
        <w:rPr>
          <w:rFonts w:hint="eastAsia"/>
        </w:rPr>
        <w:t>з</w:t>
      </w:r>
      <w:r>
        <w:t></w:t>
      </w:r>
      <w:r>
        <w:rPr>
          <w:rFonts w:hint="eastAsia"/>
        </w:rPr>
        <w:t>кандидатами</w:t>
      </w:r>
      <w:r>
        <w:t></w:t>
      </w:r>
      <w:r>
        <w:rPr>
          <w:rFonts w:hint="eastAsia"/>
        </w:rPr>
        <w:t>на</w:t>
      </w:r>
      <w:r>
        <w:t></w:t>
      </w:r>
      <w:r>
        <w:rPr>
          <w:rFonts w:hint="eastAsia"/>
        </w:rPr>
        <w:t>заміщення</w:t>
      </w:r>
      <w:r>
        <w:t></w:t>
      </w:r>
      <w:r>
        <w:rPr>
          <w:rFonts w:hint="eastAsia"/>
        </w:rPr>
        <w:t>вакантної</w:t>
      </w:r>
      <w:r>
        <w:t></w:t>
      </w:r>
      <w:r>
        <w:rPr>
          <w:rFonts w:hint="eastAsia"/>
        </w:rPr>
        <w:t>посади</w:t>
      </w:r>
      <w:r>
        <w:t></w:t>
      </w:r>
      <w:r>
        <w:t></w:t>
      </w:r>
      <w:r>
        <w:t></w:t>
      </w:r>
      <w:r>
        <w:rPr>
          <w:rFonts w:hint="eastAsia"/>
        </w:rPr>
        <w:t>в</w:t>
      </w:r>
    </w:p>
    <w:p w:rsidR="00640552" w:rsidRDefault="00640552" w:rsidP="00640552">
      <w:r>
        <w:rPr>
          <w:rFonts w:hint="eastAsia"/>
        </w:rPr>
        <w:t>якій</w:t>
      </w:r>
      <w:r>
        <w:t></w:t>
      </w:r>
      <w:r>
        <w:rPr>
          <w:rFonts w:hint="eastAsia"/>
        </w:rPr>
        <w:t>необхідно</w:t>
      </w:r>
      <w:r>
        <w:t></w:t>
      </w:r>
      <w:r>
        <w:rPr>
          <w:rFonts w:hint="eastAsia"/>
        </w:rPr>
        <w:t>врегулювати</w:t>
      </w:r>
      <w:r>
        <w:t></w:t>
      </w:r>
      <w:r>
        <w:rPr>
          <w:rFonts w:hint="eastAsia"/>
        </w:rPr>
        <w:t>такі</w:t>
      </w:r>
      <w:r>
        <w:t></w:t>
      </w:r>
      <w:r>
        <w:rPr>
          <w:rFonts w:hint="eastAsia"/>
        </w:rPr>
        <w:t>питання</w:t>
      </w:r>
      <w:r>
        <w:t></w:t>
      </w:r>
      <w:r>
        <w:t></w:t>
      </w:r>
      <w:r>
        <w:rPr>
          <w:rFonts w:hint="eastAsia"/>
        </w:rPr>
        <w:t>порядок</w:t>
      </w:r>
      <w:r>
        <w:t></w:t>
      </w:r>
      <w:r>
        <w:rPr>
          <w:rFonts w:hint="eastAsia"/>
        </w:rPr>
        <w:t>проведення</w:t>
      </w:r>
      <w:r>
        <w:t></w:t>
      </w:r>
      <w:r>
        <w:rPr>
          <w:rFonts w:hint="eastAsia"/>
        </w:rPr>
        <w:t>співбесіди</w:t>
      </w:r>
      <w:r>
        <w:t></w:t>
      </w:r>
    </w:p>
    <w:p w:rsidR="00640552" w:rsidRDefault="00640552" w:rsidP="00640552">
      <w:r>
        <w:rPr>
          <w:rFonts w:hint="eastAsia"/>
        </w:rPr>
        <w:t>принципи</w:t>
      </w:r>
      <w:r>
        <w:t></w:t>
      </w:r>
      <w:r>
        <w:rPr>
          <w:rFonts w:hint="eastAsia"/>
        </w:rPr>
        <w:t>проведення</w:t>
      </w:r>
      <w:r>
        <w:t></w:t>
      </w:r>
      <w:r>
        <w:rPr>
          <w:rFonts w:hint="eastAsia"/>
        </w:rPr>
        <w:t>співбесіди</w:t>
      </w:r>
      <w:r>
        <w:t></w:t>
      </w:r>
      <w:r>
        <w:rPr>
          <w:rFonts w:hint="eastAsia"/>
        </w:rPr>
        <w:t>працівниками</w:t>
      </w:r>
      <w:r>
        <w:t></w:t>
      </w:r>
    </w:p>
    <w:p w:rsidR="00640552" w:rsidRDefault="00640552" w:rsidP="00640552">
      <w:r>
        <w:rPr>
          <w:rFonts w:hint="eastAsia"/>
        </w:rPr>
        <w:t>–</w:t>
      </w:r>
      <w:r>
        <w:t></w:t>
      </w:r>
      <w:r>
        <w:rPr>
          <w:rFonts w:hint="eastAsia"/>
        </w:rPr>
        <w:t>деталізація</w:t>
      </w:r>
      <w:r>
        <w:t></w:t>
      </w:r>
      <w:r>
        <w:rPr>
          <w:rFonts w:hint="eastAsia"/>
        </w:rPr>
        <w:t>законодавчого</w:t>
      </w:r>
      <w:r>
        <w:t></w:t>
      </w:r>
      <w:r>
        <w:rPr>
          <w:rFonts w:hint="eastAsia"/>
        </w:rPr>
        <w:t>регулювання</w:t>
      </w:r>
      <w:r>
        <w:t></w:t>
      </w:r>
      <w:r>
        <w:t></w:t>
      </w:r>
      <w:r>
        <w:rPr>
          <w:rFonts w:hint="eastAsia"/>
        </w:rPr>
        <w:t>викладення</w:t>
      </w:r>
      <w:r>
        <w:t></w:t>
      </w:r>
      <w:r>
        <w:rPr>
          <w:rFonts w:hint="eastAsia"/>
        </w:rPr>
        <w:t>у</w:t>
      </w:r>
      <w:r>
        <w:t></w:t>
      </w:r>
      <w:r>
        <w:rPr>
          <w:rFonts w:hint="eastAsia"/>
        </w:rPr>
        <w:t>новій</w:t>
      </w:r>
    </w:p>
    <w:p w:rsidR="00640552" w:rsidRDefault="00640552" w:rsidP="00640552">
      <w:r>
        <w:rPr>
          <w:rFonts w:hint="eastAsia"/>
        </w:rPr>
        <w:t>редакції</w:t>
      </w:r>
      <w:r>
        <w:t></w:t>
      </w:r>
      <w:r>
        <w:rPr>
          <w:rFonts w:hint="eastAsia"/>
        </w:rPr>
        <w:t>ч</w:t>
      </w:r>
      <w:r>
        <w:t></w:t>
      </w:r>
      <w:r>
        <w:t></w:t>
      </w:r>
      <w:r>
        <w:t></w:t>
      </w:r>
      <w:r>
        <w:t></w:t>
      </w:r>
      <w:r>
        <w:rPr>
          <w:rFonts w:hint="eastAsia"/>
        </w:rPr>
        <w:t>ст</w:t>
      </w:r>
      <w:r>
        <w:t></w:t>
      </w:r>
      <w:r>
        <w:t></w:t>
      </w:r>
      <w:r>
        <w:t></w:t>
      </w:r>
      <w:r>
        <w:t></w:t>
      </w:r>
      <w:r>
        <w:t></w:t>
      </w:r>
      <w:r>
        <w:rPr>
          <w:rFonts w:hint="eastAsia"/>
        </w:rPr>
        <w:t>чинного</w:t>
      </w:r>
      <w:r>
        <w:t></w:t>
      </w:r>
      <w:r>
        <w:rPr>
          <w:rFonts w:hint="eastAsia"/>
        </w:rPr>
        <w:t>КЗпП</w:t>
      </w:r>
      <w:r>
        <w:t></w:t>
      </w:r>
      <w:r>
        <w:rPr>
          <w:rFonts w:hint="eastAsia"/>
        </w:rPr>
        <w:t>України</w:t>
      </w:r>
      <w:r>
        <w:t></w:t>
      </w:r>
      <w:r>
        <w:t></w:t>
      </w:r>
      <w:r>
        <w:rPr>
          <w:rFonts w:hint="eastAsia"/>
        </w:rPr>
        <w:t>обмежень</w:t>
      </w:r>
      <w:r>
        <w:t></w:t>
      </w:r>
      <w:r>
        <w:rPr>
          <w:rFonts w:hint="eastAsia"/>
        </w:rPr>
        <w:t>у</w:t>
      </w:r>
      <w:r>
        <w:t></w:t>
      </w:r>
      <w:r>
        <w:rPr>
          <w:rFonts w:hint="eastAsia"/>
        </w:rPr>
        <w:t>формі</w:t>
      </w:r>
      <w:r>
        <w:t></w:t>
      </w:r>
      <w:r>
        <w:rPr>
          <w:rFonts w:hint="eastAsia"/>
        </w:rPr>
        <w:t>особливих</w:t>
      </w:r>
    </w:p>
    <w:p w:rsidR="00640552" w:rsidRDefault="00640552" w:rsidP="00640552">
      <w:r>
        <w:rPr>
          <w:rFonts w:hint="eastAsia"/>
        </w:rPr>
        <w:t>вимог</w:t>
      </w:r>
      <w:r>
        <w:t></w:t>
      </w:r>
      <w:r>
        <w:rPr>
          <w:rFonts w:hint="eastAsia"/>
        </w:rPr>
        <w:t>щодо</w:t>
      </w:r>
      <w:r>
        <w:t></w:t>
      </w:r>
      <w:r>
        <w:rPr>
          <w:rFonts w:hint="eastAsia"/>
        </w:rPr>
        <w:t>віку</w:t>
      </w:r>
      <w:r>
        <w:t></w:t>
      </w:r>
      <w:r>
        <w:t></w:t>
      </w:r>
      <w:r>
        <w:rPr>
          <w:rFonts w:hint="eastAsia"/>
        </w:rPr>
        <w:t>рівня</w:t>
      </w:r>
      <w:r>
        <w:t></w:t>
      </w:r>
      <w:r>
        <w:rPr>
          <w:rFonts w:hint="eastAsia"/>
        </w:rPr>
        <w:t>освіти</w:t>
      </w:r>
      <w:r>
        <w:t></w:t>
      </w:r>
      <w:r>
        <w:t></w:t>
      </w:r>
      <w:r>
        <w:rPr>
          <w:rFonts w:hint="eastAsia"/>
        </w:rPr>
        <w:t>стану</w:t>
      </w:r>
      <w:r>
        <w:t></w:t>
      </w:r>
      <w:r>
        <w:rPr>
          <w:rFonts w:hint="eastAsia"/>
        </w:rPr>
        <w:t>здоров’я</w:t>
      </w:r>
      <w:r>
        <w:t></w:t>
      </w:r>
      <w:r>
        <w:rPr>
          <w:rFonts w:hint="eastAsia"/>
        </w:rPr>
        <w:t>особи</w:t>
      </w:r>
      <w:r>
        <w:t></w:t>
      </w:r>
      <w:r>
        <w:rPr>
          <w:rFonts w:hint="eastAsia"/>
        </w:rPr>
        <w:t>при</w:t>
      </w:r>
      <w:r>
        <w:t></w:t>
      </w:r>
      <w:r>
        <w:rPr>
          <w:rFonts w:hint="eastAsia"/>
        </w:rPr>
        <w:t>реалізації</w:t>
      </w:r>
    </w:p>
    <w:p w:rsidR="00640552" w:rsidRDefault="00640552" w:rsidP="00640552">
      <w:r>
        <w:rPr>
          <w:rFonts w:hint="eastAsia"/>
        </w:rPr>
        <w:t>свободи</w:t>
      </w:r>
      <w:r>
        <w:t></w:t>
      </w:r>
      <w:r>
        <w:rPr>
          <w:rFonts w:hint="eastAsia"/>
        </w:rPr>
        <w:t>праці</w:t>
      </w:r>
      <w:r>
        <w:t></w:t>
      </w:r>
    </w:p>
    <w:p w:rsidR="00640552" w:rsidRDefault="00640552" w:rsidP="00640552">
      <w:r>
        <w:rPr>
          <w:rFonts w:hint="eastAsia"/>
        </w:rPr>
        <w:t>–</w:t>
      </w:r>
      <w:r>
        <w:t></w:t>
      </w:r>
      <w:r>
        <w:rPr>
          <w:rFonts w:hint="eastAsia"/>
        </w:rPr>
        <w:t>встановлення</w:t>
      </w:r>
      <w:r>
        <w:t></w:t>
      </w:r>
      <w:r>
        <w:rPr>
          <w:rFonts w:hint="eastAsia"/>
        </w:rPr>
        <w:t>винятків</w:t>
      </w:r>
      <w:r>
        <w:t></w:t>
      </w:r>
      <w:r>
        <w:rPr>
          <w:rFonts w:hint="eastAsia"/>
        </w:rPr>
        <w:t>до</w:t>
      </w:r>
      <w:r>
        <w:t></w:t>
      </w:r>
      <w:r>
        <w:rPr>
          <w:rFonts w:hint="eastAsia"/>
        </w:rPr>
        <w:t>заборони</w:t>
      </w:r>
      <w:r>
        <w:t></w:t>
      </w:r>
      <w:r>
        <w:rPr>
          <w:rFonts w:hint="eastAsia"/>
        </w:rPr>
        <w:t>вимагати</w:t>
      </w:r>
      <w:r>
        <w:t></w:t>
      </w:r>
      <w:r>
        <w:rPr>
          <w:rFonts w:hint="eastAsia"/>
        </w:rPr>
        <w:t>при</w:t>
      </w:r>
      <w:r>
        <w:t></w:t>
      </w:r>
      <w:r>
        <w:rPr>
          <w:rFonts w:hint="eastAsia"/>
        </w:rPr>
        <w:t>укладенні</w:t>
      </w:r>
    </w:p>
    <w:p w:rsidR="00640552" w:rsidRDefault="00640552" w:rsidP="00640552">
      <w:r>
        <w:rPr>
          <w:rFonts w:hint="eastAsia"/>
        </w:rPr>
        <w:t>трудового</w:t>
      </w:r>
      <w:r>
        <w:t></w:t>
      </w:r>
      <w:r>
        <w:rPr>
          <w:rFonts w:hint="eastAsia"/>
        </w:rPr>
        <w:t>договору</w:t>
      </w:r>
      <w:r>
        <w:t></w:t>
      </w:r>
      <w:r>
        <w:rPr>
          <w:rFonts w:hint="eastAsia"/>
        </w:rPr>
        <w:t>деяких</w:t>
      </w:r>
      <w:r>
        <w:t></w:t>
      </w:r>
      <w:r>
        <w:rPr>
          <w:rFonts w:hint="eastAsia"/>
        </w:rPr>
        <w:t>відомостей</w:t>
      </w:r>
      <w:r>
        <w:t></w:t>
      </w:r>
      <w:r>
        <w:rPr>
          <w:rFonts w:hint="eastAsia"/>
        </w:rPr>
        <w:t>та</w:t>
      </w:r>
      <w:r>
        <w:t></w:t>
      </w:r>
      <w:r>
        <w:rPr>
          <w:rFonts w:hint="eastAsia"/>
        </w:rPr>
        <w:t>документів</w:t>
      </w:r>
      <w:r>
        <w:t></w:t>
      </w:r>
      <w:r>
        <w:rPr>
          <w:rFonts w:hint="eastAsia"/>
        </w:rPr>
        <w:t>шляхом</w:t>
      </w:r>
      <w:r>
        <w:t></w:t>
      </w:r>
      <w:r>
        <w:rPr>
          <w:rFonts w:hint="eastAsia"/>
        </w:rPr>
        <w:t>доповнення</w:t>
      </w:r>
    </w:p>
    <w:p w:rsidR="00640552" w:rsidRDefault="00640552" w:rsidP="00640552">
      <w:r>
        <w:rPr>
          <w:rFonts w:hint="eastAsia"/>
        </w:rPr>
        <w:t>ст</w:t>
      </w:r>
      <w:r>
        <w:t></w:t>
      </w:r>
      <w:r>
        <w:t></w:t>
      </w:r>
      <w:r>
        <w:t></w:t>
      </w:r>
      <w:r>
        <w:t></w:t>
      </w:r>
      <w:r>
        <w:t></w:t>
      </w:r>
      <w:r>
        <w:rPr>
          <w:rFonts w:hint="eastAsia"/>
        </w:rPr>
        <w:t>КЗпП</w:t>
      </w:r>
      <w:r>
        <w:t></w:t>
      </w:r>
      <w:r>
        <w:rPr>
          <w:rFonts w:hint="eastAsia"/>
        </w:rPr>
        <w:t>України</w:t>
      </w:r>
      <w:r>
        <w:t></w:t>
      </w:r>
      <w:r>
        <w:rPr>
          <w:rFonts w:hint="eastAsia"/>
        </w:rPr>
        <w:t>ч</w:t>
      </w:r>
      <w:r>
        <w:t></w:t>
      </w:r>
      <w:r>
        <w:t></w:t>
      </w:r>
      <w:r>
        <w:t></w:t>
      </w:r>
      <w:r>
        <w:t></w:t>
      </w:r>
      <w:r>
        <w:t></w:t>
      </w:r>
      <w:r>
        <w:rPr>
          <w:rFonts w:hint="eastAsia"/>
        </w:rPr>
        <w:t>якою</w:t>
      </w:r>
      <w:r>
        <w:t></w:t>
      </w:r>
      <w:r>
        <w:rPr>
          <w:rFonts w:hint="eastAsia"/>
        </w:rPr>
        <w:t>передбачити</w:t>
      </w:r>
      <w:r>
        <w:t></w:t>
      </w:r>
      <w:r>
        <w:rPr>
          <w:rFonts w:hint="eastAsia"/>
        </w:rPr>
        <w:t>можливість</w:t>
      </w:r>
      <w:r>
        <w:t></w:t>
      </w:r>
      <w:r>
        <w:rPr>
          <w:rFonts w:hint="eastAsia"/>
        </w:rPr>
        <w:t>для</w:t>
      </w:r>
      <w:r>
        <w:t></w:t>
      </w:r>
      <w:r>
        <w:rPr>
          <w:rFonts w:hint="eastAsia"/>
        </w:rPr>
        <w:t>релігійних</w:t>
      </w:r>
      <w:r>
        <w:t></w:t>
      </w:r>
      <w:r>
        <w:rPr>
          <w:rFonts w:hint="eastAsia"/>
        </w:rPr>
        <w:t>та</w:t>
      </w:r>
    </w:p>
    <w:p w:rsidR="00640552" w:rsidRDefault="00640552" w:rsidP="00640552">
      <w:r>
        <w:rPr>
          <w:rFonts w:hint="eastAsia"/>
        </w:rPr>
        <w:t>політичних</w:t>
      </w:r>
      <w:r>
        <w:t></w:t>
      </w:r>
      <w:r>
        <w:rPr>
          <w:rFonts w:hint="eastAsia"/>
        </w:rPr>
        <w:t>організацій</w:t>
      </w:r>
      <w:r>
        <w:t></w:t>
      </w:r>
      <w:r>
        <w:rPr>
          <w:rFonts w:hint="eastAsia"/>
        </w:rPr>
        <w:t>вимагати</w:t>
      </w:r>
      <w:r>
        <w:t></w:t>
      </w:r>
      <w:r>
        <w:rPr>
          <w:rFonts w:hint="eastAsia"/>
        </w:rPr>
        <w:t>при</w:t>
      </w:r>
      <w:r>
        <w:t></w:t>
      </w:r>
      <w:r>
        <w:rPr>
          <w:rFonts w:hint="eastAsia"/>
        </w:rPr>
        <w:t>укладанні</w:t>
      </w:r>
      <w:r>
        <w:t></w:t>
      </w:r>
      <w:r>
        <w:rPr>
          <w:rFonts w:hint="eastAsia"/>
        </w:rPr>
        <w:t>трудового</w:t>
      </w:r>
      <w:r>
        <w:t></w:t>
      </w:r>
      <w:r>
        <w:rPr>
          <w:rFonts w:hint="eastAsia"/>
        </w:rPr>
        <w:t>договору</w:t>
      </w:r>
      <w:r>
        <w:t></w:t>
      </w:r>
      <w:r>
        <w:rPr>
          <w:rFonts w:hint="eastAsia"/>
        </w:rPr>
        <w:t>окремих</w:t>
      </w:r>
    </w:p>
    <w:p w:rsidR="00640552" w:rsidRDefault="00640552" w:rsidP="00640552">
      <w:r>
        <w:rPr>
          <w:rFonts w:hint="eastAsia"/>
        </w:rPr>
        <w:t>даних</w:t>
      </w:r>
      <w:r>
        <w:t></w:t>
      </w:r>
      <w:r>
        <w:t></w:t>
      </w:r>
      <w:r>
        <w:rPr>
          <w:rFonts w:hint="eastAsia"/>
        </w:rPr>
        <w:t>які</w:t>
      </w:r>
      <w:r>
        <w:t></w:t>
      </w:r>
      <w:r>
        <w:rPr>
          <w:rFonts w:hint="eastAsia"/>
        </w:rPr>
        <w:t>заборонено</w:t>
      </w:r>
      <w:r>
        <w:t></w:t>
      </w:r>
      <w:r>
        <w:rPr>
          <w:rFonts w:hint="eastAsia"/>
        </w:rPr>
        <w:t>вимагати</w:t>
      </w:r>
      <w:r>
        <w:t></w:t>
      </w:r>
      <w:r>
        <w:rPr>
          <w:rFonts w:hint="eastAsia"/>
        </w:rPr>
        <w:t>за</w:t>
      </w:r>
      <w:r>
        <w:t></w:t>
      </w:r>
      <w:r>
        <w:rPr>
          <w:rFonts w:hint="eastAsia"/>
        </w:rPr>
        <w:t>загальним</w:t>
      </w:r>
      <w:r>
        <w:t></w:t>
      </w:r>
      <w:r>
        <w:rPr>
          <w:rFonts w:hint="eastAsia"/>
        </w:rPr>
        <w:t>правилом</w:t>
      </w:r>
      <w:r>
        <w:t></w:t>
      </w:r>
    </w:p>
    <w:p w:rsidR="00640552" w:rsidRDefault="00640552" w:rsidP="00640552">
      <w:r>
        <w:rPr>
          <w:rFonts w:hint="eastAsia"/>
        </w:rPr>
        <w:t>–</w:t>
      </w:r>
      <w:r>
        <w:t></w:t>
      </w:r>
      <w:r>
        <w:rPr>
          <w:rFonts w:hint="eastAsia"/>
        </w:rPr>
        <w:t>уточнення</w:t>
      </w:r>
      <w:r>
        <w:t></w:t>
      </w:r>
      <w:r>
        <w:rPr>
          <w:rFonts w:hint="eastAsia"/>
        </w:rPr>
        <w:t>обов’язку</w:t>
      </w:r>
      <w:r>
        <w:t></w:t>
      </w:r>
      <w:r>
        <w:rPr>
          <w:rFonts w:hint="eastAsia"/>
        </w:rPr>
        <w:t>щодо</w:t>
      </w:r>
      <w:r>
        <w:t></w:t>
      </w:r>
      <w:r>
        <w:rPr>
          <w:rFonts w:hint="eastAsia"/>
        </w:rPr>
        <w:t>надання</w:t>
      </w:r>
      <w:r>
        <w:t></w:t>
      </w:r>
      <w:r>
        <w:rPr>
          <w:rFonts w:hint="eastAsia"/>
        </w:rPr>
        <w:t>особами</w:t>
      </w:r>
      <w:r>
        <w:t></w:t>
      </w:r>
      <w:r>
        <w:t></w:t>
      </w:r>
      <w:r>
        <w:rPr>
          <w:rFonts w:hint="eastAsia"/>
        </w:rPr>
        <w:t>з</w:t>
      </w:r>
      <w:r>
        <w:t></w:t>
      </w:r>
      <w:r>
        <w:rPr>
          <w:rFonts w:hint="eastAsia"/>
        </w:rPr>
        <w:t>якими</w:t>
      </w:r>
      <w:r>
        <w:t></w:t>
      </w:r>
      <w:r>
        <w:rPr>
          <w:rFonts w:hint="eastAsia"/>
        </w:rPr>
        <w:t>укладається</w:t>
      </w:r>
    </w:p>
    <w:p w:rsidR="00640552" w:rsidRDefault="00640552" w:rsidP="00640552">
      <w:r>
        <w:rPr>
          <w:rFonts w:hint="eastAsia"/>
        </w:rPr>
        <w:t>трудовий</w:t>
      </w:r>
      <w:r>
        <w:t></w:t>
      </w:r>
      <w:r>
        <w:rPr>
          <w:rFonts w:hint="eastAsia"/>
        </w:rPr>
        <w:t>договір</w:t>
      </w:r>
      <w:r>
        <w:t></w:t>
      </w:r>
      <w:r>
        <w:t></w:t>
      </w:r>
      <w:r>
        <w:rPr>
          <w:rFonts w:hint="eastAsia"/>
        </w:rPr>
        <w:t>відомостей</w:t>
      </w:r>
      <w:r>
        <w:t></w:t>
      </w:r>
      <w:r>
        <w:rPr>
          <w:rFonts w:hint="eastAsia"/>
        </w:rPr>
        <w:t>про</w:t>
      </w:r>
      <w:r>
        <w:t></w:t>
      </w:r>
      <w:r>
        <w:rPr>
          <w:rFonts w:hint="eastAsia"/>
        </w:rPr>
        <w:t>наявність</w:t>
      </w:r>
      <w:r>
        <w:t></w:t>
      </w:r>
      <w:r>
        <w:rPr>
          <w:rFonts w:hint="eastAsia"/>
        </w:rPr>
        <w:t>у</w:t>
      </w:r>
      <w:r>
        <w:t></w:t>
      </w:r>
      <w:r>
        <w:rPr>
          <w:rFonts w:hint="eastAsia"/>
        </w:rPr>
        <w:t>них</w:t>
      </w:r>
      <w:r>
        <w:t></w:t>
      </w:r>
      <w:r>
        <w:rPr>
          <w:rFonts w:hint="eastAsia"/>
        </w:rPr>
        <w:t>близьких</w:t>
      </w:r>
      <w:r>
        <w:t></w:t>
      </w:r>
      <w:r>
        <w:rPr>
          <w:rFonts w:hint="eastAsia"/>
        </w:rPr>
        <w:t>родичів</w:t>
      </w:r>
      <w:r>
        <w:t></w:t>
      </w:r>
      <w:r>
        <w:rPr>
          <w:rFonts w:hint="eastAsia"/>
        </w:rPr>
        <w:t>чи</w:t>
      </w:r>
    </w:p>
    <w:p w:rsidR="00640552" w:rsidRDefault="00640552" w:rsidP="00640552">
      <w:r>
        <w:rPr>
          <w:rFonts w:hint="eastAsia"/>
        </w:rPr>
        <w:t>свояків</w:t>
      </w:r>
      <w:r>
        <w:t></w:t>
      </w:r>
      <w:r>
        <w:rPr>
          <w:rFonts w:hint="eastAsia"/>
        </w:rPr>
        <w:t>серед</w:t>
      </w:r>
      <w:r>
        <w:t></w:t>
      </w:r>
      <w:r>
        <w:rPr>
          <w:rFonts w:hint="eastAsia"/>
        </w:rPr>
        <w:t>працівників</w:t>
      </w:r>
      <w:r>
        <w:t></w:t>
      </w:r>
      <w:r>
        <w:t></w:t>
      </w:r>
      <w:r>
        <w:rPr>
          <w:rFonts w:hint="eastAsia"/>
        </w:rPr>
        <w:t>з</w:t>
      </w:r>
      <w:r>
        <w:t></w:t>
      </w:r>
      <w:r>
        <w:rPr>
          <w:rFonts w:hint="eastAsia"/>
        </w:rPr>
        <w:t>якими</w:t>
      </w:r>
      <w:r>
        <w:t></w:t>
      </w:r>
      <w:r>
        <w:rPr>
          <w:rFonts w:hint="eastAsia"/>
        </w:rPr>
        <w:t>цей</w:t>
      </w:r>
      <w:r>
        <w:t></w:t>
      </w:r>
      <w:r>
        <w:rPr>
          <w:rFonts w:hint="eastAsia"/>
        </w:rPr>
        <w:t>роботодавець</w:t>
      </w:r>
      <w:r>
        <w:t></w:t>
      </w:r>
      <w:r>
        <w:rPr>
          <w:rFonts w:hint="eastAsia"/>
        </w:rPr>
        <w:t>уже</w:t>
      </w:r>
      <w:r>
        <w:t></w:t>
      </w:r>
      <w:r>
        <w:rPr>
          <w:rFonts w:hint="eastAsia"/>
        </w:rPr>
        <w:t>уклав</w:t>
      </w:r>
      <w:r>
        <w:t></w:t>
      </w:r>
      <w:r>
        <w:rPr>
          <w:rFonts w:hint="eastAsia"/>
        </w:rPr>
        <w:t>трудовий</w:t>
      </w:r>
    </w:p>
    <w:p w:rsidR="00640552" w:rsidRDefault="00640552" w:rsidP="00640552">
      <w:r>
        <w:rPr>
          <w:rFonts w:hint="eastAsia"/>
        </w:rPr>
        <w:t>договір</w:t>
      </w:r>
      <w:r>
        <w:t></w:t>
      </w:r>
      <w:r>
        <w:t></w:t>
      </w:r>
      <w:r>
        <w:rPr>
          <w:rFonts w:hint="eastAsia"/>
        </w:rPr>
        <w:t>шляхом</w:t>
      </w:r>
      <w:r>
        <w:t></w:t>
      </w:r>
      <w:r>
        <w:rPr>
          <w:rFonts w:hint="eastAsia"/>
        </w:rPr>
        <w:t>доповнення</w:t>
      </w:r>
      <w:r>
        <w:t></w:t>
      </w:r>
      <w:r>
        <w:rPr>
          <w:rFonts w:hint="eastAsia"/>
        </w:rPr>
        <w:t>ст</w:t>
      </w:r>
      <w:r>
        <w:t></w:t>
      </w:r>
      <w:r>
        <w:t></w:t>
      </w:r>
      <w:r>
        <w:t></w:t>
      </w:r>
      <w:r>
        <w:t></w:t>
      </w:r>
      <w:r>
        <w:t></w:t>
      </w:r>
      <w:r>
        <w:rPr>
          <w:rFonts w:hint="eastAsia"/>
        </w:rPr>
        <w:t>КЗпП</w:t>
      </w:r>
      <w:r>
        <w:t></w:t>
      </w:r>
      <w:r>
        <w:rPr>
          <w:rFonts w:hint="eastAsia"/>
        </w:rPr>
        <w:t>України</w:t>
      </w:r>
      <w:r>
        <w:t></w:t>
      </w:r>
      <w:r>
        <w:rPr>
          <w:rFonts w:hint="eastAsia"/>
        </w:rPr>
        <w:t>ч</w:t>
      </w:r>
      <w:r>
        <w:t></w:t>
      </w:r>
      <w:r>
        <w:t></w:t>
      </w:r>
      <w:r>
        <w:t></w:t>
      </w:r>
      <w:r>
        <w:t></w:t>
      </w:r>
      <w:r>
        <w:rPr>
          <w:rFonts w:hint="eastAsia"/>
        </w:rPr>
        <w:t>відповідного</w:t>
      </w:r>
      <w:r>
        <w:t></w:t>
      </w:r>
      <w:r>
        <w:rPr>
          <w:rFonts w:hint="eastAsia"/>
        </w:rPr>
        <w:t>змісту</w:t>
      </w:r>
      <w:r>
        <w:t></w:t>
      </w:r>
    </w:p>
    <w:p w:rsidR="00640552" w:rsidRDefault="00640552" w:rsidP="00640552">
      <w:r>
        <w:rPr>
          <w:rFonts w:hint="eastAsia"/>
        </w:rPr>
        <w:t>–</w:t>
      </w:r>
      <w:r>
        <w:t></w:t>
      </w:r>
      <w:r>
        <w:rPr>
          <w:rFonts w:hint="eastAsia"/>
        </w:rPr>
        <w:t>встановлення</w:t>
      </w:r>
      <w:r>
        <w:t></w:t>
      </w:r>
      <w:r>
        <w:rPr>
          <w:rFonts w:hint="eastAsia"/>
        </w:rPr>
        <w:t>обов’язку</w:t>
      </w:r>
      <w:r>
        <w:t></w:t>
      </w:r>
      <w:r>
        <w:rPr>
          <w:rFonts w:hint="eastAsia"/>
        </w:rPr>
        <w:t>укладати</w:t>
      </w:r>
      <w:r>
        <w:t></w:t>
      </w:r>
      <w:r>
        <w:rPr>
          <w:rFonts w:hint="eastAsia"/>
        </w:rPr>
        <w:t>трудовий</w:t>
      </w:r>
      <w:r>
        <w:t></w:t>
      </w:r>
      <w:r>
        <w:rPr>
          <w:rFonts w:hint="eastAsia"/>
        </w:rPr>
        <w:t>договір</w:t>
      </w:r>
      <w:r>
        <w:t></w:t>
      </w:r>
      <w:r>
        <w:rPr>
          <w:rFonts w:hint="eastAsia"/>
        </w:rPr>
        <w:t>лише</w:t>
      </w:r>
      <w:r>
        <w:t></w:t>
      </w:r>
      <w:r>
        <w:rPr>
          <w:rFonts w:hint="eastAsia"/>
        </w:rPr>
        <w:t>в</w:t>
      </w:r>
      <w:r>
        <w:t></w:t>
      </w:r>
      <w:r>
        <w:rPr>
          <w:rFonts w:hint="eastAsia"/>
        </w:rPr>
        <w:t>письмовій</w:t>
      </w:r>
    </w:p>
    <w:p w:rsidR="00640552" w:rsidRDefault="00640552" w:rsidP="00640552">
      <w:r>
        <w:rPr>
          <w:rFonts w:hint="eastAsia"/>
        </w:rPr>
        <w:t>формі</w:t>
      </w:r>
      <w:r>
        <w:t></w:t>
      </w:r>
      <w:r>
        <w:rPr>
          <w:rFonts w:hint="eastAsia"/>
        </w:rPr>
        <w:t>шляхом</w:t>
      </w:r>
      <w:r>
        <w:t></w:t>
      </w:r>
      <w:r>
        <w:rPr>
          <w:rFonts w:hint="eastAsia"/>
        </w:rPr>
        <w:t>викладення</w:t>
      </w:r>
      <w:r>
        <w:t></w:t>
      </w:r>
      <w:r>
        <w:rPr>
          <w:rFonts w:hint="eastAsia"/>
        </w:rPr>
        <w:t>ч</w:t>
      </w:r>
      <w:r>
        <w:t></w:t>
      </w:r>
      <w:r>
        <w:t></w:t>
      </w:r>
      <w:r>
        <w:t></w:t>
      </w:r>
      <w:r>
        <w:t></w:t>
      </w:r>
      <w:r>
        <w:rPr>
          <w:rFonts w:hint="eastAsia"/>
        </w:rPr>
        <w:t>ст</w:t>
      </w:r>
      <w:r>
        <w:t></w:t>
      </w:r>
      <w:r>
        <w:t></w:t>
      </w:r>
      <w:r>
        <w:t></w:t>
      </w:r>
      <w:r>
        <w:t></w:t>
      </w:r>
      <w:r>
        <w:t></w:t>
      </w:r>
      <w:r>
        <w:rPr>
          <w:rFonts w:hint="eastAsia"/>
        </w:rPr>
        <w:t>КЗпП</w:t>
      </w:r>
      <w:r>
        <w:t></w:t>
      </w:r>
      <w:r>
        <w:rPr>
          <w:rFonts w:hint="eastAsia"/>
        </w:rPr>
        <w:t>України</w:t>
      </w:r>
      <w:r>
        <w:t></w:t>
      </w:r>
      <w:r>
        <w:rPr>
          <w:rFonts w:hint="eastAsia"/>
        </w:rPr>
        <w:t>в</w:t>
      </w:r>
      <w:r>
        <w:t></w:t>
      </w:r>
      <w:r>
        <w:rPr>
          <w:rFonts w:hint="eastAsia"/>
        </w:rPr>
        <w:t>новій</w:t>
      </w:r>
      <w:r>
        <w:t></w:t>
      </w:r>
      <w:r>
        <w:rPr>
          <w:rFonts w:hint="eastAsia"/>
        </w:rPr>
        <w:t>редакції</w:t>
      </w:r>
      <w:r>
        <w:t></w:t>
      </w:r>
    </w:p>
    <w:p w:rsidR="00640552" w:rsidRDefault="00640552" w:rsidP="00640552">
      <w:r>
        <w:rPr>
          <w:rFonts w:hint="eastAsia"/>
        </w:rPr>
        <w:t>–</w:t>
      </w:r>
      <w:r>
        <w:t></w:t>
      </w:r>
      <w:r>
        <w:rPr>
          <w:rFonts w:hint="eastAsia"/>
        </w:rPr>
        <w:t>встановлення</w:t>
      </w:r>
      <w:r>
        <w:t></w:t>
      </w:r>
      <w:r>
        <w:rPr>
          <w:rFonts w:hint="eastAsia"/>
        </w:rPr>
        <w:t>обов’язку</w:t>
      </w:r>
      <w:r>
        <w:t></w:t>
      </w:r>
      <w:r>
        <w:rPr>
          <w:rFonts w:hint="eastAsia"/>
        </w:rPr>
        <w:t>попереднього</w:t>
      </w:r>
      <w:r>
        <w:t></w:t>
      </w:r>
      <w:r>
        <w:rPr>
          <w:rFonts w:hint="eastAsia"/>
        </w:rPr>
        <w:t>визначення</w:t>
      </w:r>
      <w:r>
        <w:t></w:t>
      </w:r>
      <w:r>
        <w:rPr>
          <w:rFonts w:hint="eastAsia"/>
        </w:rPr>
        <w:t>критеріїв</w:t>
      </w:r>
    </w:p>
    <w:p w:rsidR="00640552" w:rsidRDefault="00640552" w:rsidP="00640552">
      <w:r>
        <w:rPr>
          <w:rFonts w:hint="eastAsia"/>
        </w:rPr>
        <w:t>оцінювання</w:t>
      </w:r>
      <w:r>
        <w:t></w:t>
      </w:r>
      <w:r>
        <w:rPr>
          <w:rFonts w:hint="eastAsia"/>
        </w:rPr>
        <w:t>та</w:t>
      </w:r>
      <w:r>
        <w:t></w:t>
      </w:r>
      <w:r>
        <w:rPr>
          <w:rFonts w:hint="eastAsia"/>
        </w:rPr>
        <w:t>допустимості</w:t>
      </w:r>
      <w:r>
        <w:t></w:t>
      </w:r>
      <w:r>
        <w:rPr>
          <w:rFonts w:hint="eastAsia"/>
        </w:rPr>
        <w:t>результатів</w:t>
      </w:r>
      <w:r>
        <w:t></w:t>
      </w:r>
      <w:r>
        <w:rPr>
          <w:rFonts w:hint="eastAsia"/>
        </w:rPr>
        <w:t>випробування</w:t>
      </w:r>
      <w:r>
        <w:t></w:t>
      </w:r>
      <w:r>
        <w:rPr>
          <w:rFonts w:hint="eastAsia"/>
        </w:rPr>
        <w:t>при</w:t>
      </w:r>
      <w:r>
        <w:t></w:t>
      </w:r>
      <w:r>
        <w:rPr>
          <w:rFonts w:hint="eastAsia"/>
        </w:rPr>
        <w:t>прийнятті</w:t>
      </w:r>
      <w:r>
        <w:t></w:t>
      </w:r>
      <w:r>
        <w:rPr>
          <w:rFonts w:hint="eastAsia"/>
        </w:rPr>
        <w:t>на</w:t>
      </w:r>
    </w:p>
    <w:p w:rsidR="00640552" w:rsidRDefault="00640552" w:rsidP="00640552">
      <w:r>
        <w:rPr>
          <w:rFonts w:hint="eastAsia"/>
        </w:rPr>
        <w:t>роботу</w:t>
      </w:r>
      <w:r>
        <w:t></w:t>
      </w:r>
      <w:r>
        <w:t></w:t>
      </w:r>
      <w:r>
        <w:rPr>
          <w:rFonts w:hint="eastAsia"/>
        </w:rPr>
        <w:t>доповнивши</w:t>
      </w:r>
      <w:r>
        <w:t></w:t>
      </w:r>
      <w:r>
        <w:rPr>
          <w:rFonts w:hint="eastAsia"/>
        </w:rPr>
        <w:t>чинний</w:t>
      </w:r>
      <w:r>
        <w:t></w:t>
      </w:r>
      <w:r>
        <w:rPr>
          <w:rFonts w:hint="eastAsia"/>
        </w:rPr>
        <w:t>Кодекс</w:t>
      </w:r>
      <w:r>
        <w:t></w:t>
      </w:r>
      <w:r>
        <w:rPr>
          <w:rFonts w:hint="eastAsia"/>
        </w:rPr>
        <w:t>ст</w:t>
      </w:r>
      <w:r>
        <w:t></w:t>
      </w:r>
      <w:r>
        <w:t></w:t>
      </w:r>
      <w:r>
        <w:t></w:t>
      </w:r>
      <w:r>
        <w:t></w:t>
      </w:r>
      <w:r>
        <w:t></w:t>
      </w:r>
      <w:r>
        <w:t></w:t>
      </w:r>
      <w:r>
        <w:t></w:t>
      </w:r>
      <w:r>
        <w:rPr>
          <w:rFonts w:hint="eastAsia"/>
        </w:rPr>
        <w:t>відповідного</w:t>
      </w:r>
      <w:r>
        <w:t></w:t>
      </w:r>
      <w:r>
        <w:rPr>
          <w:rFonts w:hint="eastAsia"/>
        </w:rPr>
        <w:t>змісту</w:t>
      </w:r>
      <w:r>
        <w:t></w:t>
      </w:r>
      <w:r>
        <w:t></w:t>
      </w:r>
      <w:r>
        <w:rPr>
          <w:rFonts w:hint="eastAsia"/>
        </w:rPr>
        <w:t>додатково</w:t>
      </w:r>
    </w:p>
    <w:p w:rsidR="00640552" w:rsidRDefault="00640552" w:rsidP="00640552">
      <w:r>
        <w:rPr>
          <w:rFonts w:hint="eastAsia"/>
        </w:rPr>
        <w:t>потрібно</w:t>
      </w:r>
      <w:r>
        <w:t></w:t>
      </w:r>
      <w:r>
        <w:rPr>
          <w:rFonts w:hint="eastAsia"/>
        </w:rPr>
        <w:t>розробити</w:t>
      </w:r>
      <w:r>
        <w:t></w:t>
      </w:r>
      <w:r>
        <w:rPr>
          <w:rFonts w:hint="eastAsia"/>
        </w:rPr>
        <w:t>й</w:t>
      </w:r>
      <w:r>
        <w:t></w:t>
      </w:r>
      <w:r>
        <w:rPr>
          <w:rFonts w:hint="eastAsia"/>
        </w:rPr>
        <w:t>прийняти</w:t>
      </w:r>
      <w:r>
        <w:t></w:t>
      </w:r>
      <w:r>
        <w:rPr>
          <w:rFonts w:hint="eastAsia"/>
        </w:rPr>
        <w:t>Типові</w:t>
      </w:r>
      <w:r>
        <w:t></w:t>
      </w:r>
      <w:r>
        <w:rPr>
          <w:rFonts w:hint="eastAsia"/>
        </w:rPr>
        <w:t>критерії</w:t>
      </w:r>
      <w:r>
        <w:t></w:t>
      </w:r>
      <w:r>
        <w:rPr>
          <w:rFonts w:hint="eastAsia"/>
        </w:rPr>
        <w:t>оцінювання</w:t>
      </w:r>
      <w:r>
        <w:t></w:t>
      </w:r>
      <w:r>
        <w:rPr>
          <w:rFonts w:hint="eastAsia"/>
        </w:rPr>
        <w:t>результатів</w:t>
      </w:r>
    </w:p>
    <w:p w:rsidR="00640552" w:rsidRDefault="00640552" w:rsidP="00640552">
      <w:r>
        <w:rPr>
          <w:rFonts w:hint="eastAsia"/>
        </w:rPr>
        <w:t>випробування</w:t>
      </w:r>
      <w:r>
        <w:t></w:t>
      </w:r>
      <w:r>
        <w:rPr>
          <w:rFonts w:hint="eastAsia"/>
        </w:rPr>
        <w:t>при</w:t>
      </w:r>
      <w:r>
        <w:t></w:t>
      </w:r>
      <w:r>
        <w:rPr>
          <w:rFonts w:hint="eastAsia"/>
        </w:rPr>
        <w:t>прийомі</w:t>
      </w:r>
      <w:r>
        <w:t></w:t>
      </w:r>
      <w:r>
        <w:rPr>
          <w:rFonts w:hint="eastAsia"/>
        </w:rPr>
        <w:t>на</w:t>
      </w:r>
      <w:r>
        <w:t></w:t>
      </w:r>
      <w:r>
        <w:rPr>
          <w:rFonts w:hint="eastAsia"/>
        </w:rPr>
        <w:t>роботу</w:t>
      </w:r>
      <w:r>
        <w:t></w:t>
      </w:r>
      <w:r>
        <w:t></w:t>
      </w:r>
      <w:r>
        <w:rPr>
          <w:rFonts w:hint="eastAsia"/>
        </w:rPr>
        <w:t>що</w:t>
      </w:r>
      <w:r>
        <w:t></w:t>
      </w:r>
      <w:r>
        <w:rPr>
          <w:rFonts w:hint="eastAsia"/>
        </w:rPr>
        <w:t>мають</w:t>
      </w:r>
      <w:r>
        <w:t></w:t>
      </w:r>
      <w:r>
        <w:rPr>
          <w:rFonts w:hint="eastAsia"/>
        </w:rPr>
        <w:t>бути</w:t>
      </w:r>
      <w:r>
        <w:t></w:t>
      </w:r>
      <w:r>
        <w:rPr>
          <w:rFonts w:hint="eastAsia"/>
        </w:rPr>
        <w:t>затверджені</w:t>
      </w:r>
      <w:r>
        <w:t></w:t>
      </w:r>
      <w:r>
        <w:rPr>
          <w:rFonts w:hint="eastAsia"/>
        </w:rPr>
        <w:t>наказом</w:t>
      </w:r>
    </w:p>
    <w:p w:rsidR="00640552" w:rsidRDefault="00640552" w:rsidP="00640552">
      <w:r>
        <w:rPr>
          <w:rFonts w:hint="eastAsia"/>
        </w:rPr>
        <w:t>Міністерства</w:t>
      </w:r>
      <w:r>
        <w:t></w:t>
      </w:r>
      <w:r>
        <w:rPr>
          <w:rFonts w:hint="eastAsia"/>
        </w:rPr>
        <w:t>соціальної</w:t>
      </w:r>
      <w:r>
        <w:t></w:t>
      </w:r>
      <w:r>
        <w:rPr>
          <w:rFonts w:hint="eastAsia"/>
        </w:rPr>
        <w:t>політики</w:t>
      </w:r>
      <w:r>
        <w:t></w:t>
      </w:r>
      <w:r>
        <w:rPr>
          <w:rFonts w:hint="eastAsia"/>
        </w:rPr>
        <w:t>України</w:t>
      </w:r>
      <w:r>
        <w:t></w:t>
      </w:r>
      <w:r>
        <w:t></w:t>
      </w:r>
    </w:p>
    <w:p w:rsidR="00640552" w:rsidRDefault="00640552" w:rsidP="00640552">
      <w:r>
        <w:t></w:t>
      </w:r>
      <w:r>
        <w:t></w:t>
      </w:r>
      <w:r>
        <w:t></w:t>
      </w:r>
    </w:p>
    <w:p w:rsidR="00640552" w:rsidRDefault="00640552" w:rsidP="00640552">
      <w:r>
        <w:rPr>
          <w:rFonts w:hint="eastAsia"/>
        </w:rPr>
        <w:t>–</w:t>
      </w:r>
      <w:r>
        <w:t></w:t>
      </w:r>
      <w:r>
        <w:rPr>
          <w:rFonts w:hint="eastAsia"/>
        </w:rPr>
        <w:t>покладання</w:t>
      </w:r>
      <w:r>
        <w:t></w:t>
      </w:r>
      <w:r>
        <w:rPr>
          <w:rFonts w:hint="eastAsia"/>
        </w:rPr>
        <w:t>на</w:t>
      </w:r>
      <w:r>
        <w:t></w:t>
      </w:r>
      <w:r>
        <w:rPr>
          <w:rFonts w:hint="eastAsia"/>
        </w:rPr>
        <w:t>роботодавця</w:t>
      </w:r>
      <w:r>
        <w:t></w:t>
      </w:r>
      <w:r>
        <w:rPr>
          <w:rFonts w:hint="eastAsia"/>
        </w:rPr>
        <w:t>обов’язку</w:t>
      </w:r>
      <w:r>
        <w:t></w:t>
      </w:r>
      <w:r>
        <w:rPr>
          <w:rFonts w:hint="eastAsia"/>
        </w:rPr>
        <w:t>щодо</w:t>
      </w:r>
      <w:r>
        <w:t></w:t>
      </w:r>
      <w:r>
        <w:rPr>
          <w:rFonts w:hint="eastAsia"/>
        </w:rPr>
        <w:t>попередження</w:t>
      </w:r>
      <w:r>
        <w:t></w:t>
      </w:r>
      <w:r>
        <w:rPr>
          <w:rFonts w:hint="eastAsia"/>
        </w:rPr>
        <w:t>працівника</w:t>
      </w:r>
    </w:p>
    <w:p w:rsidR="00640552" w:rsidRDefault="00640552" w:rsidP="00640552">
      <w:r>
        <w:rPr>
          <w:rFonts w:hint="eastAsia"/>
        </w:rPr>
        <w:t>про</w:t>
      </w:r>
      <w:r>
        <w:t></w:t>
      </w:r>
      <w:r>
        <w:rPr>
          <w:rFonts w:hint="eastAsia"/>
        </w:rPr>
        <w:t>звільнення</w:t>
      </w:r>
      <w:r>
        <w:t></w:t>
      </w:r>
      <w:r>
        <w:rPr>
          <w:rFonts w:hint="eastAsia"/>
        </w:rPr>
        <w:t>у</w:t>
      </w:r>
      <w:r>
        <w:t></w:t>
      </w:r>
      <w:r>
        <w:rPr>
          <w:rFonts w:hint="eastAsia"/>
        </w:rPr>
        <w:t>термін</w:t>
      </w:r>
      <w:r>
        <w:t></w:t>
      </w:r>
      <w:r>
        <w:t></w:t>
      </w:r>
      <w:r>
        <w:rPr>
          <w:rFonts w:hint="eastAsia"/>
        </w:rPr>
        <w:t>що</w:t>
      </w:r>
      <w:r>
        <w:t></w:t>
      </w:r>
      <w:r>
        <w:rPr>
          <w:rFonts w:hint="eastAsia"/>
        </w:rPr>
        <w:t>вираховується</w:t>
      </w:r>
      <w:r>
        <w:t></w:t>
      </w:r>
      <w:r>
        <w:rPr>
          <w:rFonts w:hint="eastAsia"/>
        </w:rPr>
        <w:t>на</w:t>
      </w:r>
      <w:r>
        <w:t></w:t>
      </w:r>
      <w:r>
        <w:rPr>
          <w:rFonts w:hint="eastAsia"/>
        </w:rPr>
        <w:t>основі</w:t>
      </w:r>
      <w:r>
        <w:t></w:t>
      </w:r>
      <w:r>
        <w:rPr>
          <w:rFonts w:hint="eastAsia"/>
        </w:rPr>
        <w:t>вислуги</w:t>
      </w:r>
      <w:r>
        <w:t></w:t>
      </w:r>
      <w:r>
        <w:rPr>
          <w:rFonts w:hint="eastAsia"/>
        </w:rPr>
        <w:t>років</w:t>
      </w:r>
    </w:p>
    <w:p w:rsidR="00640552" w:rsidRDefault="00640552" w:rsidP="00640552">
      <w:r>
        <w:rPr>
          <w:rFonts w:hint="eastAsia"/>
        </w:rPr>
        <w:t>працівника</w:t>
      </w:r>
      <w:r>
        <w:t></w:t>
      </w:r>
      <w:r>
        <w:t></w:t>
      </w:r>
      <w:r>
        <w:rPr>
          <w:rFonts w:hint="eastAsia"/>
        </w:rPr>
        <w:t>а</w:t>
      </w:r>
      <w:r>
        <w:t></w:t>
      </w:r>
      <w:r>
        <w:rPr>
          <w:rFonts w:hint="eastAsia"/>
        </w:rPr>
        <w:t>також</w:t>
      </w:r>
      <w:r>
        <w:t></w:t>
      </w:r>
      <w:r>
        <w:rPr>
          <w:rFonts w:hint="eastAsia"/>
        </w:rPr>
        <w:t>щодо</w:t>
      </w:r>
      <w:r>
        <w:t></w:t>
      </w:r>
      <w:r>
        <w:rPr>
          <w:rFonts w:hint="eastAsia"/>
        </w:rPr>
        <w:t>забезпечення</w:t>
      </w:r>
      <w:r>
        <w:t></w:t>
      </w:r>
      <w:r>
        <w:rPr>
          <w:rFonts w:hint="eastAsia"/>
        </w:rPr>
        <w:t>права</w:t>
      </w:r>
      <w:r>
        <w:t></w:t>
      </w:r>
      <w:r>
        <w:rPr>
          <w:rFonts w:hint="eastAsia"/>
        </w:rPr>
        <w:t>працівника</w:t>
      </w:r>
      <w:r>
        <w:t></w:t>
      </w:r>
      <w:r>
        <w:rPr>
          <w:rFonts w:hint="eastAsia"/>
        </w:rPr>
        <w:t>на</w:t>
      </w:r>
      <w:r>
        <w:t></w:t>
      </w:r>
      <w:r>
        <w:rPr>
          <w:rFonts w:hint="eastAsia"/>
        </w:rPr>
        <w:t>працю</w:t>
      </w:r>
      <w:r>
        <w:t></w:t>
      </w:r>
      <w:r>
        <w:rPr>
          <w:rFonts w:hint="eastAsia"/>
        </w:rPr>
        <w:t>в</w:t>
      </w:r>
      <w:r>
        <w:t></w:t>
      </w:r>
      <w:r>
        <w:rPr>
          <w:rFonts w:hint="eastAsia"/>
        </w:rPr>
        <w:t>частині</w:t>
      </w:r>
    </w:p>
    <w:p w:rsidR="00640552" w:rsidRDefault="00640552" w:rsidP="00640552">
      <w:r>
        <w:rPr>
          <w:rFonts w:hint="eastAsia"/>
        </w:rPr>
        <w:t>пошуку</w:t>
      </w:r>
      <w:r>
        <w:t></w:t>
      </w:r>
      <w:r>
        <w:rPr>
          <w:rFonts w:hint="eastAsia"/>
        </w:rPr>
        <w:t>нової</w:t>
      </w:r>
      <w:r>
        <w:t></w:t>
      </w:r>
      <w:r>
        <w:rPr>
          <w:rFonts w:hint="eastAsia"/>
        </w:rPr>
        <w:t>роботи</w:t>
      </w:r>
      <w:r>
        <w:t></w:t>
      </w:r>
      <w:r>
        <w:rPr>
          <w:rFonts w:hint="eastAsia"/>
        </w:rPr>
        <w:t>протягом</w:t>
      </w:r>
      <w:r>
        <w:t></w:t>
      </w:r>
      <w:r>
        <w:rPr>
          <w:rFonts w:hint="eastAsia"/>
        </w:rPr>
        <w:t>періоду</w:t>
      </w:r>
      <w:r>
        <w:t></w:t>
      </w:r>
      <w:r>
        <w:t></w:t>
      </w:r>
      <w:r>
        <w:rPr>
          <w:rFonts w:hint="eastAsia"/>
        </w:rPr>
        <w:t>що</w:t>
      </w:r>
      <w:r>
        <w:t></w:t>
      </w:r>
      <w:r>
        <w:rPr>
          <w:rFonts w:hint="eastAsia"/>
        </w:rPr>
        <w:t>передує</w:t>
      </w:r>
      <w:r>
        <w:t></w:t>
      </w:r>
      <w:r>
        <w:rPr>
          <w:rFonts w:hint="eastAsia"/>
        </w:rPr>
        <w:t>звільненню</w:t>
      </w:r>
      <w:r>
        <w:t></w:t>
      </w:r>
      <w:r>
        <w:t></w:t>
      </w:r>
      <w:r>
        <w:rPr>
          <w:rFonts w:hint="eastAsia"/>
        </w:rPr>
        <w:t>шляхом</w:t>
      </w:r>
    </w:p>
    <w:p w:rsidR="00640552" w:rsidRDefault="00640552" w:rsidP="00640552">
      <w:r>
        <w:rPr>
          <w:rFonts w:hint="eastAsia"/>
        </w:rPr>
        <w:t>викладення</w:t>
      </w:r>
      <w:r>
        <w:t></w:t>
      </w:r>
      <w:r>
        <w:rPr>
          <w:rFonts w:hint="eastAsia"/>
        </w:rPr>
        <w:t>ч</w:t>
      </w:r>
      <w:r>
        <w:t></w:t>
      </w:r>
      <w:r>
        <w:t></w:t>
      </w:r>
      <w:r>
        <w:t></w:t>
      </w:r>
      <w:r>
        <w:t></w:t>
      </w:r>
      <w:r>
        <w:rPr>
          <w:rFonts w:hint="eastAsia"/>
        </w:rPr>
        <w:t>ст</w:t>
      </w:r>
      <w:r>
        <w:t></w:t>
      </w:r>
      <w:r>
        <w:t></w:t>
      </w:r>
      <w:r>
        <w:t></w:t>
      </w:r>
      <w:r>
        <w:t></w:t>
      </w:r>
      <w:r>
        <w:t></w:t>
      </w:r>
      <w:r>
        <w:t></w:t>
      </w:r>
      <w:r>
        <w:t></w:t>
      </w:r>
      <w:r>
        <w:rPr>
          <w:rFonts w:hint="eastAsia"/>
        </w:rPr>
        <w:t>КЗпП</w:t>
      </w:r>
      <w:r>
        <w:t></w:t>
      </w:r>
      <w:r>
        <w:rPr>
          <w:rFonts w:hint="eastAsia"/>
        </w:rPr>
        <w:t>України</w:t>
      </w:r>
      <w:r>
        <w:t></w:t>
      </w:r>
      <w:r>
        <w:rPr>
          <w:rFonts w:hint="eastAsia"/>
        </w:rPr>
        <w:t>в</w:t>
      </w:r>
      <w:r>
        <w:t></w:t>
      </w:r>
      <w:r>
        <w:rPr>
          <w:rFonts w:hint="eastAsia"/>
        </w:rPr>
        <w:t>новій</w:t>
      </w:r>
      <w:r>
        <w:t></w:t>
      </w:r>
      <w:r>
        <w:rPr>
          <w:rFonts w:hint="eastAsia"/>
        </w:rPr>
        <w:t>редакції</w:t>
      </w:r>
      <w:r>
        <w:t></w:t>
      </w:r>
      <w:r>
        <w:rPr>
          <w:rFonts w:hint="eastAsia"/>
        </w:rPr>
        <w:t>відповідного</w:t>
      </w:r>
      <w:r>
        <w:t></w:t>
      </w:r>
      <w:r>
        <w:rPr>
          <w:rFonts w:hint="eastAsia"/>
        </w:rPr>
        <w:t>змісту</w:t>
      </w:r>
      <w:r>
        <w:t></w:t>
      </w:r>
      <w:r>
        <w:t></w:t>
      </w:r>
      <w:r>
        <w:rPr>
          <w:rFonts w:hint="eastAsia"/>
        </w:rPr>
        <w:t>а</w:t>
      </w:r>
    </w:p>
    <w:p w:rsidR="00640552" w:rsidRDefault="00640552" w:rsidP="00640552">
      <w:r>
        <w:rPr>
          <w:rFonts w:hint="eastAsia"/>
        </w:rPr>
        <w:t>також</w:t>
      </w:r>
      <w:r>
        <w:t></w:t>
      </w:r>
      <w:r>
        <w:rPr>
          <w:rFonts w:hint="eastAsia"/>
        </w:rPr>
        <w:t>доповнення</w:t>
      </w:r>
      <w:r>
        <w:t></w:t>
      </w:r>
      <w:r>
        <w:rPr>
          <w:rFonts w:hint="eastAsia"/>
        </w:rPr>
        <w:t>Кодексу</w:t>
      </w:r>
      <w:r>
        <w:t></w:t>
      </w:r>
      <w:r>
        <w:rPr>
          <w:rFonts w:hint="eastAsia"/>
        </w:rPr>
        <w:t>ст</w:t>
      </w:r>
      <w:r>
        <w:t></w:t>
      </w:r>
      <w:r>
        <w:t></w:t>
      </w:r>
      <w:r>
        <w:t></w:t>
      </w:r>
      <w:r>
        <w:t></w:t>
      </w:r>
      <w:r>
        <w:t></w:t>
      </w:r>
      <w:r>
        <w:t></w:t>
      </w:r>
      <w:r>
        <w:rPr>
          <w:rFonts w:hint="eastAsia"/>
        </w:rPr>
        <w:t>а</w:t>
      </w:r>
      <w:r>
        <w:t></w:t>
      </w:r>
      <w:r>
        <w:t></w:t>
      </w:r>
      <w:r>
        <w:rPr>
          <w:rFonts w:hint="eastAsia"/>
        </w:rPr>
        <w:t>послідовно</w:t>
      </w:r>
      <w:r>
        <w:t></w:t>
      </w:r>
      <w:r>
        <w:rPr>
          <w:rFonts w:hint="eastAsia"/>
        </w:rPr>
        <w:t>передує</w:t>
      </w:r>
      <w:r>
        <w:t></w:t>
      </w:r>
      <w:r>
        <w:rPr>
          <w:rFonts w:hint="eastAsia"/>
        </w:rPr>
        <w:t>ст</w:t>
      </w:r>
      <w:r>
        <w:t></w:t>
      </w:r>
      <w:r>
        <w:t></w:t>
      </w:r>
      <w:r>
        <w:t></w:t>
      </w:r>
      <w:r>
        <w:t></w:t>
      </w:r>
      <w:r>
        <w:t></w:t>
      </w:r>
      <w:r>
        <w:t></w:t>
      </w:r>
      <w:r>
        <w:t></w:t>
      </w:r>
      <w:r>
        <w:rPr>
          <w:rFonts w:hint="eastAsia"/>
        </w:rPr>
        <w:t>Кодексу</w:t>
      </w:r>
      <w:r>
        <w:t></w:t>
      </w:r>
    </w:p>
    <w:p w:rsidR="00640552" w:rsidRDefault="00640552" w:rsidP="00640552">
      <w:r>
        <w:t></w:t>
      </w:r>
      <w:r>
        <w:rPr>
          <w:rFonts w:hint="eastAsia"/>
        </w:rPr>
        <w:t>Гарантії</w:t>
      </w:r>
      <w:r>
        <w:t></w:t>
      </w:r>
      <w:r>
        <w:rPr>
          <w:rFonts w:hint="eastAsia"/>
        </w:rPr>
        <w:t>забезпечення</w:t>
      </w:r>
      <w:r>
        <w:t></w:t>
      </w:r>
      <w:r>
        <w:rPr>
          <w:rFonts w:hint="eastAsia"/>
        </w:rPr>
        <w:t>права</w:t>
      </w:r>
      <w:r>
        <w:t></w:t>
      </w:r>
      <w:r>
        <w:rPr>
          <w:rFonts w:hint="eastAsia"/>
        </w:rPr>
        <w:t>працівника</w:t>
      </w:r>
      <w:r>
        <w:t></w:t>
      </w:r>
      <w:r>
        <w:t></w:t>
      </w:r>
      <w:r>
        <w:rPr>
          <w:rFonts w:hint="eastAsia"/>
        </w:rPr>
        <w:t>якого</w:t>
      </w:r>
      <w:r>
        <w:t></w:t>
      </w:r>
      <w:r>
        <w:rPr>
          <w:rFonts w:hint="eastAsia"/>
        </w:rPr>
        <w:t>персонально</w:t>
      </w:r>
      <w:r>
        <w:t></w:t>
      </w:r>
      <w:r>
        <w:rPr>
          <w:rFonts w:hint="eastAsia"/>
        </w:rPr>
        <w:t>попередили</w:t>
      </w:r>
      <w:r>
        <w:t></w:t>
      </w:r>
      <w:r>
        <w:rPr>
          <w:rFonts w:hint="eastAsia"/>
        </w:rPr>
        <w:t>про</w:t>
      </w:r>
    </w:p>
    <w:p w:rsidR="00640552" w:rsidRDefault="00640552" w:rsidP="00640552">
      <w:r>
        <w:rPr>
          <w:rFonts w:hint="eastAsia"/>
        </w:rPr>
        <w:t>наступне</w:t>
      </w:r>
      <w:r>
        <w:t></w:t>
      </w:r>
      <w:r>
        <w:rPr>
          <w:rFonts w:hint="eastAsia"/>
        </w:rPr>
        <w:t>вивільнення</w:t>
      </w:r>
      <w:r>
        <w:t></w:t>
      </w:r>
      <w:r>
        <w:t></w:t>
      </w:r>
      <w:r>
        <w:rPr>
          <w:rFonts w:hint="eastAsia"/>
        </w:rPr>
        <w:t>на</w:t>
      </w:r>
      <w:r>
        <w:t></w:t>
      </w:r>
      <w:r>
        <w:rPr>
          <w:rFonts w:hint="eastAsia"/>
        </w:rPr>
        <w:t>пошук</w:t>
      </w:r>
      <w:r>
        <w:t></w:t>
      </w:r>
      <w:r>
        <w:rPr>
          <w:rFonts w:hint="eastAsia"/>
        </w:rPr>
        <w:t>іншої</w:t>
      </w:r>
      <w:r>
        <w:t></w:t>
      </w:r>
      <w:r>
        <w:rPr>
          <w:rFonts w:hint="eastAsia"/>
        </w:rPr>
        <w:t>роботи</w:t>
      </w:r>
      <w:r>
        <w:t></w:t>
      </w:r>
      <w:r>
        <w:t></w:t>
      </w:r>
    </w:p>
    <w:p w:rsidR="00640552" w:rsidRDefault="00640552" w:rsidP="00640552">
      <w:r>
        <w:rPr>
          <w:rFonts w:hint="eastAsia"/>
        </w:rPr>
        <w:t>–</w:t>
      </w:r>
      <w:r>
        <w:t></w:t>
      </w:r>
      <w:r>
        <w:rPr>
          <w:rFonts w:hint="eastAsia"/>
        </w:rPr>
        <w:t>підвищення</w:t>
      </w:r>
      <w:r>
        <w:t></w:t>
      </w:r>
      <w:r>
        <w:rPr>
          <w:rFonts w:hint="eastAsia"/>
        </w:rPr>
        <w:t>рівня</w:t>
      </w:r>
      <w:r>
        <w:t></w:t>
      </w:r>
      <w:r>
        <w:rPr>
          <w:rFonts w:hint="eastAsia"/>
        </w:rPr>
        <w:t>забезпечення</w:t>
      </w:r>
      <w:r>
        <w:t></w:t>
      </w:r>
      <w:r>
        <w:rPr>
          <w:rFonts w:hint="eastAsia"/>
        </w:rPr>
        <w:t>свободи</w:t>
      </w:r>
      <w:r>
        <w:t></w:t>
      </w:r>
      <w:r>
        <w:rPr>
          <w:rFonts w:hint="eastAsia"/>
        </w:rPr>
        <w:t>праці</w:t>
      </w:r>
      <w:r>
        <w:t></w:t>
      </w:r>
      <w:r>
        <w:rPr>
          <w:rFonts w:hint="eastAsia"/>
        </w:rPr>
        <w:t>працівників</w:t>
      </w:r>
      <w:r>
        <w:t></w:t>
      </w:r>
      <w:r>
        <w:rPr>
          <w:rFonts w:hint="eastAsia"/>
        </w:rPr>
        <w:t>під</w:t>
      </w:r>
      <w:r>
        <w:t></w:t>
      </w:r>
      <w:r>
        <w:rPr>
          <w:rFonts w:hint="eastAsia"/>
        </w:rPr>
        <w:t>час</w:t>
      </w:r>
    </w:p>
    <w:p w:rsidR="00640552" w:rsidRDefault="00640552" w:rsidP="00640552">
      <w:r>
        <w:rPr>
          <w:rFonts w:hint="eastAsia"/>
        </w:rPr>
        <w:t>масового</w:t>
      </w:r>
      <w:r>
        <w:t></w:t>
      </w:r>
      <w:r>
        <w:rPr>
          <w:rFonts w:hint="eastAsia"/>
        </w:rPr>
        <w:t>вивільнення</w:t>
      </w:r>
      <w:r>
        <w:t></w:t>
      </w:r>
      <w:r>
        <w:t></w:t>
      </w:r>
      <w:r>
        <w:rPr>
          <w:rFonts w:hint="eastAsia"/>
        </w:rPr>
        <w:t>зважаючи</w:t>
      </w:r>
      <w:r>
        <w:t></w:t>
      </w:r>
      <w:r>
        <w:rPr>
          <w:rFonts w:hint="eastAsia"/>
        </w:rPr>
        <w:t>на</w:t>
      </w:r>
      <w:r>
        <w:t></w:t>
      </w:r>
      <w:r>
        <w:rPr>
          <w:rFonts w:hint="eastAsia"/>
        </w:rPr>
        <w:t>вимоги</w:t>
      </w:r>
      <w:r>
        <w:t></w:t>
      </w:r>
      <w:r>
        <w:rPr>
          <w:rFonts w:hint="eastAsia"/>
        </w:rPr>
        <w:t>Директиви</w:t>
      </w:r>
      <w:r>
        <w:t></w:t>
      </w:r>
      <w:r>
        <w:rPr>
          <w:rFonts w:hint="eastAsia"/>
        </w:rPr>
        <w:t>Ради</w:t>
      </w:r>
      <w:r>
        <w:t></w:t>
      </w:r>
      <w:r>
        <w:rPr>
          <w:rFonts w:hint="eastAsia"/>
        </w:rPr>
        <w:t>ЄЕС</w:t>
      </w:r>
      <w:r>
        <w:t></w:t>
      </w:r>
      <w:r>
        <w:t></w:t>
      </w:r>
      <w:r>
        <w:t></w:t>
      </w:r>
      <w:r>
        <w:t></w:t>
      </w:r>
      <w:r>
        <w:t></w:t>
      </w:r>
      <w:r>
        <w:t></w:t>
      </w:r>
      <w:r>
        <w:t></w:t>
      </w:r>
      <w:r>
        <w:rPr>
          <w:rFonts w:hint="eastAsia"/>
        </w:rPr>
        <w:t>ЄЕС</w:t>
      </w:r>
      <w:r>
        <w:t></w:t>
      </w:r>
    </w:p>
    <w:p w:rsidR="00640552" w:rsidRDefault="00640552" w:rsidP="00640552">
      <w:r>
        <w:rPr>
          <w:rFonts w:hint="eastAsia"/>
        </w:rPr>
        <w:t>шляхом</w:t>
      </w:r>
      <w:r>
        <w:t></w:t>
      </w:r>
      <w:r>
        <w:rPr>
          <w:rFonts w:hint="eastAsia"/>
        </w:rPr>
        <w:t>доповнення</w:t>
      </w:r>
      <w:r>
        <w:t></w:t>
      </w:r>
      <w:r>
        <w:rPr>
          <w:rFonts w:hint="eastAsia"/>
        </w:rPr>
        <w:t>Закону</w:t>
      </w:r>
      <w:r>
        <w:t></w:t>
      </w:r>
      <w:r>
        <w:rPr>
          <w:rFonts w:hint="eastAsia"/>
        </w:rPr>
        <w:t>України</w:t>
      </w:r>
      <w:r>
        <w:t></w:t>
      </w:r>
      <w:r>
        <w:t></w:t>
      </w:r>
      <w:r>
        <w:rPr>
          <w:rFonts w:hint="eastAsia"/>
        </w:rPr>
        <w:t>Про</w:t>
      </w:r>
      <w:r>
        <w:t></w:t>
      </w:r>
      <w:r>
        <w:rPr>
          <w:rFonts w:hint="eastAsia"/>
        </w:rPr>
        <w:t>зайнятість</w:t>
      </w:r>
      <w:r>
        <w:t></w:t>
      </w:r>
      <w:r>
        <w:rPr>
          <w:rFonts w:hint="eastAsia"/>
        </w:rPr>
        <w:t>населення</w:t>
      </w:r>
      <w:r>
        <w:t></w:t>
      </w:r>
      <w:r>
        <w:t></w:t>
      </w:r>
      <w:r>
        <w:rPr>
          <w:rFonts w:hint="eastAsia"/>
        </w:rPr>
        <w:t>такими</w:t>
      </w:r>
    </w:p>
    <w:p w:rsidR="00640552" w:rsidRDefault="00640552" w:rsidP="00640552">
      <w:r>
        <w:rPr>
          <w:rFonts w:hint="eastAsia"/>
        </w:rPr>
        <w:t>нормами</w:t>
      </w:r>
      <w:r>
        <w:t></w:t>
      </w:r>
      <w:r>
        <w:t></w:t>
      </w:r>
      <w:r>
        <w:rPr>
          <w:rFonts w:hint="eastAsia"/>
        </w:rPr>
        <w:t>ст</w:t>
      </w:r>
      <w:r>
        <w:t></w:t>
      </w:r>
      <w:r>
        <w:t></w:t>
      </w:r>
      <w:r>
        <w:t></w:t>
      </w:r>
      <w:r>
        <w:t></w:t>
      </w:r>
      <w:r>
        <w:t></w:t>
      </w:r>
      <w:r>
        <w:t></w:t>
      </w:r>
      <w:r>
        <w:t></w:t>
      </w:r>
      <w:r>
        <w:t></w:t>
      </w:r>
      <w:r>
        <w:rPr>
          <w:rFonts w:hint="eastAsia"/>
        </w:rPr>
        <w:t>Інформування</w:t>
      </w:r>
      <w:r>
        <w:t></w:t>
      </w:r>
      <w:r>
        <w:rPr>
          <w:rFonts w:hint="eastAsia"/>
        </w:rPr>
        <w:t>представників</w:t>
      </w:r>
      <w:r>
        <w:t></w:t>
      </w:r>
      <w:r>
        <w:rPr>
          <w:rFonts w:hint="eastAsia"/>
        </w:rPr>
        <w:t>працівників</w:t>
      </w:r>
      <w:r>
        <w:t></w:t>
      </w:r>
      <w:r>
        <w:rPr>
          <w:rFonts w:hint="eastAsia"/>
        </w:rPr>
        <w:t>про</w:t>
      </w:r>
      <w:r>
        <w:t></w:t>
      </w:r>
      <w:r>
        <w:rPr>
          <w:rFonts w:hint="eastAsia"/>
        </w:rPr>
        <w:t>масове</w:t>
      </w:r>
    </w:p>
    <w:p w:rsidR="00640552" w:rsidRDefault="00640552" w:rsidP="00640552">
      <w:r>
        <w:rPr>
          <w:rFonts w:hint="eastAsia"/>
        </w:rPr>
        <w:t>вивільнення</w:t>
      </w:r>
      <w:r>
        <w:t></w:t>
      </w:r>
      <w:r>
        <w:t></w:t>
      </w:r>
      <w:r>
        <w:t></w:t>
      </w:r>
      <w:r>
        <w:rPr>
          <w:rFonts w:hint="eastAsia"/>
        </w:rPr>
        <w:t>ст</w:t>
      </w:r>
      <w:r>
        <w:t></w:t>
      </w:r>
      <w:r>
        <w:t></w:t>
      </w:r>
      <w:r>
        <w:t></w:t>
      </w:r>
      <w:r>
        <w:t></w:t>
      </w:r>
      <w:r>
        <w:t></w:t>
      </w:r>
      <w:r>
        <w:t></w:t>
      </w:r>
      <w:r>
        <w:t></w:t>
      </w:r>
      <w:r>
        <w:t></w:t>
      </w:r>
      <w:r>
        <w:rPr>
          <w:rFonts w:hint="eastAsia"/>
        </w:rPr>
        <w:t>Набрання</w:t>
      </w:r>
      <w:r>
        <w:t></w:t>
      </w:r>
      <w:r>
        <w:rPr>
          <w:rFonts w:hint="eastAsia"/>
        </w:rPr>
        <w:t>чинності</w:t>
      </w:r>
      <w:r>
        <w:t></w:t>
      </w:r>
      <w:r>
        <w:rPr>
          <w:rFonts w:hint="eastAsia"/>
        </w:rPr>
        <w:t>масового</w:t>
      </w:r>
      <w:r>
        <w:t></w:t>
      </w:r>
      <w:r>
        <w:rPr>
          <w:rFonts w:hint="eastAsia"/>
        </w:rPr>
        <w:t>вивільнення</w:t>
      </w:r>
      <w:r>
        <w:t></w:t>
      </w:r>
      <w:r>
        <w:t></w:t>
      </w:r>
    </w:p>
    <w:p w:rsidR="00640552" w:rsidRDefault="00640552" w:rsidP="00640552">
      <w:r>
        <w:rPr>
          <w:rFonts w:hint="eastAsia"/>
        </w:rPr>
        <w:t>–</w:t>
      </w:r>
      <w:r>
        <w:t></w:t>
      </w:r>
      <w:r>
        <w:rPr>
          <w:rFonts w:hint="eastAsia"/>
        </w:rPr>
        <w:t>забезпечення</w:t>
      </w:r>
      <w:r>
        <w:t></w:t>
      </w:r>
      <w:r>
        <w:rPr>
          <w:rFonts w:hint="eastAsia"/>
        </w:rPr>
        <w:t>свободи</w:t>
      </w:r>
      <w:r>
        <w:t></w:t>
      </w:r>
      <w:r>
        <w:rPr>
          <w:rFonts w:hint="eastAsia"/>
        </w:rPr>
        <w:t>праці</w:t>
      </w:r>
      <w:r>
        <w:t></w:t>
      </w:r>
      <w:r>
        <w:rPr>
          <w:rFonts w:hint="eastAsia"/>
        </w:rPr>
        <w:t>працівників</w:t>
      </w:r>
      <w:r>
        <w:t></w:t>
      </w:r>
      <w:r>
        <w:t></w:t>
      </w:r>
      <w:r>
        <w:rPr>
          <w:rFonts w:hint="eastAsia"/>
        </w:rPr>
        <w:t>кредиторів</w:t>
      </w:r>
      <w:r>
        <w:t></w:t>
      </w:r>
      <w:r>
        <w:rPr>
          <w:rFonts w:hint="eastAsia"/>
        </w:rPr>
        <w:t>працівників</w:t>
      </w:r>
      <w:r>
        <w:t></w:t>
      </w:r>
      <w:r>
        <w:t></w:t>
      </w:r>
      <w:r>
        <w:rPr>
          <w:rFonts w:hint="eastAsia"/>
        </w:rPr>
        <w:t>у</w:t>
      </w:r>
    </w:p>
    <w:p w:rsidR="00640552" w:rsidRDefault="00640552" w:rsidP="00640552">
      <w:r>
        <w:rPr>
          <w:rFonts w:hint="eastAsia"/>
        </w:rPr>
        <w:t>разі</w:t>
      </w:r>
      <w:r>
        <w:t></w:t>
      </w:r>
      <w:r>
        <w:rPr>
          <w:rFonts w:hint="eastAsia"/>
        </w:rPr>
        <w:t>банкрутства</w:t>
      </w:r>
      <w:r>
        <w:t></w:t>
      </w:r>
      <w:r>
        <w:rPr>
          <w:rFonts w:hint="eastAsia"/>
        </w:rPr>
        <w:t>роботодавця</w:t>
      </w:r>
      <w:r>
        <w:t></w:t>
      </w:r>
      <w:r>
        <w:t></w:t>
      </w:r>
      <w:r>
        <w:rPr>
          <w:rFonts w:hint="eastAsia"/>
        </w:rPr>
        <w:t>зважаючи</w:t>
      </w:r>
      <w:r>
        <w:t></w:t>
      </w:r>
      <w:r>
        <w:rPr>
          <w:rFonts w:hint="eastAsia"/>
        </w:rPr>
        <w:t>на</w:t>
      </w:r>
      <w:r>
        <w:t></w:t>
      </w:r>
      <w:r>
        <w:rPr>
          <w:rFonts w:hint="eastAsia"/>
        </w:rPr>
        <w:t>вимоги</w:t>
      </w:r>
      <w:r>
        <w:t></w:t>
      </w:r>
      <w:r>
        <w:rPr>
          <w:rFonts w:hint="eastAsia"/>
        </w:rPr>
        <w:t>Конвенції</w:t>
      </w:r>
      <w:r>
        <w:t></w:t>
      </w:r>
      <w:r>
        <w:rPr>
          <w:rFonts w:hint="eastAsia"/>
        </w:rPr>
        <w:t>МОП</w:t>
      </w:r>
      <w:r>
        <w:t></w:t>
      </w:r>
      <w:r>
        <w:rPr>
          <w:rFonts w:hint="eastAsia"/>
        </w:rPr>
        <w:t>№</w:t>
      </w:r>
      <w:r>
        <w:t></w:t>
      </w:r>
      <w:r>
        <w:t></w:t>
      </w:r>
      <w:r>
        <w:t></w:t>
      </w:r>
      <w:r>
        <w:t></w:t>
      </w:r>
      <w:r>
        <w:t></w:t>
      </w:r>
      <w:r>
        <w:rPr>
          <w:rFonts w:hint="eastAsia"/>
        </w:rPr>
        <w:t>та</w:t>
      </w:r>
    </w:p>
    <w:p w:rsidR="00640552" w:rsidRDefault="00640552" w:rsidP="00640552">
      <w:r>
        <w:rPr>
          <w:rFonts w:hint="eastAsia"/>
        </w:rPr>
        <w:t>директив</w:t>
      </w:r>
      <w:r>
        <w:t></w:t>
      </w:r>
      <w:r>
        <w:rPr>
          <w:rFonts w:hint="eastAsia"/>
        </w:rPr>
        <w:t>Ради</w:t>
      </w:r>
      <w:r>
        <w:t></w:t>
      </w:r>
      <w:r>
        <w:rPr>
          <w:rFonts w:hint="eastAsia"/>
        </w:rPr>
        <w:t>ЄЕС</w:t>
      </w:r>
      <w:r>
        <w:t></w:t>
      </w:r>
      <w:r>
        <w:t></w:t>
      </w:r>
      <w:r>
        <w:t></w:t>
      </w:r>
      <w:r>
        <w:t></w:t>
      </w:r>
      <w:r>
        <w:t></w:t>
      </w:r>
      <w:r>
        <w:t></w:t>
      </w:r>
      <w:r>
        <w:t></w:t>
      </w:r>
      <w:r>
        <w:t></w:t>
      </w:r>
      <w:r>
        <w:rPr>
          <w:rFonts w:hint="eastAsia"/>
        </w:rPr>
        <w:t>ЄЕС</w:t>
      </w:r>
      <w:r>
        <w:t></w:t>
      </w:r>
      <w:r>
        <w:rPr>
          <w:rFonts w:hint="eastAsia"/>
        </w:rPr>
        <w:t>і</w:t>
      </w:r>
      <w:r>
        <w:t></w:t>
      </w:r>
      <w:r>
        <w:t></w:t>
      </w:r>
      <w:r>
        <w:t></w:t>
      </w:r>
      <w:r>
        <w:t></w:t>
      </w:r>
      <w:r>
        <w:t></w:t>
      </w:r>
      <w:r>
        <w:t></w:t>
      </w:r>
      <w:r>
        <w:t></w:t>
      </w:r>
      <w:r>
        <w:t></w:t>
      </w:r>
      <w:r>
        <w:rPr>
          <w:rFonts w:hint="eastAsia"/>
        </w:rPr>
        <w:t>Є</w:t>
      </w:r>
      <w:r>
        <w:t></w:t>
      </w:r>
      <w:r>
        <w:t></w:t>
      </w:r>
      <w:r>
        <w:t></w:t>
      </w:r>
      <w:r>
        <w:t></w:t>
      </w:r>
      <w:r>
        <w:rPr>
          <w:rFonts w:hint="eastAsia"/>
        </w:rPr>
        <w:t>шляхом</w:t>
      </w:r>
      <w:r>
        <w:t></w:t>
      </w:r>
      <w:r>
        <w:rPr>
          <w:rFonts w:hint="eastAsia"/>
        </w:rPr>
        <w:t>доповнення</w:t>
      </w:r>
      <w:r>
        <w:t></w:t>
      </w:r>
      <w:r>
        <w:rPr>
          <w:rFonts w:hint="eastAsia"/>
        </w:rPr>
        <w:t>КЗпП</w:t>
      </w:r>
    </w:p>
    <w:p w:rsidR="00640552" w:rsidRDefault="00640552" w:rsidP="00640552">
      <w:r>
        <w:rPr>
          <w:rFonts w:hint="eastAsia"/>
        </w:rPr>
        <w:t>України</w:t>
      </w:r>
      <w:r>
        <w:t></w:t>
      </w:r>
      <w:r>
        <w:rPr>
          <w:rFonts w:hint="eastAsia"/>
        </w:rPr>
        <w:t>главою</w:t>
      </w:r>
      <w:r>
        <w:t></w:t>
      </w:r>
      <w:r>
        <w:t></w:t>
      </w:r>
      <w:r>
        <w:t></w:t>
      </w:r>
      <w:r>
        <w:t></w:t>
      </w:r>
      <w:r>
        <w:t></w:t>
      </w:r>
      <w:r>
        <w:t></w:t>
      </w:r>
      <w:r>
        <w:rPr>
          <w:rFonts w:hint="eastAsia"/>
        </w:rPr>
        <w:t>А</w:t>
      </w:r>
      <w:r>
        <w:t></w:t>
      </w:r>
      <w:r>
        <w:t></w:t>
      </w:r>
      <w:r>
        <w:rPr>
          <w:rFonts w:hint="eastAsia"/>
        </w:rPr>
        <w:t>Гарантії</w:t>
      </w:r>
      <w:r>
        <w:t></w:t>
      </w:r>
      <w:r>
        <w:rPr>
          <w:rFonts w:hint="eastAsia"/>
        </w:rPr>
        <w:t>та</w:t>
      </w:r>
      <w:r>
        <w:t></w:t>
      </w:r>
      <w:r>
        <w:rPr>
          <w:rFonts w:hint="eastAsia"/>
        </w:rPr>
        <w:t>компенсації</w:t>
      </w:r>
      <w:r>
        <w:t></w:t>
      </w:r>
      <w:r>
        <w:rPr>
          <w:rFonts w:hint="eastAsia"/>
        </w:rPr>
        <w:t>для</w:t>
      </w:r>
      <w:r>
        <w:t></w:t>
      </w:r>
      <w:r>
        <w:rPr>
          <w:rFonts w:hint="eastAsia"/>
        </w:rPr>
        <w:t>працівників</w:t>
      </w:r>
      <w:r>
        <w:t></w:t>
      </w:r>
      <w:r>
        <w:rPr>
          <w:rFonts w:hint="eastAsia"/>
        </w:rPr>
        <w:t>у</w:t>
      </w:r>
      <w:r>
        <w:t></w:t>
      </w:r>
      <w:r>
        <w:rPr>
          <w:rFonts w:hint="eastAsia"/>
        </w:rPr>
        <w:t>разі</w:t>
      </w:r>
    </w:p>
    <w:p w:rsidR="00640552" w:rsidRDefault="00640552" w:rsidP="00640552">
      <w:r>
        <w:rPr>
          <w:rFonts w:hint="eastAsia"/>
        </w:rPr>
        <w:t>банкрутства</w:t>
      </w:r>
      <w:r>
        <w:t></w:t>
      </w:r>
      <w:r>
        <w:rPr>
          <w:rFonts w:hint="eastAsia"/>
        </w:rPr>
        <w:t>роботодавця</w:t>
      </w:r>
      <w:r>
        <w:t></w:t>
      </w:r>
      <w:r>
        <w:t></w:t>
      </w:r>
      <w:r>
        <w:t></w:t>
      </w:r>
      <w:r>
        <w:rPr>
          <w:rFonts w:hint="eastAsia"/>
        </w:rPr>
        <w:t>яка</w:t>
      </w:r>
      <w:r>
        <w:t></w:t>
      </w:r>
      <w:r>
        <w:rPr>
          <w:rFonts w:hint="eastAsia"/>
        </w:rPr>
        <w:t>має</w:t>
      </w:r>
      <w:r>
        <w:t></w:t>
      </w:r>
      <w:r>
        <w:rPr>
          <w:rFonts w:hint="eastAsia"/>
        </w:rPr>
        <w:t>складатись</w:t>
      </w:r>
      <w:r>
        <w:t></w:t>
      </w:r>
      <w:r>
        <w:rPr>
          <w:rFonts w:hint="eastAsia"/>
        </w:rPr>
        <w:t>з</w:t>
      </w:r>
      <w:r>
        <w:t></w:t>
      </w:r>
      <w:r>
        <w:rPr>
          <w:rFonts w:hint="eastAsia"/>
        </w:rPr>
        <w:t>таких</w:t>
      </w:r>
      <w:r>
        <w:t></w:t>
      </w:r>
      <w:r>
        <w:rPr>
          <w:rFonts w:hint="eastAsia"/>
        </w:rPr>
        <w:t>норм</w:t>
      </w:r>
      <w:r>
        <w:t></w:t>
      </w:r>
      <w:r>
        <w:t></w:t>
      </w:r>
      <w:r>
        <w:rPr>
          <w:rFonts w:hint="eastAsia"/>
        </w:rPr>
        <w:t>ст</w:t>
      </w:r>
      <w:r>
        <w:t></w:t>
      </w:r>
      <w:r>
        <w:t></w:t>
      </w:r>
      <w:r>
        <w:t></w:t>
      </w:r>
      <w:r>
        <w:t></w:t>
      </w:r>
      <w:r>
        <w:t></w:t>
      </w:r>
      <w:r>
        <w:t></w:t>
      </w:r>
      <w:r>
        <w:t></w:t>
      </w:r>
    </w:p>
    <w:p w:rsidR="00640552" w:rsidRDefault="00640552" w:rsidP="00640552">
      <w:r>
        <w:t></w:t>
      </w:r>
      <w:r>
        <w:rPr>
          <w:rFonts w:hint="eastAsia"/>
        </w:rPr>
        <w:t>Принципи</w:t>
      </w:r>
      <w:r>
        <w:t></w:t>
      </w:r>
      <w:r>
        <w:rPr>
          <w:rFonts w:hint="eastAsia"/>
        </w:rPr>
        <w:t>захисту</w:t>
      </w:r>
      <w:r>
        <w:t></w:t>
      </w:r>
      <w:r>
        <w:rPr>
          <w:rFonts w:hint="eastAsia"/>
        </w:rPr>
        <w:t>грошових</w:t>
      </w:r>
      <w:r>
        <w:t></w:t>
      </w:r>
      <w:r>
        <w:rPr>
          <w:rFonts w:hint="eastAsia"/>
        </w:rPr>
        <w:t>вимог</w:t>
      </w:r>
      <w:r>
        <w:t></w:t>
      </w:r>
      <w:r>
        <w:rPr>
          <w:rFonts w:hint="eastAsia"/>
        </w:rPr>
        <w:t>кредиторів</w:t>
      </w:r>
      <w:r>
        <w:t></w:t>
      </w:r>
      <w:r>
        <w:rPr>
          <w:rFonts w:hint="eastAsia"/>
        </w:rPr>
        <w:t>працівників</w:t>
      </w:r>
      <w:r>
        <w:t></w:t>
      </w:r>
      <w:r>
        <w:t></w:t>
      </w:r>
      <w:r>
        <w:t></w:t>
      </w:r>
      <w:r>
        <w:rPr>
          <w:rFonts w:hint="eastAsia"/>
        </w:rPr>
        <w:t>ст</w:t>
      </w:r>
      <w:r>
        <w:t></w:t>
      </w:r>
      <w:r>
        <w:t></w:t>
      </w:r>
      <w:r>
        <w:t></w:t>
      </w:r>
      <w:r>
        <w:t></w:t>
      </w:r>
      <w:r>
        <w:t></w:t>
      </w:r>
      <w:r>
        <w:t></w:t>
      </w:r>
      <w:r>
        <w:t></w:t>
      </w:r>
    </w:p>
    <w:p w:rsidR="00640552" w:rsidRDefault="00640552" w:rsidP="00640552">
      <w:r>
        <w:t></w:t>
      </w:r>
      <w:r>
        <w:rPr>
          <w:rFonts w:hint="eastAsia"/>
        </w:rPr>
        <w:t>Грошові</w:t>
      </w:r>
      <w:r>
        <w:t></w:t>
      </w:r>
      <w:r>
        <w:rPr>
          <w:rFonts w:hint="eastAsia"/>
        </w:rPr>
        <w:t>вимоги</w:t>
      </w:r>
      <w:r>
        <w:t></w:t>
      </w:r>
      <w:r>
        <w:t></w:t>
      </w:r>
      <w:r>
        <w:rPr>
          <w:rFonts w:hint="eastAsia"/>
        </w:rPr>
        <w:t>що</w:t>
      </w:r>
      <w:r>
        <w:t></w:t>
      </w:r>
      <w:r>
        <w:rPr>
          <w:rFonts w:hint="eastAsia"/>
        </w:rPr>
        <w:t>підлягають</w:t>
      </w:r>
      <w:r>
        <w:t></w:t>
      </w:r>
      <w:r>
        <w:rPr>
          <w:rFonts w:hint="eastAsia"/>
        </w:rPr>
        <w:t>компенсації</w:t>
      </w:r>
      <w:r>
        <w:t></w:t>
      </w:r>
      <w:r>
        <w:rPr>
          <w:rFonts w:hint="eastAsia"/>
        </w:rPr>
        <w:t>за</w:t>
      </w:r>
      <w:r>
        <w:t></w:t>
      </w:r>
      <w:r>
        <w:rPr>
          <w:rFonts w:hint="eastAsia"/>
        </w:rPr>
        <w:t>рахунок</w:t>
      </w:r>
      <w:r>
        <w:t></w:t>
      </w:r>
      <w:r>
        <w:rPr>
          <w:rFonts w:hint="eastAsia"/>
        </w:rPr>
        <w:t>коштів</w:t>
      </w:r>
      <w:r>
        <w:t></w:t>
      </w:r>
      <w:r>
        <w:rPr>
          <w:rFonts w:hint="eastAsia"/>
        </w:rPr>
        <w:t>збору</w:t>
      </w:r>
    </w:p>
    <w:p w:rsidR="00640552" w:rsidRDefault="00640552" w:rsidP="00640552">
      <w:r>
        <w:t></w:t>
      </w:r>
      <w:r>
        <w:rPr>
          <w:rFonts w:hint="eastAsia"/>
        </w:rPr>
        <w:t>обов’язкового</w:t>
      </w:r>
      <w:r>
        <w:t></w:t>
      </w:r>
      <w:r>
        <w:rPr>
          <w:rFonts w:hint="eastAsia"/>
        </w:rPr>
        <w:t>платежу</w:t>
      </w:r>
      <w:r>
        <w:t></w:t>
      </w:r>
      <w:r>
        <w:t></w:t>
      </w:r>
      <w:r>
        <w:t></w:t>
      </w:r>
      <w:r>
        <w:t></w:t>
      </w:r>
      <w:r>
        <w:rPr>
          <w:rFonts w:hint="eastAsia"/>
        </w:rPr>
        <w:t>ст</w:t>
      </w:r>
      <w:r>
        <w:t></w:t>
      </w:r>
      <w:r>
        <w:t></w:t>
      </w:r>
      <w:r>
        <w:t></w:t>
      </w:r>
      <w:r>
        <w:t></w:t>
      </w:r>
      <w:r>
        <w:t></w:t>
      </w:r>
      <w:r>
        <w:t></w:t>
      </w:r>
      <w:r>
        <w:t></w:t>
      </w:r>
      <w:r>
        <w:t></w:t>
      </w:r>
      <w:r>
        <w:t></w:t>
      </w:r>
      <w:r>
        <w:rPr>
          <w:rFonts w:hint="eastAsia"/>
        </w:rPr>
        <w:t>Розмір</w:t>
      </w:r>
      <w:r>
        <w:t></w:t>
      </w:r>
      <w:r>
        <w:rPr>
          <w:rFonts w:hint="eastAsia"/>
        </w:rPr>
        <w:t>виплат</w:t>
      </w:r>
      <w:r>
        <w:t></w:t>
      </w:r>
      <w:r>
        <w:t></w:t>
      </w:r>
      <w:r>
        <w:rPr>
          <w:rFonts w:hint="eastAsia"/>
        </w:rPr>
        <w:t>що</w:t>
      </w:r>
      <w:r>
        <w:t></w:t>
      </w:r>
      <w:r>
        <w:rPr>
          <w:rFonts w:hint="eastAsia"/>
        </w:rPr>
        <w:t>підлягають</w:t>
      </w:r>
    </w:p>
    <w:p w:rsidR="00640552" w:rsidRDefault="00640552" w:rsidP="00640552">
      <w:r>
        <w:rPr>
          <w:rFonts w:hint="eastAsia"/>
        </w:rPr>
        <w:t>компенсації</w:t>
      </w:r>
      <w:r>
        <w:t></w:t>
      </w:r>
      <w:r>
        <w:rPr>
          <w:rFonts w:hint="eastAsia"/>
        </w:rPr>
        <w:t>за</w:t>
      </w:r>
      <w:r>
        <w:t></w:t>
      </w:r>
      <w:r>
        <w:rPr>
          <w:rFonts w:hint="eastAsia"/>
        </w:rPr>
        <w:t>рахунок</w:t>
      </w:r>
      <w:r>
        <w:t></w:t>
      </w:r>
      <w:r>
        <w:rPr>
          <w:rFonts w:hint="eastAsia"/>
        </w:rPr>
        <w:t>збору</w:t>
      </w:r>
      <w:r>
        <w:t></w:t>
      </w:r>
      <w:r>
        <w:t></w:t>
      </w:r>
      <w:r>
        <w:rPr>
          <w:rFonts w:hint="eastAsia"/>
        </w:rPr>
        <w:t>тощо</w:t>
      </w:r>
      <w:r>
        <w:t></w:t>
      </w:r>
    </w:p>
    <w:p w:rsidR="00640552" w:rsidRDefault="00640552" w:rsidP="00640552">
      <w:r>
        <w:rPr>
          <w:rFonts w:hint="eastAsia"/>
        </w:rPr>
        <w:t>–</w:t>
      </w:r>
      <w:r>
        <w:t></w:t>
      </w:r>
      <w:r>
        <w:rPr>
          <w:rFonts w:hint="eastAsia"/>
        </w:rPr>
        <w:t>забезпечення</w:t>
      </w:r>
      <w:r>
        <w:t></w:t>
      </w:r>
      <w:r>
        <w:rPr>
          <w:rFonts w:hint="eastAsia"/>
        </w:rPr>
        <w:t>свободи</w:t>
      </w:r>
      <w:r>
        <w:t></w:t>
      </w:r>
      <w:r>
        <w:rPr>
          <w:rFonts w:hint="eastAsia"/>
        </w:rPr>
        <w:t>праці</w:t>
      </w:r>
      <w:r>
        <w:t></w:t>
      </w:r>
      <w:r>
        <w:rPr>
          <w:rFonts w:hint="eastAsia"/>
        </w:rPr>
        <w:t>працівників</w:t>
      </w:r>
      <w:r>
        <w:t></w:t>
      </w:r>
      <w:r>
        <w:rPr>
          <w:rFonts w:hint="eastAsia"/>
        </w:rPr>
        <w:t>у</w:t>
      </w:r>
      <w:r>
        <w:t></w:t>
      </w:r>
      <w:r>
        <w:rPr>
          <w:rFonts w:hint="eastAsia"/>
        </w:rPr>
        <w:t>разі</w:t>
      </w:r>
      <w:r>
        <w:t></w:t>
      </w:r>
      <w:r>
        <w:rPr>
          <w:rFonts w:hint="eastAsia"/>
        </w:rPr>
        <w:t>передачі</w:t>
      </w:r>
      <w:r>
        <w:t></w:t>
      </w:r>
      <w:r>
        <w:rPr>
          <w:rFonts w:hint="eastAsia"/>
        </w:rPr>
        <w:t>підприємства</w:t>
      </w:r>
    </w:p>
    <w:p w:rsidR="00640552" w:rsidRDefault="00640552" w:rsidP="00640552">
      <w:r>
        <w:rPr>
          <w:rFonts w:hint="eastAsia"/>
        </w:rPr>
        <w:t>або</w:t>
      </w:r>
      <w:r>
        <w:t></w:t>
      </w:r>
      <w:r>
        <w:rPr>
          <w:rFonts w:hint="eastAsia"/>
        </w:rPr>
        <w:t>частини</w:t>
      </w:r>
      <w:r>
        <w:t></w:t>
      </w:r>
      <w:r>
        <w:rPr>
          <w:rFonts w:hint="eastAsia"/>
        </w:rPr>
        <w:t>підприємства</w:t>
      </w:r>
      <w:r>
        <w:t></w:t>
      </w:r>
      <w:r>
        <w:rPr>
          <w:rFonts w:hint="eastAsia"/>
        </w:rPr>
        <w:t>з</w:t>
      </w:r>
      <w:r>
        <w:t></w:t>
      </w:r>
      <w:r>
        <w:rPr>
          <w:rFonts w:hint="eastAsia"/>
        </w:rPr>
        <w:t>урахуванням</w:t>
      </w:r>
      <w:r>
        <w:t></w:t>
      </w:r>
      <w:r>
        <w:rPr>
          <w:rFonts w:hint="eastAsia"/>
        </w:rPr>
        <w:t>вимог</w:t>
      </w:r>
      <w:r>
        <w:t></w:t>
      </w:r>
      <w:r>
        <w:rPr>
          <w:rFonts w:hint="eastAsia"/>
        </w:rPr>
        <w:t>Директиви</w:t>
      </w:r>
      <w:r>
        <w:t></w:t>
      </w:r>
      <w:r>
        <w:rPr>
          <w:rFonts w:hint="eastAsia"/>
        </w:rPr>
        <w:t>Ради</w:t>
      </w:r>
      <w:r>
        <w:t></w:t>
      </w:r>
      <w:r>
        <w:rPr>
          <w:rFonts w:hint="eastAsia"/>
        </w:rPr>
        <w:t>ЄЕС</w:t>
      </w:r>
    </w:p>
    <w:p w:rsidR="00640552" w:rsidRDefault="00640552" w:rsidP="00640552">
      <w:r>
        <w:t></w:t>
      </w:r>
      <w:r>
        <w:t></w:t>
      </w:r>
      <w:r>
        <w:t></w:t>
      </w:r>
      <w:r>
        <w:t></w:t>
      </w:r>
      <w:r>
        <w:t></w:t>
      </w:r>
      <w:r>
        <w:t></w:t>
      </w:r>
      <w:r>
        <w:t></w:t>
      </w:r>
      <w:r>
        <w:rPr>
          <w:rFonts w:hint="eastAsia"/>
        </w:rPr>
        <w:t>ЄЕС</w:t>
      </w:r>
      <w:r>
        <w:t></w:t>
      </w:r>
      <w:r>
        <w:t></w:t>
      </w:r>
      <w:r>
        <w:rPr>
          <w:rFonts w:hint="eastAsia"/>
        </w:rPr>
        <w:t>головним</w:t>
      </w:r>
      <w:r>
        <w:t></w:t>
      </w:r>
      <w:r>
        <w:rPr>
          <w:rFonts w:hint="eastAsia"/>
        </w:rPr>
        <w:t>чином</w:t>
      </w:r>
      <w:r>
        <w:t></w:t>
      </w:r>
      <w:r>
        <w:t></w:t>
      </w:r>
      <w:r>
        <w:rPr>
          <w:rFonts w:hint="eastAsia"/>
        </w:rPr>
        <w:t>доповненням</w:t>
      </w:r>
      <w:r>
        <w:t></w:t>
      </w:r>
      <w:r>
        <w:rPr>
          <w:rFonts w:hint="eastAsia"/>
        </w:rPr>
        <w:t>КЗпП</w:t>
      </w:r>
      <w:r>
        <w:t></w:t>
      </w:r>
      <w:r>
        <w:rPr>
          <w:rFonts w:hint="eastAsia"/>
        </w:rPr>
        <w:t>України</w:t>
      </w:r>
      <w:r>
        <w:t></w:t>
      </w:r>
      <w:r>
        <w:rPr>
          <w:rFonts w:hint="eastAsia"/>
        </w:rPr>
        <w:t>главою</w:t>
      </w:r>
      <w:r>
        <w:t></w:t>
      </w:r>
      <w:r>
        <w:t></w:t>
      </w:r>
      <w:r>
        <w:t></w:t>
      </w:r>
      <w:r>
        <w:t></w:t>
      </w:r>
      <w:r>
        <w:t></w:t>
      </w:r>
      <w:r>
        <w:rPr>
          <w:rFonts w:hint="eastAsia"/>
        </w:rPr>
        <w:t>Б</w:t>
      </w:r>
    </w:p>
    <w:p w:rsidR="00640552" w:rsidRDefault="00640552" w:rsidP="00640552">
      <w:r>
        <w:t></w:t>
      </w:r>
      <w:r>
        <w:rPr>
          <w:rFonts w:hint="eastAsia"/>
        </w:rPr>
        <w:t>Забезпечення</w:t>
      </w:r>
      <w:r>
        <w:t></w:t>
      </w:r>
      <w:r>
        <w:rPr>
          <w:rFonts w:hint="eastAsia"/>
        </w:rPr>
        <w:t>прав</w:t>
      </w:r>
      <w:r>
        <w:t></w:t>
      </w:r>
      <w:r>
        <w:rPr>
          <w:rFonts w:hint="eastAsia"/>
        </w:rPr>
        <w:t>працівників</w:t>
      </w:r>
      <w:r>
        <w:t></w:t>
      </w:r>
      <w:r>
        <w:rPr>
          <w:rFonts w:hint="eastAsia"/>
        </w:rPr>
        <w:t>при</w:t>
      </w:r>
      <w:r>
        <w:t></w:t>
      </w:r>
      <w:r>
        <w:rPr>
          <w:rFonts w:hint="eastAsia"/>
        </w:rPr>
        <w:t>передачі</w:t>
      </w:r>
      <w:r>
        <w:t></w:t>
      </w:r>
      <w:r>
        <w:rPr>
          <w:rFonts w:hint="eastAsia"/>
        </w:rPr>
        <w:t>підприємства</w:t>
      </w:r>
      <w:r>
        <w:t></w:t>
      </w:r>
      <w:r>
        <w:rPr>
          <w:rFonts w:hint="eastAsia"/>
        </w:rPr>
        <w:t>або</w:t>
      </w:r>
      <w:r>
        <w:t></w:t>
      </w:r>
      <w:r>
        <w:rPr>
          <w:rFonts w:hint="eastAsia"/>
        </w:rPr>
        <w:t>частини</w:t>
      </w:r>
    </w:p>
    <w:p w:rsidR="00640552" w:rsidRDefault="00640552" w:rsidP="00640552">
      <w:r>
        <w:rPr>
          <w:rFonts w:hint="eastAsia"/>
        </w:rPr>
        <w:t>підприємства</w:t>
      </w:r>
      <w:r>
        <w:t></w:t>
      </w:r>
      <w:r>
        <w:rPr>
          <w:rFonts w:hint="eastAsia"/>
        </w:rPr>
        <w:t>у</w:t>
      </w:r>
      <w:r>
        <w:t></w:t>
      </w:r>
      <w:r>
        <w:rPr>
          <w:rFonts w:hint="eastAsia"/>
        </w:rPr>
        <w:t>результаті</w:t>
      </w:r>
      <w:r>
        <w:t></w:t>
      </w:r>
      <w:r>
        <w:rPr>
          <w:rFonts w:hint="eastAsia"/>
        </w:rPr>
        <w:t>переходу</w:t>
      </w:r>
      <w:r>
        <w:t></w:t>
      </w:r>
      <w:r>
        <w:rPr>
          <w:rFonts w:hint="eastAsia"/>
        </w:rPr>
        <w:t>права</w:t>
      </w:r>
      <w:r>
        <w:t></w:t>
      </w:r>
      <w:r>
        <w:rPr>
          <w:rFonts w:hint="eastAsia"/>
        </w:rPr>
        <w:t>чи</w:t>
      </w:r>
      <w:r>
        <w:t></w:t>
      </w:r>
      <w:r>
        <w:rPr>
          <w:rFonts w:hint="eastAsia"/>
        </w:rPr>
        <w:t>поглинання</w:t>
      </w:r>
      <w:r>
        <w:t></w:t>
      </w:r>
      <w:r>
        <w:t></w:t>
      </w:r>
      <w:r>
        <w:t></w:t>
      </w:r>
      <w:r>
        <w:rPr>
          <w:rFonts w:hint="eastAsia"/>
        </w:rPr>
        <w:t>що</w:t>
      </w:r>
      <w:r>
        <w:t></w:t>
      </w:r>
      <w:r>
        <w:rPr>
          <w:rFonts w:hint="eastAsia"/>
        </w:rPr>
        <w:t>має</w:t>
      </w:r>
      <w:r>
        <w:t></w:t>
      </w:r>
      <w:r>
        <w:rPr>
          <w:rFonts w:hint="eastAsia"/>
        </w:rPr>
        <w:t>містити</w:t>
      </w:r>
    </w:p>
    <w:p w:rsidR="00640552" w:rsidRDefault="00640552" w:rsidP="00640552">
      <w:r>
        <w:rPr>
          <w:rFonts w:hint="eastAsia"/>
        </w:rPr>
        <w:t>такі</w:t>
      </w:r>
      <w:r>
        <w:t></w:t>
      </w:r>
      <w:r>
        <w:rPr>
          <w:rFonts w:hint="eastAsia"/>
        </w:rPr>
        <w:t>норми</w:t>
      </w:r>
      <w:r>
        <w:t></w:t>
      </w:r>
      <w:r>
        <w:t></w:t>
      </w:r>
      <w:r>
        <w:rPr>
          <w:rFonts w:hint="eastAsia"/>
        </w:rPr>
        <w:t>ст</w:t>
      </w:r>
      <w:r>
        <w:t></w:t>
      </w:r>
      <w:r>
        <w:t></w:t>
      </w:r>
      <w:r>
        <w:t></w:t>
      </w:r>
      <w:r>
        <w:t></w:t>
      </w:r>
      <w:r>
        <w:t></w:t>
      </w:r>
      <w:r>
        <w:t></w:t>
      </w:r>
      <w:r>
        <w:t></w:t>
      </w:r>
      <w:r>
        <w:t></w:t>
      </w:r>
      <w:r>
        <w:rPr>
          <w:rFonts w:hint="eastAsia"/>
        </w:rPr>
        <w:t>Передача</w:t>
      </w:r>
      <w:r>
        <w:t></w:t>
      </w:r>
      <w:r>
        <w:rPr>
          <w:rFonts w:hint="eastAsia"/>
        </w:rPr>
        <w:t>підприємства</w:t>
      </w:r>
      <w:r>
        <w:t></w:t>
      </w:r>
      <w:r>
        <w:rPr>
          <w:rFonts w:hint="eastAsia"/>
        </w:rPr>
        <w:t>або</w:t>
      </w:r>
      <w:r>
        <w:t></w:t>
      </w:r>
      <w:r>
        <w:rPr>
          <w:rFonts w:hint="eastAsia"/>
        </w:rPr>
        <w:t>частини</w:t>
      </w:r>
      <w:r>
        <w:t></w:t>
      </w:r>
      <w:r>
        <w:rPr>
          <w:rFonts w:hint="eastAsia"/>
        </w:rPr>
        <w:t>підприємства</w:t>
      </w:r>
      <w:r>
        <w:t></w:t>
      </w:r>
      <w:r>
        <w:t></w:t>
      </w:r>
    </w:p>
    <w:p w:rsidR="00640552" w:rsidRDefault="00640552" w:rsidP="00640552">
      <w:r>
        <w:rPr>
          <w:rFonts w:hint="eastAsia"/>
        </w:rPr>
        <w:t>ст</w:t>
      </w:r>
      <w:r>
        <w:t></w:t>
      </w:r>
      <w:r>
        <w:t></w:t>
      </w:r>
      <w:r>
        <w:t></w:t>
      </w:r>
      <w:r>
        <w:t></w:t>
      </w:r>
      <w:r>
        <w:t></w:t>
      </w:r>
      <w:r>
        <w:t></w:t>
      </w:r>
      <w:r>
        <w:t></w:t>
      </w:r>
      <w:r>
        <w:t></w:t>
      </w:r>
      <w:r>
        <w:rPr>
          <w:rFonts w:hint="eastAsia"/>
        </w:rPr>
        <w:t>Забезпечення</w:t>
      </w:r>
      <w:r>
        <w:t></w:t>
      </w:r>
      <w:r>
        <w:rPr>
          <w:rFonts w:hint="eastAsia"/>
        </w:rPr>
        <w:t>прав</w:t>
      </w:r>
      <w:r>
        <w:t></w:t>
      </w:r>
      <w:r>
        <w:rPr>
          <w:rFonts w:hint="eastAsia"/>
        </w:rPr>
        <w:t>працівників</w:t>
      </w:r>
      <w:r>
        <w:t></w:t>
      </w:r>
      <w:r>
        <w:rPr>
          <w:rFonts w:hint="eastAsia"/>
        </w:rPr>
        <w:t>при</w:t>
      </w:r>
      <w:r>
        <w:t></w:t>
      </w:r>
      <w:r>
        <w:rPr>
          <w:rFonts w:hint="eastAsia"/>
        </w:rPr>
        <w:t>передачі</w:t>
      </w:r>
      <w:r>
        <w:t></w:t>
      </w:r>
      <w:r>
        <w:rPr>
          <w:rFonts w:hint="eastAsia"/>
        </w:rPr>
        <w:t>підприємства</w:t>
      </w:r>
      <w:r>
        <w:t></w:t>
      </w:r>
      <w:r>
        <w:rPr>
          <w:rFonts w:hint="eastAsia"/>
        </w:rPr>
        <w:t>або</w:t>
      </w:r>
    </w:p>
    <w:p w:rsidR="00640552" w:rsidRDefault="00640552" w:rsidP="00640552">
      <w:r>
        <w:t></w:t>
      </w:r>
      <w:r>
        <w:t></w:t>
      </w:r>
      <w:r>
        <w:t></w:t>
      </w:r>
    </w:p>
    <w:p w:rsidR="00640552" w:rsidRDefault="00640552" w:rsidP="00640552">
      <w:r>
        <w:rPr>
          <w:rFonts w:hint="eastAsia"/>
        </w:rPr>
        <w:t>частини</w:t>
      </w:r>
      <w:r>
        <w:t></w:t>
      </w:r>
      <w:r>
        <w:rPr>
          <w:rFonts w:hint="eastAsia"/>
        </w:rPr>
        <w:t>підприємства</w:t>
      </w:r>
      <w:r>
        <w:t></w:t>
      </w:r>
      <w:r>
        <w:t></w:t>
      </w:r>
      <w:r>
        <w:t></w:t>
      </w:r>
      <w:r>
        <w:rPr>
          <w:rFonts w:hint="eastAsia"/>
        </w:rPr>
        <w:t>ст</w:t>
      </w:r>
      <w:r>
        <w:t></w:t>
      </w:r>
      <w:r>
        <w:t></w:t>
      </w:r>
      <w:r>
        <w:t></w:t>
      </w:r>
      <w:r>
        <w:t></w:t>
      </w:r>
      <w:r>
        <w:t></w:t>
      </w:r>
      <w:r>
        <w:t></w:t>
      </w:r>
      <w:r>
        <w:t></w:t>
      </w:r>
      <w:r>
        <w:t></w:t>
      </w:r>
      <w:r>
        <w:rPr>
          <w:rFonts w:hint="eastAsia"/>
        </w:rPr>
        <w:t>Інформування</w:t>
      </w:r>
      <w:r>
        <w:t></w:t>
      </w:r>
      <w:r>
        <w:rPr>
          <w:rFonts w:hint="eastAsia"/>
        </w:rPr>
        <w:t>та</w:t>
      </w:r>
      <w:r>
        <w:t></w:t>
      </w:r>
      <w:r>
        <w:rPr>
          <w:rFonts w:hint="eastAsia"/>
        </w:rPr>
        <w:t>консультації</w:t>
      </w:r>
      <w:r>
        <w:t></w:t>
      </w:r>
      <w:r>
        <w:rPr>
          <w:rFonts w:hint="eastAsia"/>
        </w:rPr>
        <w:t>у</w:t>
      </w:r>
      <w:r>
        <w:t></w:t>
      </w:r>
      <w:r>
        <w:rPr>
          <w:rFonts w:hint="eastAsia"/>
        </w:rPr>
        <w:t>зв’язку</w:t>
      </w:r>
      <w:r>
        <w:t></w:t>
      </w:r>
      <w:r>
        <w:rPr>
          <w:rFonts w:hint="eastAsia"/>
        </w:rPr>
        <w:t>з</w:t>
      </w:r>
    </w:p>
    <w:p w:rsidR="00640552" w:rsidRDefault="00640552" w:rsidP="00640552">
      <w:r>
        <w:rPr>
          <w:rFonts w:hint="eastAsia"/>
        </w:rPr>
        <w:t>передачею</w:t>
      </w:r>
      <w:r>
        <w:t></w:t>
      </w:r>
      <w:r>
        <w:t></w:t>
      </w:r>
    </w:p>
    <w:p w:rsidR="00640552" w:rsidRDefault="00640552" w:rsidP="00640552">
      <w:r>
        <w:rPr>
          <w:rFonts w:hint="eastAsia"/>
        </w:rPr>
        <w:t>–</w:t>
      </w:r>
      <w:r>
        <w:t></w:t>
      </w:r>
      <w:r>
        <w:rPr>
          <w:rFonts w:hint="eastAsia"/>
        </w:rPr>
        <w:t>забезпечення</w:t>
      </w:r>
      <w:r>
        <w:t></w:t>
      </w:r>
      <w:r>
        <w:rPr>
          <w:rFonts w:hint="eastAsia"/>
        </w:rPr>
        <w:t>свободи</w:t>
      </w:r>
      <w:r>
        <w:t></w:t>
      </w:r>
      <w:r>
        <w:rPr>
          <w:rFonts w:hint="eastAsia"/>
        </w:rPr>
        <w:t>праці</w:t>
      </w:r>
      <w:r>
        <w:t></w:t>
      </w:r>
      <w:r>
        <w:rPr>
          <w:rFonts w:hint="eastAsia"/>
        </w:rPr>
        <w:t>осіб</w:t>
      </w:r>
      <w:r>
        <w:t></w:t>
      </w:r>
      <w:r>
        <w:rPr>
          <w:rFonts w:hint="eastAsia"/>
        </w:rPr>
        <w:t>шляхом</w:t>
      </w:r>
      <w:r>
        <w:t></w:t>
      </w:r>
      <w:r>
        <w:rPr>
          <w:rFonts w:hint="eastAsia"/>
        </w:rPr>
        <w:t>удосконалення</w:t>
      </w:r>
      <w:r>
        <w:t></w:t>
      </w:r>
      <w:r>
        <w:rPr>
          <w:rFonts w:hint="eastAsia"/>
        </w:rPr>
        <w:t>правового</w:t>
      </w:r>
    </w:p>
    <w:p w:rsidR="00640552" w:rsidRDefault="00640552" w:rsidP="00640552">
      <w:r>
        <w:rPr>
          <w:rFonts w:hint="eastAsia"/>
        </w:rPr>
        <w:t>регулювання</w:t>
      </w:r>
      <w:r>
        <w:t></w:t>
      </w:r>
      <w:r>
        <w:rPr>
          <w:rFonts w:hint="eastAsia"/>
        </w:rPr>
        <w:t>аутстафінгу</w:t>
      </w:r>
      <w:r>
        <w:t></w:t>
      </w:r>
      <w:r>
        <w:t></w:t>
      </w:r>
      <w:r>
        <w:rPr>
          <w:rFonts w:hint="eastAsia"/>
        </w:rPr>
        <w:t>виведення</w:t>
      </w:r>
      <w:r>
        <w:t></w:t>
      </w:r>
      <w:r>
        <w:rPr>
          <w:rFonts w:hint="eastAsia"/>
        </w:rPr>
        <w:t>персоналу</w:t>
      </w:r>
      <w:r>
        <w:t></w:t>
      </w:r>
      <w:r>
        <w:t></w:t>
      </w:r>
      <w:r>
        <w:rPr>
          <w:rFonts w:hint="eastAsia"/>
        </w:rPr>
        <w:t>за</w:t>
      </w:r>
      <w:r>
        <w:t></w:t>
      </w:r>
      <w:r>
        <w:rPr>
          <w:rFonts w:hint="eastAsia"/>
        </w:rPr>
        <w:t>рахунок</w:t>
      </w:r>
      <w:r>
        <w:t></w:t>
      </w:r>
      <w:r>
        <w:rPr>
          <w:rFonts w:hint="eastAsia"/>
        </w:rPr>
        <w:t>визначення</w:t>
      </w:r>
    </w:p>
    <w:p w:rsidR="00640552" w:rsidRDefault="00640552" w:rsidP="00640552">
      <w:r>
        <w:rPr>
          <w:rFonts w:hint="eastAsia"/>
        </w:rPr>
        <w:t>таких</w:t>
      </w:r>
      <w:r>
        <w:t></w:t>
      </w:r>
      <w:r>
        <w:rPr>
          <w:rFonts w:hint="eastAsia"/>
        </w:rPr>
        <w:t>правовідносин</w:t>
      </w:r>
      <w:r>
        <w:t></w:t>
      </w:r>
      <w:r>
        <w:rPr>
          <w:rFonts w:hint="eastAsia"/>
        </w:rPr>
        <w:t>як</w:t>
      </w:r>
      <w:r>
        <w:t></w:t>
      </w:r>
      <w:r>
        <w:rPr>
          <w:rFonts w:hint="eastAsia"/>
        </w:rPr>
        <w:t>трудових</w:t>
      </w:r>
      <w:r>
        <w:t></w:t>
      </w:r>
      <w:r>
        <w:t></w:t>
      </w:r>
      <w:r>
        <w:rPr>
          <w:rFonts w:hint="eastAsia"/>
        </w:rPr>
        <w:t>як</w:t>
      </w:r>
      <w:r>
        <w:t></w:t>
      </w:r>
      <w:r>
        <w:rPr>
          <w:rFonts w:hint="eastAsia"/>
        </w:rPr>
        <w:t>у</w:t>
      </w:r>
      <w:r>
        <w:t></w:t>
      </w:r>
      <w:r>
        <w:rPr>
          <w:rFonts w:hint="eastAsia"/>
        </w:rPr>
        <w:t>межах</w:t>
      </w:r>
      <w:r>
        <w:t></w:t>
      </w:r>
      <w:r>
        <w:rPr>
          <w:rFonts w:hint="eastAsia"/>
        </w:rPr>
        <w:t>відносин</w:t>
      </w:r>
      <w:r>
        <w:t></w:t>
      </w:r>
      <w:r>
        <w:rPr>
          <w:rFonts w:hint="eastAsia"/>
        </w:rPr>
        <w:t>між</w:t>
      </w:r>
      <w:r>
        <w:t></w:t>
      </w:r>
      <w:r>
        <w:rPr>
          <w:rFonts w:hint="eastAsia"/>
        </w:rPr>
        <w:t>аутстафінговим</w:t>
      </w:r>
    </w:p>
    <w:p w:rsidR="00640552" w:rsidRDefault="00640552" w:rsidP="00640552">
      <w:r>
        <w:rPr>
          <w:rFonts w:hint="eastAsia"/>
        </w:rPr>
        <w:t>працівником</w:t>
      </w:r>
      <w:r>
        <w:t></w:t>
      </w:r>
      <w:r>
        <w:rPr>
          <w:rFonts w:hint="eastAsia"/>
        </w:rPr>
        <w:t>та</w:t>
      </w:r>
      <w:r>
        <w:t></w:t>
      </w:r>
      <w:r>
        <w:rPr>
          <w:rFonts w:hint="eastAsia"/>
        </w:rPr>
        <w:t>провайдером</w:t>
      </w:r>
      <w:r>
        <w:t></w:t>
      </w:r>
      <w:r>
        <w:t></w:t>
      </w:r>
      <w:r>
        <w:rPr>
          <w:rFonts w:hint="eastAsia"/>
        </w:rPr>
        <w:t>так</w:t>
      </w:r>
      <w:r>
        <w:t></w:t>
      </w:r>
      <w:r>
        <w:rPr>
          <w:rFonts w:hint="eastAsia"/>
        </w:rPr>
        <w:t>і</w:t>
      </w:r>
      <w:r>
        <w:t></w:t>
      </w:r>
      <w:r>
        <w:rPr>
          <w:rFonts w:hint="eastAsia"/>
        </w:rPr>
        <w:t>в</w:t>
      </w:r>
      <w:r>
        <w:t></w:t>
      </w:r>
      <w:r>
        <w:rPr>
          <w:rFonts w:hint="eastAsia"/>
        </w:rPr>
        <w:t>межах</w:t>
      </w:r>
      <w:r>
        <w:t></w:t>
      </w:r>
      <w:r>
        <w:rPr>
          <w:rFonts w:hint="eastAsia"/>
        </w:rPr>
        <w:t>відносин</w:t>
      </w:r>
      <w:r>
        <w:t></w:t>
      </w:r>
      <w:r>
        <w:rPr>
          <w:rFonts w:hint="eastAsia"/>
        </w:rPr>
        <w:t>між</w:t>
      </w:r>
      <w:r>
        <w:t></w:t>
      </w:r>
      <w:r>
        <w:rPr>
          <w:rFonts w:hint="eastAsia"/>
        </w:rPr>
        <w:t>аутстафінговим</w:t>
      </w:r>
    </w:p>
    <w:p w:rsidR="00640552" w:rsidRDefault="00640552" w:rsidP="00640552">
      <w:r>
        <w:rPr>
          <w:rFonts w:hint="eastAsia"/>
        </w:rPr>
        <w:t>працівником</w:t>
      </w:r>
      <w:r>
        <w:t></w:t>
      </w:r>
      <w:r>
        <w:rPr>
          <w:rFonts w:hint="eastAsia"/>
        </w:rPr>
        <w:t>та</w:t>
      </w:r>
      <w:r>
        <w:t></w:t>
      </w:r>
      <w:r>
        <w:rPr>
          <w:rFonts w:hint="eastAsia"/>
        </w:rPr>
        <w:t>аутстафінговим</w:t>
      </w:r>
      <w:r>
        <w:t></w:t>
      </w:r>
      <w:r>
        <w:rPr>
          <w:rFonts w:hint="eastAsia"/>
        </w:rPr>
        <w:t>роботодавцем</w:t>
      </w:r>
      <w:r>
        <w:t></w:t>
      </w:r>
      <w:r>
        <w:t></w:t>
      </w:r>
      <w:r>
        <w:rPr>
          <w:rFonts w:hint="eastAsia"/>
        </w:rPr>
        <w:t>і</w:t>
      </w:r>
      <w:r>
        <w:t></w:t>
      </w:r>
      <w:r>
        <w:rPr>
          <w:rFonts w:hint="eastAsia"/>
        </w:rPr>
        <w:t>подальшого</w:t>
      </w:r>
      <w:r>
        <w:t></w:t>
      </w:r>
      <w:r>
        <w:rPr>
          <w:rFonts w:hint="eastAsia"/>
        </w:rPr>
        <w:t>врегулювання</w:t>
      </w:r>
    </w:p>
    <w:p w:rsidR="00640552" w:rsidRDefault="00640552" w:rsidP="00640552">
      <w:r>
        <w:rPr>
          <w:rFonts w:hint="eastAsia"/>
        </w:rPr>
        <w:t>аутстафінгу</w:t>
      </w:r>
      <w:r>
        <w:t></w:t>
      </w:r>
      <w:r>
        <w:rPr>
          <w:rFonts w:hint="eastAsia"/>
        </w:rPr>
        <w:t>у</w:t>
      </w:r>
      <w:r>
        <w:t></w:t>
      </w:r>
      <w:r>
        <w:rPr>
          <w:rFonts w:hint="eastAsia"/>
        </w:rPr>
        <w:t>вказаній</w:t>
      </w:r>
      <w:r>
        <w:t></w:t>
      </w:r>
      <w:r>
        <w:rPr>
          <w:rFonts w:hint="eastAsia"/>
        </w:rPr>
        <w:t>частині</w:t>
      </w:r>
      <w:r>
        <w:t></w:t>
      </w:r>
      <w:r>
        <w:rPr>
          <w:rFonts w:hint="eastAsia"/>
        </w:rPr>
        <w:t>в</w:t>
      </w:r>
      <w:r>
        <w:t></w:t>
      </w:r>
      <w:r>
        <w:rPr>
          <w:rFonts w:hint="eastAsia"/>
        </w:rPr>
        <w:t>межах</w:t>
      </w:r>
      <w:r>
        <w:t></w:t>
      </w:r>
      <w:r>
        <w:rPr>
          <w:rFonts w:hint="eastAsia"/>
        </w:rPr>
        <w:t>трудового</w:t>
      </w:r>
      <w:r>
        <w:t></w:t>
      </w:r>
      <w:r>
        <w:rPr>
          <w:rFonts w:hint="eastAsia"/>
        </w:rPr>
        <w:t>законодавства</w:t>
      </w:r>
      <w:r>
        <w:t></w:t>
      </w:r>
      <w:r>
        <w:t></w:t>
      </w:r>
      <w:r>
        <w:rPr>
          <w:rFonts w:hint="eastAsia"/>
        </w:rPr>
        <w:t>яке</w:t>
      </w:r>
      <w:r>
        <w:t></w:t>
      </w:r>
      <w:r>
        <w:rPr>
          <w:rFonts w:hint="eastAsia"/>
        </w:rPr>
        <w:t>є</w:t>
      </w:r>
    </w:p>
    <w:p w:rsidR="00640552" w:rsidRDefault="00640552" w:rsidP="00640552">
      <w:r>
        <w:rPr>
          <w:rFonts w:hint="eastAsia"/>
        </w:rPr>
        <w:t>соціально</w:t>
      </w:r>
      <w:r>
        <w:t></w:t>
      </w:r>
      <w:r>
        <w:rPr>
          <w:rFonts w:hint="eastAsia"/>
        </w:rPr>
        <w:t>спрямованим</w:t>
      </w:r>
      <w:r>
        <w:t></w:t>
      </w:r>
      <w:r>
        <w:rPr>
          <w:rFonts w:hint="eastAsia"/>
        </w:rPr>
        <w:t>та</w:t>
      </w:r>
      <w:r>
        <w:t></w:t>
      </w:r>
      <w:r>
        <w:rPr>
          <w:rFonts w:hint="eastAsia"/>
        </w:rPr>
        <w:t>більшою</w:t>
      </w:r>
      <w:r>
        <w:t></w:t>
      </w:r>
      <w:r>
        <w:rPr>
          <w:rFonts w:hint="eastAsia"/>
        </w:rPr>
        <w:t>мірою</w:t>
      </w:r>
      <w:r>
        <w:t></w:t>
      </w:r>
      <w:r>
        <w:t></w:t>
      </w:r>
      <w:r>
        <w:rPr>
          <w:rFonts w:hint="eastAsia"/>
        </w:rPr>
        <w:t>ніж</w:t>
      </w:r>
      <w:r>
        <w:t></w:t>
      </w:r>
      <w:r>
        <w:rPr>
          <w:rFonts w:hint="eastAsia"/>
        </w:rPr>
        <w:t>цивільне</w:t>
      </w:r>
      <w:r>
        <w:t></w:t>
      </w:r>
      <w:r>
        <w:rPr>
          <w:rFonts w:hint="eastAsia"/>
        </w:rPr>
        <w:t>право</w:t>
      </w:r>
      <w:r>
        <w:t></w:t>
      </w:r>
      <w:r>
        <w:t></w:t>
      </w:r>
      <w:r>
        <w:rPr>
          <w:rFonts w:hint="eastAsia"/>
        </w:rPr>
        <w:t>захищає</w:t>
      </w:r>
    </w:p>
    <w:p w:rsidR="00640552" w:rsidRDefault="00640552" w:rsidP="00640552">
      <w:r>
        <w:rPr>
          <w:rFonts w:hint="eastAsia"/>
        </w:rPr>
        <w:t>свободу</w:t>
      </w:r>
      <w:r>
        <w:t></w:t>
      </w:r>
      <w:r>
        <w:rPr>
          <w:rFonts w:hint="eastAsia"/>
        </w:rPr>
        <w:t>праці</w:t>
      </w:r>
      <w:r>
        <w:t></w:t>
      </w:r>
      <w:r>
        <w:rPr>
          <w:rFonts w:hint="eastAsia"/>
        </w:rPr>
        <w:t>працівників</w:t>
      </w:r>
      <w:r>
        <w:t></w:t>
      </w:r>
    </w:p>
    <w:p w:rsidR="00640552" w:rsidRDefault="00640552" w:rsidP="00640552">
      <w:r>
        <w:rPr>
          <w:rFonts w:hint="eastAsia"/>
        </w:rPr>
        <w:t>–</w:t>
      </w:r>
      <w:r>
        <w:t></w:t>
      </w:r>
      <w:r>
        <w:rPr>
          <w:rFonts w:hint="eastAsia"/>
        </w:rPr>
        <w:t>обмеження</w:t>
      </w:r>
      <w:r>
        <w:t></w:t>
      </w:r>
      <w:r>
        <w:rPr>
          <w:rFonts w:hint="eastAsia"/>
        </w:rPr>
        <w:t>свободи</w:t>
      </w:r>
      <w:r>
        <w:t></w:t>
      </w:r>
      <w:r>
        <w:rPr>
          <w:rFonts w:hint="eastAsia"/>
        </w:rPr>
        <w:t>праці</w:t>
      </w:r>
      <w:r>
        <w:t></w:t>
      </w:r>
      <w:r>
        <w:t></w:t>
      </w:r>
      <w:r>
        <w:rPr>
          <w:rFonts w:hint="eastAsia"/>
        </w:rPr>
        <w:t>що</w:t>
      </w:r>
      <w:r>
        <w:t></w:t>
      </w:r>
      <w:r>
        <w:rPr>
          <w:rFonts w:hint="eastAsia"/>
        </w:rPr>
        <w:t>реалізується</w:t>
      </w:r>
      <w:r>
        <w:t></w:t>
      </w:r>
      <w:r>
        <w:rPr>
          <w:rFonts w:hint="eastAsia"/>
        </w:rPr>
        <w:t>за</w:t>
      </w:r>
      <w:r>
        <w:t></w:t>
      </w:r>
      <w:r>
        <w:rPr>
          <w:rFonts w:hint="eastAsia"/>
        </w:rPr>
        <w:t>рахунок</w:t>
      </w:r>
      <w:r>
        <w:t></w:t>
      </w:r>
      <w:r>
        <w:rPr>
          <w:rFonts w:hint="eastAsia"/>
        </w:rPr>
        <w:t>використання</w:t>
      </w:r>
    </w:p>
    <w:p w:rsidR="00640552" w:rsidRDefault="00640552" w:rsidP="00640552">
      <w:r>
        <w:rPr>
          <w:rFonts w:hint="eastAsia"/>
        </w:rPr>
        <w:t>державної</w:t>
      </w:r>
      <w:r>
        <w:t></w:t>
      </w:r>
      <w:r>
        <w:t></w:t>
      </w:r>
      <w:r>
        <w:rPr>
          <w:rFonts w:hint="eastAsia"/>
        </w:rPr>
        <w:t>комерційної</w:t>
      </w:r>
      <w:r>
        <w:t></w:t>
      </w:r>
      <w:r>
        <w:rPr>
          <w:rFonts w:hint="eastAsia"/>
        </w:rPr>
        <w:t>таємниці</w:t>
      </w:r>
      <w:r>
        <w:t></w:t>
      </w:r>
      <w:r>
        <w:rPr>
          <w:rFonts w:hint="eastAsia"/>
        </w:rPr>
        <w:t>та</w:t>
      </w:r>
      <w:r>
        <w:t></w:t>
      </w:r>
      <w:r>
        <w:rPr>
          <w:rFonts w:hint="eastAsia"/>
        </w:rPr>
        <w:t>іншої</w:t>
      </w:r>
      <w:r>
        <w:t></w:t>
      </w:r>
      <w:r>
        <w:rPr>
          <w:rFonts w:hint="eastAsia"/>
        </w:rPr>
        <w:t>захищеної</w:t>
      </w:r>
      <w:r>
        <w:t></w:t>
      </w:r>
      <w:r>
        <w:rPr>
          <w:rFonts w:hint="eastAsia"/>
        </w:rPr>
        <w:t>законом</w:t>
      </w:r>
      <w:r>
        <w:t></w:t>
      </w:r>
      <w:r>
        <w:rPr>
          <w:rFonts w:hint="eastAsia"/>
        </w:rPr>
        <w:t>інформації</w:t>
      </w:r>
      <w:r>
        <w:t></w:t>
      </w:r>
      <w:r>
        <w:t></w:t>
      </w:r>
      <w:r>
        <w:rPr>
          <w:rFonts w:hint="eastAsia"/>
        </w:rPr>
        <w:t>яка</w:t>
      </w:r>
    </w:p>
    <w:p w:rsidR="00640552" w:rsidRDefault="00640552" w:rsidP="00640552">
      <w:r>
        <w:rPr>
          <w:rFonts w:hint="eastAsia"/>
        </w:rPr>
        <w:t>стала</w:t>
      </w:r>
      <w:r>
        <w:t></w:t>
      </w:r>
      <w:r>
        <w:rPr>
          <w:rFonts w:hint="eastAsia"/>
        </w:rPr>
        <w:t>відома</w:t>
      </w:r>
      <w:r>
        <w:t></w:t>
      </w:r>
      <w:r>
        <w:rPr>
          <w:rFonts w:hint="eastAsia"/>
        </w:rPr>
        <w:t>працівнику</w:t>
      </w:r>
      <w:r>
        <w:t></w:t>
      </w:r>
      <w:r>
        <w:rPr>
          <w:rFonts w:hint="eastAsia"/>
        </w:rPr>
        <w:t>під</w:t>
      </w:r>
      <w:r>
        <w:t></w:t>
      </w:r>
      <w:r>
        <w:rPr>
          <w:rFonts w:hint="eastAsia"/>
        </w:rPr>
        <w:t>час</w:t>
      </w:r>
      <w:r>
        <w:t></w:t>
      </w:r>
      <w:r>
        <w:rPr>
          <w:rFonts w:hint="eastAsia"/>
        </w:rPr>
        <w:t>виконання</w:t>
      </w:r>
      <w:r>
        <w:t></w:t>
      </w:r>
      <w:r>
        <w:rPr>
          <w:rFonts w:hint="eastAsia"/>
        </w:rPr>
        <w:t>трудових</w:t>
      </w:r>
      <w:r>
        <w:t></w:t>
      </w:r>
      <w:r>
        <w:rPr>
          <w:rFonts w:hint="eastAsia"/>
        </w:rPr>
        <w:t>відносин</w:t>
      </w:r>
      <w:r>
        <w:t></w:t>
      </w:r>
      <w:r>
        <w:rPr>
          <w:rFonts w:hint="eastAsia"/>
        </w:rPr>
        <w:t>і</w:t>
      </w:r>
      <w:r>
        <w:t></w:t>
      </w:r>
      <w:r>
        <w:rPr>
          <w:rFonts w:hint="eastAsia"/>
        </w:rPr>
        <w:t>яку</w:t>
      </w:r>
      <w:r>
        <w:t></w:t>
      </w:r>
      <w:r>
        <w:rPr>
          <w:rFonts w:hint="eastAsia"/>
        </w:rPr>
        <w:t>ця</w:t>
      </w:r>
      <w:r>
        <w:t></w:t>
      </w:r>
      <w:r>
        <w:rPr>
          <w:rFonts w:hint="eastAsia"/>
        </w:rPr>
        <w:t>особа</w:t>
      </w:r>
    </w:p>
    <w:p w:rsidR="00640552" w:rsidRDefault="00640552" w:rsidP="00640552">
      <w:r>
        <w:rPr>
          <w:rFonts w:hint="eastAsia"/>
        </w:rPr>
        <w:t>не</w:t>
      </w:r>
      <w:r>
        <w:t></w:t>
      </w:r>
      <w:r>
        <w:rPr>
          <w:rFonts w:hint="eastAsia"/>
        </w:rPr>
        <w:t>може</w:t>
      </w:r>
      <w:r>
        <w:t></w:t>
      </w:r>
      <w:r>
        <w:rPr>
          <w:rFonts w:hint="eastAsia"/>
        </w:rPr>
        <w:t>розголошувати</w:t>
      </w:r>
      <w:r>
        <w:t></w:t>
      </w:r>
      <w:r>
        <w:t></w:t>
      </w:r>
      <w:r>
        <w:rPr>
          <w:rFonts w:hint="eastAsia"/>
        </w:rPr>
        <w:t>шляхом</w:t>
      </w:r>
      <w:r>
        <w:t></w:t>
      </w:r>
      <w:r>
        <w:rPr>
          <w:rFonts w:hint="eastAsia"/>
        </w:rPr>
        <w:t>доповнення</w:t>
      </w:r>
      <w:r>
        <w:t></w:t>
      </w:r>
      <w:r>
        <w:rPr>
          <w:rFonts w:hint="eastAsia"/>
        </w:rPr>
        <w:t>чинного</w:t>
      </w:r>
      <w:r>
        <w:t></w:t>
      </w:r>
      <w:r>
        <w:rPr>
          <w:rFonts w:hint="eastAsia"/>
        </w:rPr>
        <w:t>Кодексу</w:t>
      </w:r>
      <w:r>
        <w:t></w:t>
      </w:r>
      <w:r>
        <w:rPr>
          <w:rFonts w:hint="eastAsia"/>
        </w:rPr>
        <w:t>ст</w:t>
      </w:r>
      <w:r>
        <w:t></w:t>
      </w:r>
      <w:r>
        <w:t></w:t>
      </w:r>
      <w:r>
        <w:t></w:t>
      </w:r>
      <w:r>
        <w:t></w:t>
      </w:r>
      <w:r>
        <w:t></w:t>
      </w:r>
      <w:r>
        <w:t></w:t>
      </w:r>
    </w:p>
    <w:p w:rsidR="00640552" w:rsidRDefault="00640552" w:rsidP="00640552">
      <w:r>
        <w:t></w:t>
      </w:r>
      <w:r>
        <w:rPr>
          <w:rFonts w:hint="eastAsia"/>
        </w:rPr>
        <w:t>Умови</w:t>
      </w:r>
      <w:r>
        <w:t></w:t>
      </w:r>
      <w:r>
        <w:rPr>
          <w:rFonts w:hint="eastAsia"/>
        </w:rPr>
        <w:t>трудового</w:t>
      </w:r>
      <w:r>
        <w:t></w:t>
      </w:r>
      <w:r>
        <w:rPr>
          <w:rFonts w:hint="eastAsia"/>
        </w:rPr>
        <w:t>договору</w:t>
      </w:r>
      <w:r>
        <w:t></w:t>
      </w:r>
      <w:r>
        <w:rPr>
          <w:rFonts w:hint="eastAsia"/>
        </w:rPr>
        <w:t>щодо</w:t>
      </w:r>
      <w:r>
        <w:t></w:t>
      </w:r>
      <w:r>
        <w:rPr>
          <w:rFonts w:hint="eastAsia"/>
        </w:rPr>
        <w:t>нерозголошення</w:t>
      </w:r>
      <w:r>
        <w:t></w:t>
      </w:r>
      <w:r>
        <w:rPr>
          <w:rFonts w:hint="eastAsia"/>
        </w:rPr>
        <w:t>та</w:t>
      </w:r>
      <w:r>
        <w:t></w:t>
      </w:r>
      <w:r>
        <w:rPr>
          <w:rFonts w:hint="eastAsia"/>
        </w:rPr>
        <w:t>заборони</w:t>
      </w:r>
    </w:p>
    <w:p w:rsidR="00640552" w:rsidRDefault="00640552" w:rsidP="00640552">
      <w:r>
        <w:rPr>
          <w:rFonts w:hint="eastAsia"/>
        </w:rPr>
        <w:t>несанкціонованого</w:t>
      </w:r>
      <w:r>
        <w:t></w:t>
      </w:r>
      <w:r>
        <w:rPr>
          <w:rFonts w:hint="eastAsia"/>
        </w:rPr>
        <w:t>використання</w:t>
      </w:r>
      <w:r>
        <w:t></w:t>
      </w:r>
      <w:r>
        <w:rPr>
          <w:rFonts w:hint="eastAsia"/>
        </w:rPr>
        <w:t>державної</w:t>
      </w:r>
      <w:r>
        <w:t></w:t>
      </w:r>
      <w:r>
        <w:t></w:t>
      </w:r>
      <w:r>
        <w:rPr>
          <w:rFonts w:hint="eastAsia"/>
        </w:rPr>
        <w:t>комерційної</w:t>
      </w:r>
      <w:r>
        <w:t></w:t>
      </w:r>
      <w:r>
        <w:rPr>
          <w:rFonts w:hint="eastAsia"/>
        </w:rPr>
        <w:t>таємниці</w:t>
      </w:r>
      <w:r>
        <w:t></w:t>
      </w:r>
      <w:r>
        <w:rPr>
          <w:rFonts w:hint="eastAsia"/>
        </w:rPr>
        <w:t>й</w:t>
      </w:r>
      <w:r>
        <w:t></w:t>
      </w:r>
      <w:r>
        <w:rPr>
          <w:rFonts w:hint="eastAsia"/>
        </w:rPr>
        <w:t>іншої</w:t>
      </w:r>
    </w:p>
    <w:p w:rsidR="00640552" w:rsidRDefault="00640552" w:rsidP="00640552">
      <w:r>
        <w:rPr>
          <w:rFonts w:hint="eastAsia"/>
        </w:rPr>
        <w:t>захищеної</w:t>
      </w:r>
      <w:r>
        <w:t></w:t>
      </w:r>
      <w:r>
        <w:rPr>
          <w:rFonts w:hint="eastAsia"/>
        </w:rPr>
        <w:t>законом</w:t>
      </w:r>
      <w:r>
        <w:t></w:t>
      </w:r>
      <w:r>
        <w:rPr>
          <w:rFonts w:hint="eastAsia"/>
        </w:rPr>
        <w:t>інформації</w:t>
      </w:r>
      <w:r>
        <w:t></w:t>
      </w:r>
      <w:r>
        <w:t></w:t>
      </w:r>
      <w:r>
        <w:t></w:t>
      </w:r>
      <w:r>
        <w:rPr>
          <w:rFonts w:hint="eastAsia"/>
        </w:rPr>
        <w:t>а</w:t>
      </w:r>
      <w:r>
        <w:t></w:t>
      </w:r>
      <w:r>
        <w:rPr>
          <w:rFonts w:hint="eastAsia"/>
        </w:rPr>
        <w:t>також</w:t>
      </w:r>
      <w:r>
        <w:t></w:t>
      </w:r>
      <w:r>
        <w:rPr>
          <w:rFonts w:hint="eastAsia"/>
        </w:rPr>
        <w:t>ч</w:t>
      </w:r>
      <w:r>
        <w:t></w:t>
      </w:r>
      <w:r>
        <w:t></w:t>
      </w:r>
      <w:r>
        <w:t></w:t>
      </w:r>
      <w:r>
        <w:t></w:t>
      </w:r>
      <w:r>
        <w:rPr>
          <w:rFonts w:hint="eastAsia"/>
        </w:rPr>
        <w:t>ст</w:t>
      </w:r>
      <w:r>
        <w:t></w:t>
      </w:r>
      <w:r>
        <w:t></w:t>
      </w:r>
      <w:r>
        <w:t></w:t>
      </w:r>
      <w:r>
        <w:t></w:t>
      </w:r>
      <w:r>
        <w:t></w:t>
      </w:r>
      <w:r>
        <w:rPr>
          <w:rFonts w:hint="eastAsia"/>
        </w:rPr>
        <w:t>КЗпП</w:t>
      </w:r>
      <w:r>
        <w:t></w:t>
      </w:r>
      <w:r>
        <w:rPr>
          <w:rFonts w:hint="eastAsia"/>
        </w:rPr>
        <w:t>України</w:t>
      </w:r>
      <w:r>
        <w:t></w:t>
      </w:r>
      <w:r>
        <w:rPr>
          <w:rFonts w:hint="eastAsia"/>
        </w:rPr>
        <w:t>п</w:t>
      </w:r>
      <w:r>
        <w:t></w:t>
      </w:r>
      <w:r>
        <w:t></w:t>
      </w:r>
      <w:r>
        <w:t></w:t>
      </w:r>
      <w:r>
        <w:t></w:t>
      </w:r>
      <w:r>
        <w:t></w:t>
      </w:r>
    </w:p>
    <w:p w:rsidR="00640552" w:rsidRDefault="00640552" w:rsidP="00640552">
      <w:r>
        <w:rPr>
          <w:rFonts w:hint="eastAsia"/>
        </w:rPr>
        <w:t>відповідного</w:t>
      </w:r>
      <w:r>
        <w:t></w:t>
      </w:r>
      <w:r>
        <w:rPr>
          <w:rFonts w:hint="eastAsia"/>
        </w:rPr>
        <w:t>змісту</w:t>
      </w:r>
      <w:r>
        <w:t></w:t>
      </w:r>
    </w:p>
    <w:p w:rsidR="00640552" w:rsidRDefault="00640552" w:rsidP="00640552">
      <w:r>
        <w:rPr>
          <w:rFonts w:hint="eastAsia"/>
        </w:rPr>
        <w:t>б</w:t>
      </w:r>
      <w:r>
        <w:t></w:t>
      </w:r>
      <w:r>
        <w:t></w:t>
      </w:r>
      <w:r>
        <w:rPr>
          <w:rFonts w:hint="eastAsia"/>
        </w:rPr>
        <w:t>проблема</w:t>
      </w:r>
      <w:r>
        <w:t></w:t>
      </w:r>
      <w:r>
        <w:rPr>
          <w:rFonts w:hint="eastAsia"/>
        </w:rPr>
        <w:t>чинного</w:t>
      </w:r>
      <w:r>
        <w:t></w:t>
      </w:r>
      <w:r>
        <w:rPr>
          <w:rFonts w:hint="eastAsia"/>
        </w:rPr>
        <w:t>трудового</w:t>
      </w:r>
      <w:r>
        <w:t></w:t>
      </w:r>
      <w:r>
        <w:rPr>
          <w:rFonts w:hint="eastAsia"/>
        </w:rPr>
        <w:t>законодавства</w:t>
      </w:r>
      <w:r>
        <w:t></w:t>
      </w:r>
      <w:r>
        <w:rPr>
          <w:rFonts w:hint="eastAsia"/>
        </w:rPr>
        <w:t>України</w:t>
      </w:r>
      <w:r>
        <w:t></w:t>
      </w:r>
      <w:r>
        <w:rPr>
          <w:rFonts w:hint="eastAsia"/>
        </w:rPr>
        <w:t>про</w:t>
      </w:r>
      <w:r>
        <w:t></w:t>
      </w:r>
      <w:r>
        <w:rPr>
          <w:rFonts w:hint="eastAsia"/>
        </w:rPr>
        <w:t>працю</w:t>
      </w:r>
      <w:r>
        <w:t></w:t>
      </w:r>
      <w:r>
        <w:rPr>
          <w:rFonts w:hint="eastAsia"/>
        </w:rPr>
        <w:t>в</w:t>
      </w:r>
    </w:p>
    <w:p w:rsidR="00640552" w:rsidRDefault="00640552" w:rsidP="00640552">
      <w:r>
        <w:rPr>
          <w:rFonts w:hint="eastAsia"/>
        </w:rPr>
        <w:t>частині</w:t>
      </w:r>
      <w:r>
        <w:t></w:t>
      </w:r>
      <w:r>
        <w:rPr>
          <w:rFonts w:hint="eastAsia"/>
        </w:rPr>
        <w:t>свободи</w:t>
      </w:r>
      <w:r>
        <w:t></w:t>
      </w:r>
      <w:r>
        <w:rPr>
          <w:rFonts w:hint="eastAsia"/>
        </w:rPr>
        <w:t>праці</w:t>
      </w:r>
      <w:r>
        <w:t></w:t>
      </w:r>
      <w:r>
        <w:rPr>
          <w:rFonts w:hint="eastAsia"/>
        </w:rPr>
        <w:t>також</w:t>
      </w:r>
      <w:r>
        <w:t></w:t>
      </w:r>
      <w:r>
        <w:rPr>
          <w:rFonts w:hint="eastAsia"/>
        </w:rPr>
        <w:t>полягає</w:t>
      </w:r>
      <w:r>
        <w:t></w:t>
      </w:r>
      <w:r>
        <w:rPr>
          <w:rFonts w:hint="eastAsia"/>
        </w:rPr>
        <w:t>в</w:t>
      </w:r>
      <w:r>
        <w:t></w:t>
      </w:r>
      <w:r>
        <w:rPr>
          <w:rFonts w:hint="eastAsia"/>
        </w:rPr>
        <w:t>тому</w:t>
      </w:r>
      <w:r>
        <w:t></w:t>
      </w:r>
      <w:r>
        <w:t></w:t>
      </w:r>
      <w:r>
        <w:rPr>
          <w:rFonts w:hint="eastAsia"/>
        </w:rPr>
        <w:t>що</w:t>
      </w:r>
      <w:r>
        <w:t></w:t>
      </w:r>
      <w:r>
        <w:t></w:t>
      </w:r>
      <w:r>
        <w:rPr>
          <w:rFonts w:hint="eastAsia"/>
        </w:rPr>
        <w:t>з</w:t>
      </w:r>
      <w:r>
        <w:t></w:t>
      </w:r>
      <w:r>
        <w:rPr>
          <w:rFonts w:hint="eastAsia"/>
        </w:rPr>
        <w:t>одного</w:t>
      </w:r>
      <w:r>
        <w:t></w:t>
      </w:r>
      <w:r>
        <w:rPr>
          <w:rFonts w:hint="eastAsia"/>
        </w:rPr>
        <w:t>боку</w:t>
      </w:r>
      <w:r>
        <w:t></w:t>
      </w:r>
      <w:r>
        <w:t></w:t>
      </w:r>
      <w:r>
        <w:rPr>
          <w:rFonts w:hint="eastAsia"/>
        </w:rPr>
        <w:t>воно</w:t>
      </w:r>
      <w:r>
        <w:t></w:t>
      </w:r>
      <w:r>
        <w:rPr>
          <w:rFonts w:hint="eastAsia"/>
        </w:rPr>
        <w:t>не</w:t>
      </w:r>
    </w:p>
    <w:p w:rsidR="00640552" w:rsidRDefault="00640552" w:rsidP="00640552">
      <w:r>
        <w:rPr>
          <w:rFonts w:hint="eastAsia"/>
        </w:rPr>
        <w:t>цілком</w:t>
      </w:r>
      <w:r>
        <w:t></w:t>
      </w:r>
      <w:r>
        <w:rPr>
          <w:rFonts w:hint="eastAsia"/>
        </w:rPr>
        <w:t>відповідає</w:t>
      </w:r>
      <w:r>
        <w:t></w:t>
      </w:r>
      <w:r>
        <w:rPr>
          <w:rFonts w:hint="eastAsia"/>
        </w:rPr>
        <w:t>вимогам</w:t>
      </w:r>
      <w:r>
        <w:t></w:t>
      </w:r>
      <w:r>
        <w:rPr>
          <w:rFonts w:hint="eastAsia"/>
        </w:rPr>
        <w:t>часу</w:t>
      </w:r>
      <w:r>
        <w:t></w:t>
      </w:r>
      <w:r>
        <w:rPr>
          <w:rFonts w:hint="eastAsia"/>
        </w:rPr>
        <w:t>та</w:t>
      </w:r>
      <w:r>
        <w:t></w:t>
      </w:r>
      <w:r>
        <w:rPr>
          <w:rFonts w:hint="eastAsia"/>
        </w:rPr>
        <w:t>ринкової</w:t>
      </w:r>
      <w:r>
        <w:t></w:t>
      </w:r>
      <w:r>
        <w:rPr>
          <w:rFonts w:hint="eastAsia"/>
        </w:rPr>
        <w:t>економіки</w:t>
      </w:r>
      <w:r>
        <w:t></w:t>
      </w:r>
      <w:r>
        <w:t></w:t>
      </w:r>
      <w:r>
        <w:rPr>
          <w:rFonts w:hint="eastAsia"/>
        </w:rPr>
        <w:t>ст</w:t>
      </w:r>
      <w:r>
        <w:t></w:t>
      </w:r>
      <w:r>
        <w:t></w:t>
      </w:r>
      <w:r>
        <w:t></w:t>
      </w:r>
      <w:r>
        <w:t></w:t>
      </w:r>
      <w:r>
        <w:t></w:t>
      </w:r>
      <w:r>
        <w:t></w:t>
      </w:r>
      <w:r>
        <w:t></w:t>
      </w:r>
      <w:r>
        <w:t></w:t>
      </w:r>
      <w:r>
        <w:t></w:t>
      </w:r>
      <w:r>
        <w:t></w:t>
      </w:r>
      <w:r>
        <w:t></w:t>
      </w:r>
      <w:r>
        <w:t></w:t>
      </w:r>
      <w:r>
        <w:rPr>
          <w:rFonts w:hint="eastAsia"/>
        </w:rPr>
        <w:t>–</w:t>
      </w:r>
      <w:r>
        <w:t></w:t>
      </w:r>
      <w:r>
        <w:t></w:t>
      </w:r>
      <w:r>
        <w:t></w:t>
      </w:r>
      <w:r>
        <w:rPr>
          <w:rFonts w:hint="eastAsia"/>
        </w:rPr>
        <w:t>та</w:t>
      </w:r>
    </w:p>
    <w:p w:rsidR="00640552" w:rsidRDefault="00640552" w:rsidP="00640552">
      <w:r>
        <w:rPr>
          <w:rFonts w:hint="eastAsia"/>
        </w:rPr>
        <w:t>інші</w:t>
      </w:r>
      <w:r>
        <w:t></w:t>
      </w:r>
      <w:r>
        <w:rPr>
          <w:rFonts w:hint="eastAsia"/>
        </w:rPr>
        <w:t>норми</w:t>
      </w:r>
      <w:r>
        <w:t></w:t>
      </w:r>
      <w:r>
        <w:rPr>
          <w:rFonts w:hint="eastAsia"/>
        </w:rPr>
        <w:t>КЗпП</w:t>
      </w:r>
      <w:r>
        <w:t></w:t>
      </w:r>
      <w:r>
        <w:rPr>
          <w:rFonts w:hint="eastAsia"/>
        </w:rPr>
        <w:t>України</w:t>
      </w:r>
      <w:r>
        <w:t></w:t>
      </w:r>
      <w:r>
        <w:t></w:t>
      </w:r>
      <w:r>
        <w:rPr>
          <w:rFonts w:hint="eastAsia"/>
        </w:rPr>
        <w:t>ст</w:t>
      </w:r>
      <w:r>
        <w:t></w:t>
      </w:r>
      <w:r>
        <w:t></w:t>
      </w:r>
      <w:r>
        <w:t></w:t>
      </w:r>
      <w:r>
        <w:t></w:t>
      </w:r>
      <w:r>
        <w:t></w:t>
      </w:r>
      <w:r>
        <w:rPr>
          <w:rFonts w:hint="eastAsia"/>
        </w:rPr>
        <w:t>Закону</w:t>
      </w:r>
      <w:r>
        <w:t></w:t>
      </w:r>
      <w:r>
        <w:rPr>
          <w:rFonts w:hint="eastAsia"/>
        </w:rPr>
        <w:t>України</w:t>
      </w:r>
      <w:r>
        <w:t></w:t>
      </w:r>
      <w:r>
        <w:t></w:t>
      </w:r>
      <w:r>
        <w:rPr>
          <w:rFonts w:hint="eastAsia"/>
        </w:rPr>
        <w:t>Про</w:t>
      </w:r>
      <w:r>
        <w:t></w:t>
      </w:r>
      <w:r>
        <w:rPr>
          <w:rFonts w:hint="eastAsia"/>
        </w:rPr>
        <w:t>зайнятість</w:t>
      </w:r>
    </w:p>
    <w:p w:rsidR="00640552" w:rsidRDefault="00640552" w:rsidP="00640552">
      <w:r>
        <w:rPr>
          <w:rFonts w:hint="eastAsia"/>
        </w:rPr>
        <w:t>населення</w:t>
      </w:r>
      <w:r>
        <w:t></w:t>
      </w:r>
      <w:r>
        <w:t></w:t>
      </w:r>
      <w:r>
        <w:t></w:t>
      </w:r>
      <w:r>
        <w:t></w:t>
      </w:r>
      <w:r>
        <w:rPr>
          <w:rFonts w:hint="eastAsia"/>
        </w:rPr>
        <w:t>а</w:t>
      </w:r>
      <w:r>
        <w:t></w:t>
      </w:r>
      <w:r>
        <w:rPr>
          <w:rFonts w:hint="eastAsia"/>
        </w:rPr>
        <w:t>з</w:t>
      </w:r>
      <w:r>
        <w:t></w:t>
      </w:r>
      <w:r>
        <w:rPr>
          <w:rFonts w:hint="eastAsia"/>
        </w:rPr>
        <w:t>іншого</w:t>
      </w:r>
      <w:r>
        <w:t></w:t>
      </w:r>
      <w:r>
        <w:rPr>
          <w:rFonts w:hint="eastAsia"/>
        </w:rPr>
        <w:t>–</w:t>
      </w:r>
      <w:r>
        <w:t></w:t>
      </w:r>
      <w:r>
        <w:rPr>
          <w:rFonts w:hint="eastAsia"/>
        </w:rPr>
        <w:t>є</w:t>
      </w:r>
      <w:r>
        <w:t></w:t>
      </w:r>
      <w:r>
        <w:rPr>
          <w:rFonts w:hint="eastAsia"/>
        </w:rPr>
        <w:t>невиправдано</w:t>
      </w:r>
      <w:r>
        <w:t></w:t>
      </w:r>
      <w:r>
        <w:rPr>
          <w:rFonts w:hint="eastAsia"/>
        </w:rPr>
        <w:t>декларативним</w:t>
      </w:r>
      <w:r>
        <w:t></w:t>
      </w:r>
      <w:r>
        <w:t></w:t>
      </w:r>
      <w:r>
        <w:rPr>
          <w:rFonts w:hint="eastAsia"/>
        </w:rPr>
        <w:t>зокрема</w:t>
      </w:r>
      <w:r>
        <w:t></w:t>
      </w:r>
      <w:r>
        <w:t></w:t>
      </w:r>
      <w:r>
        <w:rPr>
          <w:rFonts w:hint="eastAsia"/>
        </w:rPr>
        <w:t>ст</w:t>
      </w:r>
      <w:r>
        <w:t></w:t>
      </w:r>
      <w:r>
        <w:t></w:t>
      </w:r>
      <w:r>
        <w:t></w:t>
      </w:r>
      <w:r>
        <w:t></w:t>
      </w:r>
      <w:r>
        <w:t></w:t>
      </w:r>
      <w:r>
        <w:t></w:t>
      </w:r>
      <w:r>
        <w:t></w:t>
      </w:r>
      <w:r>
        <w:t></w:t>
      </w:r>
      <w:r>
        <w:t></w:t>
      </w:r>
    </w:p>
    <w:p w:rsidR="00640552" w:rsidRDefault="00640552" w:rsidP="00640552">
      <w:r>
        <w:t></w:t>
      </w:r>
      <w:r>
        <w:t></w:t>
      </w:r>
      <w:r>
        <w:rPr>
          <w:rFonts w:hint="eastAsia"/>
        </w:rPr>
        <w:t>–</w:t>
      </w:r>
      <w:r>
        <w:t></w:t>
      </w:r>
      <w:r>
        <w:t></w:t>
      </w:r>
      <w:r>
        <w:t></w:t>
      </w:r>
      <w:r>
        <w:rPr>
          <w:rFonts w:hint="eastAsia"/>
        </w:rPr>
        <w:t>та</w:t>
      </w:r>
      <w:r>
        <w:t></w:t>
      </w:r>
      <w:r>
        <w:rPr>
          <w:rFonts w:hint="eastAsia"/>
        </w:rPr>
        <w:t>інші</w:t>
      </w:r>
      <w:r>
        <w:t></w:t>
      </w:r>
      <w:r>
        <w:rPr>
          <w:rFonts w:hint="eastAsia"/>
        </w:rPr>
        <w:t>норми</w:t>
      </w:r>
      <w:r>
        <w:t></w:t>
      </w:r>
      <w:r>
        <w:rPr>
          <w:rFonts w:hint="eastAsia"/>
        </w:rPr>
        <w:t>КЗпП</w:t>
      </w:r>
      <w:r>
        <w:t></w:t>
      </w:r>
      <w:r>
        <w:rPr>
          <w:rFonts w:hint="eastAsia"/>
        </w:rPr>
        <w:t>України</w:t>
      </w:r>
      <w:r>
        <w:t></w:t>
      </w:r>
      <w:r>
        <w:t></w:t>
      </w:r>
      <w:r>
        <w:rPr>
          <w:rFonts w:hint="eastAsia"/>
        </w:rPr>
        <w:t>положення</w:t>
      </w:r>
      <w:r>
        <w:t></w:t>
      </w:r>
      <w:r>
        <w:rPr>
          <w:rFonts w:hint="eastAsia"/>
        </w:rPr>
        <w:t>Закону</w:t>
      </w:r>
      <w:r>
        <w:t></w:t>
      </w:r>
      <w:r>
        <w:rPr>
          <w:rFonts w:hint="eastAsia"/>
        </w:rPr>
        <w:t>України</w:t>
      </w:r>
      <w:r>
        <w:t></w:t>
      </w:r>
      <w:r>
        <w:t></w:t>
      </w:r>
      <w:r>
        <w:rPr>
          <w:rFonts w:hint="eastAsia"/>
        </w:rPr>
        <w:t>Про</w:t>
      </w:r>
      <w:r>
        <w:t></w:t>
      </w:r>
      <w:r>
        <w:rPr>
          <w:rFonts w:hint="eastAsia"/>
        </w:rPr>
        <w:t>засади</w:t>
      </w:r>
    </w:p>
    <w:p w:rsidR="00640552" w:rsidRDefault="00640552" w:rsidP="00640552">
      <w:r>
        <w:rPr>
          <w:rFonts w:hint="eastAsia"/>
        </w:rPr>
        <w:t>запобігання</w:t>
      </w:r>
      <w:r>
        <w:t></w:t>
      </w:r>
      <w:r>
        <w:rPr>
          <w:rFonts w:hint="eastAsia"/>
        </w:rPr>
        <w:t>та</w:t>
      </w:r>
      <w:r>
        <w:t></w:t>
      </w:r>
      <w:r>
        <w:rPr>
          <w:rFonts w:hint="eastAsia"/>
        </w:rPr>
        <w:t>протидії</w:t>
      </w:r>
      <w:r>
        <w:t></w:t>
      </w:r>
      <w:r>
        <w:rPr>
          <w:rFonts w:hint="eastAsia"/>
        </w:rPr>
        <w:t>дискримінації</w:t>
      </w:r>
      <w:r>
        <w:t></w:t>
      </w:r>
      <w:r>
        <w:rPr>
          <w:rFonts w:hint="eastAsia"/>
        </w:rPr>
        <w:t>в</w:t>
      </w:r>
      <w:r>
        <w:t></w:t>
      </w:r>
      <w:r>
        <w:rPr>
          <w:rFonts w:hint="eastAsia"/>
        </w:rPr>
        <w:t>Україні</w:t>
      </w:r>
      <w:r>
        <w:t></w:t>
      </w:r>
      <w:r>
        <w:t></w:t>
      </w:r>
      <w:r>
        <w:t></w:t>
      </w:r>
      <w:r>
        <w:rPr>
          <w:rFonts w:hint="eastAsia"/>
        </w:rPr>
        <w:t>що</w:t>
      </w:r>
      <w:r>
        <w:t></w:t>
      </w:r>
      <w:r>
        <w:rPr>
          <w:rFonts w:hint="eastAsia"/>
        </w:rPr>
        <w:t>застосовні</w:t>
      </w:r>
      <w:r>
        <w:t></w:t>
      </w:r>
      <w:r>
        <w:rPr>
          <w:rFonts w:hint="eastAsia"/>
        </w:rPr>
        <w:t>у</w:t>
      </w:r>
      <w:r>
        <w:t></w:t>
      </w:r>
      <w:r>
        <w:rPr>
          <w:rFonts w:hint="eastAsia"/>
        </w:rPr>
        <w:t>сфері</w:t>
      </w:r>
      <w:r>
        <w:t></w:t>
      </w:r>
      <w:r>
        <w:rPr>
          <w:rFonts w:hint="eastAsia"/>
        </w:rPr>
        <w:t>праці</w:t>
      </w:r>
    </w:p>
    <w:p w:rsidR="00640552" w:rsidRDefault="00640552" w:rsidP="00640552">
      <w:r>
        <w:rPr>
          <w:rFonts w:hint="eastAsia"/>
        </w:rPr>
        <w:t>та</w:t>
      </w:r>
      <w:r>
        <w:t></w:t>
      </w:r>
      <w:r>
        <w:rPr>
          <w:rFonts w:hint="eastAsia"/>
        </w:rPr>
        <w:t>зайнятості</w:t>
      </w:r>
      <w:r>
        <w:t></w:t>
      </w:r>
      <w:r>
        <w:t></w:t>
      </w:r>
      <w:r>
        <w:t></w:t>
      </w:r>
      <w:r>
        <w:rPr>
          <w:rFonts w:hint="eastAsia"/>
        </w:rPr>
        <w:t>Вирішення</w:t>
      </w:r>
      <w:r>
        <w:t></w:t>
      </w:r>
      <w:r>
        <w:rPr>
          <w:rFonts w:hint="eastAsia"/>
        </w:rPr>
        <w:t>цієї</w:t>
      </w:r>
      <w:r>
        <w:t></w:t>
      </w:r>
      <w:r>
        <w:rPr>
          <w:rFonts w:hint="eastAsia"/>
        </w:rPr>
        <w:t>проблеми</w:t>
      </w:r>
      <w:r>
        <w:t></w:t>
      </w:r>
      <w:r>
        <w:rPr>
          <w:rFonts w:hint="eastAsia"/>
        </w:rPr>
        <w:t>полягає</w:t>
      </w:r>
      <w:r>
        <w:t></w:t>
      </w:r>
      <w:r>
        <w:rPr>
          <w:rFonts w:hint="eastAsia"/>
        </w:rPr>
        <w:t>в</w:t>
      </w:r>
      <w:r>
        <w:t></w:t>
      </w:r>
      <w:r>
        <w:rPr>
          <w:rFonts w:hint="eastAsia"/>
        </w:rPr>
        <w:t>розробці</w:t>
      </w:r>
      <w:r>
        <w:t></w:t>
      </w:r>
      <w:r>
        <w:rPr>
          <w:rFonts w:hint="eastAsia"/>
        </w:rPr>
        <w:t>та</w:t>
      </w:r>
      <w:r>
        <w:t></w:t>
      </w:r>
      <w:r>
        <w:rPr>
          <w:rFonts w:hint="eastAsia"/>
        </w:rPr>
        <w:t>ухваленні</w:t>
      </w:r>
    </w:p>
    <w:p w:rsidR="00640552" w:rsidRDefault="00640552" w:rsidP="00640552">
      <w:r>
        <w:rPr>
          <w:rFonts w:hint="eastAsia"/>
        </w:rPr>
        <w:t>програмного</w:t>
      </w:r>
      <w:r>
        <w:t></w:t>
      </w:r>
      <w:r>
        <w:rPr>
          <w:rFonts w:hint="eastAsia"/>
        </w:rPr>
        <w:t>документа</w:t>
      </w:r>
      <w:r>
        <w:t></w:t>
      </w:r>
      <w:r>
        <w:t></w:t>
      </w:r>
      <w:r>
        <w:rPr>
          <w:rFonts w:hint="eastAsia"/>
        </w:rPr>
        <w:t>який</w:t>
      </w:r>
      <w:r>
        <w:t></w:t>
      </w:r>
      <w:r>
        <w:rPr>
          <w:rFonts w:hint="eastAsia"/>
        </w:rPr>
        <w:t>буде</w:t>
      </w:r>
      <w:r>
        <w:t></w:t>
      </w:r>
      <w:r>
        <w:rPr>
          <w:rFonts w:hint="eastAsia"/>
        </w:rPr>
        <w:t>містити</w:t>
      </w:r>
      <w:r>
        <w:t></w:t>
      </w:r>
      <w:r>
        <w:rPr>
          <w:rFonts w:hint="eastAsia"/>
        </w:rPr>
        <w:t>конкретні</w:t>
      </w:r>
      <w:r>
        <w:t></w:t>
      </w:r>
      <w:r>
        <w:rPr>
          <w:rFonts w:hint="eastAsia"/>
        </w:rPr>
        <w:t>заходи</w:t>
      </w:r>
      <w:r>
        <w:t></w:t>
      </w:r>
      <w:r>
        <w:t></w:t>
      </w:r>
      <w:r>
        <w:rPr>
          <w:rFonts w:hint="eastAsia"/>
        </w:rPr>
        <w:t>спрямовані</w:t>
      </w:r>
      <w:r>
        <w:t></w:t>
      </w:r>
      <w:r>
        <w:rPr>
          <w:rFonts w:hint="eastAsia"/>
        </w:rPr>
        <w:t>не</w:t>
      </w:r>
    </w:p>
    <w:p w:rsidR="00640552" w:rsidRDefault="00640552" w:rsidP="00640552">
      <w:r>
        <w:rPr>
          <w:rFonts w:hint="eastAsia"/>
        </w:rPr>
        <w:t>лише</w:t>
      </w:r>
      <w:r>
        <w:t></w:t>
      </w:r>
      <w:r>
        <w:rPr>
          <w:rFonts w:hint="eastAsia"/>
        </w:rPr>
        <w:t>на</w:t>
      </w:r>
      <w:r>
        <w:t></w:t>
      </w:r>
      <w:r>
        <w:rPr>
          <w:rFonts w:hint="eastAsia"/>
        </w:rPr>
        <w:t>вдосконалення</w:t>
      </w:r>
      <w:r>
        <w:t></w:t>
      </w:r>
      <w:r>
        <w:rPr>
          <w:rFonts w:hint="eastAsia"/>
        </w:rPr>
        <w:t>норм</w:t>
      </w:r>
      <w:r>
        <w:t></w:t>
      </w:r>
      <w:r>
        <w:rPr>
          <w:rFonts w:hint="eastAsia"/>
        </w:rPr>
        <w:t>про</w:t>
      </w:r>
      <w:r>
        <w:t></w:t>
      </w:r>
      <w:r>
        <w:rPr>
          <w:rFonts w:hint="eastAsia"/>
        </w:rPr>
        <w:t>свободу</w:t>
      </w:r>
      <w:r>
        <w:t></w:t>
      </w:r>
      <w:r>
        <w:rPr>
          <w:rFonts w:hint="eastAsia"/>
        </w:rPr>
        <w:t>праці</w:t>
      </w:r>
      <w:r>
        <w:t></w:t>
      </w:r>
      <w:r>
        <w:t></w:t>
      </w:r>
      <w:r>
        <w:rPr>
          <w:rFonts w:hint="eastAsia"/>
        </w:rPr>
        <w:t>а</w:t>
      </w:r>
      <w:r>
        <w:t></w:t>
      </w:r>
      <w:r>
        <w:rPr>
          <w:rFonts w:hint="eastAsia"/>
        </w:rPr>
        <w:t>й</w:t>
      </w:r>
      <w:r>
        <w:t></w:t>
      </w:r>
      <w:r>
        <w:rPr>
          <w:rFonts w:hint="eastAsia"/>
        </w:rPr>
        <w:t>на</w:t>
      </w:r>
      <w:r>
        <w:t></w:t>
      </w:r>
      <w:r>
        <w:rPr>
          <w:rFonts w:hint="eastAsia"/>
        </w:rPr>
        <w:t>їх</w:t>
      </w:r>
      <w:r>
        <w:t></w:t>
      </w:r>
      <w:r>
        <w:rPr>
          <w:rFonts w:hint="eastAsia"/>
        </w:rPr>
        <w:t>практичну</w:t>
      </w:r>
    </w:p>
    <w:p w:rsidR="00640552" w:rsidRDefault="00640552" w:rsidP="00640552">
      <w:r>
        <w:rPr>
          <w:rFonts w:hint="eastAsia"/>
        </w:rPr>
        <w:t>реалізацію</w:t>
      </w:r>
      <w:r>
        <w:t></w:t>
      </w:r>
      <w:r>
        <w:rPr>
          <w:rFonts w:hint="eastAsia"/>
        </w:rPr>
        <w:t>в</w:t>
      </w:r>
      <w:r>
        <w:t></w:t>
      </w:r>
      <w:r>
        <w:rPr>
          <w:rFonts w:hint="eastAsia"/>
        </w:rPr>
        <w:t>короткостроковій</w:t>
      </w:r>
      <w:r>
        <w:t></w:t>
      </w:r>
      <w:r>
        <w:rPr>
          <w:rFonts w:hint="eastAsia"/>
        </w:rPr>
        <w:t>та</w:t>
      </w:r>
      <w:r>
        <w:t></w:t>
      </w:r>
      <w:r>
        <w:rPr>
          <w:rFonts w:hint="eastAsia"/>
        </w:rPr>
        <w:t>довгостроковій</w:t>
      </w:r>
      <w:r>
        <w:t></w:t>
      </w:r>
      <w:r>
        <w:rPr>
          <w:rFonts w:hint="eastAsia"/>
        </w:rPr>
        <w:t>перспективі</w:t>
      </w:r>
      <w:r>
        <w:t></w:t>
      </w:r>
      <w:r>
        <w:t></w:t>
      </w:r>
      <w:r>
        <w:rPr>
          <w:rFonts w:hint="eastAsia"/>
        </w:rPr>
        <w:t>Із</w:t>
      </w:r>
      <w:r>
        <w:t></w:t>
      </w:r>
      <w:r>
        <w:rPr>
          <w:rFonts w:hint="eastAsia"/>
        </w:rPr>
        <w:t>цією</w:t>
      </w:r>
      <w:r>
        <w:t></w:t>
      </w:r>
      <w:r>
        <w:rPr>
          <w:rFonts w:hint="eastAsia"/>
        </w:rPr>
        <w:t>метою</w:t>
      </w:r>
    </w:p>
    <w:p w:rsidR="00640552" w:rsidRDefault="00640552" w:rsidP="00640552">
      <w:r>
        <w:rPr>
          <w:rFonts w:hint="eastAsia"/>
        </w:rPr>
        <w:t>потрібно</w:t>
      </w:r>
      <w:r>
        <w:t></w:t>
      </w:r>
      <w:r>
        <w:rPr>
          <w:rFonts w:hint="eastAsia"/>
        </w:rPr>
        <w:t>ухвалити</w:t>
      </w:r>
      <w:r>
        <w:t></w:t>
      </w:r>
      <w:r>
        <w:rPr>
          <w:rFonts w:hint="eastAsia"/>
        </w:rPr>
        <w:t>Національну</w:t>
      </w:r>
      <w:r>
        <w:t></w:t>
      </w:r>
      <w:r>
        <w:rPr>
          <w:rFonts w:hint="eastAsia"/>
        </w:rPr>
        <w:t>стратегію</w:t>
      </w:r>
      <w:r>
        <w:t></w:t>
      </w:r>
      <w:r>
        <w:rPr>
          <w:rFonts w:hint="eastAsia"/>
        </w:rPr>
        <w:t>утвердження</w:t>
      </w:r>
      <w:r>
        <w:t></w:t>
      </w:r>
      <w:r>
        <w:rPr>
          <w:rFonts w:hint="eastAsia"/>
        </w:rPr>
        <w:t>свободи</w:t>
      </w:r>
      <w:r>
        <w:t></w:t>
      </w:r>
      <w:r>
        <w:rPr>
          <w:rFonts w:hint="eastAsia"/>
        </w:rPr>
        <w:t>праці</w:t>
      </w:r>
      <w:r>
        <w:t></w:t>
      </w:r>
      <w:r>
        <w:rPr>
          <w:rFonts w:hint="eastAsia"/>
        </w:rPr>
        <w:t>в</w:t>
      </w:r>
    </w:p>
    <w:p w:rsidR="00640552" w:rsidRDefault="00640552" w:rsidP="00640552">
      <w:r>
        <w:t></w:t>
      </w:r>
      <w:r>
        <w:t></w:t>
      </w:r>
      <w:r>
        <w:t></w:t>
      </w:r>
    </w:p>
    <w:p w:rsidR="00640552" w:rsidRDefault="00640552" w:rsidP="00640552">
      <w:r>
        <w:rPr>
          <w:rFonts w:hint="eastAsia"/>
        </w:rPr>
        <w:t>Україні</w:t>
      </w:r>
      <w:r>
        <w:t></w:t>
      </w:r>
      <w:r>
        <w:rPr>
          <w:rFonts w:hint="eastAsia"/>
        </w:rPr>
        <w:t>на</w:t>
      </w:r>
      <w:r>
        <w:t></w:t>
      </w:r>
      <w:r>
        <w:t></w:t>
      </w:r>
      <w:r>
        <w:t></w:t>
      </w:r>
      <w:r>
        <w:t></w:t>
      </w:r>
      <w:r>
        <w:t></w:t>
      </w:r>
      <w:r>
        <w:rPr>
          <w:rFonts w:hint="eastAsia"/>
        </w:rPr>
        <w:t>–</w:t>
      </w:r>
      <w:r>
        <w:t></w:t>
      </w:r>
      <w:r>
        <w:t></w:t>
      </w:r>
      <w:r>
        <w:t></w:t>
      </w:r>
      <w:r>
        <w:t></w:t>
      </w:r>
      <w:r>
        <w:t></w:t>
      </w:r>
      <w:r>
        <w:rPr>
          <w:rFonts w:hint="eastAsia"/>
        </w:rPr>
        <w:t>рр</w:t>
      </w:r>
      <w:r>
        <w:t></w:t>
      </w:r>
      <w:r>
        <w:t></w:t>
      </w:r>
      <w:r>
        <w:rPr>
          <w:rFonts w:hint="eastAsia"/>
        </w:rPr>
        <w:t>–</w:t>
      </w:r>
      <w:r>
        <w:t></w:t>
      </w:r>
      <w:r>
        <w:rPr>
          <w:rFonts w:hint="eastAsia"/>
        </w:rPr>
        <w:t>узгоджену</w:t>
      </w:r>
      <w:r>
        <w:t></w:t>
      </w:r>
      <w:r>
        <w:rPr>
          <w:rFonts w:hint="eastAsia"/>
        </w:rPr>
        <w:t>систему</w:t>
      </w:r>
      <w:r>
        <w:t></w:t>
      </w:r>
      <w:r>
        <w:rPr>
          <w:rFonts w:hint="eastAsia"/>
        </w:rPr>
        <w:t>цілей</w:t>
      </w:r>
      <w:r>
        <w:t></w:t>
      </w:r>
      <w:r>
        <w:t></w:t>
      </w:r>
      <w:r>
        <w:rPr>
          <w:rFonts w:hint="eastAsia"/>
        </w:rPr>
        <w:t>заходів</w:t>
      </w:r>
      <w:r>
        <w:t></w:t>
      </w:r>
      <w:r>
        <w:t></w:t>
      </w:r>
      <w:r>
        <w:rPr>
          <w:rFonts w:hint="eastAsia"/>
        </w:rPr>
        <w:t>умов</w:t>
      </w:r>
      <w:r>
        <w:t></w:t>
      </w:r>
      <w:r>
        <w:rPr>
          <w:rFonts w:hint="eastAsia"/>
        </w:rPr>
        <w:t>та</w:t>
      </w:r>
    </w:p>
    <w:p w:rsidR="00640552" w:rsidRDefault="00640552" w:rsidP="00640552">
      <w:r>
        <w:rPr>
          <w:rFonts w:hint="eastAsia"/>
        </w:rPr>
        <w:t>інструментів</w:t>
      </w:r>
      <w:r>
        <w:t></w:t>
      </w:r>
      <w:r>
        <w:t></w:t>
      </w:r>
      <w:r>
        <w:rPr>
          <w:rFonts w:hint="eastAsia"/>
        </w:rPr>
        <w:t>які</w:t>
      </w:r>
      <w:r>
        <w:t></w:t>
      </w:r>
      <w:r>
        <w:rPr>
          <w:rFonts w:hint="eastAsia"/>
        </w:rPr>
        <w:t>органи</w:t>
      </w:r>
      <w:r>
        <w:t></w:t>
      </w:r>
      <w:r>
        <w:rPr>
          <w:rFonts w:hint="eastAsia"/>
        </w:rPr>
        <w:t>державної</w:t>
      </w:r>
      <w:r>
        <w:t></w:t>
      </w:r>
      <w:r>
        <w:rPr>
          <w:rFonts w:hint="eastAsia"/>
        </w:rPr>
        <w:t>влади</w:t>
      </w:r>
      <w:r>
        <w:t></w:t>
      </w:r>
      <w:r>
        <w:rPr>
          <w:rFonts w:hint="eastAsia"/>
        </w:rPr>
        <w:t>та</w:t>
      </w:r>
      <w:r>
        <w:t></w:t>
      </w:r>
      <w:r>
        <w:rPr>
          <w:rFonts w:hint="eastAsia"/>
        </w:rPr>
        <w:t>органи</w:t>
      </w:r>
      <w:r>
        <w:t></w:t>
      </w:r>
      <w:r>
        <w:rPr>
          <w:rFonts w:hint="eastAsia"/>
        </w:rPr>
        <w:t>місцевого</w:t>
      </w:r>
    </w:p>
    <w:p w:rsidR="00640552" w:rsidRDefault="00640552" w:rsidP="00640552">
      <w:r>
        <w:rPr>
          <w:rFonts w:hint="eastAsia"/>
        </w:rPr>
        <w:t>самоврядування</w:t>
      </w:r>
      <w:r>
        <w:t></w:t>
      </w:r>
      <w:r>
        <w:rPr>
          <w:rFonts w:hint="eastAsia"/>
        </w:rPr>
        <w:t>реалізовуватимуть</w:t>
      </w:r>
      <w:r>
        <w:t></w:t>
      </w:r>
      <w:r>
        <w:rPr>
          <w:rFonts w:hint="eastAsia"/>
        </w:rPr>
        <w:t>у</w:t>
      </w:r>
      <w:r>
        <w:t></w:t>
      </w:r>
      <w:r>
        <w:rPr>
          <w:rFonts w:hint="eastAsia"/>
        </w:rPr>
        <w:t>межах</w:t>
      </w:r>
      <w:r>
        <w:t></w:t>
      </w:r>
      <w:r>
        <w:rPr>
          <w:rFonts w:hint="eastAsia"/>
        </w:rPr>
        <w:t>своєї</w:t>
      </w:r>
      <w:r>
        <w:t></w:t>
      </w:r>
      <w:r>
        <w:rPr>
          <w:rFonts w:hint="eastAsia"/>
        </w:rPr>
        <w:t>компетенції</w:t>
      </w:r>
      <w:r>
        <w:t></w:t>
      </w:r>
      <w:r>
        <w:rPr>
          <w:rFonts w:hint="eastAsia"/>
        </w:rPr>
        <w:t>в</w:t>
      </w:r>
      <w:r>
        <w:t></w:t>
      </w:r>
      <w:r>
        <w:rPr>
          <w:rFonts w:hint="eastAsia"/>
        </w:rPr>
        <w:t>питанні</w:t>
      </w:r>
    </w:p>
    <w:p w:rsidR="00640552" w:rsidRDefault="00640552" w:rsidP="00640552">
      <w:r>
        <w:rPr>
          <w:rFonts w:hint="eastAsia"/>
        </w:rPr>
        <w:t>утвердження</w:t>
      </w:r>
      <w:r>
        <w:t></w:t>
      </w:r>
      <w:r>
        <w:rPr>
          <w:rFonts w:hint="eastAsia"/>
        </w:rPr>
        <w:t>й</w:t>
      </w:r>
      <w:r>
        <w:t></w:t>
      </w:r>
      <w:r>
        <w:rPr>
          <w:rFonts w:hint="eastAsia"/>
        </w:rPr>
        <w:t>забезпечення</w:t>
      </w:r>
      <w:r>
        <w:t></w:t>
      </w:r>
      <w:r>
        <w:rPr>
          <w:rFonts w:hint="eastAsia"/>
        </w:rPr>
        <w:t>свободи</w:t>
      </w:r>
      <w:r>
        <w:t></w:t>
      </w:r>
      <w:r>
        <w:rPr>
          <w:rFonts w:hint="eastAsia"/>
        </w:rPr>
        <w:t>праці</w:t>
      </w:r>
      <w:r>
        <w:t></w:t>
      </w:r>
      <w:r>
        <w:rPr>
          <w:rFonts w:hint="eastAsia"/>
        </w:rPr>
        <w:t>в</w:t>
      </w:r>
      <w:r>
        <w:t></w:t>
      </w:r>
      <w:r>
        <w:rPr>
          <w:rFonts w:hint="eastAsia"/>
        </w:rPr>
        <w:t>країні</w:t>
      </w:r>
      <w:r>
        <w:t></w:t>
      </w:r>
      <w:r>
        <w:t></w:t>
      </w:r>
      <w:r>
        <w:rPr>
          <w:rFonts w:hint="eastAsia"/>
        </w:rPr>
        <w:t>протидіючи</w:t>
      </w:r>
      <w:r>
        <w:t></w:t>
      </w:r>
      <w:r>
        <w:rPr>
          <w:rFonts w:hint="eastAsia"/>
        </w:rPr>
        <w:t>всім</w:t>
      </w:r>
      <w:r>
        <w:t></w:t>
      </w:r>
      <w:r>
        <w:rPr>
          <w:rFonts w:hint="eastAsia"/>
        </w:rPr>
        <w:t>формам</w:t>
      </w:r>
    </w:p>
    <w:p w:rsidR="00640552" w:rsidRDefault="00640552" w:rsidP="00640552">
      <w:r>
        <w:rPr>
          <w:rFonts w:hint="eastAsia"/>
        </w:rPr>
        <w:t>і</w:t>
      </w:r>
      <w:r>
        <w:t></w:t>
      </w:r>
      <w:r>
        <w:rPr>
          <w:rFonts w:hint="eastAsia"/>
        </w:rPr>
        <w:t>проявам</w:t>
      </w:r>
      <w:r>
        <w:t></w:t>
      </w:r>
      <w:r>
        <w:rPr>
          <w:rFonts w:hint="eastAsia"/>
        </w:rPr>
        <w:t>дискримінації</w:t>
      </w:r>
      <w:r>
        <w:t></w:t>
      </w:r>
      <w:r>
        <w:rPr>
          <w:rFonts w:hint="eastAsia"/>
        </w:rPr>
        <w:t>на</w:t>
      </w:r>
      <w:r>
        <w:t></w:t>
      </w:r>
      <w:r>
        <w:rPr>
          <w:rFonts w:hint="eastAsia"/>
        </w:rPr>
        <w:t>ринку</w:t>
      </w:r>
      <w:r>
        <w:t></w:t>
      </w:r>
      <w:r>
        <w:rPr>
          <w:rFonts w:hint="eastAsia"/>
        </w:rPr>
        <w:t>праці</w:t>
      </w:r>
      <w:r>
        <w:t></w:t>
      </w:r>
      <w:r>
        <w:t></w:t>
      </w:r>
      <w:r>
        <w:rPr>
          <w:rFonts w:hint="eastAsia"/>
        </w:rPr>
        <w:t>особливо</w:t>
      </w:r>
      <w:r>
        <w:t></w:t>
      </w:r>
      <w:r>
        <w:rPr>
          <w:rFonts w:hint="eastAsia"/>
        </w:rPr>
        <w:t>щодо</w:t>
      </w:r>
      <w:r>
        <w:t></w:t>
      </w:r>
      <w:r>
        <w:rPr>
          <w:rFonts w:hint="eastAsia"/>
        </w:rPr>
        <w:t>певних</w:t>
      </w:r>
      <w:r>
        <w:t></w:t>
      </w:r>
      <w:r>
        <w:rPr>
          <w:rFonts w:hint="eastAsia"/>
        </w:rPr>
        <w:t>осіб</w:t>
      </w:r>
      <w:r>
        <w:t></w:t>
      </w:r>
      <w:r>
        <w:rPr>
          <w:rFonts w:hint="eastAsia"/>
        </w:rPr>
        <w:t>чи</w:t>
      </w:r>
      <w:r>
        <w:t></w:t>
      </w:r>
      <w:r>
        <w:rPr>
          <w:rFonts w:hint="eastAsia"/>
        </w:rPr>
        <w:t>груп</w:t>
      </w:r>
    </w:p>
    <w:p w:rsidR="00640552" w:rsidRDefault="00640552" w:rsidP="00640552">
      <w:r>
        <w:rPr>
          <w:rFonts w:hint="eastAsia"/>
        </w:rPr>
        <w:t>осіб</w:t>
      </w:r>
      <w:r>
        <w:t></w:t>
      </w:r>
      <w:r>
        <w:t></w:t>
      </w:r>
      <w:r>
        <w:rPr>
          <w:rFonts w:hint="eastAsia"/>
        </w:rPr>
        <w:t>які</w:t>
      </w:r>
      <w:r>
        <w:t></w:t>
      </w:r>
      <w:r>
        <w:rPr>
          <w:rFonts w:hint="eastAsia"/>
        </w:rPr>
        <w:t>зазнають</w:t>
      </w:r>
      <w:r>
        <w:t></w:t>
      </w:r>
      <w:r>
        <w:rPr>
          <w:rFonts w:hint="eastAsia"/>
        </w:rPr>
        <w:t>обмежень</w:t>
      </w:r>
      <w:r>
        <w:t></w:t>
      </w:r>
      <w:r>
        <w:rPr>
          <w:rFonts w:hint="eastAsia"/>
        </w:rPr>
        <w:t>прав</w:t>
      </w:r>
      <w:r>
        <w:t></w:t>
      </w:r>
      <w:r>
        <w:rPr>
          <w:rFonts w:hint="eastAsia"/>
        </w:rPr>
        <w:t>і</w:t>
      </w:r>
      <w:r>
        <w:t></w:t>
      </w:r>
      <w:r>
        <w:rPr>
          <w:rFonts w:hint="eastAsia"/>
        </w:rPr>
        <w:t>свобод</w:t>
      </w:r>
      <w:r>
        <w:t></w:t>
      </w:r>
      <w:r>
        <w:rPr>
          <w:rFonts w:hint="eastAsia"/>
        </w:rPr>
        <w:t>у</w:t>
      </w:r>
      <w:r>
        <w:t></w:t>
      </w:r>
      <w:r>
        <w:rPr>
          <w:rFonts w:hint="eastAsia"/>
        </w:rPr>
        <w:t>суспільстві</w:t>
      </w:r>
      <w:r>
        <w:t></w:t>
      </w:r>
      <w:r>
        <w:rPr>
          <w:rFonts w:hint="eastAsia"/>
        </w:rPr>
        <w:t>через</w:t>
      </w:r>
      <w:r>
        <w:t></w:t>
      </w:r>
      <w:r>
        <w:rPr>
          <w:rFonts w:hint="eastAsia"/>
        </w:rPr>
        <w:t>властиві</w:t>
      </w:r>
      <w:r>
        <w:t></w:t>
      </w:r>
      <w:r>
        <w:rPr>
          <w:rFonts w:hint="eastAsia"/>
        </w:rPr>
        <w:t>їм</w:t>
      </w:r>
    </w:p>
    <w:p w:rsidR="00640552" w:rsidRDefault="00640552" w:rsidP="00640552">
      <w:r>
        <w:rPr>
          <w:rFonts w:hint="eastAsia"/>
        </w:rPr>
        <w:t>певні</w:t>
      </w:r>
      <w:r>
        <w:t></w:t>
      </w:r>
      <w:r>
        <w:rPr>
          <w:rFonts w:hint="eastAsia"/>
        </w:rPr>
        <w:t>індивідуальні</w:t>
      </w:r>
      <w:r>
        <w:t></w:t>
      </w:r>
      <w:r>
        <w:rPr>
          <w:rFonts w:hint="eastAsia"/>
        </w:rPr>
        <w:t>характеристики</w:t>
      </w:r>
      <w:r>
        <w:t></w:t>
      </w:r>
      <w:r>
        <w:t></w:t>
      </w:r>
      <w:r>
        <w:rPr>
          <w:rFonts w:hint="eastAsia"/>
        </w:rPr>
        <w:t>до</w:t>
      </w:r>
      <w:r>
        <w:t></w:t>
      </w:r>
      <w:r>
        <w:rPr>
          <w:rFonts w:hint="eastAsia"/>
        </w:rPr>
        <w:t>яких</w:t>
      </w:r>
      <w:r>
        <w:t></w:t>
      </w:r>
      <w:r>
        <w:rPr>
          <w:rFonts w:hint="eastAsia"/>
        </w:rPr>
        <w:t>належать</w:t>
      </w:r>
      <w:r>
        <w:t></w:t>
      </w:r>
      <w:r>
        <w:t></w:t>
      </w:r>
      <w:r>
        <w:rPr>
          <w:rFonts w:hint="eastAsia"/>
        </w:rPr>
        <w:t>особи</w:t>
      </w:r>
      <w:r>
        <w:t></w:t>
      </w:r>
      <w:r>
        <w:rPr>
          <w:rFonts w:hint="eastAsia"/>
        </w:rPr>
        <w:t>похилого</w:t>
      </w:r>
      <w:r>
        <w:t></w:t>
      </w:r>
      <w:r>
        <w:rPr>
          <w:rFonts w:hint="eastAsia"/>
        </w:rPr>
        <w:t>віку</w:t>
      </w:r>
      <w:r>
        <w:t></w:t>
      </w:r>
    </w:p>
    <w:p w:rsidR="00640552" w:rsidRDefault="00640552" w:rsidP="00640552">
      <w:r>
        <w:rPr>
          <w:rFonts w:hint="eastAsia"/>
        </w:rPr>
        <w:t>особи</w:t>
      </w:r>
      <w:r>
        <w:t></w:t>
      </w:r>
      <w:r>
        <w:rPr>
          <w:rFonts w:hint="eastAsia"/>
        </w:rPr>
        <w:t>з</w:t>
      </w:r>
      <w:r>
        <w:t></w:t>
      </w:r>
      <w:r>
        <w:rPr>
          <w:rFonts w:hint="eastAsia"/>
        </w:rPr>
        <w:t>інвалідністю</w:t>
      </w:r>
      <w:r>
        <w:t></w:t>
      </w:r>
      <w:r>
        <w:t></w:t>
      </w:r>
      <w:r>
        <w:rPr>
          <w:rFonts w:hint="eastAsia"/>
        </w:rPr>
        <w:t>внутрішньо</w:t>
      </w:r>
      <w:r>
        <w:t></w:t>
      </w:r>
      <w:r>
        <w:rPr>
          <w:rFonts w:hint="eastAsia"/>
        </w:rPr>
        <w:t>переміщені</w:t>
      </w:r>
      <w:r>
        <w:t></w:t>
      </w:r>
      <w:r>
        <w:rPr>
          <w:rFonts w:hint="eastAsia"/>
        </w:rPr>
        <w:t>особи</w:t>
      </w:r>
      <w:r>
        <w:t></w:t>
      </w:r>
      <w:r>
        <w:t></w:t>
      </w:r>
      <w:r>
        <w:rPr>
          <w:rFonts w:hint="eastAsia"/>
        </w:rPr>
        <w:t>демобілізовані</w:t>
      </w:r>
      <w:r>
        <w:t></w:t>
      </w:r>
      <w:r>
        <w:rPr>
          <w:rFonts w:hint="eastAsia"/>
        </w:rPr>
        <w:t>бійці</w:t>
      </w:r>
    </w:p>
    <w:p w:rsidR="00640552" w:rsidRDefault="00640552" w:rsidP="00640552">
      <w:r>
        <w:rPr>
          <w:rFonts w:hint="eastAsia"/>
        </w:rPr>
        <w:t>антитерористичної</w:t>
      </w:r>
      <w:r>
        <w:t></w:t>
      </w:r>
      <w:r>
        <w:rPr>
          <w:rFonts w:hint="eastAsia"/>
        </w:rPr>
        <w:t>операції</w:t>
      </w:r>
      <w:r>
        <w:t></w:t>
      </w:r>
      <w:r>
        <w:rPr>
          <w:rFonts w:hint="eastAsia"/>
        </w:rPr>
        <w:t>на</w:t>
      </w:r>
      <w:r>
        <w:t></w:t>
      </w:r>
      <w:r>
        <w:rPr>
          <w:rFonts w:hint="eastAsia"/>
        </w:rPr>
        <w:t>сході</w:t>
      </w:r>
      <w:r>
        <w:t></w:t>
      </w:r>
      <w:r>
        <w:rPr>
          <w:rFonts w:hint="eastAsia"/>
        </w:rPr>
        <w:t>України</w:t>
      </w:r>
      <w:r>
        <w:t></w:t>
      </w:r>
      <w:r>
        <w:rPr>
          <w:rFonts w:hint="eastAsia"/>
        </w:rPr>
        <w:t>та</w:t>
      </w:r>
      <w:r>
        <w:t></w:t>
      </w:r>
      <w:r>
        <w:rPr>
          <w:rFonts w:hint="eastAsia"/>
        </w:rPr>
        <w:t>інші</w:t>
      </w:r>
      <w:r>
        <w:t></w:t>
      </w:r>
      <w:r>
        <w:rPr>
          <w:rFonts w:hint="eastAsia"/>
        </w:rPr>
        <w:t>групи</w:t>
      </w:r>
      <w:r>
        <w:t></w:t>
      </w:r>
      <w:r>
        <w:t></w:t>
      </w:r>
      <w:r>
        <w:rPr>
          <w:rFonts w:hint="eastAsia"/>
        </w:rPr>
        <w:t>які</w:t>
      </w:r>
      <w:r>
        <w:t></w:t>
      </w:r>
      <w:r>
        <w:rPr>
          <w:rFonts w:hint="eastAsia"/>
        </w:rPr>
        <w:t>зазнають</w:t>
      </w:r>
    </w:p>
    <w:p w:rsidR="00640552" w:rsidRDefault="00640552" w:rsidP="00640552">
      <w:r>
        <w:rPr>
          <w:rFonts w:hint="eastAsia"/>
        </w:rPr>
        <w:t>дискримінації</w:t>
      </w:r>
      <w:r>
        <w:t></w:t>
      </w:r>
    </w:p>
    <w:p w:rsidR="00640552" w:rsidRDefault="00640552" w:rsidP="00640552">
      <w:r>
        <w:t></w:t>
      </w:r>
      <w:r>
        <w:t></w:t>
      </w:r>
      <w:r>
        <w:t></w:t>
      </w:r>
      <w:r>
        <w:rPr>
          <w:rFonts w:hint="eastAsia"/>
        </w:rPr>
        <w:t>інституційна</w:t>
      </w:r>
      <w:r>
        <w:t></w:t>
      </w:r>
      <w:r>
        <w:rPr>
          <w:rFonts w:hint="eastAsia"/>
        </w:rPr>
        <w:t>сфера</w:t>
      </w:r>
      <w:r>
        <w:t></w:t>
      </w:r>
      <w:r>
        <w:t></w:t>
      </w:r>
      <w:r>
        <w:rPr>
          <w:rFonts w:hint="eastAsia"/>
        </w:rPr>
        <w:t>проблема</w:t>
      </w:r>
      <w:r>
        <w:t></w:t>
      </w:r>
      <w:r>
        <w:rPr>
          <w:rFonts w:hint="eastAsia"/>
        </w:rPr>
        <w:t>забезпечення</w:t>
      </w:r>
      <w:r>
        <w:t></w:t>
      </w:r>
      <w:r>
        <w:rPr>
          <w:rFonts w:hint="eastAsia"/>
        </w:rPr>
        <w:t>свободи</w:t>
      </w:r>
      <w:r>
        <w:t></w:t>
      </w:r>
      <w:r>
        <w:rPr>
          <w:rFonts w:hint="eastAsia"/>
        </w:rPr>
        <w:t>праці</w:t>
      </w:r>
      <w:r>
        <w:t></w:t>
      </w:r>
      <w:r>
        <w:rPr>
          <w:rFonts w:hint="eastAsia"/>
        </w:rPr>
        <w:t>в</w:t>
      </w:r>
      <w:r>
        <w:t></w:t>
      </w:r>
      <w:r>
        <w:rPr>
          <w:rFonts w:hint="eastAsia"/>
        </w:rPr>
        <w:t>Україні</w:t>
      </w:r>
    </w:p>
    <w:p w:rsidR="00640552" w:rsidRDefault="00640552" w:rsidP="00640552">
      <w:r>
        <w:rPr>
          <w:rFonts w:hint="eastAsia"/>
        </w:rPr>
        <w:t>як</w:t>
      </w:r>
      <w:r>
        <w:t></w:t>
      </w:r>
      <w:r>
        <w:rPr>
          <w:rFonts w:hint="eastAsia"/>
        </w:rPr>
        <w:t>невідкладна</w:t>
      </w:r>
      <w:r>
        <w:t></w:t>
      </w:r>
      <w:r>
        <w:rPr>
          <w:rFonts w:hint="eastAsia"/>
        </w:rPr>
        <w:t>універсальна</w:t>
      </w:r>
      <w:r>
        <w:t></w:t>
      </w:r>
      <w:r>
        <w:rPr>
          <w:rFonts w:hint="eastAsia"/>
        </w:rPr>
        <w:t>проблема</w:t>
      </w:r>
      <w:r>
        <w:t></w:t>
      </w:r>
      <w:r>
        <w:t></w:t>
      </w:r>
      <w:r>
        <w:rPr>
          <w:rFonts w:hint="eastAsia"/>
        </w:rPr>
        <w:t>яка</w:t>
      </w:r>
      <w:r>
        <w:t></w:t>
      </w:r>
      <w:r>
        <w:rPr>
          <w:rFonts w:hint="eastAsia"/>
        </w:rPr>
        <w:t>загрожує</w:t>
      </w:r>
      <w:r>
        <w:t></w:t>
      </w:r>
      <w:r>
        <w:rPr>
          <w:rFonts w:hint="eastAsia"/>
        </w:rPr>
        <w:t>свободі</w:t>
      </w:r>
      <w:r>
        <w:t></w:t>
      </w:r>
      <w:r>
        <w:rPr>
          <w:rFonts w:hint="eastAsia"/>
        </w:rPr>
        <w:t>праці</w:t>
      </w:r>
      <w:r>
        <w:t></w:t>
      </w:r>
      <w:r>
        <w:rPr>
          <w:rFonts w:hint="eastAsia"/>
        </w:rPr>
        <w:t>й</w:t>
      </w:r>
    </w:p>
    <w:p w:rsidR="00640552" w:rsidRDefault="00640552" w:rsidP="00640552">
      <w:r>
        <w:rPr>
          <w:rFonts w:hint="eastAsia"/>
        </w:rPr>
        <w:t>стосується</w:t>
      </w:r>
      <w:r>
        <w:t></w:t>
      </w:r>
      <w:r>
        <w:rPr>
          <w:rFonts w:hint="eastAsia"/>
        </w:rPr>
        <w:t>всіх</w:t>
      </w:r>
      <w:r>
        <w:t></w:t>
      </w:r>
      <w:r>
        <w:rPr>
          <w:rFonts w:hint="eastAsia"/>
        </w:rPr>
        <w:t>осіб</w:t>
      </w:r>
      <w:r>
        <w:t></w:t>
      </w:r>
      <w:r>
        <w:t></w:t>
      </w:r>
      <w:r>
        <w:rPr>
          <w:rFonts w:hint="eastAsia"/>
        </w:rPr>
        <w:t>що</w:t>
      </w:r>
      <w:r>
        <w:t></w:t>
      </w:r>
      <w:r>
        <w:rPr>
          <w:rFonts w:hint="eastAsia"/>
        </w:rPr>
        <w:t>на</w:t>
      </w:r>
      <w:r>
        <w:t></w:t>
      </w:r>
      <w:r>
        <w:rPr>
          <w:rFonts w:hint="eastAsia"/>
        </w:rPr>
        <w:t>законних</w:t>
      </w:r>
      <w:r>
        <w:t></w:t>
      </w:r>
      <w:r>
        <w:rPr>
          <w:rFonts w:hint="eastAsia"/>
        </w:rPr>
        <w:t>підставах</w:t>
      </w:r>
      <w:r>
        <w:t></w:t>
      </w:r>
      <w:r>
        <w:rPr>
          <w:rFonts w:hint="eastAsia"/>
        </w:rPr>
        <w:t>проживають</w:t>
      </w:r>
      <w:r>
        <w:t></w:t>
      </w:r>
      <w:r>
        <w:rPr>
          <w:rFonts w:hint="eastAsia"/>
        </w:rPr>
        <w:t>на</w:t>
      </w:r>
      <w:r>
        <w:t></w:t>
      </w:r>
      <w:r>
        <w:rPr>
          <w:rFonts w:hint="eastAsia"/>
        </w:rPr>
        <w:t>території</w:t>
      </w:r>
    </w:p>
    <w:p w:rsidR="00640552" w:rsidRDefault="00640552" w:rsidP="00640552">
      <w:r>
        <w:rPr>
          <w:rFonts w:hint="eastAsia"/>
        </w:rPr>
        <w:t>нашої</w:t>
      </w:r>
      <w:r>
        <w:t></w:t>
      </w:r>
      <w:r>
        <w:rPr>
          <w:rFonts w:hint="eastAsia"/>
        </w:rPr>
        <w:t>держави</w:t>
      </w:r>
      <w:r>
        <w:t></w:t>
      </w:r>
      <w:r>
        <w:t></w:t>
      </w:r>
      <w:r>
        <w:rPr>
          <w:rFonts w:hint="eastAsia"/>
        </w:rPr>
        <w:t>може</w:t>
      </w:r>
      <w:r>
        <w:t></w:t>
      </w:r>
      <w:r>
        <w:rPr>
          <w:rFonts w:hint="eastAsia"/>
        </w:rPr>
        <w:t>бути</w:t>
      </w:r>
      <w:r>
        <w:t></w:t>
      </w:r>
      <w:r>
        <w:rPr>
          <w:rFonts w:hint="eastAsia"/>
        </w:rPr>
        <w:t>вирішена</w:t>
      </w:r>
      <w:r>
        <w:t></w:t>
      </w:r>
      <w:r>
        <w:rPr>
          <w:rFonts w:hint="eastAsia"/>
        </w:rPr>
        <w:t>інституційним</w:t>
      </w:r>
      <w:r>
        <w:t></w:t>
      </w:r>
      <w:r>
        <w:rPr>
          <w:rFonts w:hint="eastAsia"/>
        </w:rPr>
        <w:t>шляхом</w:t>
      </w:r>
      <w:r>
        <w:t></w:t>
      </w:r>
      <w:r>
        <w:rPr>
          <w:rFonts w:hint="eastAsia"/>
        </w:rPr>
        <w:t>за</w:t>
      </w:r>
      <w:r>
        <w:t></w:t>
      </w:r>
      <w:r>
        <w:rPr>
          <w:rFonts w:hint="eastAsia"/>
        </w:rPr>
        <w:t>двома</w:t>
      </w:r>
    </w:p>
    <w:p w:rsidR="00640552" w:rsidRDefault="00640552" w:rsidP="00640552">
      <w:r>
        <w:rPr>
          <w:rFonts w:hint="eastAsia"/>
        </w:rPr>
        <w:t>напрямами</w:t>
      </w:r>
      <w:r>
        <w:t></w:t>
      </w:r>
    </w:p>
    <w:p w:rsidR="00640552" w:rsidRDefault="00640552" w:rsidP="00640552">
      <w:r>
        <w:rPr>
          <w:rFonts w:hint="eastAsia"/>
        </w:rPr>
        <w:t>а</w:t>
      </w:r>
      <w:r>
        <w:t></w:t>
      </w:r>
      <w:r>
        <w:t></w:t>
      </w:r>
      <w:r>
        <w:rPr>
          <w:rFonts w:hint="eastAsia"/>
        </w:rPr>
        <w:t>розширення</w:t>
      </w:r>
      <w:r>
        <w:t></w:t>
      </w:r>
      <w:r>
        <w:rPr>
          <w:rFonts w:hint="eastAsia"/>
        </w:rPr>
        <w:t>повноважень</w:t>
      </w:r>
      <w:r>
        <w:t></w:t>
      </w:r>
      <w:r>
        <w:rPr>
          <w:rFonts w:hint="eastAsia"/>
        </w:rPr>
        <w:t>Державної</w:t>
      </w:r>
      <w:r>
        <w:t></w:t>
      </w:r>
      <w:r>
        <w:rPr>
          <w:rFonts w:hint="eastAsia"/>
        </w:rPr>
        <w:t>служби</w:t>
      </w:r>
      <w:r>
        <w:t></w:t>
      </w:r>
      <w:r>
        <w:rPr>
          <w:rFonts w:hint="eastAsia"/>
        </w:rPr>
        <w:t>України</w:t>
      </w:r>
      <w:r>
        <w:t></w:t>
      </w:r>
      <w:r>
        <w:rPr>
          <w:rFonts w:hint="eastAsia"/>
        </w:rPr>
        <w:t>з</w:t>
      </w:r>
      <w:r>
        <w:t></w:t>
      </w:r>
      <w:r>
        <w:rPr>
          <w:rFonts w:hint="eastAsia"/>
        </w:rPr>
        <w:t>питань</w:t>
      </w:r>
      <w:r>
        <w:t></w:t>
      </w:r>
      <w:r>
        <w:rPr>
          <w:rFonts w:hint="eastAsia"/>
        </w:rPr>
        <w:t>праці</w:t>
      </w:r>
      <w:r>
        <w:t></w:t>
      </w:r>
    </w:p>
    <w:p w:rsidR="00640552" w:rsidRDefault="00640552" w:rsidP="00640552">
      <w:r>
        <w:rPr>
          <w:rFonts w:hint="eastAsia"/>
        </w:rPr>
        <w:t>у</w:t>
      </w:r>
      <w:r>
        <w:t></w:t>
      </w:r>
      <w:r>
        <w:rPr>
          <w:rFonts w:hint="eastAsia"/>
        </w:rPr>
        <w:t>результаті</w:t>
      </w:r>
      <w:r>
        <w:t></w:t>
      </w:r>
      <w:r>
        <w:rPr>
          <w:rFonts w:hint="eastAsia"/>
        </w:rPr>
        <w:t>чого</w:t>
      </w:r>
      <w:r>
        <w:t></w:t>
      </w:r>
      <w:r>
        <w:rPr>
          <w:rFonts w:hint="eastAsia"/>
        </w:rPr>
        <w:t>цей</w:t>
      </w:r>
      <w:r>
        <w:t></w:t>
      </w:r>
      <w:r>
        <w:rPr>
          <w:rFonts w:hint="eastAsia"/>
        </w:rPr>
        <w:t>орган</w:t>
      </w:r>
      <w:r>
        <w:t></w:t>
      </w:r>
      <w:r>
        <w:rPr>
          <w:rFonts w:hint="eastAsia"/>
        </w:rPr>
        <w:t>влади</w:t>
      </w:r>
      <w:r>
        <w:t></w:t>
      </w:r>
      <w:r>
        <w:rPr>
          <w:rFonts w:hint="eastAsia"/>
        </w:rPr>
        <w:t>набуде</w:t>
      </w:r>
      <w:r>
        <w:t></w:t>
      </w:r>
      <w:r>
        <w:rPr>
          <w:rFonts w:hint="eastAsia"/>
        </w:rPr>
        <w:t>реальних</w:t>
      </w:r>
      <w:r>
        <w:t></w:t>
      </w:r>
      <w:r>
        <w:rPr>
          <w:rFonts w:hint="eastAsia"/>
        </w:rPr>
        <w:t>правозахисних</w:t>
      </w:r>
      <w:r>
        <w:t></w:t>
      </w:r>
      <w:r>
        <w:rPr>
          <w:rFonts w:hint="eastAsia"/>
        </w:rPr>
        <w:t>функцій</w:t>
      </w:r>
      <w:r>
        <w:t></w:t>
      </w:r>
      <w:r>
        <w:rPr>
          <w:rFonts w:hint="eastAsia"/>
        </w:rPr>
        <w:t>у</w:t>
      </w:r>
    </w:p>
    <w:p w:rsidR="00640552" w:rsidRDefault="00640552" w:rsidP="00640552">
      <w:r>
        <w:rPr>
          <w:rFonts w:hint="eastAsia"/>
        </w:rPr>
        <w:t>сфері</w:t>
      </w:r>
      <w:r>
        <w:t></w:t>
      </w:r>
      <w:r>
        <w:rPr>
          <w:rFonts w:hint="eastAsia"/>
        </w:rPr>
        <w:t>праці</w:t>
      </w:r>
      <w:r>
        <w:t></w:t>
      </w:r>
      <w:r>
        <w:rPr>
          <w:rFonts w:hint="eastAsia"/>
        </w:rPr>
        <w:t>та</w:t>
      </w:r>
      <w:r>
        <w:t></w:t>
      </w:r>
      <w:r>
        <w:t></w:t>
      </w:r>
      <w:r>
        <w:rPr>
          <w:rFonts w:hint="eastAsia"/>
        </w:rPr>
        <w:t>відповідно</w:t>
      </w:r>
      <w:r>
        <w:t></w:t>
      </w:r>
      <w:r>
        <w:t></w:t>
      </w:r>
      <w:r>
        <w:rPr>
          <w:rFonts w:hint="eastAsia"/>
        </w:rPr>
        <w:t>стане</w:t>
      </w:r>
      <w:r>
        <w:t></w:t>
      </w:r>
      <w:r>
        <w:rPr>
          <w:rFonts w:hint="eastAsia"/>
        </w:rPr>
        <w:t>основним</w:t>
      </w:r>
      <w:r>
        <w:t></w:t>
      </w:r>
      <w:r>
        <w:rPr>
          <w:rFonts w:hint="eastAsia"/>
        </w:rPr>
        <w:t>уповноваженим</w:t>
      </w:r>
      <w:r>
        <w:t></w:t>
      </w:r>
      <w:r>
        <w:rPr>
          <w:rFonts w:hint="eastAsia"/>
        </w:rPr>
        <w:t>суб’єктом</w:t>
      </w:r>
      <w:r>
        <w:t></w:t>
      </w:r>
      <w:r>
        <w:t></w:t>
      </w:r>
      <w:r>
        <w:rPr>
          <w:rFonts w:hint="eastAsia"/>
        </w:rPr>
        <w:t>що</w:t>
      </w:r>
      <w:r>
        <w:t></w:t>
      </w:r>
      <w:r>
        <w:rPr>
          <w:rFonts w:hint="eastAsia"/>
        </w:rPr>
        <w:t>має</w:t>
      </w:r>
    </w:p>
    <w:p w:rsidR="00640552" w:rsidRDefault="00640552" w:rsidP="00640552">
      <w:r>
        <w:rPr>
          <w:rFonts w:hint="eastAsia"/>
        </w:rPr>
        <w:t>реалізувати</w:t>
      </w:r>
      <w:r>
        <w:t></w:t>
      </w:r>
      <w:r>
        <w:rPr>
          <w:rFonts w:hint="eastAsia"/>
        </w:rPr>
        <w:t>мету</w:t>
      </w:r>
      <w:r>
        <w:t></w:t>
      </w:r>
      <w:r>
        <w:t></w:t>
      </w:r>
      <w:r>
        <w:rPr>
          <w:rFonts w:hint="eastAsia"/>
        </w:rPr>
        <w:t>завдання</w:t>
      </w:r>
      <w:r>
        <w:t></w:t>
      </w:r>
      <w:r>
        <w:rPr>
          <w:rFonts w:hint="eastAsia"/>
        </w:rPr>
        <w:t>й</w:t>
      </w:r>
      <w:r>
        <w:t></w:t>
      </w:r>
      <w:r>
        <w:rPr>
          <w:rFonts w:hint="eastAsia"/>
        </w:rPr>
        <w:t>цілі</w:t>
      </w:r>
      <w:r>
        <w:t></w:t>
      </w:r>
      <w:r>
        <w:rPr>
          <w:rFonts w:hint="eastAsia"/>
        </w:rPr>
        <w:t>Національної</w:t>
      </w:r>
      <w:r>
        <w:t></w:t>
      </w:r>
      <w:r>
        <w:rPr>
          <w:rFonts w:hint="eastAsia"/>
        </w:rPr>
        <w:t>стратегії</w:t>
      </w:r>
      <w:r>
        <w:t></w:t>
      </w:r>
      <w:r>
        <w:rPr>
          <w:rFonts w:hint="eastAsia"/>
        </w:rPr>
        <w:t>утвердження</w:t>
      </w:r>
    </w:p>
    <w:p w:rsidR="00640552" w:rsidRDefault="00640552" w:rsidP="00640552">
      <w:r>
        <w:rPr>
          <w:rFonts w:hint="eastAsia"/>
        </w:rPr>
        <w:t>свободи</w:t>
      </w:r>
      <w:r>
        <w:t></w:t>
      </w:r>
      <w:r>
        <w:rPr>
          <w:rFonts w:hint="eastAsia"/>
        </w:rPr>
        <w:t>праці</w:t>
      </w:r>
      <w:r>
        <w:t></w:t>
      </w:r>
    </w:p>
    <w:p w:rsidR="00640552" w:rsidRDefault="00640552" w:rsidP="00640552">
      <w:r>
        <w:rPr>
          <w:rFonts w:hint="eastAsia"/>
        </w:rPr>
        <w:t>б</w:t>
      </w:r>
      <w:r>
        <w:t></w:t>
      </w:r>
      <w:r>
        <w:t></w:t>
      </w:r>
      <w:r>
        <w:rPr>
          <w:rFonts w:hint="eastAsia"/>
        </w:rPr>
        <w:t>створення</w:t>
      </w:r>
      <w:r>
        <w:t></w:t>
      </w:r>
      <w:r>
        <w:rPr>
          <w:rFonts w:hint="eastAsia"/>
        </w:rPr>
        <w:t>трудових</w:t>
      </w:r>
      <w:r>
        <w:t></w:t>
      </w:r>
      <w:r>
        <w:rPr>
          <w:rFonts w:hint="eastAsia"/>
        </w:rPr>
        <w:t>судів</w:t>
      </w:r>
      <w:r>
        <w:t></w:t>
      </w:r>
      <w:r>
        <w:t></w:t>
      </w:r>
      <w:r>
        <w:rPr>
          <w:rFonts w:hint="eastAsia"/>
        </w:rPr>
        <w:t>які</w:t>
      </w:r>
      <w:r>
        <w:t></w:t>
      </w:r>
      <w:r>
        <w:rPr>
          <w:rFonts w:hint="eastAsia"/>
        </w:rPr>
        <w:t>оптимізують</w:t>
      </w:r>
      <w:r>
        <w:t></w:t>
      </w:r>
      <w:r>
        <w:rPr>
          <w:rFonts w:hint="eastAsia"/>
        </w:rPr>
        <w:t>доступ</w:t>
      </w:r>
      <w:r>
        <w:t></w:t>
      </w:r>
      <w:r>
        <w:rPr>
          <w:rFonts w:hint="eastAsia"/>
        </w:rPr>
        <w:t>до</w:t>
      </w:r>
      <w:r>
        <w:t></w:t>
      </w:r>
      <w:r>
        <w:rPr>
          <w:rFonts w:hint="eastAsia"/>
        </w:rPr>
        <w:t>судового</w:t>
      </w:r>
    </w:p>
    <w:p w:rsidR="00640552" w:rsidRDefault="00640552" w:rsidP="00640552">
      <w:r>
        <w:rPr>
          <w:rFonts w:hint="eastAsia"/>
        </w:rPr>
        <w:t>захисту</w:t>
      </w:r>
      <w:r>
        <w:t></w:t>
      </w:r>
      <w:r>
        <w:rPr>
          <w:rFonts w:hint="eastAsia"/>
        </w:rPr>
        <w:t>осіб</w:t>
      </w:r>
      <w:r>
        <w:t></w:t>
      </w:r>
      <w:r>
        <w:t></w:t>
      </w:r>
      <w:r>
        <w:rPr>
          <w:rFonts w:hint="eastAsia"/>
        </w:rPr>
        <w:t>свободу</w:t>
      </w:r>
      <w:r>
        <w:t></w:t>
      </w:r>
      <w:r>
        <w:rPr>
          <w:rFonts w:hint="eastAsia"/>
        </w:rPr>
        <w:t>праці</w:t>
      </w:r>
      <w:r>
        <w:t></w:t>
      </w:r>
      <w:r>
        <w:rPr>
          <w:rFonts w:hint="eastAsia"/>
        </w:rPr>
        <w:t>яких</w:t>
      </w:r>
      <w:r>
        <w:t></w:t>
      </w:r>
      <w:r>
        <w:rPr>
          <w:rFonts w:hint="eastAsia"/>
        </w:rPr>
        <w:t>було</w:t>
      </w:r>
      <w:r>
        <w:t></w:t>
      </w:r>
      <w:r>
        <w:rPr>
          <w:rFonts w:hint="eastAsia"/>
        </w:rPr>
        <w:t>порушено</w:t>
      </w:r>
      <w:r>
        <w:t></w:t>
      </w:r>
      <w:r>
        <w:t></w:t>
      </w:r>
      <w:r>
        <w:rPr>
          <w:rFonts w:hint="eastAsia"/>
        </w:rPr>
        <w:t>а</w:t>
      </w:r>
      <w:r>
        <w:t></w:t>
      </w:r>
      <w:r>
        <w:rPr>
          <w:rFonts w:hint="eastAsia"/>
        </w:rPr>
        <w:t>також</w:t>
      </w:r>
      <w:r>
        <w:t></w:t>
      </w:r>
      <w:r>
        <w:rPr>
          <w:rFonts w:hint="eastAsia"/>
        </w:rPr>
        <w:t>зменшать</w:t>
      </w:r>
    </w:p>
    <w:p w:rsidR="00640552" w:rsidRDefault="00640552" w:rsidP="00640552">
      <w:r>
        <w:rPr>
          <w:rFonts w:hint="eastAsia"/>
        </w:rPr>
        <w:t>навантаження</w:t>
      </w:r>
      <w:r>
        <w:t></w:t>
      </w:r>
      <w:r>
        <w:rPr>
          <w:rFonts w:hint="eastAsia"/>
        </w:rPr>
        <w:t>на</w:t>
      </w:r>
      <w:r>
        <w:t></w:t>
      </w:r>
      <w:r>
        <w:rPr>
          <w:rFonts w:hint="eastAsia"/>
        </w:rPr>
        <w:t>суди</w:t>
      </w:r>
      <w:r>
        <w:t></w:t>
      </w:r>
      <w:r>
        <w:rPr>
          <w:rFonts w:hint="eastAsia"/>
        </w:rPr>
        <w:t>загальної</w:t>
      </w:r>
      <w:r>
        <w:t></w:t>
      </w:r>
      <w:r>
        <w:rPr>
          <w:rFonts w:hint="eastAsia"/>
        </w:rPr>
        <w:t>юрисдикції</w:t>
      </w:r>
      <w:r>
        <w:t></w:t>
      </w:r>
      <w:r>
        <w:t></w:t>
      </w:r>
      <w:r>
        <w:rPr>
          <w:rFonts w:hint="eastAsia"/>
        </w:rPr>
        <w:t>на</w:t>
      </w:r>
      <w:r>
        <w:t></w:t>
      </w:r>
      <w:r>
        <w:rPr>
          <w:rFonts w:hint="eastAsia"/>
        </w:rPr>
        <w:t>підставі</w:t>
      </w:r>
      <w:r>
        <w:t></w:t>
      </w:r>
      <w:r>
        <w:rPr>
          <w:rFonts w:hint="eastAsia"/>
        </w:rPr>
        <w:t>запропонованих</w:t>
      </w:r>
    </w:p>
    <w:p w:rsidR="00640552" w:rsidRDefault="00640552" w:rsidP="00640552">
      <w:r>
        <w:rPr>
          <w:rFonts w:hint="eastAsia"/>
        </w:rPr>
        <w:t>вище</w:t>
      </w:r>
      <w:r>
        <w:t></w:t>
      </w:r>
      <w:r>
        <w:rPr>
          <w:rFonts w:hint="eastAsia"/>
        </w:rPr>
        <w:t>Закону</w:t>
      </w:r>
      <w:r>
        <w:t></w:t>
      </w:r>
      <w:r>
        <w:rPr>
          <w:rFonts w:hint="eastAsia"/>
        </w:rPr>
        <w:t>України</w:t>
      </w:r>
      <w:r>
        <w:t></w:t>
      </w:r>
      <w:r>
        <w:t></w:t>
      </w:r>
      <w:r>
        <w:rPr>
          <w:rFonts w:hint="eastAsia"/>
        </w:rPr>
        <w:t>Про</w:t>
      </w:r>
      <w:r>
        <w:t></w:t>
      </w:r>
      <w:r>
        <w:rPr>
          <w:rFonts w:hint="eastAsia"/>
        </w:rPr>
        <w:t>трудові</w:t>
      </w:r>
      <w:r>
        <w:t></w:t>
      </w:r>
      <w:r>
        <w:rPr>
          <w:rFonts w:hint="eastAsia"/>
        </w:rPr>
        <w:t>суди</w:t>
      </w:r>
      <w:r>
        <w:t></w:t>
      </w:r>
      <w:r>
        <w:t></w:t>
      </w:r>
      <w:r>
        <w:t></w:t>
      </w:r>
      <w:r>
        <w:rPr>
          <w:rFonts w:hint="eastAsia"/>
        </w:rPr>
        <w:t>Кодексу</w:t>
      </w:r>
      <w:r>
        <w:t></w:t>
      </w:r>
      <w:r>
        <w:rPr>
          <w:rFonts w:hint="eastAsia"/>
        </w:rPr>
        <w:t>трудового</w:t>
      </w:r>
      <w:r>
        <w:t></w:t>
      </w:r>
      <w:r>
        <w:rPr>
          <w:rFonts w:hint="eastAsia"/>
        </w:rPr>
        <w:t>судочинства</w:t>
      </w:r>
      <w:r>
        <w:t></w:t>
      </w:r>
      <w:r>
        <w:t></w:t>
      </w:r>
    </w:p>
    <w:p w:rsidR="00640552" w:rsidRDefault="00640552" w:rsidP="00640552">
      <w:r>
        <w:t></w:t>
      </w:r>
      <w:r>
        <w:t></w:t>
      </w:r>
      <w:r>
        <w:t></w:t>
      </w:r>
      <w:r>
        <w:rPr>
          <w:rFonts w:hint="eastAsia"/>
        </w:rPr>
        <w:t>організаційна</w:t>
      </w:r>
      <w:r>
        <w:t></w:t>
      </w:r>
      <w:r>
        <w:rPr>
          <w:rFonts w:hint="eastAsia"/>
        </w:rPr>
        <w:t>сфера</w:t>
      </w:r>
      <w:r>
        <w:t></w:t>
      </w:r>
      <w:r>
        <w:t></w:t>
      </w:r>
      <w:r>
        <w:rPr>
          <w:rFonts w:hint="eastAsia"/>
        </w:rPr>
        <w:t>негативні</w:t>
      </w:r>
      <w:r>
        <w:t></w:t>
      </w:r>
      <w:r>
        <w:rPr>
          <w:rFonts w:hint="eastAsia"/>
        </w:rPr>
        <w:t>економічні</w:t>
      </w:r>
      <w:r>
        <w:t></w:t>
      </w:r>
      <w:r>
        <w:rPr>
          <w:rFonts w:hint="eastAsia"/>
        </w:rPr>
        <w:t>кризові</w:t>
      </w:r>
      <w:r>
        <w:t></w:t>
      </w:r>
      <w:r>
        <w:rPr>
          <w:rFonts w:hint="eastAsia"/>
        </w:rPr>
        <w:t>явища</w:t>
      </w:r>
      <w:r>
        <w:t></w:t>
      </w:r>
      <w:r>
        <w:rPr>
          <w:rFonts w:hint="eastAsia"/>
        </w:rPr>
        <w:t>на</w:t>
      </w:r>
      <w:r>
        <w:t></w:t>
      </w:r>
      <w:r>
        <w:rPr>
          <w:rFonts w:hint="eastAsia"/>
        </w:rPr>
        <w:t>ринку</w:t>
      </w:r>
    </w:p>
    <w:p w:rsidR="00640552" w:rsidRDefault="00640552" w:rsidP="00640552">
      <w:r>
        <w:rPr>
          <w:rFonts w:hint="eastAsia"/>
        </w:rPr>
        <w:t>праці</w:t>
      </w:r>
      <w:r>
        <w:t></w:t>
      </w:r>
      <w:r>
        <w:t></w:t>
      </w:r>
      <w:r>
        <w:rPr>
          <w:rFonts w:hint="eastAsia"/>
        </w:rPr>
        <w:t>що</w:t>
      </w:r>
      <w:r>
        <w:t></w:t>
      </w:r>
      <w:r>
        <w:rPr>
          <w:rFonts w:hint="eastAsia"/>
        </w:rPr>
        <w:t>спричиняють</w:t>
      </w:r>
      <w:r>
        <w:t></w:t>
      </w:r>
      <w:r>
        <w:rPr>
          <w:rFonts w:hint="eastAsia"/>
        </w:rPr>
        <w:t>економічну</w:t>
      </w:r>
      <w:r>
        <w:t></w:t>
      </w:r>
      <w:r>
        <w:t></w:t>
      </w:r>
      <w:r>
        <w:rPr>
          <w:rFonts w:hint="eastAsia"/>
        </w:rPr>
        <w:t>мілітаризацію</w:t>
      </w:r>
      <w:r>
        <w:t></w:t>
      </w:r>
      <w:r>
        <w:t></w:t>
      </w:r>
      <w:r>
        <w:rPr>
          <w:rFonts w:hint="eastAsia"/>
        </w:rPr>
        <w:t>роботодавців</w:t>
      </w:r>
      <w:r>
        <w:t></w:t>
      </w:r>
    </w:p>
    <w:p w:rsidR="00640552" w:rsidRDefault="00640552" w:rsidP="00640552">
      <w:r>
        <w:rPr>
          <w:rFonts w:hint="eastAsia"/>
        </w:rPr>
        <w:t>результатом</w:t>
      </w:r>
      <w:r>
        <w:t></w:t>
      </w:r>
      <w:r>
        <w:rPr>
          <w:rFonts w:hint="eastAsia"/>
        </w:rPr>
        <w:t>якої</w:t>
      </w:r>
      <w:r>
        <w:t></w:t>
      </w:r>
      <w:r>
        <w:rPr>
          <w:rFonts w:hint="eastAsia"/>
        </w:rPr>
        <w:t>є</w:t>
      </w:r>
      <w:r>
        <w:t></w:t>
      </w:r>
      <w:r>
        <w:rPr>
          <w:rFonts w:hint="eastAsia"/>
        </w:rPr>
        <w:t>підвищення</w:t>
      </w:r>
      <w:r>
        <w:t></w:t>
      </w:r>
      <w:r>
        <w:rPr>
          <w:rFonts w:hint="eastAsia"/>
        </w:rPr>
        <w:t>рівня</w:t>
      </w:r>
      <w:r>
        <w:t></w:t>
      </w:r>
      <w:r>
        <w:rPr>
          <w:rFonts w:hint="eastAsia"/>
        </w:rPr>
        <w:t>конкуренції</w:t>
      </w:r>
      <w:r>
        <w:t></w:t>
      </w:r>
      <w:r>
        <w:rPr>
          <w:rFonts w:hint="eastAsia"/>
        </w:rPr>
        <w:t>працівників</w:t>
      </w:r>
      <w:r>
        <w:t></w:t>
      </w:r>
      <w:r>
        <w:t></w:t>
      </w:r>
      <w:r>
        <w:rPr>
          <w:rFonts w:hint="eastAsia"/>
        </w:rPr>
        <w:t>котра</w:t>
      </w:r>
      <w:r>
        <w:t></w:t>
      </w:r>
      <w:r>
        <w:rPr>
          <w:rFonts w:hint="eastAsia"/>
        </w:rPr>
        <w:t>не</w:t>
      </w:r>
    </w:p>
    <w:p w:rsidR="00640552" w:rsidRDefault="00640552" w:rsidP="00640552">
      <w:r>
        <w:rPr>
          <w:rFonts w:hint="eastAsia"/>
        </w:rPr>
        <w:t>завжди</w:t>
      </w:r>
      <w:r>
        <w:t></w:t>
      </w:r>
      <w:r>
        <w:rPr>
          <w:rFonts w:hint="eastAsia"/>
        </w:rPr>
        <w:t>враховує</w:t>
      </w:r>
      <w:r>
        <w:t></w:t>
      </w:r>
      <w:r>
        <w:rPr>
          <w:rFonts w:hint="eastAsia"/>
        </w:rPr>
        <w:t>лише</w:t>
      </w:r>
      <w:r>
        <w:t></w:t>
      </w:r>
      <w:r>
        <w:rPr>
          <w:rFonts w:hint="eastAsia"/>
        </w:rPr>
        <w:t>професійні</w:t>
      </w:r>
      <w:r>
        <w:t></w:t>
      </w:r>
      <w:r>
        <w:rPr>
          <w:rFonts w:hint="eastAsia"/>
        </w:rPr>
        <w:t>якості</w:t>
      </w:r>
      <w:r>
        <w:t></w:t>
      </w:r>
      <w:r>
        <w:rPr>
          <w:rFonts w:hint="eastAsia"/>
        </w:rPr>
        <w:t>працівника</w:t>
      </w:r>
      <w:r>
        <w:t></w:t>
      </w:r>
      <w:r>
        <w:t></w:t>
      </w:r>
      <w:r>
        <w:rPr>
          <w:rFonts w:hint="eastAsia"/>
        </w:rPr>
        <w:t>може</w:t>
      </w:r>
      <w:r>
        <w:t></w:t>
      </w:r>
      <w:r>
        <w:rPr>
          <w:rFonts w:hint="eastAsia"/>
        </w:rPr>
        <w:t>бути</w:t>
      </w:r>
      <w:r>
        <w:t></w:t>
      </w:r>
      <w:r>
        <w:rPr>
          <w:rFonts w:hint="eastAsia"/>
        </w:rPr>
        <w:t>розв’язана</w:t>
      </w:r>
      <w:r>
        <w:t></w:t>
      </w:r>
      <w:r>
        <w:rPr>
          <w:rFonts w:hint="eastAsia"/>
        </w:rPr>
        <w:t>за</w:t>
      </w:r>
    </w:p>
    <w:p w:rsidR="00640552" w:rsidRDefault="00640552" w:rsidP="00640552">
      <w:r>
        <w:rPr>
          <w:rFonts w:hint="eastAsia"/>
        </w:rPr>
        <w:t>рахунок</w:t>
      </w:r>
      <w:r>
        <w:t></w:t>
      </w:r>
    </w:p>
    <w:p w:rsidR="00640552" w:rsidRDefault="00640552" w:rsidP="00640552">
      <w:r>
        <w:t></w:t>
      </w:r>
      <w:r>
        <w:t></w:t>
      </w:r>
      <w:r>
        <w:t></w:t>
      </w:r>
    </w:p>
    <w:p w:rsidR="00640552" w:rsidRDefault="00640552" w:rsidP="00640552">
      <w:r>
        <w:rPr>
          <w:rFonts w:hint="eastAsia"/>
        </w:rPr>
        <w:t>а</w:t>
      </w:r>
      <w:r>
        <w:t></w:t>
      </w:r>
      <w:r>
        <w:t></w:t>
      </w:r>
      <w:r>
        <w:rPr>
          <w:rFonts w:hint="eastAsia"/>
        </w:rPr>
        <w:t>комплексу</w:t>
      </w:r>
      <w:r>
        <w:t></w:t>
      </w:r>
      <w:r>
        <w:rPr>
          <w:rFonts w:hint="eastAsia"/>
        </w:rPr>
        <w:t>просвітницько</w:t>
      </w:r>
      <w:r>
        <w:t></w:t>
      </w:r>
      <w:r>
        <w:rPr>
          <w:rFonts w:hint="eastAsia"/>
        </w:rPr>
        <w:t>пропагандистських</w:t>
      </w:r>
      <w:r>
        <w:t></w:t>
      </w:r>
      <w:r>
        <w:rPr>
          <w:rFonts w:hint="eastAsia"/>
        </w:rPr>
        <w:t>заходів</w:t>
      </w:r>
      <w:r>
        <w:t></w:t>
      </w:r>
      <w:r>
        <w:t></w:t>
      </w:r>
      <w:r>
        <w:rPr>
          <w:rFonts w:hint="eastAsia"/>
        </w:rPr>
        <w:t>спрямованих</w:t>
      </w:r>
    </w:p>
    <w:p w:rsidR="00640552" w:rsidRDefault="00640552" w:rsidP="00640552">
      <w:r>
        <w:rPr>
          <w:rFonts w:hint="eastAsia"/>
        </w:rPr>
        <w:t>на</w:t>
      </w:r>
      <w:r>
        <w:t></w:t>
      </w:r>
    </w:p>
    <w:p w:rsidR="00640552" w:rsidRDefault="00640552" w:rsidP="00640552">
      <w:r>
        <w:rPr>
          <w:rFonts w:hint="eastAsia"/>
        </w:rPr>
        <w:t>–</w:t>
      </w:r>
      <w:r>
        <w:t></w:t>
      </w:r>
      <w:r>
        <w:rPr>
          <w:rFonts w:hint="eastAsia"/>
        </w:rPr>
        <w:t>підвищення</w:t>
      </w:r>
      <w:r>
        <w:t></w:t>
      </w:r>
      <w:r>
        <w:rPr>
          <w:rFonts w:hint="eastAsia"/>
        </w:rPr>
        <w:t>авторитету</w:t>
      </w:r>
      <w:r>
        <w:t></w:t>
      </w:r>
      <w:r>
        <w:rPr>
          <w:rFonts w:hint="eastAsia"/>
        </w:rPr>
        <w:t>тих</w:t>
      </w:r>
      <w:r>
        <w:t></w:t>
      </w:r>
      <w:r>
        <w:rPr>
          <w:rFonts w:hint="eastAsia"/>
        </w:rPr>
        <w:t>роботодавців</w:t>
      </w:r>
      <w:r>
        <w:t></w:t>
      </w:r>
      <w:r>
        <w:t></w:t>
      </w:r>
      <w:r>
        <w:rPr>
          <w:rFonts w:hint="eastAsia"/>
        </w:rPr>
        <w:t>які</w:t>
      </w:r>
      <w:r>
        <w:t></w:t>
      </w:r>
      <w:r>
        <w:rPr>
          <w:rFonts w:hint="eastAsia"/>
        </w:rPr>
        <w:t>сприяють</w:t>
      </w:r>
    </w:p>
    <w:p w:rsidR="00640552" w:rsidRDefault="00640552" w:rsidP="00640552">
      <w:r>
        <w:rPr>
          <w:rFonts w:hint="eastAsia"/>
        </w:rPr>
        <w:t>забезпеченню</w:t>
      </w:r>
      <w:r>
        <w:t></w:t>
      </w:r>
      <w:r>
        <w:rPr>
          <w:rFonts w:hint="eastAsia"/>
        </w:rPr>
        <w:t>свободи</w:t>
      </w:r>
      <w:r>
        <w:t></w:t>
      </w:r>
      <w:r>
        <w:rPr>
          <w:rFonts w:hint="eastAsia"/>
        </w:rPr>
        <w:t>праці</w:t>
      </w:r>
      <w:r>
        <w:t></w:t>
      </w:r>
      <w:r>
        <w:rPr>
          <w:rFonts w:hint="eastAsia"/>
        </w:rPr>
        <w:t>на</w:t>
      </w:r>
      <w:r>
        <w:t></w:t>
      </w:r>
      <w:r>
        <w:rPr>
          <w:rFonts w:hint="eastAsia"/>
        </w:rPr>
        <w:t>ринку</w:t>
      </w:r>
      <w:r>
        <w:t></w:t>
      </w:r>
      <w:r>
        <w:t></w:t>
      </w:r>
      <w:r>
        <w:rPr>
          <w:rFonts w:hint="eastAsia"/>
        </w:rPr>
        <w:t>за</w:t>
      </w:r>
      <w:r>
        <w:t></w:t>
      </w:r>
      <w:r>
        <w:rPr>
          <w:rFonts w:hint="eastAsia"/>
        </w:rPr>
        <w:t>аналогією</w:t>
      </w:r>
      <w:r>
        <w:t></w:t>
      </w:r>
      <w:r>
        <w:rPr>
          <w:rFonts w:hint="eastAsia"/>
        </w:rPr>
        <w:t>підвищення</w:t>
      </w:r>
    </w:p>
    <w:p w:rsidR="00640552" w:rsidRDefault="00640552" w:rsidP="00640552">
      <w:r>
        <w:rPr>
          <w:rFonts w:hint="eastAsia"/>
        </w:rPr>
        <w:t>авторитету</w:t>
      </w:r>
      <w:r>
        <w:t></w:t>
      </w:r>
      <w:r>
        <w:rPr>
          <w:rFonts w:hint="eastAsia"/>
        </w:rPr>
        <w:t>роботодавців</w:t>
      </w:r>
      <w:r>
        <w:t></w:t>
      </w:r>
      <w:r>
        <w:t></w:t>
      </w:r>
      <w:r>
        <w:rPr>
          <w:rFonts w:hint="eastAsia"/>
        </w:rPr>
        <w:t>що</w:t>
      </w:r>
      <w:r>
        <w:t></w:t>
      </w:r>
      <w:r>
        <w:rPr>
          <w:rFonts w:hint="eastAsia"/>
        </w:rPr>
        <w:t>займаються</w:t>
      </w:r>
      <w:r>
        <w:t></w:t>
      </w:r>
      <w:r>
        <w:rPr>
          <w:rFonts w:hint="eastAsia"/>
        </w:rPr>
        <w:t>підприємницькою</w:t>
      </w:r>
      <w:r>
        <w:t></w:t>
      </w:r>
      <w:r>
        <w:rPr>
          <w:rFonts w:hint="eastAsia"/>
        </w:rPr>
        <w:t>діяльністю</w:t>
      </w:r>
      <w:r>
        <w:t></w:t>
      </w:r>
      <w:r>
        <w:rPr>
          <w:rFonts w:hint="eastAsia"/>
        </w:rPr>
        <w:t>в</w:t>
      </w:r>
    </w:p>
    <w:p w:rsidR="00640552" w:rsidRDefault="00640552" w:rsidP="00640552">
      <w:r>
        <w:rPr>
          <w:rFonts w:hint="eastAsia"/>
        </w:rPr>
        <w:t>межах</w:t>
      </w:r>
      <w:r>
        <w:t></w:t>
      </w:r>
      <w:r>
        <w:rPr>
          <w:rFonts w:hint="eastAsia"/>
        </w:rPr>
        <w:t>програм</w:t>
      </w:r>
      <w:r>
        <w:t></w:t>
      </w:r>
      <w:r>
        <w:rPr>
          <w:rFonts w:hint="eastAsia"/>
        </w:rPr>
        <w:t>зеленої</w:t>
      </w:r>
      <w:r>
        <w:t></w:t>
      </w:r>
      <w:r>
        <w:rPr>
          <w:rFonts w:hint="eastAsia"/>
        </w:rPr>
        <w:t>економіки</w:t>
      </w:r>
      <w:r>
        <w:t></w:t>
      </w:r>
      <w:r>
        <w:t></w:t>
      </w:r>
    </w:p>
    <w:p w:rsidR="00640552" w:rsidRDefault="00640552" w:rsidP="00640552">
      <w:r>
        <w:rPr>
          <w:rFonts w:hint="eastAsia"/>
        </w:rPr>
        <w:t>–</w:t>
      </w:r>
      <w:r>
        <w:t></w:t>
      </w:r>
      <w:r>
        <w:rPr>
          <w:rFonts w:hint="eastAsia"/>
        </w:rPr>
        <w:t>поширення</w:t>
      </w:r>
      <w:r>
        <w:t></w:t>
      </w:r>
      <w:r>
        <w:rPr>
          <w:rFonts w:hint="eastAsia"/>
        </w:rPr>
        <w:t>об’єктивної</w:t>
      </w:r>
      <w:r>
        <w:t></w:t>
      </w:r>
      <w:r>
        <w:rPr>
          <w:rFonts w:hint="eastAsia"/>
        </w:rPr>
        <w:t>інформації</w:t>
      </w:r>
      <w:r>
        <w:t></w:t>
      </w:r>
      <w:r>
        <w:rPr>
          <w:rFonts w:hint="eastAsia"/>
        </w:rPr>
        <w:t>про</w:t>
      </w:r>
      <w:r>
        <w:t></w:t>
      </w:r>
      <w:r>
        <w:rPr>
          <w:rFonts w:hint="eastAsia"/>
        </w:rPr>
        <w:t>трудові</w:t>
      </w:r>
      <w:r>
        <w:t></w:t>
      </w:r>
      <w:r>
        <w:rPr>
          <w:rFonts w:hint="eastAsia"/>
        </w:rPr>
        <w:t>можливості</w:t>
      </w:r>
    </w:p>
    <w:p w:rsidR="00640552" w:rsidRDefault="00640552" w:rsidP="00640552">
      <w:r>
        <w:rPr>
          <w:rFonts w:hint="eastAsia"/>
        </w:rPr>
        <w:t>представників</w:t>
      </w:r>
      <w:r>
        <w:t></w:t>
      </w:r>
      <w:r>
        <w:rPr>
          <w:rFonts w:hint="eastAsia"/>
        </w:rPr>
        <w:t>окремих</w:t>
      </w:r>
      <w:r>
        <w:t></w:t>
      </w:r>
      <w:r>
        <w:rPr>
          <w:rFonts w:hint="eastAsia"/>
        </w:rPr>
        <w:t>груп</w:t>
      </w:r>
      <w:r>
        <w:t></w:t>
      </w:r>
      <w:r>
        <w:rPr>
          <w:rFonts w:hint="eastAsia"/>
        </w:rPr>
        <w:t>населення</w:t>
      </w:r>
      <w:r>
        <w:t></w:t>
      </w:r>
      <w:r>
        <w:rPr>
          <w:rFonts w:hint="eastAsia"/>
        </w:rPr>
        <w:t>та</w:t>
      </w:r>
      <w:r>
        <w:t></w:t>
      </w:r>
      <w:r>
        <w:t></w:t>
      </w:r>
      <w:r>
        <w:rPr>
          <w:rFonts w:hint="eastAsia"/>
        </w:rPr>
        <w:t>відповідно</w:t>
      </w:r>
      <w:r>
        <w:t></w:t>
      </w:r>
      <w:r>
        <w:t></w:t>
      </w:r>
      <w:r>
        <w:rPr>
          <w:rFonts w:hint="eastAsia"/>
        </w:rPr>
        <w:t>мінімізації</w:t>
      </w:r>
    </w:p>
    <w:p w:rsidR="00640552" w:rsidRDefault="00640552" w:rsidP="00640552">
      <w:r>
        <w:rPr>
          <w:rFonts w:hint="eastAsia"/>
        </w:rPr>
        <w:t>упередженого</w:t>
      </w:r>
      <w:r>
        <w:t></w:t>
      </w:r>
      <w:r>
        <w:rPr>
          <w:rFonts w:hint="eastAsia"/>
        </w:rPr>
        <w:t>ставлення</w:t>
      </w:r>
      <w:r>
        <w:t></w:t>
      </w:r>
      <w:r>
        <w:rPr>
          <w:rFonts w:hint="eastAsia"/>
        </w:rPr>
        <w:t>роботодавців</w:t>
      </w:r>
      <w:r>
        <w:t></w:t>
      </w:r>
      <w:r>
        <w:rPr>
          <w:rFonts w:hint="eastAsia"/>
        </w:rPr>
        <w:t>до</w:t>
      </w:r>
      <w:r>
        <w:t></w:t>
      </w:r>
      <w:r>
        <w:rPr>
          <w:rFonts w:hint="eastAsia"/>
        </w:rPr>
        <w:t>представників</w:t>
      </w:r>
      <w:r>
        <w:t></w:t>
      </w:r>
      <w:r>
        <w:rPr>
          <w:rFonts w:hint="eastAsia"/>
        </w:rPr>
        <w:t>окремих</w:t>
      </w:r>
      <w:r>
        <w:t></w:t>
      </w:r>
      <w:r>
        <w:rPr>
          <w:rFonts w:hint="eastAsia"/>
        </w:rPr>
        <w:t>груп</w:t>
      </w:r>
    </w:p>
    <w:p w:rsidR="00640552" w:rsidRDefault="00640552" w:rsidP="00640552">
      <w:r>
        <w:rPr>
          <w:rFonts w:hint="eastAsia"/>
        </w:rPr>
        <w:t>громадян</w:t>
      </w:r>
      <w:r>
        <w:t></w:t>
      </w:r>
      <w:r>
        <w:t></w:t>
      </w:r>
      <w:r>
        <w:rPr>
          <w:rFonts w:hint="eastAsia"/>
        </w:rPr>
        <w:t>що</w:t>
      </w:r>
      <w:r>
        <w:t></w:t>
      </w:r>
      <w:r>
        <w:rPr>
          <w:rFonts w:hint="eastAsia"/>
        </w:rPr>
        <w:t>дискримінуються</w:t>
      </w:r>
      <w:r>
        <w:t></w:t>
      </w:r>
      <w:r>
        <w:rPr>
          <w:rFonts w:hint="eastAsia"/>
        </w:rPr>
        <w:t>на</w:t>
      </w:r>
      <w:r>
        <w:t></w:t>
      </w:r>
      <w:r>
        <w:rPr>
          <w:rFonts w:hint="eastAsia"/>
        </w:rPr>
        <w:t>ринку</w:t>
      </w:r>
      <w:r>
        <w:t></w:t>
      </w:r>
      <w:r>
        <w:rPr>
          <w:rFonts w:hint="eastAsia"/>
        </w:rPr>
        <w:t>праці</w:t>
      </w:r>
      <w:r>
        <w:t></w:t>
      </w:r>
      <w:r>
        <w:rPr>
          <w:rFonts w:hint="eastAsia"/>
        </w:rPr>
        <w:t>роботодавцями</w:t>
      </w:r>
      <w:r>
        <w:t></w:t>
      </w:r>
      <w:r>
        <w:t></w:t>
      </w:r>
      <w:r>
        <w:rPr>
          <w:rFonts w:hint="eastAsia"/>
        </w:rPr>
        <w:t>які</w:t>
      </w:r>
      <w:r>
        <w:t></w:t>
      </w:r>
      <w:r>
        <w:rPr>
          <w:rFonts w:hint="eastAsia"/>
        </w:rPr>
        <w:t>керуються</w:t>
      </w:r>
    </w:p>
    <w:p w:rsidR="00640552" w:rsidRDefault="00640552" w:rsidP="00640552">
      <w:r>
        <w:rPr>
          <w:rFonts w:hint="eastAsia"/>
        </w:rPr>
        <w:t>викривленим</w:t>
      </w:r>
      <w:r>
        <w:t></w:t>
      </w:r>
      <w:r>
        <w:rPr>
          <w:rFonts w:hint="eastAsia"/>
        </w:rPr>
        <w:t>розумінням</w:t>
      </w:r>
      <w:r>
        <w:t></w:t>
      </w:r>
      <w:r>
        <w:rPr>
          <w:rFonts w:hint="eastAsia"/>
        </w:rPr>
        <w:t>особливостей</w:t>
      </w:r>
      <w:r>
        <w:t></w:t>
      </w:r>
      <w:r>
        <w:rPr>
          <w:rFonts w:hint="eastAsia"/>
        </w:rPr>
        <w:t>виконання</w:t>
      </w:r>
      <w:r>
        <w:t></w:t>
      </w:r>
      <w:r>
        <w:rPr>
          <w:rFonts w:hint="eastAsia"/>
        </w:rPr>
        <w:t>відповідними</w:t>
      </w:r>
      <w:r>
        <w:t></w:t>
      </w:r>
      <w:r>
        <w:rPr>
          <w:rFonts w:hint="eastAsia"/>
        </w:rPr>
        <w:t>групами</w:t>
      </w:r>
    </w:p>
    <w:p w:rsidR="00640552" w:rsidRDefault="00640552" w:rsidP="00640552">
      <w:r>
        <w:rPr>
          <w:rFonts w:hint="eastAsia"/>
        </w:rPr>
        <w:t>людей</w:t>
      </w:r>
      <w:r>
        <w:t></w:t>
      </w:r>
      <w:r>
        <w:rPr>
          <w:rFonts w:hint="eastAsia"/>
        </w:rPr>
        <w:t>трудових</w:t>
      </w:r>
      <w:r>
        <w:t></w:t>
      </w:r>
      <w:r>
        <w:rPr>
          <w:rFonts w:hint="eastAsia"/>
        </w:rPr>
        <w:t>функцій</w:t>
      </w:r>
      <w:r>
        <w:t></w:t>
      </w:r>
    </w:p>
    <w:p w:rsidR="00640552" w:rsidRDefault="00640552" w:rsidP="00640552">
      <w:r>
        <w:rPr>
          <w:rFonts w:hint="eastAsia"/>
        </w:rPr>
        <w:t>–</w:t>
      </w:r>
      <w:r>
        <w:t></w:t>
      </w:r>
      <w:r>
        <w:rPr>
          <w:rFonts w:hint="eastAsia"/>
        </w:rPr>
        <w:t>мінімізацію</w:t>
      </w:r>
      <w:r>
        <w:t></w:t>
      </w:r>
      <w:r>
        <w:rPr>
          <w:rFonts w:hint="eastAsia"/>
        </w:rPr>
        <w:t>правового</w:t>
      </w:r>
      <w:r>
        <w:t></w:t>
      </w:r>
      <w:r>
        <w:rPr>
          <w:rFonts w:hint="eastAsia"/>
        </w:rPr>
        <w:t>нігілізму</w:t>
      </w:r>
      <w:r>
        <w:t></w:t>
      </w:r>
      <w:r>
        <w:rPr>
          <w:rFonts w:hint="eastAsia"/>
        </w:rPr>
        <w:t>з</w:t>
      </w:r>
      <w:r>
        <w:t></w:t>
      </w:r>
      <w:r>
        <w:rPr>
          <w:rFonts w:hint="eastAsia"/>
        </w:rPr>
        <w:t>приводу</w:t>
      </w:r>
      <w:r>
        <w:t></w:t>
      </w:r>
      <w:r>
        <w:rPr>
          <w:rFonts w:hint="eastAsia"/>
        </w:rPr>
        <w:t>захисту</w:t>
      </w:r>
      <w:r>
        <w:t></w:t>
      </w:r>
      <w:r>
        <w:rPr>
          <w:rFonts w:hint="eastAsia"/>
        </w:rPr>
        <w:t>свободи</w:t>
      </w:r>
      <w:r>
        <w:t></w:t>
      </w:r>
      <w:r>
        <w:rPr>
          <w:rFonts w:hint="eastAsia"/>
        </w:rPr>
        <w:t>праці</w:t>
      </w:r>
      <w:r>
        <w:t></w:t>
      </w:r>
      <w:r>
        <w:rPr>
          <w:rFonts w:hint="eastAsia"/>
        </w:rPr>
        <w:t>й</w:t>
      </w:r>
    </w:p>
    <w:p w:rsidR="00640552" w:rsidRDefault="00640552" w:rsidP="00640552">
      <w:r>
        <w:rPr>
          <w:rFonts w:hint="eastAsia"/>
        </w:rPr>
        <w:t>поширення</w:t>
      </w:r>
      <w:r>
        <w:t></w:t>
      </w:r>
      <w:r>
        <w:rPr>
          <w:rFonts w:hint="eastAsia"/>
        </w:rPr>
        <w:t>мінімальних</w:t>
      </w:r>
      <w:r>
        <w:t></w:t>
      </w:r>
      <w:r>
        <w:rPr>
          <w:rFonts w:hint="eastAsia"/>
        </w:rPr>
        <w:t>знань</w:t>
      </w:r>
      <w:r>
        <w:t></w:t>
      </w:r>
      <w:r>
        <w:rPr>
          <w:rFonts w:hint="eastAsia"/>
        </w:rPr>
        <w:t>на</w:t>
      </w:r>
      <w:r>
        <w:t></w:t>
      </w:r>
      <w:r>
        <w:rPr>
          <w:rFonts w:hint="eastAsia"/>
        </w:rPr>
        <w:t>ринку</w:t>
      </w:r>
      <w:r>
        <w:t></w:t>
      </w:r>
      <w:r>
        <w:rPr>
          <w:rFonts w:hint="eastAsia"/>
        </w:rPr>
        <w:t>праці</w:t>
      </w:r>
      <w:r>
        <w:t></w:t>
      </w:r>
      <w:r>
        <w:rPr>
          <w:rFonts w:hint="eastAsia"/>
        </w:rPr>
        <w:t>про</w:t>
      </w:r>
      <w:r>
        <w:t></w:t>
      </w:r>
      <w:r>
        <w:rPr>
          <w:rFonts w:hint="eastAsia"/>
        </w:rPr>
        <w:t>обсяг</w:t>
      </w:r>
      <w:r>
        <w:t></w:t>
      </w:r>
      <w:r>
        <w:rPr>
          <w:rFonts w:hint="eastAsia"/>
        </w:rPr>
        <w:t>права</w:t>
      </w:r>
      <w:r>
        <w:t></w:t>
      </w:r>
      <w:r>
        <w:rPr>
          <w:rFonts w:hint="eastAsia"/>
        </w:rPr>
        <w:t>на</w:t>
      </w:r>
      <w:r>
        <w:t></w:t>
      </w:r>
      <w:r>
        <w:rPr>
          <w:rFonts w:hint="eastAsia"/>
        </w:rPr>
        <w:t>працю</w:t>
      </w:r>
      <w:r>
        <w:t></w:t>
      </w:r>
      <w:r>
        <w:rPr>
          <w:rFonts w:hint="eastAsia"/>
        </w:rPr>
        <w:t>та</w:t>
      </w:r>
    </w:p>
    <w:p w:rsidR="00640552" w:rsidRDefault="00640552" w:rsidP="00640552">
      <w:r>
        <w:rPr>
          <w:rFonts w:hint="eastAsia"/>
        </w:rPr>
        <w:t>свободу</w:t>
      </w:r>
      <w:r>
        <w:t></w:t>
      </w:r>
      <w:r>
        <w:rPr>
          <w:rFonts w:hint="eastAsia"/>
        </w:rPr>
        <w:t>від</w:t>
      </w:r>
      <w:r>
        <w:t></w:t>
      </w:r>
      <w:r>
        <w:rPr>
          <w:rFonts w:hint="eastAsia"/>
        </w:rPr>
        <w:t>примусової</w:t>
      </w:r>
      <w:r>
        <w:t></w:t>
      </w:r>
      <w:r>
        <w:rPr>
          <w:rFonts w:hint="eastAsia"/>
        </w:rPr>
        <w:t>й</w:t>
      </w:r>
      <w:r>
        <w:t></w:t>
      </w:r>
      <w:r>
        <w:rPr>
          <w:rFonts w:hint="eastAsia"/>
        </w:rPr>
        <w:t>обов’язкової</w:t>
      </w:r>
      <w:r>
        <w:t></w:t>
      </w:r>
      <w:r>
        <w:rPr>
          <w:rFonts w:hint="eastAsia"/>
        </w:rPr>
        <w:t>праці</w:t>
      </w:r>
      <w:r>
        <w:t></w:t>
      </w:r>
    </w:p>
    <w:p w:rsidR="00640552" w:rsidRDefault="00640552" w:rsidP="00640552">
      <w:r>
        <w:rPr>
          <w:rFonts w:hint="eastAsia"/>
        </w:rPr>
        <w:t>б</w:t>
      </w:r>
      <w:r>
        <w:t></w:t>
      </w:r>
      <w:r>
        <w:t></w:t>
      </w:r>
      <w:r>
        <w:rPr>
          <w:rFonts w:hint="eastAsia"/>
        </w:rPr>
        <w:t>економічних</w:t>
      </w:r>
      <w:r>
        <w:t></w:t>
      </w:r>
      <w:r>
        <w:rPr>
          <w:rFonts w:hint="eastAsia"/>
        </w:rPr>
        <w:t>заходів</w:t>
      </w:r>
      <w:r>
        <w:t></w:t>
      </w:r>
      <w:r>
        <w:t></w:t>
      </w:r>
      <w:r>
        <w:rPr>
          <w:rFonts w:hint="eastAsia"/>
        </w:rPr>
        <w:t>пов’язаних</w:t>
      </w:r>
      <w:r>
        <w:t></w:t>
      </w:r>
      <w:r>
        <w:rPr>
          <w:rFonts w:hint="eastAsia"/>
        </w:rPr>
        <w:t>із</w:t>
      </w:r>
      <w:r>
        <w:t></w:t>
      </w:r>
      <w:r>
        <w:rPr>
          <w:rFonts w:hint="eastAsia"/>
        </w:rPr>
        <w:t>податковими</w:t>
      </w:r>
      <w:r>
        <w:t></w:t>
      </w:r>
      <w:r>
        <w:rPr>
          <w:rFonts w:hint="eastAsia"/>
        </w:rPr>
        <w:t>економічними</w:t>
      </w:r>
    </w:p>
    <w:p w:rsidR="00640552" w:rsidRDefault="00640552" w:rsidP="00640552">
      <w:r>
        <w:rPr>
          <w:rFonts w:hint="eastAsia"/>
        </w:rPr>
        <w:t>преференціями</w:t>
      </w:r>
      <w:r>
        <w:t></w:t>
      </w:r>
      <w:r>
        <w:rPr>
          <w:rFonts w:hint="eastAsia"/>
        </w:rPr>
        <w:t>роботодавців</w:t>
      </w:r>
      <w:r>
        <w:t></w:t>
      </w:r>
      <w:r>
        <w:t></w:t>
      </w:r>
      <w:r>
        <w:rPr>
          <w:rFonts w:hint="eastAsia"/>
        </w:rPr>
        <w:t>які</w:t>
      </w:r>
      <w:r>
        <w:t></w:t>
      </w:r>
      <w:r>
        <w:rPr>
          <w:rFonts w:hint="eastAsia"/>
        </w:rPr>
        <w:t>укладають</w:t>
      </w:r>
      <w:r>
        <w:t></w:t>
      </w:r>
      <w:r>
        <w:rPr>
          <w:rFonts w:hint="eastAsia"/>
        </w:rPr>
        <w:t>трудові</w:t>
      </w:r>
      <w:r>
        <w:t></w:t>
      </w:r>
      <w:r>
        <w:rPr>
          <w:rFonts w:hint="eastAsia"/>
        </w:rPr>
        <w:t>договори</w:t>
      </w:r>
      <w:r>
        <w:t></w:t>
      </w:r>
      <w:r>
        <w:t></w:t>
      </w:r>
      <w:r>
        <w:rPr>
          <w:rFonts w:hint="eastAsia"/>
        </w:rPr>
        <w:t>на</w:t>
      </w:r>
      <w:r>
        <w:t></w:t>
      </w:r>
      <w:r>
        <w:rPr>
          <w:rFonts w:hint="eastAsia"/>
        </w:rPr>
        <w:t>умовах</w:t>
      </w:r>
    </w:p>
    <w:p w:rsidR="00640552" w:rsidRDefault="00640552" w:rsidP="00640552">
      <w:r>
        <w:rPr>
          <w:rFonts w:hint="eastAsia"/>
        </w:rPr>
        <w:t>рівних</w:t>
      </w:r>
      <w:r>
        <w:t></w:t>
      </w:r>
      <w:r>
        <w:rPr>
          <w:rFonts w:hint="eastAsia"/>
        </w:rPr>
        <w:t>можливостей</w:t>
      </w:r>
      <w:r>
        <w:t></w:t>
      </w:r>
      <w:r>
        <w:t></w:t>
      </w:r>
      <w:r>
        <w:rPr>
          <w:rFonts w:hint="eastAsia"/>
        </w:rPr>
        <w:t>з</w:t>
      </w:r>
      <w:r>
        <w:t></w:t>
      </w:r>
      <w:r>
        <w:rPr>
          <w:rFonts w:hint="eastAsia"/>
        </w:rPr>
        <w:t>представниками</w:t>
      </w:r>
      <w:r>
        <w:t></w:t>
      </w:r>
      <w:r>
        <w:rPr>
          <w:rFonts w:hint="eastAsia"/>
        </w:rPr>
        <w:t>груп</w:t>
      </w:r>
      <w:r>
        <w:t></w:t>
      </w:r>
      <w:r>
        <w:rPr>
          <w:rFonts w:hint="eastAsia"/>
        </w:rPr>
        <w:t>населення</w:t>
      </w:r>
      <w:r>
        <w:t></w:t>
      </w:r>
      <w:r>
        <w:t></w:t>
      </w:r>
      <w:r>
        <w:rPr>
          <w:rFonts w:hint="eastAsia"/>
        </w:rPr>
        <w:t>яких</w:t>
      </w:r>
      <w:r>
        <w:t></w:t>
      </w:r>
      <w:r>
        <w:rPr>
          <w:rFonts w:hint="eastAsia"/>
        </w:rPr>
        <w:t>найчастіше</w:t>
      </w:r>
    </w:p>
    <w:p w:rsidR="00640552" w:rsidRDefault="00640552" w:rsidP="00640552">
      <w:r>
        <w:rPr>
          <w:rFonts w:hint="eastAsia"/>
        </w:rPr>
        <w:t>дискримінують</w:t>
      </w:r>
      <w:r>
        <w:t></w:t>
      </w:r>
      <w:r>
        <w:rPr>
          <w:rFonts w:hint="eastAsia"/>
        </w:rPr>
        <w:t>у</w:t>
      </w:r>
      <w:r>
        <w:t></w:t>
      </w:r>
      <w:r>
        <w:rPr>
          <w:rFonts w:hint="eastAsia"/>
        </w:rPr>
        <w:t>реалізації</w:t>
      </w:r>
      <w:r>
        <w:t></w:t>
      </w:r>
      <w:r>
        <w:rPr>
          <w:rFonts w:hint="eastAsia"/>
        </w:rPr>
        <w:t>ними</w:t>
      </w:r>
      <w:r>
        <w:t></w:t>
      </w:r>
      <w:r>
        <w:rPr>
          <w:rFonts w:hint="eastAsia"/>
        </w:rPr>
        <w:t>свободи</w:t>
      </w:r>
      <w:r>
        <w:t></w:t>
      </w:r>
      <w:r>
        <w:rPr>
          <w:rFonts w:hint="eastAsia"/>
        </w:rPr>
        <w:t>праці</w:t>
      </w:r>
      <w:r>
        <w:t></w:t>
      </w:r>
      <w:r>
        <w:t></w:t>
      </w:r>
      <w:r>
        <w:rPr>
          <w:rFonts w:hint="eastAsia"/>
        </w:rPr>
        <w:t>Ця</w:t>
      </w:r>
      <w:r>
        <w:t></w:t>
      </w:r>
      <w:r>
        <w:rPr>
          <w:rFonts w:hint="eastAsia"/>
        </w:rPr>
        <w:t>система</w:t>
      </w:r>
      <w:r>
        <w:t></w:t>
      </w:r>
      <w:r>
        <w:rPr>
          <w:rFonts w:hint="eastAsia"/>
        </w:rPr>
        <w:t>преференцій</w:t>
      </w:r>
    </w:p>
    <w:p w:rsidR="00640552" w:rsidRDefault="00640552" w:rsidP="00640552">
      <w:r>
        <w:rPr>
          <w:rFonts w:hint="eastAsia"/>
        </w:rPr>
        <w:t>ґрунтується</w:t>
      </w:r>
      <w:r>
        <w:t></w:t>
      </w:r>
      <w:r>
        <w:rPr>
          <w:rFonts w:hint="eastAsia"/>
        </w:rPr>
        <w:t>на</w:t>
      </w:r>
      <w:r>
        <w:t></w:t>
      </w:r>
      <w:r>
        <w:rPr>
          <w:rFonts w:hint="eastAsia"/>
        </w:rPr>
        <w:t>принципі</w:t>
      </w:r>
      <w:r>
        <w:t></w:t>
      </w:r>
      <w:r>
        <w:rPr>
          <w:rFonts w:hint="eastAsia"/>
        </w:rPr>
        <w:t>первинної</w:t>
      </w:r>
      <w:r>
        <w:t></w:t>
      </w:r>
      <w:r>
        <w:rPr>
          <w:rFonts w:hint="eastAsia"/>
        </w:rPr>
        <w:t>витратності</w:t>
      </w:r>
      <w:r>
        <w:t></w:t>
      </w:r>
      <w:r>
        <w:rPr>
          <w:rFonts w:hint="eastAsia"/>
        </w:rPr>
        <w:t>роботодавців</w:t>
      </w:r>
      <w:r>
        <w:t></w:t>
      </w:r>
      <w:r>
        <w:t></w:t>
      </w:r>
      <w:r>
        <w:rPr>
          <w:rFonts w:hint="eastAsia"/>
        </w:rPr>
        <w:t>котрий</w:t>
      </w:r>
    </w:p>
    <w:p w:rsidR="00640552" w:rsidRDefault="00640552" w:rsidP="00640552">
      <w:r>
        <w:rPr>
          <w:rFonts w:hint="eastAsia"/>
        </w:rPr>
        <w:t>означає</w:t>
      </w:r>
      <w:r>
        <w:t></w:t>
      </w:r>
      <w:r>
        <w:t></w:t>
      </w:r>
      <w:r>
        <w:rPr>
          <w:rFonts w:hint="eastAsia"/>
        </w:rPr>
        <w:t>що</w:t>
      </w:r>
      <w:r>
        <w:t></w:t>
      </w:r>
      <w:r>
        <w:rPr>
          <w:rFonts w:hint="eastAsia"/>
        </w:rPr>
        <w:t>роботодавець</w:t>
      </w:r>
      <w:r>
        <w:t></w:t>
      </w:r>
      <w:r>
        <w:t></w:t>
      </w:r>
      <w:r>
        <w:rPr>
          <w:rFonts w:hint="eastAsia"/>
        </w:rPr>
        <w:t>наймаючи</w:t>
      </w:r>
      <w:r>
        <w:t></w:t>
      </w:r>
      <w:r>
        <w:t></w:t>
      </w:r>
      <w:r>
        <w:rPr>
          <w:rFonts w:hint="eastAsia"/>
        </w:rPr>
        <w:t>неефективних</w:t>
      </w:r>
      <w:r>
        <w:t></w:t>
      </w:r>
      <w:r>
        <w:t></w:t>
      </w:r>
      <w:r>
        <w:t></w:t>
      </w:r>
      <w:r>
        <w:rPr>
          <w:rFonts w:hint="eastAsia"/>
        </w:rPr>
        <w:t>не</w:t>
      </w:r>
      <w:r>
        <w:t></w:t>
      </w:r>
      <w:r>
        <w:rPr>
          <w:rFonts w:hint="eastAsia"/>
        </w:rPr>
        <w:t>в</w:t>
      </w:r>
      <w:r>
        <w:t></w:t>
      </w:r>
      <w:r>
        <w:rPr>
          <w:rFonts w:hint="eastAsia"/>
        </w:rPr>
        <w:t>аспекті</w:t>
      </w:r>
      <w:r>
        <w:t></w:t>
      </w:r>
      <w:r>
        <w:rPr>
          <w:rFonts w:hint="eastAsia"/>
        </w:rPr>
        <w:t>їх</w:t>
      </w:r>
    </w:p>
    <w:p w:rsidR="00640552" w:rsidRDefault="00640552" w:rsidP="00640552">
      <w:r>
        <w:rPr>
          <w:rFonts w:hint="eastAsia"/>
        </w:rPr>
        <w:t>професійних</w:t>
      </w:r>
      <w:r>
        <w:t></w:t>
      </w:r>
      <w:r>
        <w:rPr>
          <w:rFonts w:hint="eastAsia"/>
        </w:rPr>
        <w:t>якостей</w:t>
      </w:r>
      <w:r>
        <w:t></w:t>
      </w:r>
      <w:r>
        <w:t></w:t>
      </w:r>
      <w:r>
        <w:rPr>
          <w:rFonts w:hint="eastAsia"/>
        </w:rPr>
        <w:t>працівників</w:t>
      </w:r>
      <w:r>
        <w:t></w:t>
      </w:r>
      <w:r>
        <w:t></w:t>
      </w:r>
      <w:r>
        <w:rPr>
          <w:rFonts w:hint="eastAsia"/>
        </w:rPr>
        <w:t>має</w:t>
      </w:r>
      <w:r>
        <w:t></w:t>
      </w:r>
      <w:r>
        <w:rPr>
          <w:rFonts w:hint="eastAsia"/>
        </w:rPr>
        <w:t>попередньо</w:t>
      </w:r>
      <w:r>
        <w:t></w:t>
      </w:r>
      <w:r>
        <w:rPr>
          <w:rFonts w:hint="eastAsia"/>
        </w:rPr>
        <w:t>створити</w:t>
      </w:r>
      <w:r>
        <w:t></w:t>
      </w:r>
      <w:r>
        <w:rPr>
          <w:rFonts w:hint="eastAsia"/>
        </w:rPr>
        <w:t>для</w:t>
      </w:r>
      <w:r>
        <w:t></w:t>
      </w:r>
      <w:r>
        <w:rPr>
          <w:rFonts w:hint="eastAsia"/>
        </w:rPr>
        <w:t>них</w:t>
      </w:r>
      <w:r>
        <w:t></w:t>
      </w:r>
      <w:r>
        <w:rPr>
          <w:rFonts w:hint="eastAsia"/>
        </w:rPr>
        <w:t>такі</w:t>
      </w:r>
    </w:p>
    <w:p w:rsidR="00640552" w:rsidRDefault="00640552" w:rsidP="00640552">
      <w:r>
        <w:rPr>
          <w:rFonts w:hint="eastAsia"/>
        </w:rPr>
        <w:t>умови</w:t>
      </w:r>
      <w:r>
        <w:t></w:t>
      </w:r>
      <w:r>
        <w:rPr>
          <w:rFonts w:hint="eastAsia"/>
        </w:rPr>
        <w:t>праці</w:t>
      </w:r>
      <w:r>
        <w:t></w:t>
      </w:r>
      <w:r>
        <w:t></w:t>
      </w:r>
      <w:r>
        <w:rPr>
          <w:rFonts w:hint="eastAsia"/>
        </w:rPr>
        <w:t>які</w:t>
      </w:r>
      <w:r>
        <w:t></w:t>
      </w:r>
      <w:r>
        <w:rPr>
          <w:rFonts w:hint="eastAsia"/>
        </w:rPr>
        <w:t>будуть</w:t>
      </w:r>
      <w:r>
        <w:t></w:t>
      </w:r>
      <w:r>
        <w:rPr>
          <w:rFonts w:hint="eastAsia"/>
        </w:rPr>
        <w:t>відповідати</w:t>
      </w:r>
      <w:r>
        <w:t></w:t>
      </w:r>
      <w:r>
        <w:rPr>
          <w:rFonts w:hint="eastAsia"/>
        </w:rPr>
        <w:t>встановленим</w:t>
      </w:r>
      <w:r>
        <w:t></w:t>
      </w:r>
      <w:r>
        <w:rPr>
          <w:rFonts w:hint="eastAsia"/>
        </w:rPr>
        <w:t>стандартам</w:t>
      </w:r>
      <w:r>
        <w:t></w:t>
      </w:r>
      <w:r>
        <w:t></w:t>
      </w:r>
      <w:r>
        <w:rPr>
          <w:rFonts w:hint="eastAsia"/>
        </w:rPr>
        <w:t>Тобто</w:t>
      </w:r>
      <w:r>
        <w:t></w:t>
      </w:r>
      <w:r>
        <w:rPr>
          <w:rFonts w:hint="eastAsia"/>
        </w:rPr>
        <w:t>система</w:t>
      </w:r>
    </w:p>
    <w:p w:rsidR="00640552" w:rsidRDefault="00640552" w:rsidP="00640552">
      <w:r>
        <w:rPr>
          <w:rFonts w:hint="eastAsia"/>
        </w:rPr>
        <w:t>преференцій</w:t>
      </w:r>
      <w:r>
        <w:t></w:t>
      </w:r>
      <w:r>
        <w:rPr>
          <w:rFonts w:hint="eastAsia"/>
        </w:rPr>
        <w:t>полягає</w:t>
      </w:r>
      <w:r>
        <w:t></w:t>
      </w:r>
      <w:r>
        <w:rPr>
          <w:rFonts w:hint="eastAsia"/>
        </w:rPr>
        <w:t>в</w:t>
      </w:r>
      <w:r>
        <w:t></w:t>
      </w:r>
      <w:r>
        <w:rPr>
          <w:rFonts w:hint="eastAsia"/>
        </w:rPr>
        <w:t>тому</w:t>
      </w:r>
      <w:r>
        <w:t></w:t>
      </w:r>
      <w:r>
        <w:t></w:t>
      </w:r>
      <w:r>
        <w:rPr>
          <w:rFonts w:hint="eastAsia"/>
        </w:rPr>
        <w:t>що</w:t>
      </w:r>
      <w:r>
        <w:t></w:t>
      </w:r>
      <w:r>
        <w:rPr>
          <w:rFonts w:hint="eastAsia"/>
        </w:rPr>
        <w:t>роботодавець</w:t>
      </w:r>
      <w:r>
        <w:t></w:t>
      </w:r>
      <w:r>
        <w:rPr>
          <w:rFonts w:hint="eastAsia"/>
        </w:rPr>
        <w:t>спочатку</w:t>
      </w:r>
      <w:r>
        <w:t></w:t>
      </w:r>
      <w:r>
        <w:rPr>
          <w:rFonts w:hint="eastAsia"/>
        </w:rPr>
        <w:t>витрачає</w:t>
      </w:r>
      <w:r>
        <w:t></w:t>
      </w:r>
      <w:r>
        <w:rPr>
          <w:rFonts w:hint="eastAsia"/>
        </w:rPr>
        <w:t>власні</w:t>
      </w:r>
    </w:p>
    <w:p w:rsidR="00640552" w:rsidRDefault="00640552" w:rsidP="00640552">
      <w:r>
        <w:rPr>
          <w:rFonts w:hint="eastAsia"/>
        </w:rPr>
        <w:t>кошти</w:t>
      </w:r>
      <w:r>
        <w:t></w:t>
      </w:r>
      <w:r>
        <w:rPr>
          <w:rFonts w:hint="eastAsia"/>
        </w:rPr>
        <w:t>для</w:t>
      </w:r>
      <w:r>
        <w:t></w:t>
      </w:r>
      <w:r>
        <w:rPr>
          <w:rFonts w:hint="eastAsia"/>
        </w:rPr>
        <w:t>того</w:t>
      </w:r>
      <w:r>
        <w:t></w:t>
      </w:r>
      <w:r>
        <w:t></w:t>
      </w:r>
      <w:r>
        <w:rPr>
          <w:rFonts w:hint="eastAsia"/>
        </w:rPr>
        <w:t>щоб</w:t>
      </w:r>
      <w:r>
        <w:t></w:t>
      </w:r>
      <w:r>
        <w:rPr>
          <w:rFonts w:hint="eastAsia"/>
        </w:rPr>
        <w:t>створити</w:t>
      </w:r>
      <w:r>
        <w:t></w:t>
      </w:r>
      <w:r>
        <w:rPr>
          <w:rFonts w:hint="eastAsia"/>
        </w:rPr>
        <w:t>умови</w:t>
      </w:r>
      <w:r>
        <w:t></w:t>
      </w:r>
      <w:r>
        <w:rPr>
          <w:rFonts w:hint="eastAsia"/>
        </w:rPr>
        <w:t>для</w:t>
      </w:r>
      <w:r>
        <w:t></w:t>
      </w:r>
      <w:r>
        <w:rPr>
          <w:rFonts w:hint="eastAsia"/>
        </w:rPr>
        <w:t>праці</w:t>
      </w:r>
      <w:r>
        <w:t></w:t>
      </w:r>
      <w:r>
        <w:rPr>
          <w:rFonts w:hint="eastAsia"/>
        </w:rPr>
        <w:t>представників</w:t>
      </w:r>
      <w:r>
        <w:t></w:t>
      </w:r>
      <w:r>
        <w:rPr>
          <w:rFonts w:hint="eastAsia"/>
        </w:rPr>
        <w:t>окремих</w:t>
      </w:r>
      <w:r>
        <w:t></w:t>
      </w:r>
      <w:r>
        <w:rPr>
          <w:rFonts w:hint="eastAsia"/>
        </w:rPr>
        <w:t>груп</w:t>
      </w:r>
    </w:p>
    <w:p w:rsidR="00640552" w:rsidRDefault="00640552" w:rsidP="00640552">
      <w:r>
        <w:rPr>
          <w:rFonts w:hint="eastAsia"/>
        </w:rPr>
        <w:t>працівників</w:t>
      </w:r>
      <w:r>
        <w:t></w:t>
      </w:r>
      <w:r>
        <w:t></w:t>
      </w:r>
      <w:r>
        <w:rPr>
          <w:rFonts w:hint="eastAsia"/>
        </w:rPr>
        <w:t>а</w:t>
      </w:r>
      <w:r>
        <w:t></w:t>
      </w:r>
      <w:r>
        <w:rPr>
          <w:rFonts w:hint="eastAsia"/>
        </w:rPr>
        <w:t>наймаючи</w:t>
      </w:r>
      <w:r>
        <w:t></w:t>
      </w:r>
      <w:r>
        <w:rPr>
          <w:rFonts w:hint="eastAsia"/>
        </w:rPr>
        <w:t>таких</w:t>
      </w:r>
      <w:r>
        <w:t></w:t>
      </w:r>
      <w:r>
        <w:rPr>
          <w:rFonts w:hint="eastAsia"/>
        </w:rPr>
        <w:t>осіб</w:t>
      </w:r>
      <w:r>
        <w:t></w:t>
      </w:r>
      <w:r>
        <w:rPr>
          <w:rFonts w:hint="eastAsia"/>
        </w:rPr>
        <w:t>–</w:t>
      </w:r>
      <w:r>
        <w:t></w:t>
      </w:r>
      <w:r>
        <w:rPr>
          <w:rFonts w:hint="eastAsia"/>
        </w:rPr>
        <w:t>отримує</w:t>
      </w:r>
      <w:r>
        <w:t></w:t>
      </w:r>
      <w:r>
        <w:rPr>
          <w:rFonts w:hint="eastAsia"/>
        </w:rPr>
        <w:t>податкові</w:t>
      </w:r>
      <w:r>
        <w:t></w:t>
      </w:r>
      <w:r>
        <w:rPr>
          <w:rFonts w:hint="eastAsia"/>
        </w:rPr>
        <w:t>преференції</w:t>
      </w:r>
      <w:r>
        <w:t></w:t>
      </w:r>
      <w:r>
        <w:rPr>
          <w:rFonts w:hint="eastAsia"/>
        </w:rPr>
        <w:t>як</w:t>
      </w:r>
    </w:p>
    <w:p w:rsidR="00640552" w:rsidRDefault="00640552" w:rsidP="00640552">
      <w:r>
        <w:rPr>
          <w:rFonts w:hint="eastAsia"/>
        </w:rPr>
        <w:t>публічне</w:t>
      </w:r>
      <w:r>
        <w:t></w:t>
      </w:r>
      <w:r>
        <w:t></w:t>
      </w:r>
      <w:r>
        <w:rPr>
          <w:rFonts w:hint="eastAsia"/>
        </w:rPr>
        <w:t>відшкодування</w:t>
      </w:r>
      <w:r>
        <w:t></w:t>
      </w:r>
      <w:r>
        <w:t></w:t>
      </w:r>
      <w:r>
        <w:rPr>
          <w:rFonts w:hint="eastAsia"/>
        </w:rPr>
        <w:t>за</w:t>
      </w:r>
      <w:r>
        <w:t></w:t>
      </w:r>
      <w:r>
        <w:rPr>
          <w:rFonts w:hint="eastAsia"/>
        </w:rPr>
        <w:t>забезпечення</w:t>
      </w:r>
      <w:r>
        <w:t></w:t>
      </w:r>
      <w:r>
        <w:rPr>
          <w:rFonts w:hint="eastAsia"/>
        </w:rPr>
        <w:t>свободи</w:t>
      </w:r>
      <w:r>
        <w:t></w:t>
      </w:r>
      <w:r>
        <w:rPr>
          <w:rFonts w:hint="eastAsia"/>
        </w:rPr>
        <w:t>праці</w:t>
      </w:r>
      <w:r>
        <w:t></w:t>
      </w:r>
      <w:r>
        <w:rPr>
          <w:rFonts w:hint="eastAsia"/>
        </w:rPr>
        <w:t>вразливих</w:t>
      </w:r>
      <w:r>
        <w:t></w:t>
      </w:r>
      <w:r>
        <w:rPr>
          <w:rFonts w:hint="eastAsia"/>
        </w:rPr>
        <w:t>груп</w:t>
      </w:r>
    </w:p>
    <w:p w:rsidR="00640552" w:rsidRDefault="00640552" w:rsidP="00640552">
      <w:r>
        <w:rPr>
          <w:rFonts w:hint="eastAsia"/>
        </w:rPr>
        <w:t>населення</w:t>
      </w:r>
      <w:r>
        <w:t></w:t>
      </w:r>
      <w:r>
        <w:t></w:t>
      </w:r>
      <w:r>
        <w:rPr>
          <w:rFonts w:hint="eastAsia"/>
        </w:rPr>
        <w:t>Таким</w:t>
      </w:r>
      <w:r>
        <w:t></w:t>
      </w:r>
      <w:r>
        <w:rPr>
          <w:rFonts w:hint="eastAsia"/>
        </w:rPr>
        <w:t>чином</w:t>
      </w:r>
      <w:r>
        <w:t></w:t>
      </w:r>
      <w:r>
        <w:t></w:t>
      </w:r>
      <w:r>
        <w:rPr>
          <w:rFonts w:hint="eastAsia"/>
        </w:rPr>
        <w:t>система</w:t>
      </w:r>
      <w:r>
        <w:t></w:t>
      </w:r>
      <w:r>
        <w:rPr>
          <w:rFonts w:hint="eastAsia"/>
        </w:rPr>
        <w:t>податкових</w:t>
      </w:r>
      <w:r>
        <w:t></w:t>
      </w:r>
      <w:r>
        <w:rPr>
          <w:rFonts w:hint="eastAsia"/>
        </w:rPr>
        <w:t>преференцій</w:t>
      </w:r>
      <w:r>
        <w:t></w:t>
      </w:r>
      <w:r>
        <w:t></w:t>
      </w:r>
      <w:r>
        <w:rPr>
          <w:rFonts w:hint="eastAsia"/>
        </w:rPr>
        <w:t>крім</w:t>
      </w:r>
      <w:r>
        <w:t></w:t>
      </w:r>
      <w:r>
        <w:rPr>
          <w:rFonts w:hint="eastAsia"/>
        </w:rPr>
        <w:t>того</w:t>
      </w:r>
      <w:r>
        <w:t></w:t>
      </w:r>
    </w:p>
    <w:p w:rsidR="00640552" w:rsidRDefault="00640552" w:rsidP="00640552">
      <w:r>
        <w:rPr>
          <w:rFonts w:hint="eastAsia"/>
        </w:rPr>
        <w:t>пом’якшить</w:t>
      </w:r>
      <w:r>
        <w:t></w:t>
      </w:r>
      <w:r>
        <w:rPr>
          <w:rFonts w:hint="eastAsia"/>
        </w:rPr>
        <w:t>негативний</w:t>
      </w:r>
      <w:r>
        <w:t></w:t>
      </w:r>
      <w:r>
        <w:rPr>
          <w:rFonts w:hint="eastAsia"/>
        </w:rPr>
        <w:t>вплив</w:t>
      </w:r>
      <w:r>
        <w:t></w:t>
      </w:r>
      <w:r>
        <w:rPr>
          <w:rFonts w:hint="eastAsia"/>
        </w:rPr>
        <w:t>низки</w:t>
      </w:r>
      <w:r>
        <w:t></w:t>
      </w:r>
      <w:r>
        <w:rPr>
          <w:rFonts w:hint="eastAsia"/>
        </w:rPr>
        <w:t>спеціальних</w:t>
      </w:r>
      <w:r>
        <w:t></w:t>
      </w:r>
      <w:r>
        <w:rPr>
          <w:rFonts w:hint="eastAsia"/>
        </w:rPr>
        <w:t>проблем</w:t>
      </w:r>
      <w:r>
        <w:t></w:t>
      </w:r>
      <w:r>
        <w:rPr>
          <w:rFonts w:hint="eastAsia"/>
        </w:rPr>
        <w:t>забезпечення</w:t>
      </w:r>
    </w:p>
    <w:p w:rsidR="00640552" w:rsidRDefault="00640552" w:rsidP="00640552">
      <w:r>
        <w:rPr>
          <w:rFonts w:hint="eastAsia"/>
        </w:rPr>
        <w:t>свободи</w:t>
      </w:r>
      <w:r>
        <w:t></w:t>
      </w:r>
      <w:r>
        <w:rPr>
          <w:rFonts w:hint="eastAsia"/>
        </w:rPr>
        <w:t>праці</w:t>
      </w:r>
      <w:r>
        <w:t></w:t>
      </w:r>
      <w:r>
        <w:t></w:t>
      </w:r>
      <w:r>
        <w:rPr>
          <w:rFonts w:hint="eastAsia"/>
        </w:rPr>
        <w:t>якими</w:t>
      </w:r>
      <w:r>
        <w:t></w:t>
      </w:r>
      <w:r>
        <w:rPr>
          <w:rFonts w:hint="eastAsia"/>
        </w:rPr>
        <w:t>є</w:t>
      </w:r>
      <w:r>
        <w:t></w:t>
      </w:r>
      <w:r>
        <w:rPr>
          <w:rFonts w:hint="eastAsia"/>
        </w:rPr>
        <w:t>групи</w:t>
      </w:r>
      <w:r>
        <w:t></w:t>
      </w:r>
      <w:r>
        <w:rPr>
          <w:rFonts w:hint="eastAsia"/>
        </w:rPr>
        <w:t>факторів</w:t>
      </w:r>
      <w:r>
        <w:t></w:t>
      </w:r>
      <w:r>
        <w:t></w:t>
      </w:r>
      <w:r>
        <w:rPr>
          <w:rFonts w:hint="eastAsia"/>
        </w:rPr>
        <w:t>що</w:t>
      </w:r>
      <w:r>
        <w:t></w:t>
      </w:r>
      <w:r>
        <w:rPr>
          <w:rFonts w:hint="eastAsia"/>
        </w:rPr>
        <w:t>впливають</w:t>
      </w:r>
      <w:r>
        <w:t></w:t>
      </w:r>
      <w:r>
        <w:rPr>
          <w:rFonts w:hint="eastAsia"/>
        </w:rPr>
        <w:t>на</w:t>
      </w:r>
      <w:r>
        <w:t></w:t>
      </w:r>
      <w:r>
        <w:rPr>
          <w:rFonts w:hint="eastAsia"/>
        </w:rPr>
        <w:t>стан</w:t>
      </w:r>
      <w:r>
        <w:t></w:t>
      </w:r>
      <w:r>
        <w:rPr>
          <w:rFonts w:hint="eastAsia"/>
        </w:rPr>
        <w:t>забезпечення</w:t>
      </w:r>
    </w:p>
    <w:p w:rsidR="00640552" w:rsidRDefault="00640552" w:rsidP="00640552">
      <w:r>
        <w:t></w:t>
      </w:r>
      <w:r>
        <w:t></w:t>
      </w:r>
      <w:r>
        <w:t></w:t>
      </w:r>
    </w:p>
    <w:p w:rsidR="00640552" w:rsidRDefault="00640552" w:rsidP="00640552">
      <w:r>
        <w:rPr>
          <w:rFonts w:hint="eastAsia"/>
        </w:rPr>
        <w:t>свободи</w:t>
      </w:r>
      <w:r>
        <w:t></w:t>
      </w:r>
      <w:r>
        <w:rPr>
          <w:rFonts w:hint="eastAsia"/>
        </w:rPr>
        <w:t>праці</w:t>
      </w:r>
      <w:r>
        <w:t></w:t>
      </w:r>
      <w:r>
        <w:rPr>
          <w:rFonts w:hint="eastAsia"/>
        </w:rPr>
        <w:t>окремих</w:t>
      </w:r>
      <w:r>
        <w:t></w:t>
      </w:r>
      <w:r>
        <w:rPr>
          <w:rFonts w:hint="eastAsia"/>
        </w:rPr>
        <w:t>груп</w:t>
      </w:r>
      <w:r>
        <w:t></w:t>
      </w:r>
      <w:r>
        <w:rPr>
          <w:rFonts w:hint="eastAsia"/>
        </w:rPr>
        <w:t>громадян</w:t>
      </w:r>
      <w:r>
        <w:t></w:t>
      </w:r>
      <w:r>
        <w:t></w:t>
      </w:r>
      <w:r>
        <w:rPr>
          <w:rFonts w:hint="eastAsia"/>
        </w:rPr>
        <w:t>а</w:t>
      </w:r>
      <w:r>
        <w:t></w:t>
      </w:r>
      <w:r>
        <w:rPr>
          <w:rFonts w:hint="eastAsia"/>
        </w:rPr>
        <w:t>також</w:t>
      </w:r>
      <w:r>
        <w:t></w:t>
      </w:r>
      <w:r>
        <w:rPr>
          <w:rFonts w:hint="eastAsia"/>
        </w:rPr>
        <w:t>додатково</w:t>
      </w:r>
      <w:r>
        <w:t></w:t>
      </w:r>
      <w:r>
        <w:rPr>
          <w:rFonts w:hint="eastAsia"/>
        </w:rPr>
        <w:t>забезпечить</w:t>
      </w:r>
    </w:p>
    <w:p w:rsidR="00640552" w:rsidRDefault="00640552" w:rsidP="00640552">
      <w:r>
        <w:rPr>
          <w:rFonts w:hint="eastAsia"/>
        </w:rPr>
        <w:t>становлення</w:t>
      </w:r>
      <w:r>
        <w:t></w:t>
      </w:r>
      <w:r>
        <w:rPr>
          <w:rFonts w:hint="eastAsia"/>
        </w:rPr>
        <w:t>ринкових</w:t>
      </w:r>
      <w:r>
        <w:t></w:t>
      </w:r>
      <w:r>
        <w:rPr>
          <w:rFonts w:hint="eastAsia"/>
        </w:rPr>
        <w:t>стандартів</w:t>
      </w:r>
      <w:r>
        <w:t></w:t>
      </w:r>
      <w:r>
        <w:rPr>
          <w:rFonts w:hint="eastAsia"/>
        </w:rPr>
        <w:t>на</w:t>
      </w:r>
      <w:r>
        <w:t></w:t>
      </w:r>
      <w:r>
        <w:rPr>
          <w:rFonts w:hint="eastAsia"/>
        </w:rPr>
        <w:t>українському</w:t>
      </w:r>
      <w:r>
        <w:t></w:t>
      </w:r>
      <w:r>
        <w:rPr>
          <w:rFonts w:hint="eastAsia"/>
        </w:rPr>
        <w:t>ринку</w:t>
      </w:r>
      <w:r>
        <w:t></w:t>
      </w:r>
      <w:r>
        <w:rPr>
          <w:rFonts w:hint="eastAsia"/>
        </w:rPr>
        <w:t>праці</w:t>
      </w:r>
      <w:r>
        <w:t></w:t>
      </w:r>
      <w:r>
        <w:t></w:t>
      </w:r>
      <w:r>
        <w:rPr>
          <w:rFonts w:hint="eastAsia"/>
        </w:rPr>
        <w:t>частково</w:t>
      </w:r>
    </w:p>
    <w:p w:rsidR="00640552" w:rsidRDefault="00640552" w:rsidP="00640552">
      <w:r>
        <w:rPr>
          <w:rFonts w:hint="eastAsia"/>
        </w:rPr>
        <w:t>вирішить</w:t>
      </w:r>
      <w:r>
        <w:t></w:t>
      </w:r>
      <w:r>
        <w:rPr>
          <w:rFonts w:hint="eastAsia"/>
        </w:rPr>
        <w:t>конфлікт</w:t>
      </w:r>
      <w:r>
        <w:t></w:t>
      </w:r>
      <w:r>
        <w:rPr>
          <w:rFonts w:hint="eastAsia"/>
        </w:rPr>
        <w:t>ринкової</w:t>
      </w:r>
      <w:r>
        <w:t></w:t>
      </w:r>
      <w:r>
        <w:rPr>
          <w:rFonts w:hint="eastAsia"/>
        </w:rPr>
        <w:t>та</w:t>
      </w:r>
      <w:r>
        <w:t></w:t>
      </w:r>
      <w:r>
        <w:rPr>
          <w:rFonts w:hint="eastAsia"/>
        </w:rPr>
        <w:t>соціальної</w:t>
      </w:r>
      <w:r>
        <w:t></w:t>
      </w:r>
      <w:r>
        <w:rPr>
          <w:rFonts w:hint="eastAsia"/>
        </w:rPr>
        <w:t>спрямованості</w:t>
      </w:r>
      <w:r>
        <w:t></w:t>
      </w:r>
      <w:r>
        <w:rPr>
          <w:rFonts w:hint="eastAsia"/>
        </w:rPr>
        <w:t>трудових</w:t>
      </w:r>
    </w:p>
    <w:p w:rsidR="00640552" w:rsidRPr="00640552" w:rsidRDefault="00640552" w:rsidP="00640552">
      <w:r>
        <w:rPr>
          <w:rFonts w:hint="eastAsia"/>
        </w:rPr>
        <w:t>правовідносин</w:t>
      </w:r>
      <w:r>
        <w:t></w:t>
      </w:r>
      <w:r>
        <w:t></w:t>
      </w:r>
      <w:r>
        <w:rPr>
          <w:rFonts w:hint="eastAsia"/>
        </w:rPr>
        <w:t>сучасного</w:t>
      </w:r>
      <w:r>
        <w:t></w:t>
      </w:r>
      <w:r>
        <w:rPr>
          <w:rFonts w:hint="eastAsia"/>
        </w:rPr>
        <w:t>трудового</w:t>
      </w:r>
      <w:r>
        <w:t></w:t>
      </w:r>
      <w:r>
        <w:rPr>
          <w:rFonts w:hint="eastAsia"/>
        </w:rPr>
        <w:t>права</w:t>
      </w:r>
      <w:r>
        <w:t></w:t>
      </w:r>
      <w:r>
        <w:rPr>
          <w:rFonts w:hint="eastAsia"/>
        </w:rPr>
        <w:t>й</w:t>
      </w:r>
      <w:r>
        <w:t></w:t>
      </w:r>
      <w:r>
        <w:rPr>
          <w:rFonts w:hint="eastAsia"/>
        </w:rPr>
        <w:t>ринку</w:t>
      </w:r>
      <w:r>
        <w:t></w:t>
      </w:r>
      <w:r>
        <w:rPr>
          <w:rFonts w:hint="eastAsia"/>
        </w:rPr>
        <w:t>праці</w:t>
      </w:r>
      <w:r>
        <w:t></w:t>
      </w:r>
      <w:r>
        <w:rPr>
          <w:rFonts w:hint="eastAsia"/>
        </w:rPr>
        <w:t>в</w:t>
      </w:r>
      <w:r>
        <w:t></w:t>
      </w:r>
      <w:r>
        <w:rPr>
          <w:rFonts w:hint="eastAsia"/>
        </w:rPr>
        <w:t>Україні</w:t>
      </w:r>
      <w:r>
        <w:t></w:t>
      </w:r>
    </w:p>
    <w:sectPr w:rsidR="00640552" w:rsidRPr="00640552"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B24" w:rsidRDefault="00AA0B24">
      <w:pPr>
        <w:spacing w:after="0" w:line="240" w:lineRule="auto"/>
      </w:pPr>
      <w:r>
        <w:separator/>
      </w:r>
    </w:p>
  </w:endnote>
  <w:endnote w:type="continuationSeparator" w:id="0">
    <w:p w:rsidR="00AA0B24" w:rsidRDefault="00AA0B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Default="00D2748F">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A0B24" w:rsidRDefault="00D2748F">
                <w:pPr>
                  <w:spacing w:line="240" w:lineRule="auto"/>
                </w:pPr>
                <w:fldSimple w:instr=" PAGE \* MERGEFORMAT ">
                  <w:r w:rsidR="00AA0B24"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Default="00D2748F">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A0B24" w:rsidRDefault="00D2748F">
                <w:pPr>
                  <w:spacing w:line="240" w:lineRule="auto"/>
                </w:pPr>
                <w:fldSimple w:instr=" PAGE \* MERGEFORMAT ">
                  <w:r w:rsidR="00640552" w:rsidRPr="00640552">
                    <w:rPr>
                      <w:rStyle w:val="afffff9"/>
                      <w:noProof/>
                    </w:rPr>
                    <w:t>56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B24" w:rsidRDefault="00AA0B24"/>
    <w:p w:rsidR="00AA0B24" w:rsidRDefault="00AA0B24"/>
    <w:p w:rsidR="00AA0B24" w:rsidRDefault="00AA0B24"/>
    <w:p w:rsidR="00AA0B24" w:rsidRDefault="00AA0B24"/>
    <w:p w:rsidR="00AA0B24" w:rsidRDefault="00AA0B24"/>
    <w:p w:rsidR="00AA0B24" w:rsidRDefault="00AA0B24"/>
    <w:p w:rsidR="00AA0B24" w:rsidRDefault="00D2748F">
      <w:pPr>
        <w:rPr>
          <w:sz w:val="2"/>
          <w:szCs w:val="2"/>
        </w:rPr>
      </w:pPr>
      <w:r w:rsidRPr="00D2748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A0B24" w:rsidRDefault="00D2748F">
                  <w:pPr>
                    <w:spacing w:line="240" w:lineRule="auto"/>
                  </w:pPr>
                  <w:fldSimple w:instr=" PAGE \* MERGEFORMAT ">
                    <w:r w:rsidR="00AA0B24" w:rsidRPr="00BC0F86">
                      <w:rPr>
                        <w:rStyle w:val="afffff9"/>
                        <w:b w:val="0"/>
                        <w:bCs w:val="0"/>
                        <w:noProof/>
                      </w:rPr>
                      <w:t>6</w:t>
                    </w:r>
                  </w:fldSimple>
                </w:p>
              </w:txbxContent>
            </v:textbox>
            <w10:wrap anchorx="page" anchory="page"/>
          </v:shape>
        </w:pict>
      </w:r>
    </w:p>
    <w:p w:rsidR="00AA0B24" w:rsidRDefault="00AA0B24"/>
    <w:p w:rsidR="00AA0B24" w:rsidRDefault="00AA0B24"/>
    <w:p w:rsidR="00AA0B24" w:rsidRDefault="00D2748F">
      <w:pPr>
        <w:rPr>
          <w:sz w:val="2"/>
          <w:szCs w:val="2"/>
        </w:rPr>
      </w:pPr>
      <w:r w:rsidRPr="00D2748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A0B24" w:rsidRDefault="00AA0B24"/>
                <w:p w:rsidR="00AA0B24" w:rsidRDefault="00D2748F">
                  <w:pPr>
                    <w:pStyle w:val="1ffffff7"/>
                    <w:spacing w:line="240" w:lineRule="auto"/>
                  </w:pPr>
                  <w:fldSimple w:instr=" PAGE \* MERGEFORMAT ">
                    <w:r w:rsidR="00AA0B24" w:rsidRPr="00BC0F86">
                      <w:rPr>
                        <w:rStyle w:val="3b"/>
                        <w:noProof/>
                      </w:rPr>
                      <w:t>6</w:t>
                    </w:r>
                  </w:fldSimple>
                </w:p>
              </w:txbxContent>
            </v:textbox>
            <w10:wrap anchorx="page" anchory="page"/>
          </v:shape>
        </w:pict>
      </w:r>
    </w:p>
    <w:p w:rsidR="00AA0B24" w:rsidRDefault="00AA0B24"/>
    <w:p w:rsidR="00AA0B24" w:rsidRDefault="00AA0B24">
      <w:pPr>
        <w:rPr>
          <w:sz w:val="2"/>
          <w:szCs w:val="2"/>
        </w:rPr>
      </w:pPr>
    </w:p>
    <w:p w:rsidR="00AA0B24" w:rsidRDefault="00AA0B24"/>
    <w:p w:rsidR="00AA0B24" w:rsidRDefault="00AA0B24">
      <w:pPr>
        <w:spacing w:after="0" w:line="240" w:lineRule="auto"/>
      </w:pPr>
    </w:p>
  </w:footnote>
  <w:footnote w:type="continuationSeparator" w:id="0">
    <w:p w:rsidR="00AA0B24" w:rsidRDefault="00AA0B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Pr="005856C0" w:rsidRDefault="00AA0B2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7B5E3D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none"/>
      <w:lvlText w:val=""/>
      <w:lvlJc w:val="left"/>
      <w:pPr>
        <w:tabs>
          <w:tab w:val="num" w:pos="360"/>
        </w:tabs>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A640834A"/>
    <w:lvl w:ilvl="0" w:tplc="FFFFFFFF">
      <w:start w:val="23"/>
      <w:numFmt w:val="decimal"/>
      <w:lvlText w:val=""/>
      <w:lvlJc w:val="left"/>
    </w:lvl>
    <w:lvl w:ilvl="1" w:tplc="FFFFFFFF">
      <w:numFmt w:val="none"/>
      <w:lvlText w:val=""/>
      <w:lvlJc w:val="left"/>
      <w:pPr>
        <w:tabs>
          <w:tab w:val="num" w:pos="360"/>
        </w:tabs>
      </w:pPr>
    </w:lvl>
    <w:lvl w:ilvl="2" w:tplc="FFFFFFFF">
      <w:numFmt w:val="decimal"/>
      <w:lvlText w:val=""/>
      <w:lvlJc w:val="left"/>
    </w:lvl>
    <w:lvl w:ilvl="3" w:tplc="FFFFFFFF">
      <w:numFmt w:val="none"/>
      <w:lvlText w:val=""/>
      <w:lvlJc w:val="left"/>
      <w:pPr>
        <w:tabs>
          <w:tab w:val="num" w:pos="360"/>
        </w:tabs>
      </w:pP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7">
    <w:nsid w:val="00000004"/>
    <w:multiLevelType w:val="hybridMultilevel"/>
    <w:tmpl w:val="19A04FEC"/>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8">
    <w:nsid w:val="00000005"/>
    <w:multiLevelType w:val="hybridMultilevel"/>
    <w:tmpl w:val="07B86CBA"/>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9">
    <w:nsid w:val="00000006"/>
    <w:multiLevelType w:val="hybridMultilevel"/>
    <w:tmpl w:val="9794A336"/>
    <w:lvl w:ilvl="0" w:tplc="FFFFFFFF">
      <w:numFmt w:val="decimal"/>
      <w:lvlText w:val=""/>
      <w:lvlJc w:val="left"/>
    </w:lvl>
    <w:lvl w:ilvl="1" w:tplc="FFFFFFFF">
      <w:numFmt w:val="none"/>
      <w:lvlText w:val=""/>
      <w:lvlJc w:val="left"/>
      <w:pPr>
        <w:tabs>
          <w:tab w:val="num" w:pos="360"/>
        </w:tabs>
      </w:pPr>
    </w:lvl>
    <w:lvl w:ilvl="2" w:tplc="FFFFFFFF">
      <w:numFmt w:val="decimal"/>
      <w:lvlText w:val=""/>
      <w:lvlJc w:val="center"/>
    </w:lvl>
    <w:lvl w:ilvl="3" w:tplc="FFFFFFFF">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none"/>
      <w:lvlText w:val=""/>
      <w:lvlJc w:val="left"/>
      <w:pPr>
        <w:tabs>
          <w:tab w:val="num" w:pos="360"/>
        </w:tabs>
      </w:pPr>
    </w:lvl>
    <w:lvl w:ilvl="8" w:tplc="FFFFFFFF">
      <w:numFmt w:val="decimal"/>
      <w:lvlText w:val=""/>
      <w:lvlJc w:val="left"/>
    </w:lvl>
  </w:abstractNum>
  <w:abstractNum w:abstractNumId="10">
    <w:nsid w:val="00000007"/>
    <w:multiLevelType w:val="hybridMultilevel"/>
    <w:tmpl w:val="8C0650DA"/>
    <w:lvl w:ilvl="0" w:tplc="FFFFFFFF">
      <w:numFmt w:val="decimal"/>
      <w:suff w:val="space"/>
      <w:lvlText w:val=""/>
      <w:lvlJc w:val="left"/>
    </w:lvl>
    <w:lvl w:ilvl="1" w:tplc="FFFFFFFF">
      <w:numFmt w:val="decimal"/>
      <w:suff w:val="space"/>
      <w:lvlText w:val=""/>
      <w:lvlJc w:val="left"/>
    </w:lvl>
    <w:lvl w:ilvl="2" w:tplc="FFFFFFFF">
      <w:numFmt w:val="none"/>
      <w:lvlText w:val=""/>
      <w:lvlJc w:val="left"/>
      <w:pPr>
        <w:tabs>
          <w:tab w:val="num" w:pos="360"/>
        </w:tabs>
      </w:pPr>
    </w:lvl>
    <w:lvl w:ilvl="3" w:tplc="FFFFFFFF">
      <w:numFmt w:val="decimal"/>
      <w:suff w:val="nothing"/>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
    <w:nsid w:val="00000008"/>
    <w:multiLevelType w:val="hybridMultilevel"/>
    <w:tmpl w:val="2EFE353A"/>
    <w:lvl w:ilvl="0" w:tplc="FFFFFFFF">
      <w:start w:val="23"/>
      <w:numFmt w:val="decimal"/>
      <w:lvlText w:val=""/>
      <w:lvlJc w:val="left"/>
    </w:lvl>
    <w:lvl w:ilvl="1" w:tplc="FFFFFFFF">
      <w:numFmt w:val="none"/>
      <w:lvlText w:val=""/>
      <w:lvlJc w:val="left"/>
      <w:pPr>
        <w:tabs>
          <w:tab w:val="num" w:pos="360"/>
        </w:tabs>
      </w:pPr>
    </w:lvl>
    <w:lvl w:ilvl="2" w:tplc="FFFFFFFF">
      <w:start w:val="16777216"/>
      <w:numFmt w:val="decimal"/>
      <w:lvlText w:val="ᜀĀᜀĀ"/>
      <w:lvlJc w:val="left"/>
    </w:lvl>
    <w:lvl w:ilvl="3" w:tplc="FFFFFFFF">
      <w:start w:val="771751936"/>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12">
    <w:nsid w:val="00000009"/>
    <w:multiLevelType w:val="hybridMultilevel"/>
    <w:tmpl w:val="312167AC"/>
    <w:lvl w:ilvl="0" w:tplc="FFFFFFFF">
      <w:numFmt w:val="decimal"/>
      <w:lvlText w:val=""/>
      <w:lvlJc w:val="center"/>
    </w:lvl>
    <w:lvl w:ilvl="1" w:tplc="FFFFFFFF">
      <w:numFmt w:val="decimal"/>
      <w:lvlText w:val=""/>
      <w:lvlJc w:val="center"/>
    </w:lvl>
    <w:lvl w:ilvl="2" w:tplc="FFFFFFFF">
      <w:numFmt w:val="decimal"/>
      <w:lvlRestart w:val="0"/>
      <w:isLgl/>
      <w:lvlText w:val=""/>
      <w:legacy w:legacy="1" w:legacySpace="0" w:legacyIndent="0"/>
      <w:lvlJc w:val="left"/>
    </w:lvl>
    <w:lvl w:ilvl="3" w:tplc="FFFFFFFF">
      <w:start w:val="33554432"/>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A"/>
    <w:multiLevelType w:val="hybridMultilevel"/>
    <w:tmpl w:val="3DB012B2"/>
    <w:lvl w:ilvl="0" w:tplc="FFFFFFFF">
      <w:start w:val="1"/>
      <w:numFmt w:val="bullet"/>
      <w:lvlText w:val="в"/>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B"/>
    <w:multiLevelType w:val="hybridMultilevel"/>
    <w:tmpl w:val="2708C9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0C"/>
    <w:multiLevelType w:val="hybridMultilevel"/>
    <w:tmpl w:val="5B25AC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0D"/>
    <w:multiLevelType w:val="hybridMultilevel"/>
    <w:tmpl w:val="175DFCF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0E"/>
    <w:multiLevelType w:val="hybridMultilevel"/>
    <w:tmpl w:val="4F97E3E4"/>
    <w:lvl w:ilvl="0" w:tplc="FFFFFFFF">
      <w:start w:val="1"/>
      <w:numFmt w:val="bullet"/>
      <w:lvlText w:val="−"/>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0F"/>
    <w:multiLevelType w:val="hybridMultilevel"/>
    <w:tmpl w:val="053B0A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0"/>
    <w:multiLevelType w:val="hybridMultilevel"/>
    <w:tmpl w:val="34FD6B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1"/>
    <w:multiLevelType w:val="hybridMultilevel"/>
    <w:tmpl w:val="5915FF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2"/>
    <w:multiLevelType w:val="hybridMultilevel"/>
    <w:tmpl w:val="E36E84D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none"/>
      <w:lvlText w:val=""/>
      <w:lvlJc w:val="left"/>
      <w:pPr>
        <w:tabs>
          <w:tab w:val="num" w:pos="360"/>
        </w:tabs>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3"/>
    <w:multiLevelType w:val="hybridMultilevel"/>
    <w:tmpl w:val="16B6C0F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3">
    <w:nsid w:val="00000014"/>
    <w:multiLevelType w:val="hybridMultilevel"/>
    <w:tmpl w:val="672EE720"/>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decimal"/>
      <w:lvlText w:null="1"/>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5"/>
    <w:multiLevelType w:val="hybridMultilevel"/>
    <w:tmpl w:val="3FC32E2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Ȁ⸀ĀᜀĀᜀ"/>
      <w:lvlJc w:val="left"/>
    </w:lvl>
    <w:lvl w:ilvl="6" w:tplc="FFFFFFFF">
      <w:start w:val="385875968"/>
      <w:numFmt w:val="decimal"/>
      <w:lvlText w:val="ĀȀ⸀Āᜀ"/>
      <w:lvlJc w:val="left"/>
    </w:lvl>
    <w:lvl w:ilvl="7" w:tplc="FFFFFFFF">
      <w:numFmt w:val="decimal"/>
      <w:lvlText w:val=""/>
      <w:lvlJc w:val="left"/>
    </w:lvl>
    <w:lvl w:ilvl="8" w:tplc="FFFFFFFF">
      <w:numFmt w:val="decimal"/>
      <w:lvlText w:val=""/>
      <w:lvlJc w:val="left"/>
    </w:lvl>
  </w:abstractNum>
  <w:abstractNum w:abstractNumId="25">
    <w:nsid w:val="00000016"/>
    <w:multiLevelType w:val="hybridMultilevel"/>
    <w:tmpl w:val="49C0E82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7"/>
    <w:multiLevelType w:val="hybridMultilevel"/>
    <w:tmpl w:val="14D5368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8"/>
    <w:multiLevelType w:val="hybridMultilevel"/>
    <w:tmpl w:val="230F856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9"/>
    <w:multiLevelType w:val="hybridMultilevel"/>
    <w:tmpl w:val="6EAA85F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A"/>
    <w:multiLevelType w:val="hybridMultilevel"/>
    <w:tmpl w:val="3F06ECB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B"/>
    <w:multiLevelType w:val="hybridMultilevel"/>
    <w:tmpl w:val="3B5948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1C"/>
    <w:multiLevelType w:val="hybridMultilevel"/>
    <w:tmpl w:val="6CAA230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3">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5">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6">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37">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38">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39">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40">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1">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2">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3">
    <w:nsid w:val="00000031"/>
    <w:multiLevelType w:val="singleLevel"/>
    <w:tmpl w:val="00000031"/>
    <w:name w:val="WW8Num4"/>
    <w:lvl w:ilvl="0">
      <w:start w:val="1"/>
      <w:numFmt w:val="decimal"/>
      <w:lvlText w:val="%1)"/>
      <w:lvlJc w:val="left"/>
      <w:pPr>
        <w:tabs>
          <w:tab w:val="num" w:pos="720"/>
        </w:tabs>
        <w:ind w:left="720" w:hanging="360"/>
      </w:pPr>
    </w:lvl>
  </w:abstractNum>
  <w:abstractNum w:abstractNumId="44">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45">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46">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47">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48">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9">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0">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51">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52">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53">
    <w:nsid w:val="0000003E"/>
    <w:multiLevelType w:val="singleLevel"/>
    <w:tmpl w:val="0000003E"/>
    <w:name w:val="WW8Num37"/>
    <w:lvl w:ilvl="0">
      <w:start w:val="1"/>
      <w:numFmt w:val="decimal"/>
      <w:lvlText w:val="%1."/>
      <w:lvlJc w:val="left"/>
      <w:pPr>
        <w:tabs>
          <w:tab w:val="num" w:pos="0"/>
        </w:tabs>
        <w:ind w:left="502" w:hanging="360"/>
      </w:pPr>
    </w:lvl>
  </w:abstractNum>
  <w:abstractNum w:abstractNumId="54">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55">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56">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57">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58">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59">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60">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61">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62">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63">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64">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5">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6">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67">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68">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69">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70">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71">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72">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73">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74">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75">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76">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77">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78">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79">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80">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81">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2">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83">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84">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85">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86">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7">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8">
    <w:nsid w:val="000000D2"/>
    <w:multiLevelType w:val="hybridMultilevel"/>
    <w:tmpl w:val="19A525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9">
    <w:nsid w:val="000000D3"/>
    <w:multiLevelType w:val="hybridMultilevel"/>
    <w:tmpl w:val="335A1DF0"/>
    <w:lvl w:ilvl="0" w:tplc="FFFFFFFF">
      <w:start w:val="1"/>
      <w:numFmt w:val="bullet"/>
      <w:lvlText w:val="і"/>
      <w:lvlJc w:val="left"/>
    </w:lvl>
    <w:lvl w:ilvl="1" w:tplc="FFFFFFFF">
      <w:start w:val="1"/>
      <w:numFmt w:val="decimal"/>
      <w:lvlText w:val="%2"/>
      <w:lvlJc w:val="left"/>
    </w:lvl>
    <w:lvl w:ilvl="2" w:tplc="FFFFFFFF">
      <w:start w:val="2"/>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0">
    <w:nsid w:val="000000D4"/>
    <w:multiLevelType w:val="hybridMultilevel"/>
    <w:tmpl w:val="28677B7C"/>
    <w:lvl w:ilvl="0" w:tplc="FFFFFFFF">
      <w:start w:val="1"/>
      <w:numFmt w:val="bullet"/>
      <w:lvlText w:val="і"/>
      <w:lvlJc w:val="left"/>
    </w:lvl>
    <w:lvl w:ilvl="1" w:tplc="FFFFFFFF">
      <w:start w:val="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1">
    <w:nsid w:val="000000D5"/>
    <w:multiLevelType w:val="hybridMultilevel"/>
    <w:tmpl w:val="378D97C0"/>
    <w:lvl w:ilvl="0" w:tplc="FFFFFFFF">
      <w:start w:val="1"/>
      <w:numFmt w:val="bullet"/>
      <w:lvlText w:val="і"/>
      <w:lvlJc w:val="left"/>
    </w:lvl>
    <w:lvl w:ilvl="1" w:tplc="FFFFFFFF">
      <w:start w:val="4"/>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2">
    <w:nsid w:val="000000D6"/>
    <w:multiLevelType w:val="hybridMultilevel"/>
    <w:tmpl w:val="1D91467C"/>
    <w:lvl w:ilvl="0" w:tplc="FFFFFFFF">
      <w:start w:val="5"/>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9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9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9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9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10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10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10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10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10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10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10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110">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11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13">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114">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115">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116">
    <w:nsid w:val="7E4F7F9B"/>
    <w:multiLevelType w:val="multilevel"/>
    <w:tmpl w:val="421483AE"/>
    <w:lvl w:ilvl="0">
      <w:start w:val="1"/>
      <w:numFmt w:val="decimal"/>
      <w:lvlText w:val="%1."/>
      <w:lvlJc w:val="left"/>
      <w:pPr>
        <w:tabs>
          <w:tab w:val="num" w:pos="-1396"/>
        </w:tabs>
        <w:ind w:left="-1396" w:hanging="360"/>
      </w:pPr>
    </w:lvl>
    <w:lvl w:ilvl="1">
      <w:start w:val="1"/>
      <w:numFmt w:val="lowerLetter"/>
      <w:lvlText w:val="%2."/>
      <w:lvlJc w:val="left"/>
      <w:pPr>
        <w:tabs>
          <w:tab w:val="num" w:pos="-676"/>
        </w:tabs>
        <w:ind w:left="-676" w:hanging="360"/>
      </w:pPr>
    </w:lvl>
    <w:lvl w:ilvl="2">
      <w:start w:val="1"/>
      <w:numFmt w:val="lowerRoman"/>
      <w:lvlText w:val="%3."/>
      <w:lvlJc w:val="right"/>
      <w:pPr>
        <w:tabs>
          <w:tab w:val="num" w:pos="44"/>
        </w:tabs>
        <w:ind w:left="44" w:hanging="180"/>
      </w:pPr>
    </w:lvl>
    <w:lvl w:ilvl="3">
      <w:start w:val="1"/>
      <w:numFmt w:val="decimal"/>
      <w:lvlText w:val="%4."/>
      <w:lvlJc w:val="left"/>
      <w:pPr>
        <w:tabs>
          <w:tab w:val="num" w:pos="764"/>
        </w:tabs>
        <w:ind w:left="764" w:hanging="360"/>
      </w:pPr>
    </w:lvl>
    <w:lvl w:ilvl="4">
      <w:start w:val="1"/>
      <w:numFmt w:val="lowerLetter"/>
      <w:lvlText w:val="%5."/>
      <w:lvlJc w:val="left"/>
      <w:pPr>
        <w:tabs>
          <w:tab w:val="num" w:pos="1484"/>
        </w:tabs>
        <w:ind w:left="1484" w:hanging="360"/>
      </w:pPr>
    </w:lvl>
    <w:lvl w:ilvl="5">
      <w:start w:val="1"/>
      <w:numFmt w:val="lowerRoman"/>
      <w:lvlText w:val="%6."/>
      <w:lvlJc w:val="right"/>
      <w:pPr>
        <w:tabs>
          <w:tab w:val="num" w:pos="2204"/>
        </w:tabs>
        <w:ind w:left="2204" w:hanging="180"/>
      </w:pPr>
    </w:lvl>
    <w:lvl w:ilvl="6">
      <w:start w:val="1"/>
      <w:numFmt w:val="decimal"/>
      <w:lvlText w:val="%7."/>
      <w:lvlJc w:val="left"/>
      <w:pPr>
        <w:tabs>
          <w:tab w:val="num" w:pos="2924"/>
        </w:tabs>
        <w:ind w:left="2924" w:hanging="360"/>
      </w:pPr>
    </w:lvl>
    <w:lvl w:ilvl="7">
      <w:start w:val="1"/>
      <w:numFmt w:val="lowerLetter"/>
      <w:lvlText w:val="%8."/>
      <w:lvlJc w:val="left"/>
      <w:pPr>
        <w:tabs>
          <w:tab w:val="num" w:pos="3644"/>
        </w:tabs>
        <w:ind w:left="3644" w:hanging="360"/>
      </w:pPr>
    </w:lvl>
    <w:lvl w:ilvl="8">
      <w:start w:val="1"/>
      <w:numFmt w:val="lowerRoman"/>
      <w:lvlText w:val="%9."/>
      <w:lvlJc w:val="right"/>
      <w:pPr>
        <w:tabs>
          <w:tab w:val="num" w:pos="4364"/>
        </w:tabs>
        <w:ind w:left="4364"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88"/>
  </w:num>
  <w:num w:numId="15">
    <w:abstractNumId w:val="89"/>
  </w:num>
  <w:num w:numId="16">
    <w:abstractNumId w:val="90"/>
  </w:num>
  <w:num w:numId="17">
    <w:abstractNumId w:val="91"/>
  </w:num>
  <w:num w:numId="18">
    <w:abstractNumId w:val="92"/>
  </w:num>
  <w:num w:numId="19">
    <w:abstractNumId w:val="5"/>
  </w:num>
  <w:num w:numId="20">
    <w:abstractNumId w:val="8"/>
  </w:num>
  <w:num w:numId="21">
    <w:abstractNumId w:val="9"/>
  </w:num>
  <w:num w:numId="22">
    <w:abstractNumId w:val="116"/>
  </w:num>
  <w:num w:numId="23">
    <w:abstractNumId w:val="6"/>
  </w:num>
  <w:num w:numId="24">
    <w:abstractNumId w:val="7"/>
  </w:num>
  <w:num w:numId="25">
    <w:abstractNumId w:val="10"/>
  </w:num>
  <w:num w:numId="26">
    <w:abstractNumId w:val="11"/>
  </w:num>
  <w:num w:numId="27">
    <w:abstractNumId w:val="12"/>
  </w:num>
  <w:num w:numId="28">
    <w:abstractNumId w:val="21"/>
  </w:num>
  <w:num w:numId="29">
    <w:abstractNumId w:val="22"/>
  </w:num>
  <w:num w:numId="30">
    <w:abstractNumId w:val="23"/>
  </w:num>
  <w:num w:numId="31">
    <w:abstractNumId w:val="24"/>
  </w:num>
  <w:num w:numId="32">
    <w:abstractNumId w:val="25"/>
  </w:num>
  <w:num w:numId="33">
    <w:abstractNumId w:val="26"/>
  </w:num>
  <w:num w:numId="34">
    <w:abstractNumId w:val="27"/>
  </w:num>
  <w:num w:numId="35">
    <w:abstractNumId w:val="28"/>
  </w:num>
  <w:num w:numId="36">
    <w:abstractNumId w:val="29"/>
  </w:num>
  <w:num w:numId="37">
    <w:abstractNumId w:val="30"/>
  </w:num>
  <w:num w:numId="38">
    <w:abstractNumId w:val="3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8F7"/>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BA648A-7378-441C-B43C-0E72719F7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56</Pages>
  <Words>10441</Words>
  <Characters>59520</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69822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cp:revision>
  <cp:lastPrinted>2009-02-06T05:36:00Z</cp:lastPrinted>
  <dcterms:created xsi:type="dcterms:W3CDTF">2022-03-04T18:09:00Z</dcterms:created>
  <dcterms:modified xsi:type="dcterms:W3CDTF">2022-03-04T18:12:00Z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