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8C88" w14:textId="7CAF792D" w:rsidR="00E3216E" w:rsidRDefault="002D3D70" w:rsidP="002D3D70">
      <w:pPr>
        <w:rPr>
          <w:rFonts w:ascii="Times New Roman" w:eastAsia="Arial Unicode MS" w:hAnsi="Times New Roman" w:cs="Times New Roman"/>
          <w:b/>
          <w:bCs/>
          <w:color w:val="000000"/>
          <w:kern w:val="0"/>
          <w:sz w:val="28"/>
          <w:szCs w:val="28"/>
          <w:lang w:eastAsia="ru-RU" w:bidi="uk-UA"/>
        </w:rPr>
      </w:pPr>
      <w:r w:rsidRPr="002D3D70">
        <w:rPr>
          <w:rFonts w:ascii="Times New Roman" w:eastAsia="Arial Unicode MS" w:hAnsi="Times New Roman" w:cs="Times New Roman" w:hint="eastAsia"/>
          <w:b/>
          <w:bCs/>
          <w:color w:val="000000"/>
          <w:kern w:val="0"/>
          <w:sz w:val="28"/>
          <w:szCs w:val="28"/>
          <w:lang w:eastAsia="ru-RU" w:bidi="uk-UA"/>
        </w:rPr>
        <w:t>Су</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Линдэ</w:t>
      </w:r>
      <w:r>
        <w:rPr>
          <w:rFonts w:ascii="Times New Roman" w:eastAsia="Arial Unicode MS" w:hAnsi="Times New Roman" w:cs="Times New Roman" w:hint="eastAsia"/>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Численное</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решение</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обратных</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задач</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для</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параболических</w:t>
      </w:r>
      <w:r w:rsidRPr="002D3D70">
        <w:rPr>
          <w:rFonts w:ascii="Times New Roman" w:eastAsia="Arial Unicode MS" w:hAnsi="Times New Roman" w:cs="Times New Roman"/>
          <w:b/>
          <w:bCs/>
          <w:color w:val="000000"/>
          <w:kern w:val="0"/>
          <w:sz w:val="28"/>
          <w:szCs w:val="28"/>
          <w:lang w:eastAsia="ru-RU" w:bidi="uk-UA"/>
        </w:rPr>
        <w:t xml:space="preserve"> </w:t>
      </w:r>
      <w:r w:rsidRPr="002D3D70">
        <w:rPr>
          <w:rFonts w:ascii="Times New Roman" w:eastAsia="Arial Unicode MS" w:hAnsi="Times New Roman" w:cs="Times New Roman" w:hint="eastAsia"/>
          <w:b/>
          <w:bCs/>
          <w:color w:val="000000"/>
          <w:kern w:val="0"/>
          <w:sz w:val="28"/>
          <w:szCs w:val="28"/>
          <w:lang w:eastAsia="ru-RU" w:bidi="uk-UA"/>
        </w:rPr>
        <w:t>уравнений</w:t>
      </w:r>
    </w:p>
    <w:p w14:paraId="1172AD28" w14:textId="77777777" w:rsidR="002D3D70" w:rsidRDefault="002D3D70" w:rsidP="002D3D70">
      <w:r>
        <w:rPr>
          <w:rFonts w:hint="eastAsia"/>
        </w:rPr>
        <w:t>ОГЛАВЛЕНИЕ</w:t>
      </w:r>
      <w:r>
        <w:t xml:space="preserve"> </w:t>
      </w:r>
      <w:r>
        <w:rPr>
          <w:rFonts w:hint="eastAsia"/>
        </w:rPr>
        <w:t>ДИССЕРТАЦИИ</w:t>
      </w:r>
    </w:p>
    <w:p w14:paraId="77698A2E" w14:textId="77777777" w:rsidR="002D3D70" w:rsidRDefault="002D3D70" w:rsidP="002D3D70">
      <w:r>
        <w:rPr>
          <w:rFonts w:hint="eastAsia"/>
        </w:rPr>
        <w:t>кандидат</w:t>
      </w:r>
      <w:r>
        <w:t xml:space="preserve"> </w:t>
      </w:r>
      <w:r>
        <w:rPr>
          <w:rFonts w:hint="eastAsia"/>
        </w:rPr>
        <w:t>наук</w:t>
      </w:r>
      <w:r>
        <w:t xml:space="preserve"> </w:t>
      </w:r>
      <w:r>
        <w:rPr>
          <w:rFonts w:hint="eastAsia"/>
        </w:rPr>
        <w:t>Су</w:t>
      </w:r>
      <w:r>
        <w:t xml:space="preserve"> </w:t>
      </w:r>
      <w:r>
        <w:rPr>
          <w:rFonts w:hint="eastAsia"/>
        </w:rPr>
        <w:t>Линдэ</w:t>
      </w:r>
    </w:p>
    <w:p w14:paraId="26E6FED3" w14:textId="77777777" w:rsidR="002D3D70" w:rsidRDefault="002D3D70" w:rsidP="002D3D70">
      <w:r>
        <w:t xml:space="preserve">2.2.2 </w:t>
      </w:r>
      <w:r>
        <w:rPr>
          <w:rFonts w:hint="eastAsia"/>
        </w:rPr>
        <w:t>Вычислительный</w:t>
      </w:r>
      <w:r>
        <w:t xml:space="preserve"> </w:t>
      </w:r>
      <w:r>
        <w:rPr>
          <w:rFonts w:hint="eastAsia"/>
        </w:rPr>
        <w:t>алгоритм</w:t>
      </w:r>
    </w:p>
    <w:p w14:paraId="06CA9EBA" w14:textId="77777777" w:rsidR="002D3D70" w:rsidRDefault="002D3D70" w:rsidP="002D3D70"/>
    <w:p w14:paraId="2637F048" w14:textId="77777777" w:rsidR="002D3D70" w:rsidRDefault="002D3D70" w:rsidP="002D3D70">
      <w:r>
        <w:t xml:space="preserve">2.2.3 </w:t>
      </w:r>
      <w:r>
        <w:rPr>
          <w:rFonts w:hint="eastAsia"/>
        </w:rPr>
        <w:t>Численный</w:t>
      </w:r>
      <w:r>
        <w:t xml:space="preserve"> </w:t>
      </w:r>
      <w:r>
        <w:rPr>
          <w:rFonts w:hint="eastAsia"/>
        </w:rPr>
        <w:t>эксперимент</w:t>
      </w:r>
    </w:p>
    <w:p w14:paraId="4B09C229" w14:textId="77777777" w:rsidR="002D3D70" w:rsidRDefault="002D3D70" w:rsidP="002D3D70"/>
    <w:p w14:paraId="506A8E16" w14:textId="77777777" w:rsidR="002D3D70" w:rsidRDefault="002D3D70" w:rsidP="002D3D70">
      <w:r>
        <w:t xml:space="preserve">3 </w:t>
      </w:r>
      <w:r>
        <w:rPr>
          <w:rFonts w:hint="eastAsia"/>
        </w:rPr>
        <w:t>Одномерная</w:t>
      </w:r>
      <w:r>
        <w:t xml:space="preserve"> </w:t>
      </w:r>
      <w:r>
        <w:rPr>
          <w:rFonts w:hint="eastAsia"/>
        </w:rPr>
        <w:t>граничная</w:t>
      </w:r>
      <w:r>
        <w:t xml:space="preserve"> </w:t>
      </w:r>
      <w:r>
        <w:rPr>
          <w:rFonts w:hint="eastAsia"/>
        </w:rPr>
        <w:t>обратная</w:t>
      </w:r>
      <w:r>
        <w:t xml:space="preserve"> </w:t>
      </w:r>
      <w:r>
        <w:rPr>
          <w:rFonts w:hint="eastAsia"/>
        </w:rPr>
        <w:t>задача</w:t>
      </w:r>
      <w:r>
        <w:t xml:space="preserve"> </w:t>
      </w:r>
      <w:r>
        <w:rPr>
          <w:rFonts w:hint="eastAsia"/>
        </w:rPr>
        <w:t>и</w:t>
      </w:r>
      <w:r>
        <w:t xml:space="preserve"> </w:t>
      </w:r>
      <w:r>
        <w:rPr>
          <w:rFonts w:hint="eastAsia"/>
        </w:rPr>
        <w:t>задача</w:t>
      </w:r>
      <w:r>
        <w:t xml:space="preserve"> </w:t>
      </w:r>
      <w:r>
        <w:rPr>
          <w:rFonts w:hint="eastAsia"/>
        </w:rPr>
        <w:t>продолжения</w:t>
      </w:r>
    </w:p>
    <w:p w14:paraId="22D9D11D" w14:textId="77777777" w:rsidR="002D3D70" w:rsidRDefault="002D3D70" w:rsidP="002D3D70"/>
    <w:p w14:paraId="19380753" w14:textId="77777777" w:rsidR="002D3D70" w:rsidRDefault="002D3D70" w:rsidP="002D3D70">
      <w:r>
        <w:t xml:space="preserve">3.1 </w:t>
      </w:r>
      <w:r>
        <w:rPr>
          <w:rFonts w:hint="eastAsia"/>
        </w:rPr>
        <w:t>Постановка</w:t>
      </w:r>
      <w:r>
        <w:t xml:space="preserve"> </w:t>
      </w:r>
      <w:r>
        <w:rPr>
          <w:rFonts w:hint="eastAsia"/>
        </w:rPr>
        <w:t>задачи</w:t>
      </w:r>
      <w:r>
        <w:t xml:space="preserve"> </w:t>
      </w:r>
      <w:r>
        <w:rPr>
          <w:rFonts w:hint="eastAsia"/>
        </w:rPr>
        <w:t>продолжения</w:t>
      </w:r>
    </w:p>
    <w:p w14:paraId="157DC110" w14:textId="77777777" w:rsidR="002D3D70" w:rsidRDefault="002D3D70" w:rsidP="002D3D70"/>
    <w:p w14:paraId="14644859" w14:textId="77777777" w:rsidR="002D3D70" w:rsidRDefault="002D3D70" w:rsidP="002D3D70">
      <w:r>
        <w:t xml:space="preserve">3.2 </w:t>
      </w:r>
      <w:r>
        <w:rPr>
          <w:rFonts w:hint="eastAsia"/>
        </w:rPr>
        <w:t>Вычислительный</w:t>
      </w:r>
      <w:r>
        <w:t xml:space="preserve"> </w:t>
      </w:r>
      <w:r>
        <w:rPr>
          <w:rFonts w:hint="eastAsia"/>
        </w:rPr>
        <w:t>алгоритм</w:t>
      </w:r>
    </w:p>
    <w:p w14:paraId="66384763" w14:textId="77777777" w:rsidR="002D3D70" w:rsidRDefault="002D3D70" w:rsidP="002D3D70"/>
    <w:p w14:paraId="18177EA1" w14:textId="77777777" w:rsidR="002D3D70" w:rsidRDefault="002D3D70" w:rsidP="002D3D70">
      <w:r>
        <w:t xml:space="preserve">3.3 </w:t>
      </w:r>
      <w:r>
        <w:rPr>
          <w:rFonts w:hint="eastAsia"/>
        </w:rPr>
        <w:t>Вычислительный</w:t>
      </w:r>
      <w:r>
        <w:t xml:space="preserve"> </w:t>
      </w:r>
      <w:r>
        <w:rPr>
          <w:rFonts w:hint="eastAsia"/>
        </w:rPr>
        <w:t>эксперимент</w:t>
      </w:r>
    </w:p>
    <w:p w14:paraId="58619BE9" w14:textId="77777777" w:rsidR="002D3D70" w:rsidRDefault="002D3D70" w:rsidP="002D3D70"/>
    <w:p w14:paraId="33A7270A" w14:textId="77777777" w:rsidR="002D3D70" w:rsidRDefault="002D3D70" w:rsidP="002D3D70">
      <w:r>
        <w:t xml:space="preserve">3.3.1 </w:t>
      </w:r>
      <w:r>
        <w:rPr>
          <w:rFonts w:hint="eastAsia"/>
        </w:rPr>
        <w:t>Задача</w:t>
      </w:r>
      <w:r>
        <w:t xml:space="preserve"> </w:t>
      </w:r>
      <w:r>
        <w:rPr>
          <w:rFonts w:hint="eastAsia"/>
        </w:rPr>
        <w:t>продолжения</w:t>
      </w:r>
    </w:p>
    <w:p w14:paraId="2E918BF7" w14:textId="77777777" w:rsidR="002D3D70" w:rsidRDefault="002D3D70" w:rsidP="002D3D70"/>
    <w:p w14:paraId="20B35AB3" w14:textId="77777777" w:rsidR="002D3D70" w:rsidRDefault="002D3D70" w:rsidP="002D3D70">
      <w:r>
        <w:t xml:space="preserve">3.3.2 </w:t>
      </w:r>
      <w:r>
        <w:rPr>
          <w:rFonts w:hint="eastAsia"/>
        </w:rPr>
        <w:t>Граничная</w:t>
      </w:r>
      <w:r>
        <w:t xml:space="preserve"> </w:t>
      </w:r>
      <w:r>
        <w:rPr>
          <w:rFonts w:hint="eastAsia"/>
        </w:rPr>
        <w:t>обратная</w:t>
      </w:r>
      <w:r>
        <w:t xml:space="preserve"> </w:t>
      </w:r>
      <w:r>
        <w:rPr>
          <w:rFonts w:hint="eastAsia"/>
        </w:rPr>
        <w:t>задача</w:t>
      </w:r>
    </w:p>
    <w:p w14:paraId="1BAB41F2" w14:textId="77777777" w:rsidR="002D3D70" w:rsidRDefault="002D3D70" w:rsidP="002D3D70"/>
    <w:p w14:paraId="140DAE3E" w14:textId="77777777" w:rsidR="002D3D70" w:rsidRDefault="002D3D70" w:rsidP="002D3D70">
      <w:r>
        <w:t xml:space="preserve">4 </w:t>
      </w:r>
      <w:r>
        <w:rPr>
          <w:rFonts w:hint="eastAsia"/>
        </w:rPr>
        <w:t>Ретроспективная</w:t>
      </w:r>
      <w:r>
        <w:t xml:space="preserve"> </w:t>
      </w:r>
      <w:r>
        <w:rPr>
          <w:rFonts w:hint="eastAsia"/>
        </w:rPr>
        <w:t>обратная</w:t>
      </w:r>
      <w:r>
        <w:t xml:space="preserve"> </w:t>
      </w:r>
      <w:r>
        <w:rPr>
          <w:rFonts w:hint="eastAsia"/>
        </w:rPr>
        <w:t>задача</w:t>
      </w:r>
    </w:p>
    <w:p w14:paraId="6BE24561" w14:textId="77777777" w:rsidR="002D3D70" w:rsidRDefault="002D3D70" w:rsidP="002D3D70"/>
    <w:p w14:paraId="628C97AB" w14:textId="77777777" w:rsidR="002D3D70" w:rsidRDefault="002D3D70" w:rsidP="002D3D70">
      <w:r>
        <w:t xml:space="preserve">4.1 </w:t>
      </w:r>
      <w:r>
        <w:rPr>
          <w:rFonts w:hint="eastAsia"/>
        </w:rPr>
        <w:t>Постановка</w:t>
      </w:r>
      <w:r>
        <w:t xml:space="preserve"> </w:t>
      </w:r>
      <w:r>
        <w:rPr>
          <w:rFonts w:hint="eastAsia"/>
        </w:rPr>
        <w:t>задачи</w:t>
      </w:r>
    </w:p>
    <w:p w14:paraId="46A357A8" w14:textId="77777777" w:rsidR="002D3D70" w:rsidRDefault="002D3D70" w:rsidP="002D3D70"/>
    <w:p w14:paraId="0366AE63" w14:textId="77777777" w:rsidR="002D3D70" w:rsidRDefault="002D3D70" w:rsidP="002D3D70">
      <w:r>
        <w:t xml:space="preserve">4.2 </w:t>
      </w:r>
      <w:r>
        <w:rPr>
          <w:rFonts w:hint="eastAsia"/>
        </w:rPr>
        <w:t>Интерполяция</w:t>
      </w:r>
      <w:r>
        <w:t xml:space="preserve"> </w:t>
      </w:r>
      <w:r>
        <w:rPr>
          <w:rFonts w:hint="eastAsia"/>
        </w:rPr>
        <w:t>радиальной</w:t>
      </w:r>
      <w:r>
        <w:t xml:space="preserve"> </w:t>
      </w:r>
      <w:r>
        <w:rPr>
          <w:rFonts w:hint="eastAsia"/>
        </w:rPr>
        <w:t>базисной</w:t>
      </w:r>
      <w:r>
        <w:t xml:space="preserve"> </w:t>
      </w:r>
      <w:r>
        <w:rPr>
          <w:rFonts w:hint="eastAsia"/>
        </w:rPr>
        <w:t>функции</w:t>
      </w:r>
    </w:p>
    <w:p w14:paraId="153CC417" w14:textId="77777777" w:rsidR="002D3D70" w:rsidRDefault="002D3D70" w:rsidP="002D3D70"/>
    <w:p w14:paraId="573B5BB4" w14:textId="77777777" w:rsidR="002D3D70" w:rsidRDefault="002D3D70" w:rsidP="002D3D70">
      <w:r>
        <w:t xml:space="preserve">4.3 </w:t>
      </w:r>
      <w:r>
        <w:rPr>
          <w:rFonts w:hint="eastAsia"/>
        </w:rPr>
        <w:t>Вычислительный</w:t>
      </w:r>
      <w:r>
        <w:t xml:space="preserve"> </w:t>
      </w:r>
      <w:r>
        <w:rPr>
          <w:rFonts w:hint="eastAsia"/>
        </w:rPr>
        <w:t>алгоритм</w:t>
      </w:r>
    </w:p>
    <w:p w14:paraId="1B39EED2" w14:textId="77777777" w:rsidR="002D3D70" w:rsidRDefault="002D3D70" w:rsidP="002D3D70"/>
    <w:p w14:paraId="188BAD62" w14:textId="77777777" w:rsidR="002D3D70" w:rsidRDefault="002D3D70" w:rsidP="002D3D70">
      <w:r>
        <w:t xml:space="preserve">4.4 </w:t>
      </w:r>
      <w:r>
        <w:rPr>
          <w:rFonts w:hint="eastAsia"/>
        </w:rPr>
        <w:t>Вычислительный</w:t>
      </w:r>
      <w:r>
        <w:t xml:space="preserve"> </w:t>
      </w:r>
      <w:r>
        <w:rPr>
          <w:rFonts w:hint="eastAsia"/>
        </w:rPr>
        <w:t>эксперимент</w:t>
      </w:r>
    </w:p>
    <w:p w14:paraId="418739D4" w14:textId="77777777" w:rsidR="002D3D70" w:rsidRDefault="002D3D70" w:rsidP="002D3D70"/>
    <w:p w14:paraId="7BC260D0" w14:textId="77777777" w:rsidR="002D3D70" w:rsidRDefault="002D3D70" w:rsidP="002D3D70">
      <w:r>
        <w:rPr>
          <w:rFonts w:hint="eastAsia"/>
        </w:rPr>
        <w:t>Заключение</w:t>
      </w:r>
    </w:p>
    <w:p w14:paraId="6B0913DB" w14:textId="77777777" w:rsidR="002D3D70" w:rsidRDefault="002D3D70" w:rsidP="002D3D70"/>
    <w:p w14:paraId="564BA1FB" w14:textId="77777777" w:rsidR="002D3D70" w:rsidRDefault="002D3D70" w:rsidP="002D3D70">
      <w:r>
        <w:rPr>
          <w:rFonts w:hint="eastAsia"/>
        </w:rPr>
        <w:t>Литература</w:t>
      </w:r>
    </w:p>
    <w:p w14:paraId="2E9209E7" w14:textId="77777777" w:rsidR="002D3D70" w:rsidRDefault="002D3D70" w:rsidP="002D3D70"/>
    <w:p w14:paraId="3392B617" w14:textId="77777777" w:rsidR="002D3D70" w:rsidRDefault="002D3D70" w:rsidP="002D3D70">
      <w:r>
        <w:rPr>
          <w:rFonts w:hint="eastAsia"/>
        </w:rPr>
        <w:t>Публикации</w:t>
      </w:r>
      <w:r>
        <w:t xml:space="preserve"> </w:t>
      </w:r>
      <w:r>
        <w:rPr>
          <w:rFonts w:hint="eastAsia"/>
        </w:rPr>
        <w:t>автора</w:t>
      </w:r>
    </w:p>
    <w:p w14:paraId="1E605BA9" w14:textId="77777777" w:rsidR="002D3D70" w:rsidRDefault="002D3D70" w:rsidP="002D3D70"/>
    <w:p w14:paraId="71A92AEC" w14:textId="77777777" w:rsidR="002D3D70" w:rsidRDefault="002D3D70" w:rsidP="002D3D70">
      <w:r>
        <w:rPr>
          <w:rFonts w:hint="eastAsia"/>
        </w:rPr>
        <w:t>Список</w:t>
      </w:r>
      <w:r>
        <w:t xml:space="preserve"> </w:t>
      </w:r>
      <w:r>
        <w:rPr>
          <w:rFonts w:hint="eastAsia"/>
        </w:rPr>
        <w:t>рисунков</w:t>
      </w:r>
    </w:p>
    <w:p w14:paraId="01E09959" w14:textId="77777777" w:rsidR="002D3D70" w:rsidRDefault="002D3D70" w:rsidP="002D3D70"/>
    <w:p w14:paraId="20679751" w14:textId="77777777" w:rsidR="002D3D70" w:rsidRDefault="002D3D70" w:rsidP="002D3D70">
      <w:r>
        <w:t xml:space="preserve">1.1 </w:t>
      </w:r>
      <w:r>
        <w:rPr>
          <w:rFonts w:hint="eastAsia"/>
        </w:rPr>
        <w:t>Графики</w:t>
      </w:r>
      <w:r>
        <w:t xml:space="preserve"> </w:t>
      </w:r>
      <w:r>
        <w:rPr>
          <w:rFonts w:hint="eastAsia"/>
        </w:rPr>
        <w:t>финального</w:t>
      </w:r>
      <w:r>
        <w:t xml:space="preserve"> </w:t>
      </w:r>
      <w:r>
        <w:rPr>
          <w:rFonts w:hint="eastAsia"/>
        </w:rPr>
        <w:t>решения</w:t>
      </w:r>
      <w:r>
        <w:t xml:space="preserve"> </w:t>
      </w:r>
      <w:r>
        <w:rPr>
          <w:rFonts w:hint="eastAsia"/>
        </w:rPr>
        <w:t>ут</w:t>
      </w:r>
      <w:r>
        <w:t>(</w:t>
      </w:r>
      <w:r>
        <w:rPr>
          <w:rFonts w:hint="eastAsia"/>
        </w:rPr>
        <w:t>х</w:t>
      </w:r>
      <w:r>
        <w:t xml:space="preserve">) </w:t>
      </w:r>
      <w:r>
        <w:rPr>
          <w:rFonts w:hint="eastAsia"/>
        </w:rPr>
        <w:t>и</w:t>
      </w:r>
      <w:r>
        <w:t xml:space="preserve"> </w:t>
      </w:r>
      <w:r>
        <w:rPr>
          <w:rFonts w:hint="eastAsia"/>
        </w:rPr>
        <w:t>функции</w:t>
      </w:r>
      <w:r>
        <w:t xml:space="preserve"> f (x)</w:t>
      </w:r>
    </w:p>
    <w:p w14:paraId="4124C9CE" w14:textId="77777777" w:rsidR="002D3D70" w:rsidRDefault="002D3D70" w:rsidP="002D3D70"/>
    <w:p w14:paraId="3B5ECA57" w14:textId="77777777" w:rsidR="002D3D70" w:rsidRDefault="002D3D70" w:rsidP="002D3D70">
      <w:r>
        <w:t xml:space="preserve">1.2 Max e </w:t>
      </w:r>
      <w:r>
        <w:rPr>
          <w:rFonts w:hint="eastAsia"/>
        </w:rPr>
        <w:t>и</w:t>
      </w:r>
      <w:r>
        <w:t xml:space="preserve"> RMSE </w:t>
      </w:r>
      <w:r>
        <w:rPr>
          <w:rFonts w:hint="eastAsia"/>
        </w:rPr>
        <w:t>на</w:t>
      </w:r>
      <w:r>
        <w:t xml:space="preserve"> </w:t>
      </w:r>
      <w:r>
        <w:rPr>
          <w:rFonts w:hint="eastAsia"/>
        </w:rPr>
        <w:t>каждом</w:t>
      </w:r>
      <w:r>
        <w:t xml:space="preserve"> </w:t>
      </w:r>
      <w:r>
        <w:rPr>
          <w:rFonts w:hint="eastAsia"/>
        </w:rPr>
        <w:t>шаге</w:t>
      </w:r>
      <w:r>
        <w:t xml:space="preserve"> </w:t>
      </w:r>
      <w:r>
        <w:rPr>
          <w:rFonts w:hint="eastAsia"/>
        </w:rPr>
        <w:t>итерации</w:t>
      </w:r>
    </w:p>
    <w:p w14:paraId="3E8531AA" w14:textId="77777777" w:rsidR="002D3D70" w:rsidRDefault="002D3D70" w:rsidP="002D3D70"/>
    <w:p w14:paraId="16CF1A3B" w14:textId="77777777" w:rsidR="002D3D70" w:rsidRDefault="002D3D70" w:rsidP="002D3D70">
      <w:r>
        <w:t xml:space="preserve">1.3 </w:t>
      </w:r>
      <w:r>
        <w:rPr>
          <w:rFonts w:hint="eastAsia"/>
        </w:rPr>
        <w:t>Результаты</w:t>
      </w:r>
      <w:r>
        <w:t xml:space="preserve"> </w:t>
      </w:r>
      <w:r>
        <w:rPr>
          <w:rFonts w:hint="eastAsia"/>
        </w:rPr>
        <w:t>восстановления</w:t>
      </w:r>
      <w:r>
        <w:t xml:space="preserve"> </w:t>
      </w:r>
      <w:r>
        <w:rPr>
          <w:rFonts w:hint="eastAsia"/>
        </w:rPr>
        <w:t>с</w:t>
      </w:r>
      <w:r>
        <w:t xml:space="preserve"> </w:t>
      </w:r>
      <w:r>
        <w:rPr>
          <w:rFonts w:hint="eastAsia"/>
        </w:rPr>
        <w:t>разным</w:t>
      </w:r>
      <w:r>
        <w:t xml:space="preserve"> </w:t>
      </w:r>
      <w:r>
        <w:rPr>
          <w:rFonts w:hint="eastAsia"/>
        </w:rPr>
        <w:t>уровня</w:t>
      </w:r>
      <w:r>
        <w:t xml:space="preserve"> </w:t>
      </w:r>
      <w:r>
        <w:rPr>
          <w:rFonts w:hint="eastAsia"/>
        </w:rPr>
        <w:t>шума</w:t>
      </w:r>
    </w:p>
    <w:p w14:paraId="222E0A40" w14:textId="77777777" w:rsidR="002D3D70" w:rsidRDefault="002D3D70" w:rsidP="002D3D70"/>
    <w:p w14:paraId="5B4BF14C" w14:textId="77777777" w:rsidR="002D3D70" w:rsidRDefault="002D3D70" w:rsidP="002D3D70">
      <w:r>
        <w:t xml:space="preserve">1.4 </w:t>
      </w:r>
      <w:r>
        <w:rPr>
          <w:rFonts w:hint="eastAsia"/>
        </w:rPr>
        <w:t>Решение</w:t>
      </w:r>
      <w:r>
        <w:t xml:space="preserve"> u(x,T) </w:t>
      </w:r>
      <w:r>
        <w:rPr>
          <w:rFonts w:hint="eastAsia"/>
        </w:rPr>
        <w:t>прямой</w:t>
      </w:r>
      <w:r>
        <w:t xml:space="preserve"> </w:t>
      </w:r>
      <w:r>
        <w:rPr>
          <w:rFonts w:hint="eastAsia"/>
        </w:rPr>
        <w:t>задачи</w:t>
      </w:r>
    </w:p>
    <w:p w14:paraId="0B74C55B" w14:textId="77777777" w:rsidR="002D3D70" w:rsidRDefault="002D3D70" w:rsidP="002D3D70"/>
    <w:p w14:paraId="19C3F83F" w14:textId="77777777" w:rsidR="002D3D70" w:rsidRDefault="002D3D70" w:rsidP="002D3D70">
      <w:r>
        <w:t xml:space="preserve">1.5 </w:t>
      </w:r>
      <w:r>
        <w:rPr>
          <w:rFonts w:hint="eastAsia"/>
        </w:rPr>
        <w:t>Точное</w:t>
      </w:r>
      <w:r>
        <w:t xml:space="preserve"> </w:t>
      </w:r>
      <w:r>
        <w:rPr>
          <w:rFonts w:hint="eastAsia"/>
        </w:rPr>
        <w:t>решение</w:t>
      </w:r>
      <w:r>
        <w:t xml:space="preserve"> f (x) </w:t>
      </w:r>
      <w:r>
        <w:rPr>
          <w:rFonts w:hint="eastAsia"/>
        </w:rPr>
        <w:t>и</w:t>
      </w:r>
      <w:r>
        <w:t xml:space="preserve"> </w:t>
      </w:r>
      <w:r>
        <w:rPr>
          <w:rFonts w:hint="eastAsia"/>
        </w:rPr>
        <w:t>абсолютная</w:t>
      </w:r>
      <w:r>
        <w:t xml:space="preserve"> </w:t>
      </w:r>
      <w:r>
        <w:rPr>
          <w:rFonts w:hint="eastAsia"/>
        </w:rPr>
        <w:t>ошибка</w:t>
      </w:r>
    </w:p>
    <w:p w14:paraId="0E17479B" w14:textId="77777777" w:rsidR="002D3D70" w:rsidRDefault="002D3D70" w:rsidP="002D3D70"/>
    <w:p w14:paraId="2E22BA0F" w14:textId="77777777" w:rsidR="002D3D70" w:rsidRDefault="002D3D70" w:rsidP="002D3D70">
      <w:r>
        <w:t xml:space="preserve">1.6 Max </w:t>
      </w:r>
      <w:r>
        <w:rPr>
          <w:rFonts w:hint="eastAsia"/>
        </w:rPr>
        <w:t>е</w:t>
      </w:r>
      <w:r>
        <w:t xml:space="preserve"> </w:t>
      </w:r>
      <w:r>
        <w:rPr>
          <w:rFonts w:hint="eastAsia"/>
        </w:rPr>
        <w:t>и</w:t>
      </w:r>
      <w:r>
        <w:t xml:space="preserve"> RMSE </w:t>
      </w:r>
      <w:r>
        <w:rPr>
          <w:rFonts w:hint="eastAsia"/>
        </w:rPr>
        <w:t>на</w:t>
      </w:r>
      <w:r>
        <w:t xml:space="preserve"> </w:t>
      </w:r>
      <w:r>
        <w:rPr>
          <w:rFonts w:hint="eastAsia"/>
        </w:rPr>
        <w:t>каждом</w:t>
      </w:r>
      <w:r>
        <w:t xml:space="preserve"> </w:t>
      </w:r>
      <w:r>
        <w:rPr>
          <w:rFonts w:hint="eastAsia"/>
        </w:rPr>
        <w:t>шаге</w:t>
      </w:r>
      <w:r>
        <w:t xml:space="preserve"> </w:t>
      </w:r>
      <w:r>
        <w:rPr>
          <w:rFonts w:hint="eastAsia"/>
        </w:rPr>
        <w:t>итерации</w:t>
      </w:r>
    </w:p>
    <w:p w14:paraId="0548A67F" w14:textId="77777777" w:rsidR="002D3D70" w:rsidRDefault="002D3D70" w:rsidP="002D3D70"/>
    <w:p w14:paraId="4F280FD5" w14:textId="77777777" w:rsidR="002D3D70" w:rsidRDefault="002D3D70" w:rsidP="002D3D70">
      <w:r>
        <w:t xml:space="preserve">1.7 </w:t>
      </w:r>
      <w:r>
        <w:rPr>
          <w:rFonts w:hint="eastAsia"/>
        </w:rPr>
        <w:t>Вычисленное</w:t>
      </w:r>
      <w:r>
        <w:t xml:space="preserve"> f (x) </w:t>
      </w:r>
      <w:r>
        <w:rPr>
          <w:rFonts w:hint="eastAsia"/>
        </w:rPr>
        <w:t>с</w:t>
      </w:r>
      <w:r>
        <w:t xml:space="preserve"> </w:t>
      </w:r>
      <w:r>
        <w:rPr>
          <w:rFonts w:hint="eastAsia"/>
        </w:rPr>
        <w:t>разным</w:t>
      </w:r>
      <w:r>
        <w:t xml:space="preserve"> </w:t>
      </w:r>
      <w:r>
        <w:rPr>
          <w:rFonts w:hint="eastAsia"/>
        </w:rPr>
        <w:t>уровнем</w:t>
      </w:r>
      <w:r>
        <w:t xml:space="preserve"> </w:t>
      </w:r>
      <w:r>
        <w:rPr>
          <w:rFonts w:hint="eastAsia"/>
        </w:rPr>
        <w:t>шума</w:t>
      </w:r>
    </w:p>
    <w:p w14:paraId="4EF432F9" w14:textId="77777777" w:rsidR="002D3D70" w:rsidRDefault="002D3D70" w:rsidP="002D3D70"/>
    <w:p w14:paraId="09545712" w14:textId="77777777" w:rsidR="002D3D70" w:rsidRDefault="002D3D70" w:rsidP="002D3D70">
      <w:r>
        <w:t xml:space="preserve">2.1 </w:t>
      </w:r>
      <w:r>
        <w:rPr>
          <w:rFonts w:hint="eastAsia"/>
        </w:rPr>
        <w:t>Дополнительные</w:t>
      </w:r>
      <w:r>
        <w:t xml:space="preserve"> </w:t>
      </w:r>
      <w:r>
        <w:rPr>
          <w:rFonts w:hint="eastAsia"/>
        </w:rPr>
        <w:t>условия</w:t>
      </w:r>
      <w:r>
        <w:t xml:space="preserve"> </w:t>
      </w:r>
      <w:r>
        <w:rPr>
          <w:rFonts w:hint="eastAsia"/>
        </w:rPr>
        <w:t>и</w:t>
      </w:r>
      <w:r>
        <w:t xml:space="preserve"> </w:t>
      </w:r>
      <w:r>
        <w:rPr>
          <w:rFonts w:hint="eastAsia"/>
        </w:rPr>
        <w:t>решение</w:t>
      </w:r>
      <w:r>
        <w:t xml:space="preserve"> </w:t>
      </w:r>
      <w:r>
        <w:rPr>
          <w:rFonts w:hint="eastAsia"/>
        </w:rPr>
        <w:t>при</w:t>
      </w:r>
      <w:r>
        <w:t xml:space="preserve"> t = </w:t>
      </w:r>
      <w:r>
        <w:rPr>
          <w:rFonts w:hint="eastAsia"/>
        </w:rPr>
        <w:t>Т</w:t>
      </w:r>
    </w:p>
    <w:p w14:paraId="039D1480" w14:textId="77777777" w:rsidR="002D3D70" w:rsidRDefault="002D3D70" w:rsidP="002D3D70"/>
    <w:p w14:paraId="3C282680" w14:textId="77777777" w:rsidR="002D3D70" w:rsidRDefault="002D3D70" w:rsidP="002D3D70">
      <w:r>
        <w:t xml:space="preserve">2.2 </w:t>
      </w:r>
      <w:r>
        <w:rPr>
          <w:rFonts w:hint="eastAsia"/>
        </w:rPr>
        <w:t>Численное</w:t>
      </w:r>
      <w:r>
        <w:t xml:space="preserve"> </w:t>
      </w:r>
      <w:r>
        <w:rPr>
          <w:rFonts w:hint="eastAsia"/>
        </w:rPr>
        <w:t>и</w:t>
      </w:r>
      <w:r>
        <w:t xml:space="preserve"> </w:t>
      </w:r>
      <w:r>
        <w:rPr>
          <w:rFonts w:hint="eastAsia"/>
        </w:rPr>
        <w:t>точное</w:t>
      </w:r>
      <w:r>
        <w:t xml:space="preserve"> </w:t>
      </w:r>
      <w:r>
        <w:rPr>
          <w:rFonts w:hint="eastAsia"/>
        </w:rPr>
        <w:t>решение</w:t>
      </w:r>
      <w:r>
        <w:t xml:space="preserve"> p(t) </w:t>
      </w:r>
      <w:r>
        <w:rPr>
          <w:rFonts w:hint="eastAsia"/>
        </w:rPr>
        <w:t>и</w:t>
      </w:r>
      <w:r>
        <w:t xml:space="preserve"> q(t)</w:t>
      </w:r>
    </w:p>
    <w:p w14:paraId="6B59D896" w14:textId="77777777" w:rsidR="002D3D70" w:rsidRDefault="002D3D70" w:rsidP="002D3D70"/>
    <w:p w14:paraId="70D6D565" w14:textId="77777777" w:rsidR="002D3D70" w:rsidRDefault="002D3D70" w:rsidP="002D3D70">
      <w:r>
        <w:t xml:space="preserve">2.3 </w:t>
      </w:r>
      <w:r>
        <w:rPr>
          <w:rFonts w:hint="eastAsia"/>
        </w:rPr>
        <w:t>Решение</w:t>
      </w:r>
      <w:r>
        <w:t xml:space="preserve"> u(x,t) </w:t>
      </w:r>
      <w:r>
        <w:rPr>
          <w:rFonts w:hint="eastAsia"/>
        </w:rPr>
        <w:t>и</w:t>
      </w:r>
      <w:r>
        <w:t xml:space="preserve"> </w:t>
      </w:r>
      <w:r>
        <w:rPr>
          <w:rFonts w:hint="eastAsia"/>
        </w:rPr>
        <w:t>абсолютная</w:t>
      </w:r>
      <w:r>
        <w:t xml:space="preserve"> </w:t>
      </w:r>
      <w:r>
        <w:rPr>
          <w:rFonts w:hint="eastAsia"/>
        </w:rPr>
        <w:t>ошибка</w:t>
      </w:r>
    </w:p>
    <w:p w14:paraId="7CC57AE6" w14:textId="77777777" w:rsidR="002D3D70" w:rsidRDefault="002D3D70" w:rsidP="002D3D70"/>
    <w:p w14:paraId="3F08C975" w14:textId="77777777" w:rsidR="002D3D70" w:rsidRDefault="002D3D70" w:rsidP="002D3D70">
      <w:r>
        <w:t xml:space="preserve">2.4 </w:t>
      </w:r>
      <w:r>
        <w:rPr>
          <w:rFonts w:hint="eastAsia"/>
        </w:rPr>
        <w:t>Решение</w:t>
      </w:r>
      <w:r>
        <w:t xml:space="preserve"> p(t) </w:t>
      </w:r>
      <w:r>
        <w:rPr>
          <w:rFonts w:hint="eastAsia"/>
        </w:rPr>
        <w:t>и</w:t>
      </w:r>
      <w:r>
        <w:t xml:space="preserve"> q(t) </w:t>
      </w:r>
      <w:r>
        <w:rPr>
          <w:rFonts w:hint="eastAsia"/>
        </w:rPr>
        <w:t>с</w:t>
      </w:r>
      <w:r>
        <w:t xml:space="preserve"> </w:t>
      </w:r>
      <w:r>
        <w:rPr>
          <w:rFonts w:hint="eastAsia"/>
        </w:rPr>
        <w:t>разными</w:t>
      </w:r>
    </w:p>
    <w:p w14:paraId="4F2569BD" w14:textId="77777777" w:rsidR="002D3D70" w:rsidRDefault="002D3D70" w:rsidP="002D3D70"/>
    <w:p w14:paraId="69566880" w14:textId="77777777" w:rsidR="002D3D70" w:rsidRDefault="002D3D70" w:rsidP="002D3D70">
      <w:r>
        <w:t>2.5 ^</w:t>
      </w:r>
      <w:r>
        <w:rPr>
          <w:rFonts w:hint="eastAsia"/>
        </w:rPr>
        <w:t>чное</w:t>
      </w:r>
      <w:r>
        <w:t xml:space="preserve"> </w:t>
      </w:r>
      <w:r>
        <w:rPr>
          <w:rFonts w:hint="eastAsia"/>
        </w:rPr>
        <w:t>решение</w:t>
      </w:r>
      <w:r>
        <w:t xml:space="preserve"> p(t) </w:t>
      </w:r>
      <w:r>
        <w:rPr>
          <w:rFonts w:hint="eastAsia"/>
        </w:rPr>
        <w:t>и</w:t>
      </w:r>
      <w:r>
        <w:t xml:space="preserve"> q(t) </w:t>
      </w:r>
      <w:r>
        <w:rPr>
          <w:rFonts w:hint="eastAsia"/>
        </w:rPr>
        <w:t>с</w:t>
      </w:r>
      <w:r>
        <w:t xml:space="preserve"> </w:t>
      </w:r>
      <w:r>
        <w:rPr>
          <w:rFonts w:hint="eastAsia"/>
        </w:rPr>
        <w:t>разными</w:t>
      </w:r>
      <w:r>
        <w:t xml:space="preserve"> </w:t>
      </w:r>
      <w:r>
        <w:rPr>
          <w:rFonts w:hint="eastAsia"/>
        </w:rPr>
        <w:t>£</w:t>
      </w:r>
    </w:p>
    <w:p w14:paraId="32F3E578" w14:textId="77777777" w:rsidR="002D3D70" w:rsidRDefault="002D3D70" w:rsidP="002D3D70"/>
    <w:p w14:paraId="51B706CF" w14:textId="77777777" w:rsidR="002D3D70" w:rsidRDefault="002D3D70" w:rsidP="002D3D70">
      <w:r>
        <w:t xml:space="preserve">2.6 </w:t>
      </w:r>
      <w:r>
        <w:rPr>
          <w:rFonts w:hint="eastAsia"/>
        </w:rPr>
        <w:t>Вычислительная</w:t>
      </w:r>
      <w:r>
        <w:t xml:space="preserve"> </w:t>
      </w:r>
      <w:r>
        <w:rPr>
          <w:rFonts w:hint="eastAsia"/>
        </w:rPr>
        <w:t>сетка</w:t>
      </w:r>
      <w:r>
        <w:t xml:space="preserve"> </w:t>
      </w:r>
      <w:r>
        <w:rPr>
          <w:rFonts w:hint="eastAsia"/>
        </w:rPr>
        <w:t>из</w:t>
      </w:r>
      <w:r>
        <w:t xml:space="preserve"> dolfin-2.xml.gz</w:t>
      </w:r>
    </w:p>
    <w:p w14:paraId="758D0159" w14:textId="77777777" w:rsidR="002D3D70" w:rsidRDefault="002D3D70" w:rsidP="002D3D70"/>
    <w:p w14:paraId="3D799E7B" w14:textId="77777777" w:rsidR="002D3D70" w:rsidRDefault="002D3D70" w:rsidP="002D3D70">
      <w:r>
        <w:t xml:space="preserve">2.7 </w:t>
      </w:r>
      <w:r>
        <w:rPr>
          <w:rFonts w:hint="eastAsia"/>
        </w:rPr>
        <w:t>Окончательное</w:t>
      </w:r>
      <w:r>
        <w:t xml:space="preserve"> </w:t>
      </w:r>
      <w:r>
        <w:rPr>
          <w:rFonts w:hint="eastAsia"/>
        </w:rPr>
        <w:t>решение</w:t>
      </w:r>
      <w:r>
        <w:t xml:space="preserve"> u(x,T) </w:t>
      </w:r>
      <w:r>
        <w:rPr>
          <w:rFonts w:hint="eastAsia"/>
        </w:rPr>
        <w:t>с</w:t>
      </w:r>
      <w:r>
        <w:t xml:space="preserve"> ( =</w:t>
      </w:r>
    </w:p>
    <w:p w14:paraId="7DC1A4EE" w14:textId="77777777" w:rsidR="002D3D70" w:rsidRDefault="002D3D70" w:rsidP="002D3D70"/>
    <w:p w14:paraId="08E12CE9" w14:textId="77777777" w:rsidR="002D3D70" w:rsidRDefault="002D3D70" w:rsidP="002D3D70">
      <w:r>
        <w:t xml:space="preserve">2.8 </w:t>
      </w:r>
      <w:r>
        <w:rPr>
          <w:rFonts w:hint="eastAsia"/>
        </w:rPr>
        <w:t>Точные</w:t>
      </w:r>
      <w:r>
        <w:t xml:space="preserve"> </w:t>
      </w:r>
      <w:r>
        <w:rPr>
          <w:rFonts w:hint="eastAsia"/>
        </w:rPr>
        <w:t>и</w:t>
      </w:r>
      <w:r>
        <w:t xml:space="preserve"> </w:t>
      </w:r>
      <w:r>
        <w:rPr>
          <w:rFonts w:hint="eastAsia"/>
        </w:rPr>
        <w:t>численные</w:t>
      </w:r>
      <w:r>
        <w:t xml:space="preserve"> </w:t>
      </w:r>
      <w:r>
        <w:rPr>
          <w:rFonts w:hint="eastAsia"/>
        </w:rPr>
        <w:t>решения</w:t>
      </w:r>
      <w:r>
        <w:t xml:space="preserve"> p(t) </w:t>
      </w:r>
      <w:r>
        <w:rPr>
          <w:rFonts w:hint="eastAsia"/>
        </w:rPr>
        <w:t>и</w:t>
      </w:r>
      <w:r>
        <w:t xml:space="preserve"> q(t) </w:t>
      </w:r>
      <w:r>
        <w:rPr>
          <w:rFonts w:hint="eastAsia"/>
        </w:rPr>
        <w:t>с</w:t>
      </w:r>
      <w:r>
        <w:t xml:space="preserve"> </w:t>
      </w:r>
      <w:r>
        <w:rPr>
          <w:rFonts w:hint="eastAsia"/>
        </w:rPr>
        <w:t>разными</w:t>
      </w:r>
      <w:r>
        <w:t xml:space="preserve"> (</w:t>
      </w:r>
    </w:p>
    <w:p w14:paraId="4184903B" w14:textId="77777777" w:rsidR="002D3D70" w:rsidRDefault="002D3D70" w:rsidP="002D3D70"/>
    <w:p w14:paraId="159DFA02" w14:textId="77777777" w:rsidR="002D3D70" w:rsidRDefault="002D3D70" w:rsidP="002D3D70">
      <w:r>
        <w:t xml:space="preserve">2.9 </w:t>
      </w:r>
      <w:r>
        <w:rPr>
          <w:rFonts w:hint="eastAsia"/>
        </w:rPr>
        <w:t>Решение</w:t>
      </w:r>
      <w:r>
        <w:t xml:space="preserve"> p(t) </w:t>
      </w:r>
      <w:r>
        <w:rPr>
          <w:rFonts w:hint="eastAsia"/>
        </w:rPr>
        <w:t>и</w:t>
      </w:r>
      <w:r>
        <w:t xml:space="preserve"> q(t) </w:t>
      </w:r>
      <w:r>
        <w:rPr>
          <w:rFonts w:hint="eastAsia"/>
        </w:rPr>
        <w:t>с</w:t>
      </w:r>
      <w:r>
        <w:t xml:space="preserve"> </w:t>
      </w:r>
      <w:r>
        <w:rPr>
          <w:rFonts w:hint="eastAsia"/>
        </w:rPr>
        <w:t>разными</w:t>
      </w:r>
    </w:p>
    <w:p w14:paraId="688CD8A5" w14:textId="77777777" w:rsidR="002D3D70" w:rsidRDefault="002D3D70" w:rsidP="002D3D70"/>
    <w:p w14:paraId="7E601B70" w14:textId="77777777" w:rsidR="002D3D70" w:rsidRDefault="002D3D70" w:rsidP="002D3D70">
      <w:r>
        <w:t xml:space="preserve">2.10 </w:t>
      </w:r>
      <w:r>
        <w:rPr>
          <w:rFonts w:hint="eastAsia"/>
        </w:rPr>
        <w:t>Восстанавливаемые</w:t>
      </w:r>
      <w:r>
        <w:t xml:space="preserve"> </w:t>
      </w:r>
      <w:r>
        <w:rPr>
          <w:rFonts w:hint="eastAsia"/>
        </w:rPr>
        <w:t>коэффициенты</w:t>
      </w:r>
      <w:r>
        <w:t xml:space="preserve"> </w:t>
      </w:r>
      <w:r>
        <w:rPr>
          <w:rFonts w:hint="eastAsia"/>
        </w:rPr>
        <w:t>с</w:t>
      </w:r>
      <w:r>
        <w:t xml:space="preserve"> </w:t>
      </w:r>
      <w:r>
        <w:rPr>
          <w:rFonts w:hint="eastAsia"/>
        </w:rPr>
        <w:t>различным</w:t>
      </w:r>
      <w:r>
        <w:t xml:space="preserve"> </w:t>
      </w:r>
      <w:r>
        <w:rPr>
          <w:rFonts w:hint="eastAsia"/>
        </w:rPr>
        <w:t>параметром</w:t>
      </w:r>
      <w:r>
        <w:t xml:space="preserve"> (</w:t>
      </w:r>
    </w:p>
    <w:p w14:paraId="48098E4C" w14:textId="77777777" w:rsidR="002D3D70" w:rsidRDefault="002D3D70" w:rsidP="002D3D70"/>
    <w:p w14:paraId="31A4E821" w14:textId="77777777" w:rsidR="002D3D70" w:rsidRDefault="002D3D70" w:rsidP="002D3D70">
      <w:r>
        <w:t xml:space="preserve">2.11 </w:t>
      </w:r>
      <w:r>
        <w:rPr>
          <w:rFonts w:hint="eastAsia"/>
        </w:rPr>
        <w:t>Вычислительная</w:t>
      </w:r>
      <w:r>
        <w:t xml:space="preserve"> </w:t>
      </w:r>
      <w:r>
        <w:rPr>
          <w:rFonts w:hint="eastAsia"/>
        </w:rPr>
        <w:t>сетка</w:t>
      </w:r>
    </w:p>
    <w:p w14:paraId="1E6A10C2" w14:textId="77777777" w:rsidR="002D3D70" w:rsidRDefault="002D3D70" w:rsidP="002D3D70"/>
    <w:p w14:paraId="6611A2FD" w14:textId="77777777" w:rsidR="002D3D70" w:rsidRDefault="002D3D70" w:rsidP="002D3D70">
      <w:r>
        <w:t xml:space="preserve">2.12 </w:t>
      </w:r>
      <w:r>
        <w:rPr>
          <w:rFonts w:hint="eastAsia"/>
        </w:rPr>
        <w:t>Окончательное</w:t>
      </w:r>
      <w:r>
        <w:t xml:space="preserve"> </w:t>
      </w:r>
      <w:r>
        <w:rPr>
          <w:rFonts w:hint="eastAsia"/>
        </w:rPr>
        <w:t>решение</w:t>
      </w:r>
      <w:r>
        <w:t xml:space="preserve"> u(x,T) </w:t>
      </w:r>
      <w:r>
        <w:rPr>
          <w:rFonts w:hint="eastAsia"/>
        </w:rPr>
        <w:t>с</w:t>
      </w:r>
      <w:r>
        <w:t xml:space="preserve"> ( =</w:t>
      </w:r>
    </w:p>
    <w:p w14:paraId="4DA6ACCF" w14:textId="77777777" w:rsidR="002D3D70" w:rsidRDefault="002D3D70" w:rsidP="002D3D70"/>
    <w:p w14:paraId="0E40666E" w14:textId="77777777" w:rsidR="002D3D70" w:rsidRDefault="002D3D70" w:rsidP="002D3D70">
      <w:r>
        <w:t xml:space="preserve">2.13 </w:t>
      </w:r>
      <w:r>
        <w:rPr>
          <w:rFonts w:hint="eastAsia"/>
        </w:rPr>
        <w:t>Численное</w:t>
      </w:r>
      <w:r>
        <w:t xml:space="preserve"> </w:t>
      </w:r>
      <w:r>
        <w:rPr>
          <w:rFonts w:hint="eastAsia"/>
        </w:rPr>
        <w:t>и</w:t>
      </w:r>
      <w:r>
        <w:t xml:space="preserve"> </w:t>
      </w:r>
      <w:r>
        <w:rPr>
          <w:rFonts w:hint="eastAsia"/>
        </w:rPr>
        <w:t>точное</w:t>
      </w:r>
      <w:r>
        <w:t xml:space="preserve"> a(t) </w:t>
      </w:r>
      <w:r>
        <w:rPr>
          <w:rFonts w:hint="eastAsia"/>
        </w:rPr>
        <w:t>и</w:t>
      </w:r>
      <w:r>
        <w:t xml:space="preserve"> b(t) </w:t>
      </w:r>
      <w:r>
        <w:rPr>
          <w:rFonts w:hint="eastAsia"/>
        </w:rPr>
        <w:t>с</w:t>
      </w:r>
      <w:r>
        <w:t xml:space="preserve"> </w:t>
      </w:r>
      <w:r>
        <w:rPr>
          <w:rFonts w:hint="eastAsia"/>
        </w:rPr>
        <w:t>разными</w:t>
      </w:r>
      <w:r>
        <w:t xml:space="preserve"> (</w:t>
      </w:r>
    </w:p>
    <w:p w14:paraId="57A64CA5" w14:textId="77777777" w:rsidR="002D3D70" w:rsidRDefault="002D3D70" w:rsidP="002D3D70"/>
    <w:p w14:paraId="21D7491C" w14:textId="77777777" w:rsidR="002D3D70" w:rsidRDefault="002D3D70" w:rsidP="002D3D70">
      <w:r>
        <w:t xml:space="preserve">2.14 </w:t>
      </w:r>
      <w:r>
        <w:rPr>
          <w:rFonts w:hint="eastAsia"/>
        </w:rPr>
        <w:t>Решение</w:t>
      </w:r>
      <w:r>
        <w:t xml:space="preserve"> a(t) </w:t>
      </w:r>
      <w:r>
        <w:rPr>
          <w:rFonts w:hint="eastAsia"/>
        </w:rPr>
        <w:t>и</w:t>
      </w:r>
      <w:r>
        <w:t xml:space="preserve"> b(t) </w:t>
      </w:r>
      <w:r>
        <w:rPr>
          <w:rFonts w:hint="eastAsia"/>
        </w:rPr>
        <w:t>с</w:t>
      </w:r>
      <w:r>
        <w:t xml:space="preserve"> </w:t>
      </w:r>
      <w:r>
        <w:rPr>
          <w:rFonts w:hint="eastAsia"/>
        </w:rPr>
        <w:t>разными</w:t>
      </w:r>
    </w:p>
    <w:p w14:paraId="5B1C719D" w14:textId="77777777" w:rsidR="002D3D70" w:rsidRDefault="002D3D70" w:rsidP="002D3D70"/>
    <w:p w14:paraId="6D3F87F2" w14:textId="77777777" w:rsidR="002D3D70" w:rsidRDefault="002D3D70" w:rsidP="002D3D70">
      <w:r>
        <w:t xml:space="preserve">2.15 </w:t>
      </w:r>
      <w:r>
        <w:rPr>
          <w:rFonts w:hint="eastAsia"/>
        </w:rPr>
        <w:t>Вычислительная</w:t>
      </w:r>
      <w:r>
        <w:t xml:space="preserve"> </w:t>
      </w:r>
      <w:r>
        <w:rPr>
          <w:rFonts w:hint="eastAsia"/>
        </w:rPr>
        <w:t>сетка</w:t>
      </w:r>
    </w:p>
    <w:p w14:paraId="394F4F0B" w14:textId="77777777" w:rsidR="002D3D70" w:rsidRDefault="002D3D70" w:rsidP="002D3D70"/>
    <w:p w14:paraId="329823DA" w14:textId="77777777" w:rsidR="002D3D70" w:rsidRDefault="002D3D70" w:rsidP="002D3D70">
      <w:r>
        <w:t xml:space="preserve">2.16 </w:t>
      </w:r>
      <w:r>
        <w:rPr>
          <w:rFonts w:hint="eastAsia"/>
        </w:rPr>
        <w:t>Окончательное</w:t>
      </w:r>
      <w:r>
        <w:t xml:space="preserve"> </w:t>
      </w:r>
      <w:r>
        <w:rPr>
          <w:rFonts w:hint="eastAsia"/>
        </w:rPr>
        <w:t>решение</w:t>
      </w:r>
      <w:r>
        <w:t xml:space="preserve"> u(x,T)</w:t>
      </w:r>
    </w:p>
    <w:p w14:paraId="11A42748" w14:textId="77777777" w:rsidR="002D3D70" w:rsidRDefault="002D3D70" w:rsidP="002D3D70"/>
    <w:p w14:paraId="6183BAC3" w14:textId="77777777" w:rsidR="002D3D70" w:rsidRDefault="002D3D70" w:rsidP="002D3D70">
      <w:r>
        <w:t xml:space="preserve">2.17 </w:t>
      </w:r>
      <w:r>
        <w:rPr>
          <w:rFonts w:hint="eastAsia"/>
        </w:rPr>
        <w:t>Численное</w:t>
      </w:r>
      <w:r>
        <w:t xml:space="preserve"> </w:t>
      </w:r>
      <w:r>
        <w:rPr>
          <w:rFonts w:hint="eastAsia"/>
        </w:rPr>
        <w:t>и</w:t>
      </w:r>
      <w:r>
        <w:t xml:space="preserve"> </w:t>
      </w:r>
      <w:r>
        <w:rPr>
          <w:rFonts w:hint="eastAsia"/>
        </w:rPr>
        <w:t>точное</w:t>
      </w:r>
      <w:r>
        <w:t xml:space="preserve"> a(t) </w:t>
      </w:r>
      <w:r>
        <w:rPr>
          <w:rFonts w:hint="eastAsia"/>
        </w:rPr>
        <w:t>и</w:t>
      </w:r>
      <w:r>
        <w:t xml:space="preserve"> b(t) </w:t>
      </w:r>
      <w:r>
        <w:rPr>
          <w:rFonts w:hint="eastAsia"/>
        </w:rPr>
        <w:t>с</w:t>
      </w:r>
      <w:r>
        <w:t xml:space="preserve"> N =</w:t>
      </w:r>
    </w:p>
    <w:p w14:paraId="15A0C13B" w14:textId="77777777" w:rsidR="002D3D70" w:rsidRDefault="002D3D70" w:rsidP="002D3D70"/>
    <w:p w14:paraId="5321A79C" w14:textId="77777777" w:rsidR="002D3D70" w:rsidRDefault="002D3D70" w:rsidP="002D3D70">
      <w:r>
        <w:t xml:space="preserve">2.18 </w:t>
      </w:r>
      <w:r>
        <w:rPr>
          <w:rFonts w:hint="eastAsia"/>
        </w:rPr>
        <w:t>Решение</w:t>
      </w:r>
      <w:r>
        <w:t xml:space="preserve"> a(t) </w:t>
      </w:r>
      <w:r>
        <w:rPr>
          <w:rFonts w:hint="eastAsia"/>
        </w:rPr>
        <w:t>и</w:t>
      </w:r>
      <w:r>
        <w:t xml:space="preserve"> b(t) </w:t>
      </w:r>
      <w:r>
        <w:rPr>
          <w:rFonts w:hint="eastAsia"/>
        </w:rPr>
        <w:t>с</w:t>
      </w:r>
      <w:r>
        <w:t xml:space="preserve"> </w:t>
      </w:r>
      <w:r>
        <w:rPr>
          <w:rFonts w:hint="eastAsia"/>
        </w:rPr>
        <w:t>разными</w:t>
      </w:r>
    </w:p>
    <w:p w14:paraId="4D27E7D5" w14:textId="77777777" w:rsidR="002D3D70" w:rsidRDefault="002D3D70" w:rsidP="002D3D70"/>
    <w:p w14:paraId="0EF5C042" w14:textId="77777777" w:rsidR="002D3D70" w:rsidRDefault="002D3D70" w:rsidP="002D3D70">
      <w:r>
        <w:t xml:space="preserve">3.1 </w:t>
      </w:r>
      <w:r>
        <w:rPr>
          <w:rFonts w:hint="eastAsia"/>
        </w:rPr>
        <w:t>Пространственно</w:t>
      </w:r>
      <w:r>
        <w:t>-</w:t>
      </w:r>
      <w:r>
        <w:rPr>
          <w:rFonts w:hint="eastAsia"/>
        </w:rPr>
        <w:t>временной</w:t>
      </w:r>
      <w:r>
        <w:t xml:space="preserve"> </w:t>
      </w:r>
      <w:r>
        <w:rPr>
          <w:rFonts w:hint="eastAsia"/>
        </w:rPr>
        <w:t>график</w:t>
      </w:r>
      <w:r>
        <w:t xml:space="preserve"> </w:t>
      </w:r>
      <w:r>
        <w:rPr>
          <w:rFonts w:hint="eastAsia"/>
        </w:rPr>
        <w:t>решения</w:t>
      </w:r>
      <w:r>
        <w:t xml:space="preserve"> </w:t>
      </w:r>
      <w:r>
        <w:rPr>
          <w:rFonts w:hint="eastAsia"/>
        </w:rPr>
        <w:t>и</w:t>
      </w:r>
      <w:r>
        <w:t>(</w:t>
      </w:r>
      <w:r>
        <w:rPr>
          <w:rFonts w:hint="eastAsia"/>
        </w:rPr>
        <w:t>х</w:t>
      </w:r>
      <w:r>
        <w:lastRenderedPageBreak/>
        <w:t>,{)</w:t>
      </w:r>
    </w:p>
    <w:p w14:paraId="04DD4A58" w14:textId="77777777" w:rsidR="002D3D70" w:rsidRDefault="002D3D70" w:rsidP="002D3D70"/>
    <w:p w14:paraId="3879C572" w14:textId="77777777" w:rsidR="002D3D70" w:rsidRDefault="002D3D70" w:rsidP="002D3D70">
      <w:r>
        <w:t xml:space="preserve">3.2 </w:t>
      </w:r>
      <w:r>
        <w:rPr>
          <w:rFonts w:hint="eastAsia"/>
        </w:rPr>
        <w:t>Решение</w:t>
      </w:r>
      <w:r>
        <w:t xml:space="preserve"> </w:t>
      </w:r>
      <w:r>
        <w:rPr>
          <w:rFonts w:hint="eastAsia"/>
        </w:rPr>
        <w:t>на</w:t>
      </w:r>
      <w:r>
        <w:t xml:space="preserve"> </w:t>
      </w:r>
      <w:r>
        <w:rPr>
          <w:rFonts w:hint="eastAsia"/>
        </w:rPr>
        <w:t>левой</w:t>
      </w:r>
      <w:r>
        <w:t xml:space="preserve"> </w:t>
      </w:r>
      <w:r>
        <w:rPr>
          <w:rFonts w:hint="eastAsia"/>
        </w:rPr>
        <w:t>границе</w:t>
      </w:r>
      <w:r>
        <w:t xml:space="preserve"> </w:t>
      </w:r>
      <w:r>
        <w:rPr>
          <w:rFonts w:hint="eastAsia"/>
        </w:rPr>
        <w:t>и</w:t>
      </w:r>
      <w:r>
        <w:t xml:space="preserve"> </w:t>
      </w:r>
      <w:r>
        <w:rPr>
          <w:rFonts w:hint="eastAsia"/>
        </w:rPr>
        <w:t>дополнительное</w:t>
      </w:r>
      <w:r>
        <w:t xml:space="preserve"> </w:t>
      </w:r>
      <w:r>
        <w:rPr>
          <w:rFonts w:hint="eastAsia"/>
        </w:rPr>
        <w:t>условие</w:t>
      </w:r>
    </w:p>
    <w:p w14:paraId="32987816" w14:textId="77777777" w:rsidR="002D3D70" w:rsidRDefault="002D3D70" w:rsidP="002D3D70"/>
    <w:p w14:paraId="1E43BD62" w14:textId="77777777" w:rsidR="002D3D70" w:rsidRDefault="002D3D70" w:rsidP="002D3D70">
      <w:r>
        <w:t xml:space="preserve">3.3 </w:t>
      </w:r>
      <w:r>
        <w:rPr>
          <w:rFonts w:hint="eastAsia"/>
        </w:rPr>
        <w:t>Численное</w:t>
      </w:r>
      <w:r>
        <w:t xml:space="preserve"> </w:t>
      </w:r>
      <w:r>
        <w:rPr>
          <w:rFonts w:hint="eastAsia"/>
        </w:rPr>
        <w:t>и</w:t>
      </w:r>
      <w:r>
        <w:t xml:space="preserve"> </w:t>
      </w:r>
      <w:r>
        <w:rPr>
          <w:rFonts w:hint="eastAsia"/>
        </w:rPr>
        <w:t>точное</w:t>
      </w:r>
      <w:r>
        <w:t xml:space="preserve"> </w:t>
      </w:r>
      <w:r>
        <w:rPr>
          <w:rFonts w:hint="eastAsia"/>
        </w:rPr>
        <w:t>решение</w:t>
      </w:r>
      <w:r>
        <w:t xml:space="preserve"> </w:t>
      </w:r>
      <w:r>
        <w:rPr>
          <w:rFonts w:hint="eastAsia"/>
        </w:rPr>
        <w:t>и</w:t>
      </w:r>
      <w:r>
        <w:t>( 1,</w:t>
      </w:r>
      <w:r>
        <w:rPr>
          <w:rFonts w:hint="eastAsia"/>
        </w:rPr>
        <w:t>£</w:t>
      </w:r>
      <w:r>
        <w:t>)</w:t>
      </w:r>
    </w:p>
    <w:p w14:paraId="27C526D4" w14:textId="77777777" w:rsidR="002D3D70" w:rsidRDefault="002D3D70" w:rsidP="002D3D70"/>
    <w:p w14:paraId="516F5EC4" w14:textId="77777777" w:rsidR="002D3D70" w:rsidRDefault="002D3D70" w:rsidP="002D3D70">
      <w:r>
        <w:t xml:space="preserve">3.4 </w:t>
      </w:r>
      <w:r>
        <w:rPr>
          <w:rFonts w:hint="eastAsia"/>
        </w:rPr>
        <w:t>Решение</w:t>
      </w:r>
      <w:r>
        <w:t xml:space="preserve"> </w:t>
      </w:r>
      <w:r>
        <w:rPr>
          <w:rFonts w:hint="eastAsia"/>
        </w:rPr>
        <w:t>и</w:t>
      </w:r>
      <w:r>
        <w:t xml:space="preserve">( 1, </w:t>
      </w:r>
      <w:r>
        <w:rPr>
          <w:rFonts w:hint="eastAsia"/>
        </w:rPr>
        <w:t>¿</w:t>
      </w:r>
      <w:r>
        <w:t xml:space="preserve">) </w:t>
      </w:r>
      <w:r>
        <w:rPr>
          <w:rFonts w:hint="eastAsia"/>
        </w:rPr>
        <w:t>с</w:t>
      </w:r>
      <w:r>
        <w:t xml:space="preserve"> </w:t>
      </w:r>
      <w:r>
        <w:rPr>
          <w:rFonts w:hint="eastAsia"/>
        </w:rPr>
        <w:t>уровнем</w:t>
      </w:r>
      <w:r>
        <w:t xml:space="preserve"> </w:t>
      </w:r>
      <w:r>
        <w:rPr>
          <w:rFonts w:hint="eastAsia"/>
        </w:rPr>
        <w:t>шума</w:t>
      </w:r>
      <w:r>
        <w:t xml:space="preserve"> 5 = 1%</w:t>
      </w:r>
    </w:p>
    <w:p w14:paraId="3893778B" w14:textId="77777777" w:rsidR="002D3D70" w:rsidRDefault="002D3D70" w:rsidP="002D3D70"/>
    <w:p w14:paraId="0C5DF062" w14:textId="77777777" w:rsidR="002D3D70" w:rsidRDefault="002D3D70" w:rsidP="002D3D70">
      <w:r>
        <w:t xml:space="preserve">3.5 </w:t>
      </w:r>
      <w:r>
        <w:rPr>
          <w:rFonts w:hint="eastAsia"/>
        </w:rPr>
        <w:t>Решение</w:t>
      </w:r>
      <w:r>
        <w:t xml:space="preserve"> </w:t>
      </w:r>
      <w:r>
        <w:rPr>
          <w:rFonts w:hint="eastAsia"/>
        </w:rPr>
        <w:t>и</w:t>
      </w:r>
      <w:r>
        <w:t>(1,</w:t>
      </w:r>
      <w:r>
        <w:rPr>
          <w:rFonts w:hint="eastAsia"/>
        </w:rPr>
        <w:t>Ь</w:t>
      </w:r>
      <w:r>
        <w:t xml:space="preserve">) </w:t>
      </w:r>
      <w:r>
        <w:rPr>
          <w:rFonts w:hint="eastAsia"/>
        </w:rPr>
        <w:t>с</w:t>
      </w:r>
      <w:r>
        <w:t xml:space="preserve"> </w:t>
      </w:r>
      <w:r>
        <w:rPr>
          <w:rFonts w:hint="eastAsia"/>
        </w:rPr>
        <w:t>уровнем</w:t>
      </w:r>
      <w:r>
        <w:t xml:space="preserve"> </w:t>
      </w:r>
      <w:r>
        <w:rPr>
          <w:rFonts w:hint="eastAsia"/>
        </w:rPr>
        <w:t>шума</w:t>
      </w:r>
      <w:r>
        <w:t xml:space="preserve"> 6 = 5%</w:t>
      </w:r>
    </w:p>
    <w:p w14:paraId="0ADB8DC3" w14:textId="77777777" w:rsidR="002D3D70" w:rsidRDefault="002D3D70" w:rsidP="002D3D70"/>
    <w:p w14:paraId="23DA211F" w14:textId="77777777" w:rsidR="002D3D70" w:rsidRDefault="002D3D70" w:rsidP="002D3D70">
      <w:r>
        <w:t xml:space="preserve">3.6 </w:t>
      </w:r>
      <w:r>
        <w:rPr>
          <w:rFonts w:hint="eastAsia"/>
        </w:rPr>
        <w:t>Пространственно</w:t>
      </w:r>
      <w:r>
        <w:t>-</w:t>
      </w:r>
      <w:r>
        <w:rPr>
          <w:rFonts w:hint="eastAsia"/>
        </w:rPr>
        <w:t>временной</w:t>
      </w:r>
      <w:r>
        <w:t xml:space="preserve"> </w:t>
      </w:r>
      <w:r>
        <w:rPr>
          <w:rFonts w:hint="eastAsia"/>
        </w:rPr>
        <w:t>график</w:t>
      </w:r>
      <w:r>
        <w:t xml:space="preserve"> </w:t>
      </w:r>
      <w:r>
        <w:rPr>
          <w:rFonts w:hint="eastAsia"/>
        </w:rPr>
        <w:t>решения</w:t>
      </w:r>
      <w:r>
        <w:t xml:space="preserve"> </w:t>
      </w:r>
      <w:r>
        <w:rPr>
          <w:rFonts w:hint="eastAsia"/>
        </w:rPr>
        <w:t>и</w:t>
      </w:r>
      <w:r>
        <w:t>(</w:t>
      </w:r>
      <w:r>
        <w:rPr>
          <w:rFonts w:hint="eastAsia"/>
        </w:rPr>
        <w:t>х</w:t>
      </w:r>
      <w:r>
        <w:t>,1)</w:t>
      </w:r>
    </w:p>
    <w:p w14:paraId="02356D58" w14:textId="77777777" w:rsidR="002D3D70" w:rsidRDefault="002D3D70" w:rsidP="002D3D70"/>
    <w:p w14:paraId="56B07C98" w14:textId="77777777" w:rsidR="002D3D70" w:rsidRDefault="002D3D70" w:rsidP="002D3D70">
      <w:r>
        <w:t xml:space="preserve">3.7 </w:t>
      </w:r>
      <w:r>
        <w:rPr>
          <w:rFonts w:hint="eastAsia"/>
        </w:rPr>
        <w:t>Вспомогательная</w:t>
      </w:r>
      <w:r>
        <w:t xml:space="preserve"> </w:t>
      </w:r>
      <w:r>
        <w:rPr>
          <w:rFonts w:hint="eastAsia"/>
        </w:rPr>
        <w:t>функция</w:t>
      </w:r>
      <w:r>
        <w:t xml:space="preserve"> V </w:t>
      </w:r>
      <w:r>
        <w:rPr>
          <w:rFonts w:hint="eastAsia"/>
        </w:rPr>
        <w:t>для</w:t>
      </w:r>
      <w:r>
        <w:t xml:space="preserve"> </w:t>
      </w:r>
      <w:r>
        <w:rPr>
          <w:rFonts w:hint="eastAsia"/>
        </w:rPr>
        <w:t>разных</w:t>
      </w:r>
      <w:r>
        <w:t xml:space="preserve"> </w:t>
      </w:r>
      <w:r>
        <w:rPr>
          <w:rFonts w:hint="eastAsia"/>
        </w:rPr>
        <w:t>г</w:t>
      </w:r>
    </w:p>
    <w:p w14:paraId="4BA8B2D4" w14:textId="77777777" w:rsidR="002D3D70" w:rsidRDefault="002D3D70" w:rsidP="002D3D70"/>
    <w:p w14:paraId="21E1572B" w14:textId="77777777" w:rsidR="002D3D70" w:rsidRDefault="002D3D70" w:rsidP="002D3D70">
      <w:r>
        <w:t xml:space="preserve">3.8 </w:t>
      </w:r>
      <w:r>
        <w:rPr>
          <w:rFonts w:hint="eastAsia"/>
        </w:rPr>
        <w:t>Численное</w:t>
      </w:r>
      <w:r>
        <w:t xml:space="preserve"> </w:t>
      </w:r>
      <w:r>
        <w:rPr>
          <w:rFonts w:hint="eastAsia"/>
        </w:rPr>
        <w:t>и</w:t>
      </w:r>
      <w:r>
        <w:t xml:space="preserve"> </w:t>
      </w:r>
      <w:r>
        <w:rPr>
          <w:rFonts w:hint="eastAsia"/>
        </w:rPr>
        <w:t>точное</w:t>
      </w:r>
      <w:r>
        <w:t xml:space="preserve"> </w:t>
      </w:r>
      <w:r>
        <w:rPr>
          <w:rFonts w:hint="eastAsia"/>
        </w:rPr>
        <w:t>и</w:t>
      </w:r>
      <w:r>
        <w:t xml:space="preserve">(1,{) c </w:t>
      </w:r>
      <w:r>
        <w:rPr>
          <w:rFonts w:hint="eastAsia"/>
        </w:rPr>
        <w:t>различными</w:t>
      </w:r>
      <w:r>
        <w:t xml:space="preserve"> </w:t>
      </w:r>
      <w:r>
        <w:rPr>
          <w:rFonts w:hint="eastAsia"/>
        </w:rPr>
        <w:t>точками</w:t>
      </w:r>
      <w:r>
        <w:t xml:space="preserve"> </w:t>
      </w:r>
      <w:r>
        <w:rPr>
          <w:rFonts w:hint="eastAsia"/>
        </w:rPr>
        <w:t>наблюдения</w:t>
      </w:r>
    </w:p>
    <w:p w14:paraId="5CD9D287" w14:textId="77777777" w:rsidR="002D3D70" w:rsidRDefault="002D3D70" w:rsidP="002D3D70"/>
    <w:p w14:paraId="2B6E70F1" w14:textId="77777777" w:rsidR="002D3D70" w:rsidRDefault="002D3D70" w:rsidP="002D3D70">
      <w:r>
        <w:t xml:space="preserve">3.9 </w:t>
      </w:r>
      <w:r>
        <w:rPr>
          <w:rFonts w:hint="eastAsia"/>
        </w:rPr>
        <w:t>Решение</w:t>
      </w:r>
      <w:r>
        <w:t xml:space="preserve"> </w:t>
      </w:r>
      <w:r>
        <w:rPr>
          <w:rFonts w:hint="eastAsia"/>
        </w:rPr>
        <w:t>и</w:t>
      </w:r>
      <w:r>
        <w:t xml:space="preserve">(1, </w:t>
      </w:r>
      <w:r>
        <w:rPr>
          <w:rFonts w:hint="eastAsia"/>
        </w:rPr>
        <w:t>Ь</w:t>
      </w:r>
      <w:r>
        <w:t xml:space="preserve">) </w:t>
      </w:r>
      <w:r>
        <w:rPr>
          <w:rFonts w:hint="eastAsia"/>
        </w:rPr>
        <w:t>с</w:t>
      </w:r>
      <w:r>
        <w:t xml:space="preserve"> </w:t>
      </w:r>
      <w:r>
        <w:rPr>
          <w:rFonts w:hint="eastAsia"/>
        </w:rPr>
        <w:t>разными</w:t>
      </w:r>
      <w:r>
        <w:t xml:space="preserve"> 6 </w:t>
      </w:r>
      <w:r>
        <w:rPr>
          <w:rFonts w:hint="eastAsia"/>
        </w:rPr>
        <w:t>и</w:t>
      </w:r>
      <w:r>
        <w:t xml:space="preserve"> </w:t>
      </w:r>
      <w:r>
        <w:rPr>
          <w:rFonts w:hint="eastAsia"/>
        </w:rPr>
        <w:t>разными</w:t>
      </w:r>
      <w:r>
        <w:t xml:space="preserve"> </w:t>
      </w:r>
      <w:r>
        <w:rPr>
          <w:rFonts w:hint="eastAsia"/>
        </w:rPr>
        <w:t>х</w:t>
      </w:r>
      <w:r>
        <w:t>*</w:t>
      </w:r>
    </w:p>
    <w:p w14:paraId="46EF969B" w14:textId="77777777" w:rsidR="002D3D70" w:rsidRDefault="002D3D70" w:rsidP="002D3D70"/>
    <w:p w14:paraId="707195F7" w14:textId="77777777" w:rsidR="002D3D70" w:rsidRDefault="002D3D70" w:rsidP="002D3D70">
      <w:r>
        <w:t xml:space="preserve">4.1 </w:t>
      </w:r>
      <w:r>
        <w:rPr>
          <w:rFonts w:hint="eastAsia"/>
        </w:rPr>
        <w:t>Семь</w:t>
      </w:r>
      <w:r>
        <w:t xml:space="preserve"> </w:t>
      </w:r>
      <w:r>
        <w:rPr>
          <w:rFonts w:hint="eastAsia"/>
        </w:rPr>
        <w:t>локальных</w:t>
      </w:r>
      <w:r>
        <w:t xml:space="preserve"> </w:t>
      </w:r>
      <w:r>
        <w:rPr>
          <w:rFonts w:hint="eastAsia"/>
        </w:rPr>
        <w:t>шаблонов</w:t>
      </w:r>
      <w:r>
        <w:t xml:space="preserve"> </w:t>
      </w:r>
      <w:r>
        <w:rPr>
          <w:rFonts w:hint="eastAsia"/>
        </w:rPr>
        <w:t>с</w:t>
      </w:r>
      <w:r>
        <w:t xml:space="preserve"> </w:t>
      </w:r>
      <w:r>
        <w:rPr>
          <w:rFonts w:hint="eastAsia"/>
        </w:rPr>
        <w:t>пятью</w:t>
      </w:r>
      <w:r>
        <w:t xml:space="preserve"> </w:t>
      </w:r>
      <w:r>
        <w:rPr>
          <w:rFonts w:hint="eastAsia"/>
        </w:rPr>
        <w:t>узлами</w:t>
      </w:r>
      <w:r>
        <w:t xml:space="preserve"> </w:t>
      </w:r>
      <w:r>
        <w:rPr>
          <w:rFonts w:hint="eastAsia"/>
        </w:rPr>
        <w:t>и</w:t>
      </w:r>
      <w:r>
        <w:t xml:space="preserve"> </w:t>
      </w:r>
      <w:r>
        <w:rPr>
          <w:rFonts w:hint="eastAsia"/>
        </w:rPr>
        <w:t>с</w:t>
      </w:r>
      <w:r>
        <w:t xml:space="preserve"> </w:t>
      </w:r>
      <w:r>
        <w:rPr>
          <w:rFonts w:hint="eastAsia"/>
        </w:rPr>
        <w:t>точками</w:t>
      </w:r>
      <w:r>
        <w:t xml:space="preserve"> x</w:t>
      </w:r>
      <w:r>
        <w:rPr>
          <w:rFonts w:hint="eastAsia"/>
        </w:rPr>
        <w:t>¿</w:t>
      </w:r>
      <w:r>
        <w:t>c</w:t>
      </w:r>
    </w:p>
    <w:p w14:paraId="509326E1" w14:textId="77777777" w:rsidR="002D3D70" w:rsidRDefault="002D3D70" w:rsidP="002D3D70"/>
    <w:p w14:paraId="38477336" w14:textId="77777777" w:rsidR="002D3D70" w:rsidRDefault="002D3D70" w:rsidP="002D3D70">
      <w:r>
        <w:t xml:space="preserve">4.2 </w:t>
      </w:r>
      <w:r>
        <w:rPr>
          <w:rFonts w:hint="eastAsia"/>
        </w:rPr>
        <w:t>Амебоподобная</w:t>
      </w:r>
      <w:r>
        <w:t xml:space="preserve"> </w:t>
      </w:r>
      <w:r>
        <w:rPr>
          <w:rFonts w:hint="eastAsia"/>
        </w:rPr>
        <w:t>область</w:t>
      </w:r>
      <w:r>
        <w:t xml:space="preserve"> </w:t>
      </w:r>
      <w:r>
        <w:rPr>
          <w:rFonts w:hint="eastAsia"/>
        </w:rPr>
        <w:t>с</w:t>
      </w:r>
      <w:r>
        <w:t xml:space="preserve"> </w:t>
      </w:r>
      <w:r>
        <w:rPr>
          <w:rFonts w:hint="eastAsia"/>
        </w:rPr>
        <w:t>выбором</w:t>
      </w:r>
      <w:r>
        <w:t xml:space="preserve"> </w:t>
      </w:r>
      <w:r>
        <w:rPr>
          <w:rFonts w:hint="eastAsia"/>
        </w:rPr>
        <w:t>точек</w:t>
      </w:r>
      <w:r>
        <w:t xml:space="preserve"> </w:t>
      </w:r>
      <w:r>
        <w:rPr>
          <w:rFonts w:hint="eastAsia"/>
        </w:rPr>
        <w:t>разброса</w:t>
      </w:r>
    </w:p>
    <w:p w14:paraId="281BA08E" w14:textId="77777777" w:rsidR="002D3D70" w:rsidRDefault="002D3D70" w:rsidP="002D3D70"/>
    <w:p w14:paraId="46EB3B6E" w14:textId="77777777" w:rsidR="002D3D70" w:rsidRDefault="002D3D70" w:rsidP="002D3D70">
      <w:r>
        <w:t xml:space="preserve">4.3 </w:t>
      </w:r>
      <w:r>
        <w:rPr>
          <w:rFonts w:hint="eastAsia"/>
        </w:rPr>
        <w:t>Численные</w:t>
      </w:r>
      <w:r>
        <w:t xml:space="preserve"> </w:t>
      </w:r>
      <w:r>
        <w:rPr>
          <w:rFonts w:hint="eastAsia"/>
        </w:rPr>
        <w:t>решения</w:t>
      </w:r>
      <w:r>
        <w:t xml:space="preserve"> </w:t>
      </w:r>
      <w:r>
        <w:rPr>
          <w:rFonts w:hint="eastAsia"/>
        </w:rPr>
        <w:t>и</w:t>
      </w:r>
      <w:r>
        <w:t xml:space="preserve"> </w:t>
      </w:r>
      <w:r>
        <w:rPr>
          <w:rFonts w:hint="eastAsia"/>
        </w:rPr>
        <w:t>абсолютные</w:t>
      </w:r>
      <w:r>
        <w:t xml:space="preserve"> </w:t>
      </w:r>
      <w:r>
        <w:rPr>
          <w:rFonts w:hint="eastAsia"/>
        </w:rPr>
        <w:t>ошибки</w:t>
      </w:r>
      <w:r>
        <w:t xml:space="preserve"> </w:t>
      </w:r>
      <w:r>
        <w:rPr>
          <w:rFonts w:hint="eastAsia"/>
        </w:rPr>
        <w:t>с</w:t>
      </w:r>
      <w:r>
        <w:t xml:space="preserve"> </w:t>
      </w:r>
      <w:r>
        <w:rPr>
          <w:rFonts w:hint="eastAsia"/>
        </w:rPr>
        <w:t>Т</w:t>
      </w:r>
      <w:r>
        <w:t xml:space="preserve"> =</w:t>
      </w:r>
    </w:p>
    <w:p w14:paraId="4953CE9E" w14:textId="77777777" w:rsidR="002D3D70" w:rsidRDefault="002D3D70" w:rsidP="002D3D70"/>
    <w:p w14:paraId="2F2A4D34" w14:textId="77777777" w:rsidR="002D3D70" w:rsidRDefault="002D3D70" w:rsidP="002D3D70">
      <w:r>
        <w:t xml:space="preserve">4.4 </w:t>
      </w:r>
      <w:r>
        <w:rPr>
          <w:rFonts w:hint="eastAsia"/>
        </w:rPr>
        <w:t>Звездообразный</w:t>
      </w:r>
      <w:r>
        <w:t xml:space="preserve"> </w:t>
      </w:r>
      <w:r>
        <w:rPr>
          <w:rFonts w:hint="eastAsia"/>
        </w:rPr>
        <w:t>домен</w:t>
      </w:r>
      <w:r>
        <w:t xml:space="preserve"> </w:t>
      </w:r>
      <w:r>
        <w:rPr>
          <w:rFonts w:hint="eastAsia"/>
        </w:rPr>
        <w:t>с</w:t>
      </w:r>
      <w:r>
        <w:t xml:space="preserve"> </w:t>
      </w:r>
      <w:r>
        <w:rPr>
          <w:rFonts w:hint="eastAsia"/>
        </w:rPr>
        <w:t>выбором</w:t>
      </w:r>
      <w:r>
        <w:t xml:space="preserve"> </w:t>
      </w:r>
      <w:r>
        <w:rPr>
          <w:rFonts w:hint="eastAsia"/>
        </w:rPr>
        <w:t>точек</w:t>
      </w:r>
      <w:r>
        <w:t xml:space="preserve"> </w:t>
      </w:r>
      <w:r>
        <w:rPr>
          <w:rFonts w:hint="eastAsia"/>
        </w:rPr>
        <w:t>разброса</w:t>
      </w:r>
    </w:p>
    <w:p w14:paraId="04E09A83" w14:textId="77777777" w:rsidR="002D3D70" w:rsidRDefault="002D3D70" w:rsidP="002D3D70"/>
    <w:p w14:paraId="3794462B" w14:textId="77777777" w:rsidR="002D3D70" w:rsidRDefault="002D3D70" w:rsidP="002D3D70">
      <w:r>
        <w:t xml:space="preserve">4.5 </w:t>
      </w:r>
      <w:r>
        <w:rPr>
          <w:rFonts w:hint="eastAsia"/>
        </w:rPr>
        <w:t>Численное</w:t>
      </w:r>
      <w:r>
        <w:t xml:space="preserve"> </w:t>
      </w:r>
      <w:r>
        <w:rPr>
          <w:rFonts w:hint="eastAsia"/>
        </w:rPr>
        <w:t>и</w:t>
      </w:r>
      <w:r>
        <w:t xml:space="preserve"> </w:t>
      </w:r>
      <w:r>
        <w:rPr>
          <w:rFonts w:hint="eastAsia"/>
        </w:rPr>
        <w:t>точное</w:t>
      </w:r>
      <w:r>
        <w:t xml:space="preserve"> </w:t>
      </w:r>
      <w:r>
        <w:rPr>
          <w:rFonts w:hint="eastAsia"/>
        </w:rPr>
        <w:t>решение</w:t>
      </w:r>
      <w:r>
        <w:t xml:space="preserve"> </w:t>
      </w:r>
      <w:r>
        <w:rPr>
          <w:rFonts w:hint="eastAsia"/>
        </w:rPr>
        <w:t>с</w:t>
      </w:r>
      <w:r>
        <w:t xml:space="preserve"> </w:t>
      </w:r>
      <w:r>
        <w:rPr>
          <w:rFonts w:hint="eastAsia"/>
        </w:rPr>
        <w:t>равномерными</w:t>
      </w:r>
      <w:r>
        <w:t xml:space="preserve"> </w:t>
      </w:r>
      <w:r>
        <w:rPr>
          <w:rFonts w:hint="eastAsia"/>
        </w:rPr>
        <w:t>точками</w:t>
      </w:r>
    </w:p>
    <w:p w14:paraId="4E54AA66" w14:textId="77777777" w:rsidR="002D3D70" w:rsidRDefault="002D3D70" w:rsidP="002D3D70"/>
    <w:p w14:paraId="2119EF89" w14:textId="77777777" w:rsidR="002D3D70" w:rsidRDefault="002D3D70" w:rsidP="002D3D70">
      <w:r>
        <w:t xml:space="preserve">4.6 </w:t>
      </w:r>
      <w:r>
        <w:rPr>
          <w:rFonts w:hint="eastAsia"/>
        </w:rPr>
        <w:t>Численные</w:t>
      </w:r>
      <w:r>
        <w:t xml:space="preserve"> </w:t>
      </w:r>
      <w:r>
        <w:rPr>
          <w:rFonts w:hint="eastAsia"/>
        </w:rPr>
        <w:t>решения</w:t>
      </w:r>
      <w:r>
        <w:t xml:space="preserve"> </w:t>
      </w:r>
      <w:r>
        <w:rPr>
          <w:rFonts w:hint="eastAsia"/>
        </w:rPr>
        <w:t>и</w:t>
      </w:r>
      <w:r>
        <w:t xml:space="preserve"> </w:t>
      </w:r>
      <w:r>
        <w:rPr>
          <w:rFonts w:hint="eastAsia"/>
        </w:rPr>
        <w:t>абсолютные</w:t>
      </w:r>
      <w:r>
        <w:t xml:space="preserve"> </w:t>
      </w:r>
      <w:r>
        <w:rPr>
          <w:rFonts w:hint="eastAsia"/>
        </w:rPr>
        <w:t>ошибки</w:t>
      </w:r>
      <w:r>
        <w:t xml:space="preserve"> </w:t>
      </w:r>
      <w:r>
        <w:rPr>
          <w:rFonts w:hint="eastAsia"/>
        </w:rPr>
        <w:t>со</w:t>
      </w:r>
      <w:r>
        <w:t xml:space="preserve"> </w:t>
      </w:r>
      <w:r>
        <w:rPr>
          <w:rFonts w:hint="eastAsia"/>
        </w:rPr>
        <w:t>случайными</w:t>
      </w:r>
      <w:r>
        <w:t xml:space="preserve"> </w:t>
      </w:r>
      <w:r>
        <w:rPr>
          <w:rFonts w:hint="eastAsia"/>
        </w:rPr>
        <w:t>точками</w:t>
      </w:r>
    </w:p>
    <w:p w14:paraId="7B07247F" w14:textId="77777777" w:rsidR="002D3D70" w:rsidRDefault="002D3D70" w:rsidP="002D3D70"/>
    <w:p w14:paraId="5C101226" w14:textId="77777777" w:rsidR="002D3D70" w:rsidRDefault="002D3D70" w:rsidP="002D3D70">
      <w:r>
        <w:rPr>
          <w:rFonts w:hint="eastAsia"/>
        </w:rPr>
        <w:t>Список</w:t>
      </w:r>
      <w:r>
        <w:t xml:space="preserve"> </w:t>
      </w:r>
      <w:r>
        <w:rPr>
          <w:rFonts w:hint="eastAsia"/>
        </w:rPr>
        <w:t>таблиц</w:t>
      </w:r>
    </w:p>
    <w:p w14:paraId="6F9518F0" w14:textId="77777777" w:rsidR="002D3D70" w:rsidRDefault="002D3D70" w:rsidP="002D3D70"/>
    <w:p w14:paraId="45EAA6EC" w14:textId="77777777" w:rsidR="002D3D70" w:rsidRDefault="002D3D70" w:rsidP="002D3D70">
      <w:r>
        <w:t xml:space="preserve">2.1 </w:t>
      </w:r>
      <w:r>
        <w:rPr>
          <w:rFonts w:hint="eastAsia"/>
        </w:rPr>
        <w:t>Две</w:t>
      </w:r>
      <w:r>
        <w:t xml:space="preserve"> </w:t>
      </w:r>
      <w:r>
        <w:rPr>
          <w:rFonts w:hint="eastAsia"/>
        </w:rPr>
        <w:t>ошибки</w:t>
      </w:r>
      <w:r>
        <w:t xml:space="preserve"> </w:t>
      </w:r>
      <w:r>
        <w:rPr>
          <w:rFonts w:hint="eastAsia"/>
        </w:rPr>
        <w:t>р</w:t>
      </w:r>
      <w:r>
        <w:t>(</w:t>
      </w:r>
      <w:r>
        <w:rPr>
          <w:rFonts w:hint="eastAsia"/>
        </w:rPr>
        <w:t>Ь</w:t>
      </w:r>
      <w:r>
        <w:t xml:space="preserve">)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56128FC3" w14:textId="77777777" w:rsidR="002D3D70" w:rsidRDefault="002D3D70" w:rsidP="002D3D70"/>
    <w:p w14:paraId="2122187D" w14:textId="77777777" w:rsidR="002D3D70" w:rsidRDefault="002D3D70" w:rsidP="002D3D70">
      <w:r>
        <w:t xml:space="preserve">2.2 </w:t>
      </w:r>
      <w:r>
        <w:rPr>
          <w:rFonts w:hint="eastAsia"/>
        </w:rPr>
        <w:t>Две</w:t>
      </w:r>
      <w:r>
        <w:t xml:space="preserve"> </w:t>
      </w:r>
      <w:r>
        <w:rPr>
          <w:rFonts w:hint="eastAsia"/>
        </w:rPr>
        <w:t>ошибки</w:t>
      </w:r>
      <w:r>
        <w:t xml:space="preserve"> </w:t>
      </w:r>
      <w:r>
        <w:rPr>
          <w:rFonts w:hint="eastAsia"/>
        </w:rPr>
        <w:t>д</w:t>
      </w:r>
      <w:r>
        <w:t>(</w:t>
      </w:r>
      <w:r>
        <w:rPr>
          <w:rFonts w:hint="eastAsia"/>
        </w:rPr>
        <w:t>Ь</w:t>
      </w:r>
      <w:r>
        <w:t xml:space="preserve">)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3412356C" w14:textId="77777777" w:rsidR="002D3D70" w:rsidRDefault="002D3D70" w:rsidP="002D3D70"/>
    <w:p w14:paraId="39984B0C" w14:textId="77777777" w:rsidR="002D3D70" w:rsidRDefault="002D3D70" w:rsidP="002D3D70">
      <w:r>
        <w:t xml:space="preserve">2.3 </w:t>
      </w:r>
      <w:r>
        <w:rPr>
          <w:rFonts w:hint="eastAsia"/>
        </w:rPr>
        <w:t>Две</w:t>
      </w:r>
      <w:r>
        <w:t xml:space="preserve"> </w:t>
      </w:r>
      <w:r>
        <w:rPr>
          <w:rFonts w:hint="eastAsia"/>
        </w:rPr>
        <w:t>ошибки</w:t>
      </w:r>
      <w:r>
        <w:t xml:space="preserve"> </w:t>
      </w:r>
      <w:r>
        <w:rPr>
          <w:rFonts w:hint="eastAsia"/>
        </w:rPr>
        <w:t>р</w:t>
      </w:r>
      <w:r>
        <w:t>(</w:t>
      </w:r>
      <w:r>
        <w:rPr>
          <w:rFonts w:hint="eastAsia"/>
        </w:rPr>
        <w:t>Ь</w:t>
      </w:r>
      <w:r>
        <w:t xml:space="preserve">) </w:t>
      </w:r>
      <w:r>
        <w:rPr>
          <w:rFonts w:hint="eastAsia"/>
        </w:rPr>
        <w:t>с</w:t>
      </w:r>
      <w:r>
        <w:t xml:space="preserve"> </w:t>
      </w:r>
      <w:r>
        <w:rPr>
          <w:rFonts w:hint="eastAsia"/>
        </w:rPr>
        <w:t>разными</w:t>
      </w:r>
      <w:r>
        <w:t xml:space="preserve"> </w:t>
      </w:r>
      <w:r>
        <w:rPr>
          <w:rFonts w:hint="eastAsia"/>
        </w:rPr>
        <w:t>точками</w:t>
      </w:r>
      <w:r>
        <w:t xml:space="preserve"> </w:t>
      </w:r>
      <w:r>
        <w:rPr>
          <w:rFonts w:hint="eastAsia"/>
        </w:rPr>
        <w:t>наблюдения</w:t>
      </w:r>
    </w:p>
    <w:p w14:paraId="2283EAE5" w14:textId="77777777" w:rsidR="002D3D70" w:rsidRDefault="002D3D70" w:rsidP="002D3D70"/>
    <w:p w14:paraId="39D71D5F" w14:textId="77777777" w:rsidR="002D3D70" w:rsidRDefault="002D3D70" w:rsidP="002D3D70">
      <w:r>
        <w:t xml:space="preserve">2.4 </w:t>
      </w:r>
      <w:r>
        <w:rPr>
          <w:rFonts w:hint="eastAsia"/>
        </w:rPr>
        <w:t>Две</w:t>
      </w:r>
      <w:r>
        <w:t xml:space="preserve"> </w:t>
      </w:r>
      <w:r>
        <w:rPr>
          <w:rFonts w:hint="eastAsia"/>
        </w:rPr>
        <w:t>ошибки</w:t>
      </w:r>
      <w:r>
        <w:t xml:space="preserve"> </w:t>
      </w:r>
      <w:r>
        <w:rPr>
          <w:rFonts w:hint="eastAsia"/>
        </w:rPr>
        <w:t>д</w:t>
      </w:r>
      <w:r>
        <w:t>(</w:t>
      </w:r>
      <w:r>
        <w:rPr>
          <w:rFonts w:hint="eastAsia"/>
        </w:rPr>
        <w:t>Ь</w:t>
      </w:r>
      <w:r>
        <w:t xml:space="preserve">) </w:t>
      </w:r>
      <w:r>
        <w:rPr>
          <w:rFonts w:hint="eastAsia"/>
        </w:rPr>
        <w:t>с</w:t>
      </w:r>
      <w:r>
        <w:t xml:space="preserve"> </w:t>
      </w:r>
      <w:r>
        <w:rPr>
          <w:rFonts w:hint="eastAsia"/>
        </w:rPr>
        <w:t>разными</w:t>
      </w:r>
      <w:r>
        <w:t xml:space="preserve"> </w:t>
      </w:r>
      <w:r>
        <w:rPr>
          <w:rFonts w:hint="eastAsia"/>
        </w:rPr>
        <w:t>точками</w:t>
      </w:r>
      <w:r>
        <w:t xml:space="preserve"> </w:t>
      </w:r>
      <w:r>
        <w:rPr>
          <w:rFonts w:hint="eastAsia"/>
        </w:rPr>
        <w:t>наблюдения</w:t>
      </w:r>
    </w:p>
    <w:p w14:paraId="0C8E989C" w14:textId="77777777" w:rsidR="002D3D70" w:rsidRDefault="002D3D70" w:rsidP="002D3D70"/>
    <w:p w14:paraId="55815D01" w14:textId="77777777" w:rsidR="002D3D70" w:rsidRDefault="002D3D70" w:rsidP="002D3D70">
      <w:r>
        <w:t xml:space="preserve">2.5 </w:t>
      </w:r>
      <w:r>
        <w:rPr>
          <w:rFonts w:hint="eastAsia"/>
        </w:rPr>
        <w:t>Две</w:t>
      </w:r>
      <w:r>
        <w:t xml:space="preserve"> </w:t>
      </w:r>
      <w:r>
        <w:rPr>
          <w:rFonts w:hint="eastAsia"/>
        </w:rPr>
        <w:t>ошибки</w:t>
      </w:r>
      <w:r>
        <w:t xml:space="preserve"> </w:t>
      </w:r>
      <w:r>
        <w:rPr>
          <w:rFonts w:hint="eastAsia"/>
        </w:rPr>
        <w:t>а</w:t>
      </w:r>
      <w:r>
        <w:t xml:space="preserve">(1)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5ED9E260" w14:textId="77777777" w:rsidR="002D3D70" w:rsidRDefault="002D3D70" w:rsidP="002D3D70"/>
    <w:p w14:paraId="67CE761B" w14:textId="77777777" w:rsidR="002D3D70" w:rsidRDefault="002D3D70" w:rsidP="002D3D70">
      <w:r>
        <w:t xml:space="preserve">2.6 </w:t>
      </w:r>
      <w:r>
        <w:rPr>
          <w:rFonts w:hint="eastAsia"/>
        </w:rPr>
        <w:t>Две</w:t>
      </w:r>
      <w:r>
        <w:t xml:space="preserve"> </w:t>
      </w:r>
      <w:r>
        <w:rPr>
          <w:rFonts w:hint="eastAsia"/>
        </w:rPr>
        <w:t>ошибки</w:t>
      </w:r>
      <w:r>
        <w:t xml:space="preserve"> </w:t>
      </w:r>
      <w:r>
        <w:rPr>
          <w:rFonts w:hint="eastAsia"/>
        </w:rPr>
        <w:t>Ь</w:t>
      </w:r>
      <w:r>
        <w:t xml:space="preserve">(1)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7695E5F6" w14:textId="77777777" w:rsidR="002D3D70" w:rsidRDefault="002D3D70" w:rsidP="002D3D70"/>
    <w:p w14:paraId="6FA40DBE" w14:textId="77777777" w:rsidR="002D3D70" w:rsidRDefault="002D3D70" w:rsidP="002D3D70">
      <w:r>
        <w:t xml:space="preserve">2.7 </w:t>
      </w:r>
      <w:r>
        <w:rPr>
          <w:rFonts w:hint="eastAsia"/>
        </w:rPr>
        <w:t>Две</w:t>
      </w:r>
      <w:r>
        <w:t xml:space="preserve"> </w:t>
      </w:r>
      <w:r>
        <w:rPr>
          <w:rFonts w:hint="eastAsia"/>
        </w:rPr>
        <w:t>ошибки</w:t>
      </w:r>
      <w:r>
        <w:t xml:space="preserve"> </w:t>
      </w:r>
      <w:r>
        <w:rPr>
          <w:rFonts w:hint="eastAsia"/>
        </w:rPr>
        <w:t>а</w:t>
      </w:r>
      <w:r>
        <w:t xml:space="preserve">(1) </w:t>
      </w:r>
      <w:r>
        <w:rPr>
          <w:rFonts w:hint="eastAsia"/>
        </w:rPr>
        <w:t>с</w:t>
      </w:r>
      <w:r>
        <w:t xml:space="preserve"> </w:t>
      </w:r>
      <w:r>
        <w:rPr>
          <w:rFonts w:hint="eastAsia"/>
        </w:rPr>
        <w:t>разными</w:t>
      </w:r>
      <w:r>
        <w:t xml:space="preserve"> </w:t>
      </w:r>
      <w:r>
        <w:rPr>
          <w:rFonts w:hint="eastAsia"/>
        </w:rPr>
        <w:t>точками</w:t>
      </w:r>
      <w:r>
        <w:t xml:space="preserve"> </w:t>
      </w:r>
      <w:r>
        <w:rPr>
          <w:rFonts w:hint="eastAsia"/>
        </w:rPr>
        <w:t>наблюдения</w:t>
      </w:r>
    </w:p>
    <w:p w14:paraId="03B02A23" w14:textId="77777777" w:rsidR="002D3D70" w:rsidRDefault="002D3D70" w:rsidP="002D3D70"/>
    <w:p w14:paraId="184D3AC9" w14:textId="77777777" w:rsidR="002D3D70" w:rsidRDefault="002D3D70" w:rsidP="002D3D70">
      <w:r>
        <w:t xml:space="preserve">2.8 </w:t>
      </w:r>
      <w:r>
        <w:rPr>
          <w:rFonts w:hint="eastAsia"/>
        </w:rPr>
        <w:t>Две</w:t>
      </w:r>
      <w:r>
        <w:t xml:space="preserve"> </w:t>
      </w:r>
      <w:r>
        <w:rPr>
          <w:rFonts w:hint="eastAsia"/>
        </w:rPr>
        <w:t>ошибки</w:t>
      </w:r>
      <w:r>
        <w:t xml:space="preserve"> </w:t>
      </w:r>
      <w:r>
        <w:rPr>
          <w:rFonts w:hint="eastAsia"/>
        </w:rPr>
        <w:t>Ь</w:t>
      </w:r>
      <w:r>
        <w:t xml:space="preserve">(1) </w:t>
      </w:r>
      <w:r>
        <w:rPr>
          <w:rFonts w:hint="eastAsia"/>
        </w:rPr>
        <w:t>с</w:t>
      </w:r>
      <w:r>
        <w:t xml:space="preserve"> </w:t>
      </w:r>
      <w:r>
        <w:rPr>
          <w:rFonts w:hint="eastAsia"/>
        </w:rPr>
        <w:t>разными</w:t>
      </w:r>
      <w:r>
        <w:t xml:space="preserve"> </w:t>
      </w:r>
      <w:r>
        <w:rPr>
          <w:rFonts w:hint="eastAsia"/>
        </w:rPr>
        <w:t>точками</w:t>
      </w:r>
      <w:r>
        <w:t xml:space="preserve"> </w:t>
      </w:r>
      <w:r>
        <w:rPr>
          <w:rFonts w:hint="eastAsia"/>
        </w:rPr>
        <w:t>наблюдения</w:t>
      </w:r>
    </w:p>
    <w:p w14:paraId="65D50217" w14:textId="77777777" w:rsidR="002D3D70" w:rsidRDefault="002D3D70" w:rsidP="002D3D70"/>
    <w:p w14:paraId="37BE1ABA" w14:textId="77777777" w:rsidR="002D3D70" w:rsidRDefault="002D3D70" w:rsidP="002D3D70">
      <w:r>
        <w:t xml:space="preserve">2.9 </w:t>
      </w:r>
      <w:r>
        <w:rPr>
          <w:rFonts w:hint="eastAsia"/>
        </w:rPr>
        <w:t>Две</w:t>
      </w:r>
      <w:r>
        <w:t xml:space="preserve"> </w:t>
      </w:r>
      <w:r>
        <w:rPr>
          <w:rFonts w:hint="eastAsia"/>
        </w:rPr>
        <w:t>ошибки</w:t>
      </w:r>
      <w:r>
        <w:t xml:space="preserve"> </w:t>
      </w:r>
      <w:r>
        <w:rPr>
          <w:rFonts w:hint="eastAsia"/>
        </w:rPr>
        <w:t>старшего</w:t>
      </w:r>
      <w:r>
        <w:t xml:space="preserve"> </w:t>
      </w:r>
      <w:r>
        <w:rPr>
          <w:rFonts w:hint="eastAsia"/>
        </w:rPr>
        <w:t>коэффициента</w:t>
      </w:r>
      <w:r>
        <w:t xml:space="preserve"> </w:t>
      </w:r>
      <w:r>
        <w:rPr>
          <w:rFonts w:hint="eastAsia"/>
        </w:rPr>
        <w:t>а</w:t>
      </w:r>
      <w:r>
        <w:t>{</w:t>
      </w:r>
      <w:r>
        <w:rPr>
          <w:rFonts w:hint="eastAsia"/>
        </w:rPr>
        <w:t>Ъ</w:t>
      </w:r>
      <w:r>
        <w:t xml:space="preserve">) </w:t>
      </w:r>
      <w:r>
        <w:rPr>
          <w:rFonts w:hint="eastAsia"/>
        </w:rPr>
        <w:t>с</w:t>
      </w:r>
      <w:r>
        <w:t xml:space="preserve"> </w:t>
      </w:r>
      <w:r>
        <w:rPr>
          <w:rFonts w:hint="eastAsia"/>
        </w:rPr>
        <w:t>разными</w:t>
      </w:r>
      <w:r>
        <w:t xml:space="preserve"> </w:t>
      </w:r>
      <w:r>
        <w:rPr>
          <w:rFonts w:hint="eastAsia"/>
        </w:rPr>
        <w:t>т</w:t>
      </w:r>
    </w:p>
    <w:p w14:paraId="13141A67" w14:textId="77777777" w:rsidR="002D3D70" w:rsidRDefault="002D3D70" w:rsidP="002D3D70"/>
    <w:p w14:paraId="0545AA2D" w14:textId="77777777" w:rsidR="002D3D70" w:rsidRDefault="002D3D70" w:rsidP="002D3D70">
      <w:r>
        <w:t xml:space="preserve">2.10 </w:t>
      </w:r>
      <w:r>
        <w:rPr>
          <w:rFonts w:hint="eastAsia"/>
        </w:rPr>
        <w:t>Две</w:t>
      </w:r>
      <w:r>
        <w:t xml:space="preserve"> </w:t>
      </w:r>
      <w:r>
        <w:rPr>
          <w:rFonts w:hint="eastAsia"/>
        </w:rPr>
        <w:t>ошибки</w:t>
      </w:r>
      <w:r>
        <w:t xml:space="preserve"> </w:t>
      </w:r>
      <w:r>
        <w:rPr>
          <w:rFonts w:hint="eastAsia"/>
        </w:rPr>
        <w:t>функции</w:t>
      </w:r>
      <w:r>
        <w:t xml:space="preserve"> </w:t>
      </w:r>
      <w:r>
        <w:rPr>
          <w:rFonts w:hint="eastAsia"/>
        </w:rPr>
        <w:t>правой</w:t>
      </w:r>
      <w:r>
        <w:t xml:space="preserve"> </w:t>
      </w:r>
      <w:r>
        <w:rPr>
          <w:rFonts w:hint="eastAsia"/>
        </w:rPr>
        <w:t>части</w:t>
      </w:r>
      <w:r>
        <w:t xml:space="preserve"> </w:t>
      </w:r>
      <w:r>
        <w:rPr>
          <w:rFonts w:hint="eastAsia"/>
        </w:rPr>
        <w:t>Ь</w:t>
      </w:r>
      <w:r>
        <w:t xml:space="preserve">(1) </w:t>
      </w:r>
      <w:r>
        <w:rPr>
          <w:rFonts w:hint="eastAsia"/>
        </w:rPr>
        <w:t>с</w:t>
      </w:r>
      <w:r>
        <w:t xml:space="preserve"> </w:t>
      </w:r>
      <w:r>
        <w:rPr>
          <w:rFonts w:hint="eastAsia"/>
        </w:rPr>
        <w:t>разными</w:t>
      </w:r>
      <w:r>
        <w:t xml:space="preserve"> </w:t>
      </w:r>
      <w:r>
        <w:rPr>
          <w:rFonts w:hint="eastAsia"/>
        </w:rPr>
        <w:t>т</w:t>
      </w:r>
    </w:p>
    <w:p w14:paraId="5C9E4222" w14:textId="77777777" w:rsidR="002D3D70" w:rsidRDefault="002D3D70" w:rsidP="002D3D70"/>
    <w:p w14:paraId="3E5BFEA0" w14:textId="77777777" w:rsidR="002D3D70" w:rsidRDefault="002D3D70" w:rsidP="002D3D70">
      <w:r>
        <w:t xml:space="preserve">3.1 </w:t>
      </w:r>
      <w:r>
        <w:rPr>
          <w:rFonts w:hint="eastAsia"/>
        </w:rPr>
        <w:t>Две</w:t>
      </w:r>
      <w:r>
        <w:t xml:space="preserve"> </w:t>
      </w:r>
      <w:r>
        <w:rPr>
          <w:rFonts w:hint="eastAsia"/>
        </w:rPr>
        <w:t>ошибки</w:t>
      </w:r>
      <w:r>
        <w:t xml:space="preserve">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6A4405A8" w14:textId="77777777" w:rsidR="002D3D70" w:rsidRDefault="002D3D70" w:rsidP="002D3D70"/>
    <w:p w14:paraId="4E99ED73" w14:textId="77777777" w:rsidR="002D3D70" w:rsidRDefault="002D3D70" w:rsidP="002D3D70">
      <w:r>
        <w:t xml:space="preserve">3.2 </w:t>
      </w:r>
      <w:r>
        <w:rPr>
          <w:rFonts w:hint="eastAsia"/>
        </w:rPr>
        <w:t>Две</w:t>
      </w:r>
      <w:r>
        <w:t xml:space="preserve"> </w:t>
      </w:r>
      <w:r>
        <w:rPr>
          <w:rFonts w:hint="eastAsia"/>
        </w:rPr>
        <w:t>ошибки</w:t>
      </w:r>
      <w:r>
        <w:t xml:space="preserve"> </w:t>
      </w:r>
      <w:r>
        <w:rPr>
          <w:rFonts w:hint="eastAsia"/>
        </w:rPr>
        <w:t>с</w:t>
      </w:r>
      <w:r>
        <w:t xml:space="preserve"> </w:t>
      </w:r>
      <w:r>
        <w:rPr>
          <w:rFonts w:hint="eastAsia"/>
        </w:rPr>
        <w:t>другой</w:t>
      </w:r>
      <w:r>
        <w:t xml:space="preserve"> </w:t>
      </w:r>
      <w:r>
        <w:rPr>
          <w:rFonts w:hint="eastAsia"/>
        </w:rPr>
        <w:t>точкой</w:t>
      </w:r>
      <w:r>
        <w:t xml:space="preserve"> </w:t>
      </w:r>
      <w:r>
        <w:rPr>
          <w:rFonts w:hint="eastAsia"/>
        </w:rPr>
        <w:t>наблюдения</w:t>
      </w:r>
      <w:r>
        <w:t xml:space="preserve"> </w:t>
      </w:r>
      <w:r>
        <w:rPr>
          <w:rFonts w:hint="eastAsia"/>
        </w:rPr>
        <w:t>х</w:t>
      </w:r>
      <w:r>
        <w:t>*</w:t>
      </w:r>
    </w:p>
    <w:p w14:paraId="02373271" w14:textId="77777777" w:rsidR="002D3D70" w:rsidRDefault="002D3D70" w:rsidP="002D3D70"/>
    <w:p w14:paraId="1A96CE7A" w14:textId="77777777" w:rsidR="002D3D70" w:rsidRDefault="002D3D70" w:rsidP="002D3D70">
      <w:r>
        <w:lastRenderedPageBreak/>
        <w:t xml:space="preserve">3.3 </w:t>
      </w:r>
      <w:r>
        <w:rPr>
          <w:rFonts w:hint="eastAsia"/>
        </w:rPr>
        <w:t>Две</w:t>
      </w:r>
      <w:r>
        <w:t xml:space="preserve"> </w:t>
      </w:r>
      <w:r>
        <w:rPr>
          <w:rFonts w:hint="eastAsia"/>
        </w:rPr>
        <w:t>ошибки</w:t>
      </w:r>
      <w:r>
        <w:t xml:space="preserve"> </w:t>
      </w:r>
      <w:r>
        <w:rPr>
          <w:rFonts w:hint="eastAsia"/>
        </w:rPr>
        <w:t>с</w:t>
      </w:r>
      <w:r>
        <w:t xml:space="preserve"> </w:t>
      </w:r>
      <w:r>
        <w:rPr>
          <w:rFonts w:hint="eastAsia"/>
        </w:rPr>
        <w:t>разными</w:t>
      </w:r>
      <w:r>
        <w:t xml:space="preserve"> </w:t>
      </w:r>
      <w:r>
        <w:rPr>
          <w:rFonts w:hint="eastAsia"/>
        </w:rPr>
        <w:t>временными</w:t>
      </w:r>
      <w:r>
        <w:t xml:space="preserve"> </w:t>
      </w:r>
      <w:r>
        <w:rPr>
          <w:rFonts w:hint="eastAsia"/>
        </w:rPr>
        <w:t>шагами</w:t>
      </w:r>
      <w:r>
        <w:t xml:space="preserve"> </w:t>
      </w:r>
      <w:r>
        <w:rPr>
          <w:rFonts w:hint="eastAsia"/>
        </w:rPr>
        <w:t>т</w:t>
      </w:r>
    </w:p>
    <w:p w14:paraId="267BE55B" w14:textId="77777777" w:rsidR="002D3D70" w:rsidRDefault="002D3D70" w:rsidP="002D3D70"/>
    <w:p w14:paraId="7A1AA607" w14:textId="77777777" w:rsidR="002D3D70" w:rsidRDefault="002D3D70" w:rsidP="002D3D70">
      <w:r>
        <w:t xml:space="preserve">4.1 </w:t>
      </w:r>
      <w:r>
        <w:rPr>
          <w:rFonts w:hint="eastAsia"/>
        </w:rPr>
        <w:t>Некоторые</w:t>
      </w:r>
      <w:r>
        <w:t xml:space="preserve"> </w:t>
      </w:r>
      <w:r>
        <w:rPr>
          <w:rFonts w:hint="eastAsia"/>
        </w:rPr>
        <w:t>часто</w:t>
      </w:r>
      <w:r>
        <w:t xml:space="preserve"> </w:t>
      </w:r>
      <w:r>
        <w:rPr>
          <w:rFonts w:hint="eastAsia"/>
        </w:rPr>
        <w:t>используемые</w:t>
      </w:r>
      <w:r>
        <w:t xml:space="preserve"> </w:t>
      </w:r>
      <w:r>
        <w:rPr>
          <w:rFonts w:hint="eastAsia"/>
        </w:rPr>
        <w:t>радиальные</w:t>
      </w:r>
      <w:r>
        <w:t xml:space="preserve"> </w:t>
      </w:r>
      <w:r>
        <w:rPr>
          <w:rFonts w:hint="eastAsia"/>
        </w:rPr>
        <w:t>базисные</w:t>
      </w:r>
      <w:r>
        <w:t xml:space="preserve"> </w:t>
      </w:r>
      <w:r>
        <w:rPr>
          <w:rFonts w:hint="eastAsia"/>
        </w:rPr>
        <w:t>функции</w:t>
      </w:r>
    </w:p>
    <w:p w14:paraId="6B604FCE" w14:textId="77777777" w:rsidR="002D3D70" w:rsidRDefault="002D3D70" w:rsidP="002D3D70"/>
    <w:p w14:paraId="68E27603" w14:textId="77777777" w:rsidR="002D3D70" w:rsidRDefault="002D3D70" w:rsidP="002D3D70">
      <w:r>
        <w:t xml:space="preserve">4.2 </w:t>
      </w:r>
      <w:r>
        <w:rPr>
          <w:rFonts w:hint="eastAsia"/>
        </w:rPr>
        <w:t>Две</w:t>
      </w:r>
      <w:r>
        <w:t xml:space="preserve"> </w:t>
      </w:r>
      <w:r>
        <w:rPr>
          <w:rFonts w:hint="eastAsia"/>
        </w:rPr>
        <w:t>ошибки</w:t>
      </w:r>
      <w:r>
        <w:t xml:space="preserve"> </w:t>
      </w:r>
      <w:r>
        <w:rPr>
          <w:rFonts w:hint="eastAsia"/>
        </w:rPr>
        <w:t>с</w:t>
      </w:r>
      <w:r>
        <w:t xml:space="preserve"> RBFCM, MAPS </w:t>
      </w:r>
      <w:r>
        <w:rPr>
          <w:rFonts w:hint="eastAsia"/>
        </w:rPr>
        <w:t>и</w:t>
      </w:r>
      <w:r>
        <w:t xml:space="preserve"> RBF-FD </w:t>
      </w:r>
      <w:r>
        <w:rPr>
          <w:rFonts w:hint="eastAsia"/>
        </w:rPr>
        <w:t>с</w:t>
      </w:r>
      <w:r>
        <w:t xml:space="preserve"> </w:t>
      </w:r>
      <w:r>
        <w:rPr>
          <w:rFonts w:hint="eastAsia"/>
        </w:rPr>
        <w:t>разными</w:t>
      </w:r>
      <w:r>
        <w:t xml:space="preserve"> </w:t>
      </w:r>
      <w:r>
        <w:rPr>
          <w:rFonts w:hint="eastAsia"/>
        </w:rPr>
        <w:t>Т</w:t>
      </w:r>
    </w:p>
    <w:p w14:paraId="52D64BBF" w14:textId="77777777" w:rsidR="002D3D70" w:rsidRDefault="002D3D70" w:rsidP="002D3D70"/>
    <w:p w14:paraId="19749059" w14:textId="0224C57E" w:rsidR="002D3D70" w:rsidRPr="002D3D70" w:rsidRDefault="002D3D70" w:rsidP="002D3D70">
      <w:r>
        <w:t xml:space="preserve">4.3 </w:t>
      </w:r>
      <w:r>
        <w:rPr>
          <w:rFonts w:hint="eastAsia"/>
        </w:rPr>
        <w:t>Ошибки</w:t>
      </w:r>
      <w:r>
        <w:t xml:space="preserve"> </w:t>
      </w:r>
      <w:r>
        <w:rPr>
          <w:rFonts w:hint="eastAsia"/>
        </w:rPr>
        <w:t>для</w:t>
      </w:r>
      <w:r>
        <w:t xml:space="preserve"> </w:t>
      </w:r>
      <w:r>
        <w:rPr>
          <w:rFonts w:hint="eastAsia"/>
        </w:rPr>
        <w:t>двух</w:t>
      </w:r>
      <w:r>
        <w:t xml:space="preserve"> </w:t>
      </w:r>
      <w:r>
        <w:rPr>
          <w:rFonts w:hint="eastAsia"/>
        </w:rPr>
        <w:t>видов</w:t>
      </w:r>
      <w:r>
        <w:t xml:space="preserve"> </w:t>
      </w:r>
      <w:r>
        <w:rPr>
          <w:rFonts w:hint="eastAsia"/>
        </w:rPr>
        <w:t>распределенных</w:t>
      </w:r>
      <w:r>
        <w:t xml:space="preserve"> </w:t>
      </w:r>
      <w:r>
        <w:rPr>
          <w:rFonts w:hint="eastAsia"/>
        </w:rPr>
        <w:t>точек</w:t>
      </w:r>
      <w:r>
        <w:t xml:space="preserve"> </w:t>
      </w:r>
      <w:r>
        <w:rPr>
          <w:rFonts w:hint="eastAsia"/>
        </w:rPr>
        <w:t>с</w:t>
      </w:r>
      <w:r>
        <w:t xml:space="preserve"> </w:t>
      </w:r>
      <w:r>
        <w:rPr>
          <w:rFonts w:hint="eastAsia"/>
        </w:rPr>
        <w:t>разными</w:t>
      </w:r>
      <w:r>
        <w:t xml:space="preserve"> </w:t>
      </w:r>
      <w:r>
        <w:rPr>
          <w:rFonts w:hint="eastAsia"/>
        </w:rPr>
        <w:t>т</w:t>
      </w:r>
    </w:p>
    <w:sectPr w:rsidR="002D3D70" w:rsidRPr="002D3D70" w:rsidSect="00E64B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9DDD" w14:textId="77777777" w:rsidR="00E64B89" w:rsidRDefault="00E64B89">
      <w:pPr>
        <w:spacing w:after="0" w:line="240" w:lineRule="auto"/>
      </w:pPr>
      <w:r>
        <w:separator/>
      </w:r>
    </w:p>
  </w:endnote>
  <w:endnote w:type="continuationSeparator" w:id="0">
    <w:p w14:paraId="6185BE1E" w14:textId="77777777" w:rsidR="00E64B89" w:rsidRDefault="00E6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96AB" w14:textId="77777777" w:rsidR="00E64B89" w:rsidRDefault="00E64B89"/>
    <w:p w14:paraId="0816F1AB" w14:textId="77777777" w:rsidR="00E64B89" w:rsidRDefault="00E64B89"/>
    <w:p w14:paraId="7341F4E6" w14:textId="77777777" w:rsidR="00E64B89" w:rsidRDefault="00E64B89"/>
    <w:p w14:paraId="445D1C35" w14:textId="77777777" w:rsidR="00E64B89" w:rsidRDefault="00E64B89"/>
    <w:p w14:paraId="430FF273" w14:textId="77777777" w:rsidR="00E64B89" w:rsidRDefault="00E64B89"/>
    <w:p w14:paraId="55D4ED68" w14:textId="77777777" w:rsidR="00E64B89" w:rsidRDefault="00E64B89"/>
    <w:p w14:paraId="64A4A17F" w14:textId="77777777" w:rsidR="00E64B89" w:rsidRDefault="00E64B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EBD3E" wp14:editId="2FFEE9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72DE3" w14:textId="77777777" w:rsidR="00E64B89" w:rsidRDefault="00E64B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EBD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372DE3" w14:textId="77777777" w:rsidR="00E64B89" w:rsidRDefault="00E64B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D46280" w14:textId="77777777" w:rsidR="00E64B89" w:rsidRDefault="00E64B89"/>
    <w:p w14:paraId="60D3886A" w14:textId="77777777" w:rsidR="00E64B89" w:rsidRDefault="00E64B89"/>
    <w:p w14:paraId="2E252207" w14:textId="77777777" w:rsidR="00E64B89" w:rsidRDefault="00E64B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074A5" wp14:editId="4C67D8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4C97" w14:textId="77777777" w:rsidR="00E64B89" w:rsidRDefault="00E64B89"/>
                          <w:p w14:paraId="2B9000BE" w14:textId="77777777" w:rsidR="00E64B89" w:rsidRDefault="00E64B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074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9D4C97" w14:textId="77777777" w:rsidR="00E64B89" w:rsidRDefault="00E64B89"/>
                    <w:p w14:paraId="2B9000BE" w14:textId="77777777" w:rsidR="00E64B89" w:rsidRDefault="00E64B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972003" w14:textId="77777777" w:rsidR="00E64B89" w:rsidRDefault="00E64B89"/>
    <w:p w14:paraId="7DB3F924" w14:textId="77777777" w:rsidR="00E64B89" w:rsidRDefault="00E64B89">
      <w:pPr>
        <w:rPr>
          <w:sz w:val="2"/>
          <w:szCs w:val="2"/>
        </w:rPr>
      </w:pPr>
    </w:p>
    <w:p w14:paraId="7C69C30D" w14:textId="77777777" w:rsidR="00E64B89" w:rsidRDefault="00E64B89"/>
    <w:p w14:paraId="006CB600" w14:textId="77777777" w:rsidR="00E64B89" w:rsidRDefault="00E64B89">
      <w:pPr>
        <w:spacing w:after="0" w:line="240" w:lineRule="auto"/>
      </w:pPr>
    </w:p>
  </w:footnote>
  <w:footnote w:type="continuationSeparator" w:id="0">
    <w:p w14:paraId="3C16D93C" w14:textId="77777777" w:rsidR="00E64B89" w:rsidRDefault="00E6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89"/>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12705</TotalTime>
  <Pages>6</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1219</cp:revision>
  <cp:lastPrinted>2009-02-06T05:36:00Z</cp:lastPrinted>
  <dcterms:created xsi:type="dcterms:W3CDTF">2024-01-07T13:43:00Z</dcterms:created>
  <dcterms:modified xsi:type="dcterms:W3CDTF">2024-01-26T12:23:00Z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