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42DC" w14:textId="288B54C0" w:rsidR="00675829" w:rsidRDefault="002B4E65" w:rsidP="002B4E65">
      <w:r w:rsidRPr="002B4E65">
        <w:rPr>
          <w:rFonts w:hint="eastAsia"/>
        </w:rPr>
        <w:t>Бучаев</w:t>
      </w:r>
      <w:r w:rsidRPr="002B4E65">
        <w:t xml:space="preserve"> </w:t>
      </w:r>
      <w:r w:rsidRPr="002B4E65">
        <w:rPr>
          <w:rFonts w:hint="eastAsia"/>
        </w:rPr>
        <w:t>Саид</w:t>
      </w:r>
      <w:r w:rsidRPr="002B4E65">
        <w:t xml:space="preserve"> </w:t>
      </w:r>
      <w:r w:rsidRPr="002B4E65">
        <w:rPr>
          <w:rFonts w:hint="eastAsia"/>
        </w:rPr>
        <w:t>Маратович</w:t>
      </w:r>
      <w:r>
        <w:t xml:space="preserve"> </w:t>
      </w:r>
      <w:r w:rsidRPr="002B4E65">
        <w:rPr>
          <w:rFonts w:hint="eastAsia"/>
        </w:rPr>
        <w:t>Криминологические</w:t>
      </w:r>
      <w:r w:rsidRPr="002B4E65">
        <w:t xml:space="preserve"> </w:t>
      </w:r>
      <w:r w:rsidRPr="002B4E65">
        <w:rPr>
          <w:rFonts w:hint="eastAsia"/>
        </w:rPr>
        <w:t>проблемы</w:t>
      </w:r>
      <w:r w:rsidRPr="002B4E65">
        <w:t xml:space="preserve"> </w:t>
      </w:r>
      <w:r w:rsidRPr="002B4E65">
        <w:rPr>
          <w:rFonts w:hint="eastAsia"/>
        </w:rPr>
        <w:t>противодействия</w:t>
      </w:r>
      <w:r w:rsidRPr="002B4E65">
        <w:t xml:space="preserve"> </w:t>
      </w:r>
      <w:r w:rsidRPr="002B4E65">
        <w:rPr>
          <w:rFonts w:hint="eastAsia"/>
        </w:rPr>
        <w:t>процессу</w:t>
      </w:r>
      <w:r w:rsidRPr="002B4E65">
        <w:t xml:space="preserve"> </w:t>
      </w:r>
      <w:r w:rsidRPr="002B4E65">
        <w:rPr>
          <w:rFonts w:hint="eastAsia"/>
        </w:rPr>
        <w:t>становления</w:t>
      </w:r>
      <w:r w:rsidRPr="002B4E65">
        <w:t xml:space="preserve"> </w:t>
      </w:r>
      <w:r w:rsidRPr="002B4E65">
        <w:rPr>
          <w:rFonts w:hint="eastAsia"/>
        </w:rPr>
        <w:t>личности</w:t>
      </w:r>
      <w:r w:rsidRPr="002B4E65">
        <w:t xml:space="preserve"> </w:t>
      </w:r>
      <w:r w:rsidRPr="002B4E65">
        <w:rPr>
          <w:rFonts w:hint="eastAsia"/>
        </w:rPr>
        <w:t>преступника</w:t>
      </w:r>
      <w:r w:rsidRPr="002B4E65">
        <w:t>-</w:t>
      </w:r>
      <w:r w:rsidRPr="002B4E65">
        <w:rPr>
          <w:rFonts w:hint="eastAsia"/>
        </w:rPr>
        <w:t>террориста</w:t>
      </w:r>
    </w:p>
    <w:p w14:paraId="0D2A76E0" w14:textId="77777777" w:rsidR="002B4E65" w:rsidRDefault="002B4E65" w:rsidP="002B4E65">
      <w:r>
        <w:rPr>
          <w:rFonts w:hint="eastAsia"/>
        </w:rPr>
        <w:t>ОГЛАВЛЕНИЕ</w:t>
      </w:r>
      <w:r>
        <w:t xml:space="preserve"> </w:t>
      </w:r>
      <w:r>
        <w:rPr>
          <w:rFonts w:hint="eastAsia"/>
        </w:rPr>
        <w:t>ДИССЕРТАЦИИ</w:t>
      </w:r>
    </w:p>
    <w:p w14:paraId="311F2639" w14:textId="77777777" w:rsidR="002B4E65" w:rsidRDefault="002B4E65" w:rsidP="002B4E65">
      <w:r>
        <w:rPr>
          <w:rFonts w:hint="eastAsia"/>
        </w:rPr>
        <w:t>кандидат</w:t>
      </w:r>
      <w:r>
        <w:t xml:space="preserve"> </w:t>
      </w:r>
      <w:r>
        <w:rPr>
          <w:rFonts w:hint="eastAsia"/>
        </w:rPr>
        <w:t>наук</w:t>
      </w:r>
      <w:r>
        <w:t xml:space="preserve"> </w:t>
      </w:r>
      <w:r>
        <w:rPr>
          <w:rFonts w:hint="eastAsia"/>
        </w:rPr>
        <w:t>Бучаев</w:t>
      </w:r>
      <w:r>
        <w:t xml:space="preserve"> </w:t>
      </w:r>
      <w:r>
        <w:rPr>
          <w:rFonts w:hint="eastAsia"/>
        </w:rPr>
        <w:t>Саид</w:t>
      </w:r>
      <w:r>
        <w:t xml:space="preserve"> </w:t>
      </w:r>
      <w:r>
        <w:rPr>
          <w:rFonts w:hint="eastAsia"/>
        </w:rPr>
        <w:t>Маратович</w:t>
      </w:r>
    </w:p>
    <w:p w14:paraId="130A310D" w14:textId="77777777" w:rsidR="002B4E65" w:rsidRDefault="002B4E65" w:rsidP="002B4E65">
      <w:r>
        <w:rPr>
          <w:rFonts w:hint="eastAsia"/>
        </w:rPr>
        <w:t>ВВЕДЕНИЕ</w:t>
      </w:r>
    </w:p>
    <w:p w14:paraId="0908791F" w14:textId="77777777" w:rsidR="002B4E65" w:rsidRDefault="002B4E65" w:rsidP="002B4E65"/>
    <w:p w14:paraId="251B52FC" w14:textId="77777777" w:rsidR="002B4E65" w:rsidRDefault="002B4E65" w:rsidP="002B4E65">
      <w:r>
        <w:rPr>
          <w:rFonts w:hint="eastAsia"/>
        </w:rPr>
        <w:t>ГЛАВА</w:t>
      </w:r>
      <w:r>
        <w:t xml:space="preserve"> 1. </w:t>
      </w:r>
      <w:r>
        <w:rPr>
          <w:rFonts w:hint="eastAsia"/>
        </w:rPr>
        <w:t>ЛИЧНОСТЬ</w:t>
      </w:r>
      <w:r>
        <w:t xml:space="preserve"> </w:t>
      </w:r>
      <w:r>
        <w:rPr>
          <w:rFonts w:hint="eastAsia"/>
        </w:rPr>
        <w:t>ПРЕСТУПНИКА</w:t>
      </w:r>
      <w:r>
        <w:t>-</w:t>
      </w:r>
      <w:r>
        <w:rPr>
          <w:rFonts w:hint="eastAsia"/>
        </w:rPr>
        <w:t>ТЕРРОРИСТА</w:t>
      </w:r>
    </w:p>
    <w:p w14:paraId="244B5448" w14:textId="77777777" w:rsidR="002B4E65" w:rsidRDefault="002B4E65" w:rsidP="002B4E65"/>
    <w:p w14:paraId="78ED139D" w14:textId="77777777" w:rsidR="002B4E65" w:rsidRDefault="002B4E65" w:rsidP="002B4E65">
      <w:r>
        <w:rPr>
          <w:rFonts w:hint="eastAsia"/>
        </w:rPr>
        <w:t>КАК</w:t>
      </w:r>
      <w:r>
        <w:t xml:space="preserve"> </w:t>
      </w:r>
      <w:r>
        <w:rPr>
          <w:rFonts w:hint="eastAsia"/>
        </w:rPr>
        <w:t>ОБЪЕКТ</w:t>
      </w:r>
      <w:r>
        <w:t xml:space="preserve"> </w:t>
      </w:r>
      <w:r>
        <w:rPr>
          <w:rFonts w:hint="eastAsia"/>
        </w:rPr>
        <w:t>КРИМИНОЛОГИЧЕСКОГО</w:t>
      </w:r>
      <w:r>
        <w:t xml:space="preserve"> </w:t>
      </w:r>
      <w:r>
        <w:rPr>
          <w:rFonts w:hint="eastAsia"/>
        </w:rPr>
        <w:t>ИССЛЕДОВАНИЯ</w:t>
      </w:r>
    </w:p>
    <w:p w14:paraId="3A16567C" w14:textId="77777777" w:rsidR="002B4E65" w:rsidRDefault="002B4E65" w:rsidP="002B4E65"/>
    <w:p w14:paraId="0600B4FB" w14:textId="77777777" w:rsidR="002B4E65" w:rsidRDefault="002B4E65" w:rsidP="002B4E65">
      <w:r>
        <w:t xml:space="preserve">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личности</w:t>
      </w:r>
      <w:r>
        <w:t xml:space="preserve"> </w:t>
      </w:r>
      <w:r>
        <w:rPr>
          <w:rFonts w:hint="eastAsia"/>
        </w:rPr>
        <w:t>преступника</w:t>
      </w:r>
      <w:r>
        <w:t>-</w:t>
      </w:r>
      <w:r>
        <w:rPr>
          <w:rFonts w:hint="eastAsia"/>
        </w:rPr>
        <w:t>террориста</w:t>
      </w:r>
    </w:p>
    <w:p w14:paraId="642BC42B" w14:textId="77777777" w:rsidR="002B4E65" w:rsidRDefault="002B4E65" w:rsidP="002B4E65"/>
    <w:p w14:paraId="7E118E4B" w14:textId="77777777" w:rsidR="002B4E65" w:rsidRDefault="002B4E65" w:rsidP="002B4E65">
      <w:r>
        <w:t xml:space="preserve">1.2. </w:t>
      </w:r>
      <w:r>
        <w:rPr>
          <w:rFonts w:hint="eastAsia"/>
        </w:rPr>
        <w:t>Социально</w:t>
      </w:r>
      <w:r>
        <w:t>-</w:t>
      </w:r>
      <w:r>
        <w:rPr>
          <w:rFonts w:hint="eastAsia"/>
        </w:rPr>
        <w:t>биологические</w:t>
      </w:r>
      <w:r>
        <w:t xml:space="preserve"> </w:t>
      </w:r>
      <w:r>
        <w:rPr>
          <w:rFonts w:hint="eastAsia"/>
        </w:rPr>
        <w:t>и</w:t>
      </w:r>
      <w:r>
        <w:t xml:space="preserve"> </w:t>
      </w:r>
      <w:r>
        <w:rPr>
          <w:rFonts w:hint="eastAsia"/>
        </w:rPr>
        <w:t>социально</w:t>
      </w:r>
      <w:r>
        <w:t>-</w:t>
      </w:r>
      <w:r>
        <w:rPr>
          <w:rFonts w:hint="eastAsia"/>
        </w:rPr>
        <w:t>демографические</w:t>
      </w:r>
      <w:r>
        <w:t xml:space="preserve"> </w:t>
      </w:r>
      <w:r>
        <w:rPr>
          <w:rFonts w:hint="eastAsia"/>
        </w:rPr>
        <w:t>признаки</w:t>
      </w:r>
      <w:r>
        <w:t xml:space="preserve"> </w:t>
      </w:r>
      <w:r>
        <w:rPr>
          <w:rFonts w:hint="eastAsia"/>
        </w:rPr>
        <w:t>личности</w:t>
      </w:r>
      <w:r>
        <w:t xml:space="preserve"> </w:t>
      </w:r>
      <w:r>
        <w:rPr>
          <w:rFonts w:hint="eastAsia"/>
        </w:rPr>
        <w:t>преступника</w:t>
      </w:r>
      <w:r>
        <w:t>-</w:t>
      </w:r>
      <w:r>
        <w:rPr>
          <w:rFonts w:hint="eastAsia"/>
        </w:rPr>
        <w:t>террориста</w:t>
      </w:r>
    </w:p>
    <w:p w14:paraId="028CC9F0" w14:textId="77777777" w:rsidR="002B4E65" w:rsidRDefault="002B4E65" w:rsidP="002B4E65"/>
    <w:p w14:paraId="6E2BA4DF" w14:textId="77777777" w:rsidR="002B4E65" w:rsidRDefault="002B4E65" w:rsidP="002B4E65">
      <w:r>
        <w:t xml:space="preserve">1.3. </w:t>
      </w:r>
      <w:r>
        <w:rPr>
          <w:rFonts w:hint="eastAsia"/>
        </w:rPr>
        <w:t>Социально</w:t>
      </w:r>
      <w:r>
        <w:t>-</w:t>
      </w:r>
      <w:r>
        <w:rPr>
          <w:rFonts w:hint="eastAsia"/>
        </w:rPr>
        <w:t>психологические</w:t>
      </w:r>
      <w:r>
        <w:t xml:space="preserve"> </w:t>
      </w:r>
      <w:r>
        <w:rPr>
          <w:rFonts w:hint="eastAsia"/>
        </w:rPr>
        <w:t>признаки</w:t>
      </w:r>
      <w:r>
        <w:t xml:space="preserve"> </w:t>
      </w:r>
      <w:r>
        <w:rPr>
          <w:rFonts w:hint="eastAsia"/>
        </w:rPr>
        <w:t>личности</w:t>
      </w:r>
      <w:r>
        <w:t xml:space="preserve"> </w:t>
      </w:r>
      <w:r>
        <w:rPr>
          <w:rFonts w:hint="eastAsia"/>
        </w:rPr>
        <w:t>преступника</w:t>
      </w:r>
      <w:r>
        <w:t>-</w:t>
      </w:r>
      <w:r>
        <w:rPr>
          <w:rFonts w:hint="eastAsia"/>
        </w:rPr>
        <w:t>террориста</w:t>
      </w:r>
    </w:p>
    <w:p w14:paraId="1B60F10F" w14:textId="77777777" w:rsidR="002B4E65" w:rsidRDefault="002B4E65" w:rsidP="002B4E65"/>
    <w:p w14:paraId="710C822C" w14:textId="77777777" w:rsidR="002B4E65" w:rsidRDefault="002B4E65" w:rsidP="002B4E65">
      <w:r>
        <w:t xml:space="preserve">1.4. </w:t>
      </w:r>
      <w:r>
        <w:rPr>
          <w:rFonts w:hint="eastAsia"/>
        </w:rPr>
        <w:t>Уголовно</w:t>
      </w:r>
      <w:r>
        <w:t>-</w:t>
      </w:r>
      <w:r>
        <w:rPr>
          <w:rFonts w:hint="eastAsia"/>
        </w:rPr>
        <w:t>правовые</w:t>
      </w:r>
      <w:r>
        <w:t xml:space="preserve"> </w:t>
      </w:r>
      <w:r>
        <w:rPr>
          <w:rFonts w:hint="eastAsia"/>
        </w:rPr>
        <w:t>признаки</w:t>
      </w:r>
      <w:r>
        <w:t xml:space="preserve"> </w:t>
      </w:r>
      <w:r>
        <w:rPr>
          <w:rFonts w:hint="eastAsia"/>
        </w:rPr>
        <w:t>личности</w:t>
      </w:r>
      <w:r>
        <w:t xml:space="preserve"> </w:t>
      </w:r>
      <w:r>
        <w:rPr>
          <w:rFonts w:hint="eastAsia"/>
        </w:rPr>
        <w:t>преступника</w:t>
      </w:r>
      <w:r>
        <w:t>-</w:t>
      </w:r>
      <w:r>
        <w:rPr>
          <w:rFonts w:hint="eastAsia"/>
        </w:rPr>
        <w:t>террориста</w:t>
      </w:r>
    </w:p>
    <w:p w14:paraId="07EAB4E5" w14:textId="77777777" w:rsidR="002B4E65" w:rsidRDefault="002B4E65" w:rsidP="002B4E65"/>
    <w:p w14:paraId="522A5FAD" w14:textId="77777777" w:rsidR="002B4E65" w:rsidRDefault="002B4E65" w:rsidP="002B4E65">
      <w:r>
        <w:rPr>
          <w:rFonts w:hint="eastAsia"/>
        </w:rPr>
        <w:t>ГЛАВА</w:t>
      </w:r>
      <w:r>
        <w:t xml:space="preserve"> 2. </w:t>
      </w:r>
      <w:r>
        <w:rPr>
          <w:rFonts w:hint="eastAsia"/>
        </w:rPr>
        <w:t>СИСТЕМА</w:t>
      </w:r>
      <w:r>
        <w:t xml:space="preserve"> </w:t>
      </w:r>
      <w:r>
        <w:rPr>
          <w:rFonts w:hint="eastAsia"/>
        </w:rPr>
        <w:t>ПРОТИВОДЕЙСТВИЯ</w:t>
      </w:r>
      <w:r>
        <w:t xml:space="preserve"> </w:t>
      </w:r>
      <w:r>
        <w:rPr>
          <w:rFonts w:hint="eastAsia"/>
        </w:rPr>
        <w:t>ПРОЦЕССУ</w:t>
      </w:r>
      <w:r>
        <w:t xml:space="preserve"> </w:t>
      </w:r>
      <w:r>
        <w:rPr>
          <w:rFonts w:hint="eastAsia"/>
        </w:rPr>
        <w:t>СТАНОВЛЕНИЯ</w:t>
      </w:r>
      <w:r>
        <w:t xml:space="preserve"> </w:t>
      </w:r>
      <w:r>
        <w:rPr>
          <w:rFonts w:hint="eastAsia"/>
        </w:rPr>
        <w:t>ЛИЧНОСТИ</w:t>
      </w:r>
      <w:r>
        <w:t xml:space="preserve"> </w:t>
      </w:r>
      <w:r>
        <w:rPr>
          <w:rFonts w:hint="eastAsia"/>
        </w:rPr>
        <w:t>ПРЕСТУПНИКА</w:t>
      </w:r>
      <w:r>
        <w:t>-</w:t>
      </w:r>
      <w:r>
        <w:rPr>
          <w:rFonts w:hint="eastAsia"/>
        </w:rPr>
        <w:t>ТЕРРОРИСТА</w:t>
      </w:r>
    </w:p>
    <w:p w14:paraId="3EA54950" w14:textId="77777777" w:rsidR="002B4E65" w:rsidRDefault="002B4E65" w:rsidP="002B4E65"/>
    <w:p w14:paraId="65FA5741" w14:textId="77777777" w:rsidR="002B4E65" w:rsidRDefault="002B4E65" w:rsidP="002B4E65">
      <w:r>
        <w:t xml:space="preserve">2.1. </w:t>
      </w:r>
      <w:r>
        <w:rPr>
          <w:rFonts w:hint="eastAsia"/>
        </w:rPr>
        <w:t>Криминологическая</w:t>
      </w:r>
      <w:r>
        <w:t xml:space="preserve"> </w:t>
      </w:r>
      <w:r>
        <w:rPr>
          <w:rFonts w:hint="eastAsia"/>
        </w:rPr>
        <w:t>характеристика</w:t>
      </w:r>
      <w:r>
        <w:t xml:space="preserve"> </w:t>
      </w:r>
      <w:r>
        <w:rPr>
          <w:rFonts w:hint="eastAsia"/>
        </w:rPr>
        <w:t>преступлений</w:t>
      </w:r>
      <w:r>
        <w:t xml:space="preserve"> </w:t>
      </w:r>
      <w:r>
        <w:rPr>
          <w:rFonts w:hint="eastAsia"/>
        </w:rPr>
        <w:t>террористической</w:t>
      </w:r>
      <w:r>
        <w:t xml:space="preserve"> </w:t>
      </w:r>
      <w:r>
        <w:rPr>
          <w:rFonts w:hint="eastAsia"/>
        </w:rPr>
        <w:t>направленности</w:t>
      </w:r>
      <w:r>
        <w:t xml:space="preserve"> </w:t>
      </w:r>
      <w:r>
        <w:rPr>
          <w:rFonts w:hint="eastAsia"/>
        </w:rPr>
        <w:t>и</w:t>
      </w:r>
      <w:r>
        <w:t xml:space="preserve"> </w:t>
      </w:r>
      <w:r>
        <w:rPr>
          <w:rFonts w:hint="eastAsia"/>
        </w:rPr>
        <w:t>ее</w:t>
      </w:r>
      <w:r>
        <w:t xml:space="preserve"> </w:t>
      </w:r>
      <w:r>
        <w:rPr>
          <w:rFonts w:hint="eastAsia"/>
        </w:rPr>
        <w:t>учёт</w:t>
      </w:r>
      <w:r>
        <w:t xml:space="preserve"> </w:t>
      </w:r>
      <w:r>
        <w:rPr>
          <w:rFonts w:hint="eastAsia"/>
        </w:rPr>
        <w:t>в</w:t>
      </w:r>
      <w:r>
        <w:t xml:space="preserve"> </w:t>
      </w:r>
      <w:r>
        <w:rPr>
          <w:rFonts w:hint="eastAsia"/>
        </w:rPr>
        <w:t>системе</w:t>
      </w:r>
      <w:r>
        <w:t xml:space="preserve"> </w:t>
      </w:r>
      <w:r>
        <w:rPr>
          <w:rFonts w:hint="eastAsia"/>
        </w:rPr>
        <w:t>противодействия</w:t>
      </w:r>
      <w:r>
        <w:t xml:space="preserve"> </w:t>
      </w:r>
      <w:r>
        <w:rPr>
          <w:rFonts w:hint="eastAsia"/>
        </w:rPr>
        <w:t>процессу</w:t>
      </w:r>
      <w:r>
        <w:t xml:space="preserve"> </w:t>
      </w:r>
      <w:r>
        <w:rPr>
          <w:rFonts w:hint="eastAsia"/>
        </w:rPr>
        <w:t>становления</w:t>
      </w:r>
      <w:r>
        <w:t xml:space="preserve"> </w:t>
      </w:r>
      <w:r>
        <w:rPr>
          <w:rFonts w:hint="eastAsia"/>
        </w:rPr>
        <w:t>личности</w:t>
      </w:r>
      <w:r>
        <w:t xml:space="preserve"> </w:t>
      </w:r>
      <w:r>
        <w:rPr>
          <w:rFonts w:hint="eastAsia"/>
        </w:rPr>
        <w:t>преступника</w:t>
      </w:r>
      <w:r>
        <w:t>-</w:t>
      </w:r>
      <w:r>
        <w:rPr>
          <w:rFonts w:hint="eastAsia"/>
        </w:rPr>
        <w:t>террориста</w:t>
      </w:r>
    </w:p>
    <w:p w14:paraId="4FF2469B" w14:textId="77777777" w:rsidR="002B4E65" w:rsidRDefault="002B4E65" w:rsidP="002B4E65"/>
    <w:p w14:paraId="1C8B9B07" w14:textId="77777777" w:rsidR="002B4E65" w:rsidRDefault="002B4E65" w:rsidP="002B4E65">
      <w:r>
        <w:t xml:space="preserve">2.2. </w:t>
      </w:r>
      <w:r>
        <w:rPr>
          <w:rFonts w:hint="eastAsia"/>
        </w:rPr>
        <w:t>Изучение</w:t>
      </w:r>
      <w:r>
        <w:t xml:space="preserve"> </w:t>
      </w:r>
      <w:r>
        <w:rPr>
          <w:rFonts w:hint="eastAsia"/>
        </w:rPr>
        <w:t>терророгенных</w:t>
      </w:r>
      <w:r>
        <w:t xml:space="preserve"> </w:t>
      </w:r>
      <w:r>
        <w:rPr>
          <w:rFonts w:hint="eastAsia"/>
        </w:rPr>
        <w:t>факторов</w:t>
      </w:r>
      <w:r>
        <w:t xml:space="preserve"> </w:t>
      </w:r>
      <w:r>
        <w:rPr>
          <w:rFonts w:hint="eastAsia"/>
        </w:rPr>
        <w:t>при</w:t>
      </w:r>
      <w:r>
        <w:t xml:space="preserve"> </w:t>
      </w:r>
      <w:r>
        <w:rPr>
          <w:rFonts w:hint="eastAsia"/>
        </w:rPr>
        <w:t>совершенствовании</w:t>
      </w:r>
      <w:r>
        <w:t xml:space="preserve"> </w:t>
      </w:r>
      <w:r>
        <w:rPr>
          <w:rFonts w:hint="eastAsia"/>
        </w:rPr>
        <w:t>системы</w:t>
      </w:r>
      <w:r>
        <w:t xml:space="preserve"> </w:t>
      </w:r>
      <w:r>
        <w:rPr>
          <w:rFonts w:hint="eastAsia"/>
        </w:rPr>
        <w:t>противодействия</w:t>
      </w:r>
      <w:r>
        <w:t xml:space="preserve"> </w:t>
      </w:r>
      <w:r>
        <w:rPr>
          <w:rFonts w:hint="eastAsia"/>
        </w:rPr>
        <w:t>процессу</w:t>
      </w:r>
      <w:r>
        <w:t xml:space="preserve"> </w:t>
      </w:r>
      <w:r>
        <w:rPr>
          <w:rFonts w:hint="eastAsia"/>
        </w:rPr>
        <w:t>становления</w:t>
      </w:r>
      <w:r>
        <w:t xml:space="preserve"> </w:t>
      </w:r>
      <w:r>
        <w:rPr>
          <w:rFonts w:hint="eastAsia"/>
        </w:rPr>
        <w:t>личности</w:t>
      </w:r>
      <w:r>
        <w:t xml:space="preserve"> </w:t>
      </w:r>
      <w:r>
        <w:rPr>
          <w:rFonts w:hint="eastAsia"/>
        </w:rPr>
        <w:t>преступника</w:t>
      </w:r>
      <w:r>
        <w:t>-</w:t>
      </w:r>
      <w:r>
        <w:rPr>
          <w:rFonts w:hint="eastAsia"/>
        </w:rPr>
        <w:t>террориста</w:t>
      </w:r>
    </w:p>
    <w:p w14:paraId="32C7128B" w14:textId="77777777" w:rsidR="002B4E65" w:rsidRDefault="002B4E65" w:rsidP="002B4E65"/>
    <w:p w14:paraId="1A1F1E6A" w14:textId="77777777" w:rsidR="002B4E65" w:rsidRDefault="002B4E65" w:rsidP="002B4E65">
      <w:r>
        <w:lastRenderedPageBreak/>
        <w:t xml:space="preserve">2.3. </w:t>
      </w:r>
      <w:r>
        <w:rPr>
          <w:rFonts w:hint="eastAsia"/>
        </w:rPr>
        <w:t>Общесоциальные</w:t>
      </w:r>
      <w:r>
        <w:t xml:space="preserve"> </w:t>
      </w:r>
      <w:r>
        <w:rPr>
          <w:rFonts w:hint="eastAsia"/>
        </w:rPr>
        <w:t>меры</w:t>
      </w:r>
      <w:r>
        <w:t xml:space="preserve"> </w:t>
      </w:r>
      <w:r>
        <w:rPr>
          <w:rFonts w:hint="eastAsia"/>
        </w:rPr>
        <w:t>противодействия</w:t>
      </w:r>
      <w:r>
        <w:t xml:space="preserve"> </w:t>
      </w:r>
      <w:r>
        <w:rPr>
          <w:rFonts w:hint="eastAsia"/>
        </w:rPr>
        <w:t>процессу</w:t>
      </w:r>
      <w:r>
        <w:t xml:space="preserve"> </w:t>
      </w:r>
      <w:r>
        <w:rPr>
          <w:rFonts w:hint="eastAsia"/>
        </w:rPr>
        <w:t>становления</w:t>
      </w:r>
      <w:r>
        <w:t xml:space="preserve"> </w:t>
      </w:r>
      <w:r>
        <w:rPr>
          <w:rFonts w:hint="eastAsia"/>
        </w:rPr>
        <w:t>личности</w:t>
      </w:r>
      <w:r>
        <w:t xml:space="preserve"> </w:t>
      </w:r>
      <w:r>
        <w:rPr>
          <w:rFonts w:hint="eastAsia"/>
        </w:rPr>
        <w:t>преступника</w:t>
      </w:r>
      <w:r>
        <w:t>-</w:t>
      </w:r>
      <w:r>
        <w:rPr>
          <w:rFonts w:hint="eastAsia"/>
        </w:rPr>
        <w:t>террориста</w:t>
      </w:r>
    </w:p>
    <w:p w14:paraId="36DE79A9" w14:textId="77777777" w:rsidR="002B4E65" w:rsidRDefault="002B4E65" w:rsidP="002B4E65"/>
    <w:p w14:paraId="0FEE283B" w14:textId="77777777" w:rsidR="002B4E65" w:rsidRDefault="002B4E65" w:rsidP="002B4E65">
      <w:r>
        <w:t xml:space="preserve">2.4. </w:t>
      </w:r>
      <w:r>
        <w:rPr>
          <w:rFonts w:hint="eastAsia"/>
        </w:rPr>
        <w:t>Специально</w:t>
      </w:r>
      <w:r>
        <w:t>-</w:t>
      </w:r>
      <w:r>
        <w:rPr>
          <w:rFonts w:hint="eastAsia"/>
        </w:rPr>
        <w:t>криминологические</w:t>
      </w:r>
      <w:r>
        <w:t xml:space="preserve"> </w:t>
      </w:r>
      <w:r>
        <w:rPr>
          <w:rFonts w:hint="eastAsia"/>
        </w:rPr>
        <w:t>меры</w:t>
      </w:r>
      <w:r>
        <w:t xml:space="preserve"> </w:t>
      </w:r>
      <w:r>
        <w:rPr>
          <w:rFonts w:hint="eastAsia"/>
        </w:rPr>
        <w:t>противодействия</w:t>
      </w:r>
      <w:r>
        <w:t xml:space="preserve"> </w:t>
      </w:r>
      <w:r>
        <w:rPr>
          <w:rFonts w:hint="eastAsia"/>
        </w:rPr>
        <w:t>процессу</w:t>
      </w:r>
      <w:r>
        <w:t xml:space="preserve"> </w:t>
      </w:r>
      <w:r>
        <w:rPr>
          <w:rFonts w:hint="eastAsia"/>
        </w:rPr>
        <w:t>становления</w:t>
      </w:r>
      <w:r>
        <w:t xml:space="preserve"> </w:t>
      </w:r>
      <w:r>
        <w:rPr>
          <w:rFonts w:hint="eastAsia"/>
        </w:rPr>
        <w:t>личности</w:t>
      </w:r>
      <w:r>
        <w:t xml:space="preserve"> </w:t>
      </w:r>
      <w:r>
        <w:rPr>
          <w:rFonts w:hint="eastAsia"/>
        </w:rPr>
        <w:t>преступника</w:t>
      </w:r>
      <w:r>
        <w:t>-</w:t>
      </w:r>
      <w:r>
        <w:rPr>
          <w:rFonts w:hint="eastAsia"/>
        </w:rPr>
        <w:t>террориста</w:t>
      </w:r>
    </w:p>
    <w:p w14:paraId="3E8A1F20" w14:textId="77777777" w:rsidR="002B4E65" w:rsidRDefault="002B4E65" w:rsidP="002B4E65"/>
    <w:p w14:paraId="53D8D13C" w14:textId="77777777" w:rsidR="002B4E65" w:rsidRDefault="002B4E65" w:rsidP="002B4E65">
      <w:r>
        <w:t xml:space="preserve">2.5. </w:t>
      </w:r>
      <w:r>
        <w:rPr>
          <w:rFonts w:hint="eastAsia"/>
        </w:rPr>
        <w:t>Анализ</w:t>
      </w:r>
      <w:r>
        <w:t xml:space="preserve"> </w:t>
      </w:r>
      <w:r>
        <w:rPr>
          <w:rFonts w:hint="eastAsia"/>
        </w:rPr>
        <w:t>деятельности</w:t>
      </w:r>
      <w:r>
        <w:t xml:space="preserve"> </w:t>
      </w:r>
      <w:r>
        <w:rPr>
          <w:rFonts w:hint="eastAsia"/>
        </w:rPr>
        <w:t>субъектов</w:t>
      </w:r>
      <w:r>
        <w:t xml:space="preserve"> </w:t>
      </w:r>
      <w:r>
        <w:rPr>
          <w:rFonts w:hint="eastAsia"/>
        </w:rPr>
        <w:t>противодействия</w:t>
      </w:r>
      <w:r>
        <w:t xml:space="preserve"> </w:t>
      </w:r>
      <w:r>
        <w:rPr>
          <w:rFonts w:hint="eastAsia"/>
        </w:rPr>
        <w:t>процессу</w:t>
      </w:r>
      <w:r>
        <w:t xml:space="preserve"> </w:t>
      </w:r>
      <w:r>
        <w:rPr>
          <w:rFonts w:hint="eastAsia"/>
        </w:rPr>
        <w:t>становления</w:t>
      </w:r>
      <w:r>
        <w:t xml:space="preserve"> </w:t>
      </w:r>
      <w:r>
        <w:rPr>
          <w:rFonts w:hint="eastAsia"/>
        </w:rPr>
        <w:t>личности</w:t>
      </w:r>
      <w:r>
        <w:t xml:space="preserve"> </w:t>
      </w:r>
      <w:r>
        <w:rPr>
          <w:rFonts w:hint="eastAsia"/>
        </w:rPr>
        <w:t>преступника</w:t>
      </w:r>
      <w:r>
        <w:t>-</w:t>
      </w:r>
      <w:r>
        <w:rPr>
          <w:rFonts w:hint="eastAsia"/>
        </w:rPr>
        <w:t>террориста</w:t>
      </w:r>
      <w:r>
        <w:t xml:space="preserve"> </w:t>
      </w:r>
      <w:r>
        <w:rPr>
          <w:rFonts w:hint="eastAsia"/>
        </w:rPr>
        <w:t>и</w:t>
      </w:r>
      <w:r>
        <w:t xml:space="preserve"> </w:t>
      </w:r>
      <w:r>
        <w:rPr>
          <w:rFonts w:hint="eastAsia"/>
        </w:rPr>
        <w:t>пути</w:t>
      </w:r>
      <w:r>
        <w:t xml:space="preserve"> </w:t>
      </w:r>
      <w:r>
        <w:rPr>
          <w:rFonts w:hint="eastAsia"/>
        </w:rPr>
        <w:t>повышения</w:t>
      </w:r>
      <w:r>
        <w:t xml:space="preserve"> </w:t>
      </w:r>
      <w:r>
        <w:rPr>
          <w:rFonts w:hint="eastAsia"/>
        </w:rPr>
        <w:t>их</w:t>
      </w:r>
      <w:r>
        <w:t xml:space="preserve"> </w:t>
      </w:r>
      <w:r>
        <w:rPr>
          <w:rFonts w:hint="eastAsia"/>
        </w:rPr>
        <w:t>превентивного</w:t>
      </w:r>
    </w:p>
    <w:p w14:paraId="3FDFD6FE" w14:textId="77777777" w:rsidR="002B4E65" w:rsidRDefault="002B4E65" w:rsidP="002B4E65"/>
    <w:p w14:paraId="0947B335" w14:textId="77777777" w:rsidR="002B4E65" w:rsidRDefault="002B4E65" w:rsidP="002B4E65">
      <w:r>
        <w:rPr>
          <w:rFonts w:hint="eastAsia"/>
        </w:rPr>
        <w:t>потенциала</w:t>
      </w:r>
    </w:p>
    <w:p w14:paraId="1EB29F12" w14:textId="77777777" w:rsidR="002B4E65" w:rsidRDefault="002B4E65" w:rsidP="002B4E65"/>
    <w:p w14:paraId="458D2C76" w14:textId="77777777" w:rsidR="002B4E65" w:rsidRDefault="002B4E65" w:rsidP="002B4E65">
      <w:r>
        <w:rPr>
          <w:rFonts w:hint="eastAsia"/>
        </w:rPr>
        <w:t>ЗАКЛЮЧЕНИЕ</w:t>
      </w:r>
    </w:p>
    <w:p w14:paraId="53EF8A2D" w14:textId="77777777" w:rsidR="002B4E65" w:rsidRDefault="002B4E65" w:rsidP="002B4E65"/>
    <w:p w14:paraId="2794BBFD" w14:textId="77777777" w:rsidR="002B4E65" w:rsidRDefault="002B4E65" w:rsidP="002B4E65">
      <w:r>
        <w:rPr>
          <w:rFonts w:hint="eastAsia"/>
        </w:rPr>
        <w:t>СПИСОК</w:t>
      </w:r>
      <w:r>
        <w:t xml:space="preserve"> </w:t>
      </w:r>
      <w:r>
        <w:rPr>
          <w:rFonts w:hint="eastAsia"/>
        </w:rPr>
        <w:t>ИСПОЛЬЗОВАННОЙ</w:t>
      </w:r>
      <w:r>
        <w:t xml:space="preserve"> </w:t>
      </w:r>
      <w:r>
        <w:rPr>
          <w:rFonts w:hint="eastAsia"/>
        </w:rPr>
        <w:t>ЛИТЕРАТУРЫ</w:t>
      </w:r>
    </w:p>
    <w:p w14:paraId="0FFC9202" w14:textId="77777777" w:rsidR="002B4E65" w:rsidRDefault="002B4E65" w:rsidP="002B4E65"/>
    <w:p w14:paraId="02FAC3EA" w14:textId="677A19EF" w:rsidR="002B4E65" w:rsidRPr="002B4E65" w:rsidRDefault="002B4E65" w:rsidP="002B4E65">
      <w:r>
        <w:rPr>
          <w:rFonts w:hint="eastAsia"/>
        </w:rPr>
        <w:t>ПРИЛОЖЕНИЕ</w:t>
      </w:r>
    </w:p>
    <w:sectPr w:rsidR="002B4E65" w:rsidRPr="002B4E65" w:rsidSect="00B624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5C6F" w14:textId="77777777" w:rsidR="00B62408" w:rsidRDefault="00B62408">
      <w:pPr>
        <w:spacing w:after="0" w:line="240" w:lineRule="auto"/>
      </w:pPr>
      <w:r>
        <w:separator/>
      </w:r>
    </w:p>
  </w:endnote>
  <w:endnote w:type="continuationSeparator" w:id="0">
    <w:p w14:paraId="11AF598D" w14:textId="77777777" w:rsidR="00B62408" w:rsidRDefault="00B6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8B8C" w14:textId="77777777" w:rsidR="00B62408" w:rsidRDefault="00B62408"/>
    <w:p w14:paraId="79D544A2" w14:textId="77777777" w:rsidR="00B62408" w:rsidRDefault="00B62408"/>
    <w:p w14:paraId="05B705B3" w14:textId="77777777" w:rsidR="00B62408" w:rsidRDefault="00B62408"/>
    <w:p w14:paraId="59624778" w14:textId="77777777" w:rsidR="00B62408" w:rsidRDefault="00B62408"/>
    <w:p w14:paraId="2A5C9D36" w14:textId="77777777" w:rsidR="00B62408" w:rsidRDefault="00B62408"/>
    <w:p w14:paraId="3E07F98F" w14:textId="77777777" w:rsidR="00B62408" w:rsidRDefault="00B62408"/>
    <w:p w14:paraId="52FDADBA" w14:textId="77777777" w:rsidR="00B62408" w:rsidRDefault="00B624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32821A" wp14:editId="62B5E7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01D1A" w14:textId="77777777" w:rsidR="00B62408" w:rsidRDefault="00B624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282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F01D1A" w14:textId="77777777" w:rsidR="00B62408" w:rsidRDefault="00B624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FE9D0C" w14:textId="77777777" w:rsidR="00B62408" w:rsidRDefault="00B62408"/>
    <w:p w14:paraId="0ADBC575" w14:textId="77777777" w:rsidR="00B62408" w:rsidRDefault="00B62408"/>
    <w:p w14:paraId="2C32C2CA" w14:textId="77777777" w:rsidR="00B62408" w:rsidRDefault="00B624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889573" wp14:editId="4DDA61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3DA90" w14:textId="77777777" w:rsidR="00B62408" w:rsidRDefault="00B62408"/>
                          <w:p w14:paraId="7F248B95" w14:textId="77777777" w:rsidR="00B62408" w:rsidRDefault="00B624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895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43DA90" w14:textId="77777777" w:rsidR="00B62408" w:rsidRDefault="00B62408"/>
                    <w:p w14:paraId="7F248B95" w14:textId="77777777" w:rsidR="00B62408" w:rsidRDefault="00B624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679C72" w14:textId="77777777" w:rsidR="00B62408" w:rsidRDefault="00B62408"/>
    <w:p w14:paraId="4BE98BD1" w14:textId="77777777" w:rsidR="00B62408" w:rsidRDefault="00B62408">
      <w:pPr>
        <w:rPr>
          <w:sz w:val="2"/>
          <w:szCs w:val="2"/>
        </w:rPr>
      </w:pPr>
    </w:p>
    <w:p w14:paraId="59A5B8ED" w14:textId="77777777" w:rsidR="00B62408" w:rsidRDefault="00B62408"/>
    <w:p w14:paraId="45B43A6F" w14:textId="77777777" w:rsidR="00B62408" w:rsidRDefault="00B62408">
      <w:pPr>
        <w:spacing w:after="0" w:line="240" w:lineRule="auto"/>
      </w:pPr>
    </w:p>
  </w:footnote>
  <w:footnote w:type="continuationSeparator" w:id="0">
    <w:p w14:paraId="04CF35D3" w14:textId="77777777" w:rsidR="00B62408" w:rsidRDefault="00B62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08"/>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56552</TotalTime>
  <Pages>2</Pages>
  <Words>207</Words>
  <Characters>1181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1236</cp:revision>
  <cp:lastPrinted>2009-02-06T05:36:00Z</cp:lastPrinted>
  <dcterms:created xsi:type="dcterms:W3CDTF">2024-01-07T13:43:00Z</dcterms:created>
  <dcterms:modified xsi:type="dcterms:W3CDTF">2024-04-03T17:18:00Z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