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E40A" w14:textId="6A5674F2" w:rsidR="00C27647" w:rsidRDefault="00FB399C" w:rsidP="00FB399C">
      <w:r w:rsidRPr="00FB399C">
        <w:rPr>
          <w:rFonts w:hint="eastAsia"/>
        </w:rPr>
        <w:t>Пастухов</w:t>
      </w:r>
      <w:r w:rsidRPr="00FB399C">
        <w:t xml:space="preserve"> </w:t>
      </w:r>
      <w:r w:rsidRPr="00FB399C">
        <w:rPr>
          <w:rFonts w:hint="eastAsia"/>
        </w:rPr>
        <w:t>Владимир</w:t>
      </w:r>
      <w:r w:rsidRPr="00FB399C">
        <w:t xml:space="preserve"> </w:t>
      </w:r>
      <w:r w:rsidRPr="00FB399C">
        <w:rPr>
          <w:rFonts w:hint="eastAsia"/>
        </w:rPr>
        <w:t>Иванович</w:t>
      </w:r>
      <w:r>
        <w:rPr>
          <w:rFonts w:hint="cs"/>
        </w:rPr>
        <w:t xml:space="preserve"> </w:t>
      </w:r>
      <w:r w:rsidRPr="00FB399C">
        <w:rPr>
          <w:rFonts w:hint="eastAsia"/>
        </w:rPr>
        <w:t>Структурная</w:t>
      </w:r>
      <w:r w:rsidRPr="00FB399C">
        <w:t xml:space="preserve"> </w:t>
      </w:r>
      <w:r w:rsidRPr="00FB399C">
        <w:rPr>
          <w:rFonts w:hint="eastAsia"/>
        </w:rPr>
        <w:t>чувствительность</w:t>
      </w:r>
      <w:r w:rsidRPr="00FB399C">
        <w:t xml:space="preserve"> </w:t>
      </w:r>
      <w:r w:rsidRPr="00FB399C">
        <w:rPr>
          <w:rFonts w:hint="eastAsia"/>
        </w:rPr>
        <w:t>аустенитных</w:t>
      </w:r>
      <w:r w:rsidRPr="00FB399C">
        <w:t xml:space="preserve"> </w:t>
      </w:r>
      <w:r w:rsidRPr="00FB399C">
        <w:rPr>
          <w:rFonts w:hint="eastAsia"/>
        </w:rPr>
        <w:t>сталей</w:t>
      </w:r>
      <w:r w:rsidRPr="00FB399C">
        <w:t xml:space="preserve"> </w:t>
      </w:r>
      <w:r w:rsidRPr="00FB399C">
        <w:rPr>
          <w:rFonts w:hint="eastAsia"/>
        </w:rPr>
        <w:t>к</w:t>
      </w:r>
      <w:r w:rsidRPr="00FB399C">
        <w:t xml:space="preserve"> </w:t>
      </w:r>
      <w:r w:rsidRPr="00FB399C">
        <w:rPr>
          <w:rFonts w:hint="eastAsia"/>
        </w:rPr>
        <w:t>радиационным</w:t>
      </w:r>
      <w:r w:rsidRPr="00FB399C">
        <w:t xml:space="preserve"> </w:t>
      </w:r>
      <w:r w:rsidRPr="00FB399C">
        <w:rPr>
          <w:rFonts w:hint="eastAsia"/>
        </w:rPr>
        <w:t>повреждениям</w:t>
      </w:r>
      <w:r w:rsidRPr="00FB399C">
        <w:t xml:space="preserve"> </w:t>
      </w:r>
      <w:r w:rsidRPr="00FB399C">
        <w:rPr>
          <w:rFonts w:hint="eastAsia"/>
        </w:rPr>
        <w:t>при</w:t>
      </w:r>
      <w:r w:rsidRPr="00FB399C">
        <w:t xml:space="preserve"> </w:t>
      </w:r>
      <w:r w:rsidRPr="00FB399C">
        <w:rPr>
          <w:rFonts w:hint="eastAsia"/>
        </w:rPr>
        <w:t>нейтронном</w:t>
      </w:r>
      <w:r w:rsidRPr="00FB399C">
        <w:t xml:space="preserve"> </w:t>
      </w:r>
      <w:r w:rsidRPr="00FB399C">
        <w:rPr>
          <w:rFonts w:hint="eastAsia"/>
        </w:rPr>
        <w:t>облучении</w:t>
      </w:r>
    </w:p>
    <w:p w14:paraId="71C8EB14" w14:textId="77777777" w:rsidR="00FB399C" w:rsidRDefault="00FB399C" w:rsidP="00FB399C">
      <w:r>
        <w:rPr>
          <w:rFonts w:hint="eastAsia"/>
        </w:rPr>
        <w:t>ОГЛАВЛЕНИЕ</w:t>
      </w:r>
      <w:r>
        <w:t xml:space="preserve"> </w:t>
      </w:r>
      <w:r>
        <w:rPr>
          <w:rFonts w:hint="eastAsia"/>
        </w:rPr>
        <w:t>ДИССЕРТАЦИИ</w:t>
      </w:r>
    </w:p>
    <w:p w14:paraId="43EF62F7" w14:textId="77777777" w:rsidR="00FB399C" w:rsidRDefault="00FB399C" w:rsidP="00FB399C">
      <w:r>
        <w:rPr>
          <w:rFonts w:hint="eastAsia"/>
        </w:rPr>
        <w:t>кандидат</w:t>
      </w:r>
      <w:r>
        <w:t xml:space="preserve"> </w:t>
      </w:r>
      <w:r>
        <w:rPr>
          <w:rFonts w:hint="eastAsia"/>
        </w:rPr>
        <w:t>наук</w:t>
      </w:r>
      <w:r>
        <w:t xml:space="preserve"> </w:t>
      </w:r>
      <w:r>
        <w:rPr>
          <w:rFonts w:hint="eastAsia"/>
        </w:rPr>
        <w:t>Пастухов</w:t>
      </w:r>
      <w:r>
        <w:t xml:space="preserve"> </w:t>
      </w:r>
      <w:r>
        <w:rPr>
          <w:rFonts w:hint="eastAsia"/>
        </w:rPr>
        <w:t>Владимир</w:t>
      </w:r>
      <w:r>
        <w:t xml:space="preserve"> </w:t>
      </w:r>
      <w:r>
        <w:rPr>
          <w:rFonts w:hint="eastAsia"/>
        </w:rPr>
        <w:t>Иванович</w:t>
      </w:r>
    </w:p>
    <w:p w14:paraId="51B46B95" w14:textId="77777777" w:rsidR="00FB399C" w:rsidRDefault="00FB399C" w:rsidP="00FB399C">
      <w:r>
        <w:rPr>
          <w:rFonts w:hint="eastAsia"/>
        </w:rPr>
        <w:t>ВВЕДЕНИЕ</w:t>
      </w:r>
    </w:p>
    <w:p w14:paraId="11900268" w14:textId="77777777" w:rsidR="00FB399C" w:rsidRDefault="00FB399C" w:rsidP="00FB399C"/>
    <w:p w14:paraId="5CB90A00" w14:textId="77777777" w:rsidR="00FB399C" w:rsidRDefault="00FB399C" w:rsidP="00FB399C">
      <w:r>
        <w:rPr>
          <w:rFonts w:hint="eastAsia"/>
        </w:rPr>
        <w:t>ГЛАВА</w:t>
      </w:r>
      <w:r>
        <w:t xml:space="preserve"> 1 </w:t>
      </w:r>
      <w:r>
        <w:rPr>
          <w:rFonts w:hint="eastAsia"/>
        </w:rPr>
        <w:t>РАДИАЦИОННЫЕ</w:t>
      </w:r>
      <w:r>
        <w:t xml:space="preserve"> </w:t>
      </w:r>
      <w:r>
        <w:rPr>
          <w:rFonts w:hint="eastAsia"/>
        </w:rPr>
        <w:t>ПОВРЕЖДЕНИЯ</w:t>
      </w:r>
      <w:r>
        <w:t xml:space="preserve"> </w:t>
      </w:r>
      <w:r>
        <w:rPr>
          <w:rFonts w:hint="eastAsia"/>
        </w:rPr>
        <w:t>И</w:t>
      </w:r>
      <w:r>
        <w:t xml:space="preserve"> </w:t>
      </w:r>
      <w:r>
        <w:rPr>
          <w:rFonts w:hint="eastAsia"/>
        </w:rPr>
        <w:t>РАСПУХАНИЕ</w:t>
      </w:r>
      <w:r>
        <w:t xml:space="preserve"> </w:t>
      </w:r>
      <w:r>
        <w:rPr>
          <w:rFonts w:hint="eastAsia"/>
        </w:rPr>
        <w:t>АУСТЕНИТНЫХ</w:t>
      </w:r>
      <w:r>
        <w:t xml:space="preserve"> </w:t>
      </w:r>
      <w:r>
        <w:rPr>
          <w:rFonts w:hint="eastAsia"/>
        </w:rPr>
        <w:t>СТАЛЕЙ</w:t>
      </w:r>
      <w:r>
        <w:t xml:space="preserve"> </w:t>
      </w:r>
      <w:r>
        <w:rPr>
          <w:rFonts w:hint="eastAsia"/>
        </w:rPr>
        <w:t>ПОД</w:t>
      </w:r>
      <w:r>
        <w:t xml:space="preserve"> </w:t>
      </w:r>
      <w:r>
        <w:rPr>
          <w:rFonts w:hint="eastAsia"/>
        </w:rPr>
        <w:t>ДЕЙСТВИЕМ</w:t>
      </w:r>
      <w:r>
        <w:t xml:space="preserve"> </w:t>
      </w:r>
      <w:r>
        <w:rPr>
          <w:rFonts w:hint="eastAsia"/>
        </w:rPr>
        <w:t>НЕЙТРОННОГО</w:t>
      </w:r>
      <w:r>
        <w:t xml:space="preserve"> </w:t>
      </w:r>
      <w:r>
        <w:rPr>
          <w:rFonts w:hint="eastAsia"/>
        </w:rPr>
        <w:t>ОБЛУЧЕНИЯ</w:t>
      </w:r>
    </w:p>
    <w:p w14:paraId="41C18102" w14:textId="77777777" w:rsidR="00FB399C" w:rsidRDefault="00FB399C" w:rsidP="00FB399C"/>
    <w:p w14:paraId="377F0FDB" w14:textId="77777777" w:rsidR="00FB399C" w:rsidRDefault="00FB399C" w:rsidP="00FB399C">
      <w:r>
        <w:t xml:space="preserve">1.1 </w:t>
      </w:r>
      <w:r>
        <w:rPr>
          <w:rFonts w:hint="eastAsia"/>
        </w:rPr>
        <w:t>Радиационное</w:t>
      </w:r>
      <w:r>
        <w:t xml:space="preserve"> </w:t>
      </w:r>
      <w:r>
        <w:rPr>
          <w:rFonts w:hint="eastAsia"/>
        </w:rPr>
        <w:t>повреждение</w:t>
      </w:r>
      <w:r>
        <w:t xml:space="preserve"> </w:t>
      </w:r>
      <w:r>
        <w:rPr>
          <w:rFonts w:hint="eastAsia"/>
        </w:rPr>
        <w:t>металлов</w:t>
      </w:r>
      <w:r>
        <w:t xml:space="preserve"> </w:t>
      </w:r>
      <w:r>
        <w:rPr>
          <w:rFonts w:hint="eastAsia"/>
        </w:rPr>
        <w:t>и</w:t>
      </w:r>
      <w:r>
        <w:t xml:space="preserve"> </w:t>
      </w:r>
      <w:r>
        <w:rPr>
          <w:rFonts w:hint="eastAsia"/>
        </w:rPr>
        <w:t>сплавов</w:t>
      </w:r>
    </w:p>
    <w:p w14:paraId="20900E24" w14:textId="77777777" w:rsidR="00FB399C" w:rsidRDefault="00FB399C" w:rsidP="00FB399C"/>
    <w:p w14:paraId="517B3CCA" w14:textId="77777777" w:rsidR="00FB399C" w:rsidRDefault="00FB399C" w:rsidP="00FB399C">
      <w:r>
        <w:t xml:space="preserve">1.2 </w:t>
      </w:r>
      <w:r>
        <w:rPr>
          <w:rFonts w:hint="eastAsia"/>
        </w:rPr>
        <w:t>Распухание</w:t>
      </w:r>
      <w:r>
        <w:t xml:space="preserve"> </w:t>
      </w:r>
      <w:r>
        <w:rPr>
          <w:rFonts w:hint="eastAsia"/>
        </w:rPr>
        <w:t>конструкционных</w:t>
      </w:r>
      <w:r>
        <w:t xml:space="preserve"> </w:t>
      </w:r>
      <w:r>
        <w:rPr>
          <w:rFonts w:hint="eastAsia"/>
        </w:rPr>
        <w:t>материалов</w:t>
      </w:r>
      <w:r>
        <w:t xml:space="preserve"> </w:t>
      </w:r>
      <w:r>
        <w:rPr>
          <w:rFonts w:hint="eastAsia"/>
        </w:rPr>
        <w:t>под</w:t>
      </w:r>
      <w:r>
        <w:t xml:space="preserve"> </w:t>
      </w:r>
      <w:r>
        <w:rPr>
          <w:rFonts w:hint="eastAsia"/>
        </w:rPr>
        <w:t>действием</w:t>
      </w:r>
      <w:r>
        <w:t xml:space="preserve"> </w:t>
      </w:r>
      <w:r>
        <w:rPr>
          <w:rFonts w:hint="eastAsia"/>
        </w:rPr>
        <w:t>нейтронного</w:t>
      </w:r>
      <w:r>
        <w:t xml:space="preserve"> </w:t>
      </w:r>
      <w:r>
        <w:rPr>
          <w:rFonts w:hint="eastAsia"/>
        </w:rPr>
        <w:t>облучения</w:t>
      </w:r>
    </w:p>
    <w:p w14:paraId="7FD7F6AF" w14:textId="77777777" w:rsidR="00FB399C" w:rsidRDefault="00FB399C" w:rsidP="00FB399C"/>
    <w:p w14:paraId="1B1F8798" w14:textId="77777777" w:rsidR="00FB399C" w:rsidRDefault="00FB399C" w:rsidP="00FB399C">
      <w:r>
        <w:t xml:space="preserve">1.3 </w:t>
      </w:r>
      <w:r>
        <w:rPr>
          <w:rFonts w:hint="eastAsia"/>
        </w:rPr>
        <w:t>Влияние</w:t>
      </w:r>
      <w:r>
        <w:t xml:space="preserve"> </w:t>
      </w:r>
      <w:r>
        <w:rPr>
          <w:rFonts w:hint="eastAsia"/>
        </w:rPr>
        <w:t>трансмутационного</w:t>
      </w:r>
      <w:r>
        <w:t xml:space="preserve"> </w:t>
      </w:r>
      <w:r>
        <w:rPr>
          <w:rFonts w:hint="eastAsia"/>
        </w:rPr>
        <w:t>гелия</w:t>
      </w:r>
      <w:r>
        <w:t xml:space="preserve"> </w:t>
      </w:r>
      <w:r>
        <w:rPr>
          <w:rFonts w:hint="eastAsia"/>
        </w:rPr>
        <w:t>на</w:t>
      </w:r>
      <w:r>
        <w:t xml:space="preserve"> </w:t>
      </w:r>
      <w:r>
        <w:rPr>
          <w:rFonts w:hint="eastAsia"/>
        </w:rPr>
        <w:t>распухание</w:t>
      </w:r>
      <w:r>
        <w:t xml:space="preserve"> </w:t>
      </w:r>
      <w:r>
        <w:rPr>
          <w:rFonts w:hint="eastAsia"/>
        </w:rPr>
        <w:t>материалов</w:t>
      </w:r>
      <w:r>
        <w:t xml:space="preserve"> </w:t>
      </w:r>
      <w:r>
        <w:rPr>
          <w:rFonts w:hint="eastAsia"/>
        </w:rPr>
        <w:t>в</w:t>
      </w:r>
      <w:r>
        <w:t xml:space="preserve"> </w:t>
      </w:r>
      <w:r>
        <w:rPr>
          <w:rFonts w:hint="eastAsia"/>
        </w:rPr>
        <w:t>реакторах</w:t>
      </w:r>
      <w:r>
        <w:t xml:space="preserve"> </w:t>
      </w:r>
      <w:r>
        <w:rPr>
          <w:rFonts w:hint="eastAsia"/>
        </w:rPr>
        <w:t>на</w:t>
      </w:r>
      <w:r>
        <w:t xml:space="preserve"> </w:t>
      </w:r>
      <w:r>
        <w:rPr>
          <w:rFonts w:hint="eastAsia"/>
        </w:rPr>
        <w:t>быстрых</w:t>
      </w:r>
      <w:r>
        <w:t xml:space="preserve"> </w:t>
      </w:r>
      <w:r>
        <w:rPr>
          <w:rFonts w:hint="eastAsia"/>
        </w:rPr>
        <w:t>нейтронах</w:t>
      </w:r>
    </w:p>
    <w:p w14:paraId="23A19AFA" w14:textId="77777777" w:rsidR="00FB399C" w:rsidRDefault="00FB399C" w:rsidP="00FB399C"/>
    <w:p w14:paraId="09C32A9C" w14:textId="77777777" w:rsidR="00FB399C" w:rsidRDefault="00FB399C" w:rsidP="00FB399C">
      <w:r>
        <w:t xml:space="preserve">1.4 </w:t>
      </w:r>
      <w:r>
        <w:rPr>
          <w:rFonts w:hint="eastAsia"/>
        </w:rPr>
        <w:t>Конструкционные</w:t>
      </w:r>
      <w:r>
        <w:t xml:space="preserve"> </w:t>
      </w:r>
      <w:r>
        <w:rPr>
          <w:rFonts w:hint="eastAsia"/>
        </w:rPr>
        <w:t>материалы</w:t>
      </w:r>
      <w:r>
        <w:t xml:space="preserve"> </w:t>
      </w:r>
      <w:r>
        <w:rPr>
          <w:rFonts w:hint="eastAsia"/>
        </w:rPr>
        <w:t>активных</w:t>
      </w:r>
      <w:r>
        <w:t xml:space="preserve"> </w:t>
      </w:r>
      <w:r>
        <w:rPr>
          <w:rFonts w:hint="eastAsia"/>
        </w:rPr>
        <w:t>зон</w:t>
      </w:r>
      <w:r>
        <w:t xml:space="preserve"> </w:t>
      </w:r>
      <w:r>
        <w:rPr>
          <w:rFonts w:hint="eastAsia"/>
        </w:rPr>
        <w:t>реакторов</w:t>
      </w:r>
      <w:r>
        <w:t xml:space="preserve"> </w:t>
      </w:r>
      <w:r>
        <w:rPr>
          <w:rFonts w:hint="eastAsia"/>
        </w:rPr>
        <w:t>на</w:t>
      </w:r>
      <w:r>
        <w:t xml:space="preserve"> </w:t>
      </w:r>
      <w:r>
        <w:rPr>
          <w:rFonts w:hint="eastAsia"/>
        </w:rPr>
        <w:t>быстрых</w:t>
      </w:r>
      <w:r>
        <w:t xml:space="preserve"> </w:t>
      </w:r>
      <w:r>
        <w:rPr>
          <w:rFonts w:hint="eastAsia"/>
        </w:rPr>
        <w:t>нейтронах</w:t>
      </w:r>
    </w:p>
    <w:p w14:paraId="1F466895" w14:textId="77777777" w:rsidR="00FB399C" w:rsidRDefault="00FB399C" w:rsidP="00FB399C"/>
    <w:p w14:paraId="6B26E1A9" w14:textId="77777777" w:rsidR="00FB399C" w:rsidRDefault="00FB399C" w:rsidP="00FB399C">
      <w:r>
        <w:t xml:space="preserve">1.5 </w:t>
      </w:r>
      <w:r>
        <w:rPr>
          <w:rFonts w:hint="eastAsia"/>
        </w:rPr>
        <w:t>Формирование</w:t>
      </w:r>
      <w:r>
        <w:t xml:space="preserve"> </w:t>
      </w:r>
      <w:r>
        <w:rPr>
          <w:rFonts w:hint="eastAsia"/>
        </w:rPr>
        <w:t>структуры</w:t>
      </w:r>
      <w:r>
        <w:t xml:space="preserve"> </w:t>
      </w:r>
      <w:r>
        <w:rPr>
          <w:rFonts w:hint="eastAsia"/>
        </w:rPr>
        <w:t>ГЦК</w:t>
      </w:r>
      <w:r>
        <w:t xml:space="preserve"> </w:t>
      </w:r>
      <w:r>
        <w:rPr>
          <w:rFonts w:hint="eastAsia"/>
        </w:rPr>
        <w:t>металлов</w:t>
      </w:r>
      <w:r>
        <w:t xml:space="preserve"> </w:t>
      </w:r>
      <w:r>
        <w:rPr>
          <w:rFonts w:hint="eastAsia"/>
        </w:rPr>
        <w:t>под</w:t>
      </w:r>
      <w:r>
        <w:t xml:space="preserve"> </w:t>
      </w:r>
      <w:r>
        <w:rPr>
          <w:rFonts w:hint="eastAsia"/>
        </w:rPr>
        <w:t>действием</w:t>
      </w:r>
      <w:r>
        <w:t xml:space="preserve"> </w:t>
      </w:r>
      <w:r>
        <w:rPr>
          <w:rFonts w:hint="eastAsia"/>
        </w:rPr>
        <w:t>деформационных</w:t>
      </w:r>
      <w:r>
        <w:t xml:space="preserve"> </w:t>
      </w:r>
      <w:r>
        <w:rPr>
          <w:rFonts w:hint="eastAsia"/>
        </w:rPr>
        <w:t>и</w:t>
      </w:r>
      <w:r>
        <w:t xml:space="preserve"> </w:t>
      </w:r>
      <w:r>
        <w:rPr>
          <w:rFonts w:hint="eastAsia"/>
        </w:rPr>
        <w:t>термических</w:t>
      </w:r>
      <w:r>
        <w:t xml:space="preserve"> </w:t>
      </w:r>
      <w:r>
        <w:rPr>
          <w:rFonts w:hint="eastAsia"/>
        </w:rPr>
        <w:t>обработок</w:t>
      </w:r>
    </w:p>
    <w:p w14:paraId="4DABFFD0" w14:textId="77777777" w:rsidR="00FB399C" w:rsidRDefault="00FB399C" w:rsidP="00FB399C"/>
    <w:p w14:paraId="5A81AC4C" w14:textId="77777777" w:rsidR="00FB399C" w:rsidRDefault="00FB399C" w:rsidP="00FB399C">
      <w:r>
        <w:t xml:space="preserve">1.6 </w:t>
      </w:r>
      <w:r>
        <w:rPr>
          <w:rFonts w:hint="eastAsia"/>
        </w:rPr>
        <w:t>Связь</w:t>
      </w:r>
      <w:r>
        <w:t xml:space="preserve"> </w:t>
      </w:r>
      <w:r>
        <w:rPr>
          <w:rFonts w:hint="eastAsia"/>
        </w:rPr>
        <w:t>исходной</w:t>
      </w:r>
      <w:r>
        <w:t xml:space="preserve"> </w:t>
      </w:r>
      <w:r>
        <w:rPr>
          <w:rFonts w:hint="eastAsia"/>
        </w:rPr>
        <w:t>структуры</w:t>
      </w:r>
      <w:r>
        <w:t xml:space="preserve"> </w:t>
      </w:r>
      <w:r>
        <w:rPr>
          <w:rFonts w:hint="eastAsia"/>
        </w:rPr>
        <w:t>конструкционных</w:t>
      </w:r>
      <w:r>
        <w:t xml:space="preserve"> </w:t>
      </w:r>
      <w:r>
        <w:rPr>
          <w:rFonts w:hint="eastAsia"/>
        </w:rPr>
        <w:t>материалов</w:t>
      </w:r>
      <w:r>
        <w:t xml:space="preserve"> </w:t>
      </w:r>
      <w:r>
        <w:rPr>
          <w:rFonts w:hint="eastAsia"/>
        </w:rPr>
        <w:t>активных</w:t>
      </w:r>
      <w:r>
        <w:t xml:space="preserve"> </w:t>
      </w:r>
      <w:r>
        <w:rPr>
          <w:rFonts w:hint="eastAsia"/>
        </w:rPr>
        <w:t>зон</w:t>
      </w:r>
      <w:r>
        <w:t xml:space="preserve"> </w:t>
      </w:r>
      <w:r>
        <w:rPr>
          <w:rFonts w:hint="eastAsia"/>
        </w:rPr>
        <w:t>реакторов</w:t>
      </w:r>
      <w:r>
        <w:t xml:space="preserve"> </w:t>
      </w:r>
      <w:r>
        <w:rPr>
          <w:rFonts w:hint="eastAsia"/>
        </w:rPr>
        <w:t>на</w:t>
      </w:r>
      <w:r>
        <w:t xml:space="preserve"> </w:t>
      </w:r>
      <w:r>
        <w:rPr>
          <w:rFonts w:hint="eastAsia"/>
        </w:rPr>
        <w:t>быстрых</w:t>
      </w:r>
      <w:r>
        <w:t xml:space="preserve"> </w:t>
      </w:r>
      <w:r>
        <w:rPr>
          <w:rFonts w:hint="eastAsia"/>
        </w:rPr>
        <w:t>нейтронах</w:t>
      </w:r>
      <w:r>
        <w:t xml:space="preserve"> </w:t>
      </w:r>
      <w:r>
        <w:rPr>
          <w:rFonts w:hint="eastAsia"/>
        </w:rPr>
        <w:t>со</w:t>
      </w:r>
      <w:r>
        <w:t xml:space="preserve"> </w:t>
      </w:r>
      <w:r>
        <w:rPr>
          <w:rFonts w:hint="eastAsia"/>
        </w:rPr>
        <w:t>стойкостью</w:t>
      </w:r>
      <w:r>
        <w:t xml:space="preserve"> </w:t>
      </w:r>
      <w:r>
        <w:rPr>
          <w:rFonts w:hint="eastAsia"/>
        </w:rPr>
        <w:t>к</w:t>
      </w:r>
      <w:r>
        <w:t xml:space="preserve"> </w:t>
      </w:r>
      <w:r>
        <w:rPr>
          <w:rFonts w:hint="eastAsia"/>
        </w:rPr>
        <w:t>радиационным</w:t>
      </w:r>
      <w:r>
        <w:t xml:space="preserve"> </w:t>
      </w:r>
      <w:r>
        <w:rPr>
          <w:rFonts w:hint="eastAsia"/>
        </w:rPr>
        <w:t>повреждениям</w:t>
      </w:r>
    </w:p>
    <w:p w14:paraId="3BBBC25E" w14:textId="77777777" w:rsidR="00FB399C" w:rsidRDefault="00FB399C" w:rsidP="00FB399C"/>
    <w:p w14:paraId="2D1C5310" w14:textId="77777777" w:rsidR="00FB399C" w:rsidRDefault="00FB399C" w:rsidP="00FB399C">
      <w:r>
        <w:t xml:space="preserve">1.7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32AB4828" w14:textId="77777777" w:rsidR="00FB399C" w:rsidRDefault="00FB399C" w:rsidP="00FB399C"/>
    <w:p w14:paraId="6FFBFAF9" w14:textId="77777777" w:rsidR="00FB399C" w:rsidRDefault="00FB399C" w:rsidP="00FB399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МЕТОДИКИ</w:t>
      </w:r>
      <w:r>
        <w:t xml:space="preserve"> </w:t>
      </w:r>
      <w:r>
        <w:rPr>
          <w:rFonts w:hint="eastAsia"/>
        </w:rPr>
        <w:t>ИССЛЕДОВАНИЯ</w:t>
      </w:r>
    </w:p>
    <w:p w14:paraId="30D8177F" w14:textId="77777777" w:rsidR="00FB399C" w:rsidRDefault="00FB399C" w:rsidP="00FB399C"/>
    <w:p w14:paraId="6D0A327C" w14:textId="77777777" w:rsidR="00FB399C" w:rsidRDefault="00FB399C" w:rsidP="00FB399C">
      <w:r>
        <w:t xml:space="preserve">2.1 </w:t>
      </w:r>
      <w:r>
        <w:rPr>
          <w:rFonts w:hint="eastAsia"/>
        </w:rPr>
        <w:t>Материал</w:t>
      </w:r>
      <w:r>
        <w:t xml:space="preserve"> </w:t>
      </w:r>
      <w:r>
        <w:rPr>
          <w:rFonts w:hint="eastAsia"/>
        </w:rPr>
        <w:t>исследования</w:t>
      </w:r>
    </w:p>
    <w:p w14:paraId="3B3FA699" w14:textId="77777777" w:rsidR="00FB399C" w:rsidRDefault="00FB399C" w:rsidP="00FB399C"/>
    <w:p w14:paraId="13E7169F" w14:textId="77777777" w:rsidR="00FB399C" w:rsidRDefault="00FB399C" w:rsidP="00FB399C">
      <w:r>
        <w:t xml:space="preserve">2.2 </w:t>
      </w:r>
      <w:r>
        <w:rPr>
          <w:rFonts w:hint="eastAsia"/>
        </w:rPr>
        <w:t>Методики</w:t>
      </w:r>
      <w:r>
        <w:t xml:space="preserve"> </w:t>
      </w:r>
      <w:r>
        <w:rPr>
          <w:rFonts w:hint="eastAsia"/>
        </w:rPr>
        <w:t>исследования</w:t>
      </w:r>
    </w:p>
    <w:p w14:paraId="235B9FD7" w14:textId="77777777" w:rsidR="00FB399C" w:rsidRDefault="00FB399C" w:rsidP="00FB399C"/>
    <w:p w14:paraId="0D0FB8ED" w14:textId="77777777" w:rsidR="00FB399C" w:rsidRDefault="00FB399C" w:rsidP="00FB399C">
      <w:r>
        <w:t xml:space="preserve">2.2.1 </w:t>
      </w:r>
      <w:r>
        <w:rPr>
          <w:rFonts w:hint="eastAsia"/>
        </w:rPr>
        <w:t>Гидростатическое</w:t>
      </w:r>
      <w:r>
        <w:t xml:space="preserve"> </w:t>
      </w:r>
      <w:r>
        <w:rPr>
          <w:rFonts w:hint="eastAsia"/>
        </w:rPr>
        <w:t>определение</w:t>
      </w:r>
      <w:r>
        <w:t xml:space="preserve"> </w:t>
      </w:r>
      <w:r>
        <w:rPr>
          <w:rFonts w:hint="eastAsia"/>
        </w:rPr>
        <w:t>плотности</w:t>
      </w:r>
    </w:p>
    <w:p w14:paraId="2F3609F5" w14:textId="77777777" w:rsidR="00FB399C" w:rsidRDefault="00FB399C" w:rsidP="00FB399C"/>
    <w:p w14:paraId="4728B5C6" w14:textId="77777777" w:rsidR="00FB399C" w:rsidRDefault="00FB399C" w:rsidP="00FB399C">
      <w:r>
        <w:t xml:space="preserve">2.2.2 </w:t>
      </w:r>
      <w:r>
        <w:rPr>
          <w:rFonts w:hint="eastAsia"/>
        </w:rPr>
        <w:t>Пробоподготовка</w:t>
      </w:r>
      <w:r>
        <w:t xml:space="preserve"> </w:t>
      </w:r>
      <w:r>
        <w:rPr>
          <w:rFonts w:hint="eastAsia"/>
        </w:rPr>
        <w:t>образцов</w:t>
      </w:r>
    </w:p>
    <w:p w14:paraId="7FD2487D" w14:textId="77777777" w:rsidR="00FB399C" w:rsidRDefault="00FB399C" w:rsidP="00FB399C"/>
    <w:p w14:paraId="4133E244" w14:textId="77777777" w:rsidR="00FB399C" w:rsidRDefault="00FB399C" w:rsidP="00FB399C">
      <w:r>
        <w:t xml:space="preserve">2.2.3 </w:t>
      </w:r>
      <w:r>
        <w:rPr>
          <w:rFonts w:hint="eastAsia"/>
        </w:rPr>
        <w:t>Сканирующая</w:t>
      </w:r>
      <w:r>
        <w:t xml:space="preserve"> </w:t>
      </w:r>
      <w:r>
        <w:rPr>
          <w:rFonts w:hint="eastAsia"/>
        </w:rPr>
        <w:t>электронная</w:t>
      </w:r>
      <w:r>
        <w:t xml:space="preserve"> </w:t>
      </w:r>
      <w:r>
        <w:rPr>
          <w:rFonts w:hint="eastAsia"/>
        </w:rPr>
        <w:t>микроскопия</w:t>
      </w:r>
    </w:p>
    <w:p w14:paraId="7E7C121B" w14:textId="77777777" w:rsidR="00FB399C" w:rsidRDefault="00FB399C" w:rsidP="00FB399C"/>
    <w:p w14:paraId="78CF99FB" w14:textId="77777777" w:rsidR="00FB399C" w:rsidRDefault="00FB399C" w:rsidP="00FB399C">
      <w:r>
        <w:t xml:space="preserve">2.2.3 </w:t>
      </w:r>
      <w:r>
        <w:rPr>
          <w:rFonts w:hint="eastAsia"/>
        </w:rPr>
        <w:t>Просвечивающая</w:t>
      </w:r>
      <w:r>
        <w:t xml:space="preserve"> </w:t>
      </w:r>
      <w:r>
        <w:rPr>
          <w:rFonts w:hint="eastAsia"/>
        </w:rPr>
        <w:t>электронная</w:t>
      </w:r>
      <w:r>
        <w:t xml:space="preserve"> </w:t>
      </w:r>
      <w:r>
        <w:rPr>
          <w:rFonts w:hint="eastAsia"/>
        </w:rPr>
        <w:t>микроскопия</w:t>
      </w:r>
    </w:p>
    <w:p w14:paraId="4F531BE8" w14:textId="77777777" w:rsidR="00FB399C" w:rsidRDefault="00FB399C" w:rsidP="00FB399C"/>
    <w:p w14:paraId="42627882" w14:textId="77777777" w:rsidR="00FB399C" w:rsidRDefault="00FB399C" w:rsidP="00FB399C">
      <w:r>
        <w:t xml:space="preserve">2.2.3 </w:t>
      </w:r>
      <w:r>
        <w:rPr>
          <w:rFonts w:hint="eastAsia"/>
        </w:rPr>
        <w:t>Рентгеноструктурные</w:t>
      </w:r>
      <w:r>
        <w:t xml:space="preserve"> </w:t>
      </w:r>
      <w:r>
        <w:rPr>
          <w:rFonts w:hint="eastAsia"/>
        </w:rPr>
        <w:t>исследования</w:t>
      </w:r>
    </w:p>
    <w:p w14:paraId="56B5FC46" w14:textId="77777777" w:rsidR="00FB399C" w:rsidRDefault="00FB399C" w:rsidP="00FB399C"/>
    <w:p w14:paraId="1E9BFC99" w14:textId="77777777" w:rsidR="00FB399C" w:rsidRDefault="00FB399C" w:rsidP="00FB399C">
      <w:r>
        <w:rPr>
          <w:rFonts w:hint="eastAsia"/>
        </w:rPr>
        <w:t>ГЛАВА</w:t>
      </w:r>
      <w:r>
        <w:t xml:space="preserve"> 3 </w:t>
      </w:r>
      <w:r>
        <w:rPr>
          <w:rFonts w:hint="eastAsia"/>
        </w:rPr>
        <w:t>РАЗРАБОТКА</w:t>
      </w:r>
      <w:r>
        <w:t xml:space="preserve"> </w:t>
      </w:r>
      <w:r>
        <w:rPr>
          <w:rFonts w:hint="eastAsia"/>
        </w:rPr>
        <w:t>МЕТОДИК</w:t>
      </w:r>
      <w:r>
        <w:t xml:space="preserve"> </w:t>
      </w:r>
      <w:r>
        <w:rPr>
          <w:rFonts w:hint="eastAsia"/>
        </w:rPr>
        <w:t>АНАЛИЗА</w:t>
      </w:r>
      <w:r>
        <w:t xml:space="preserve"> </w:t>
      </w:r>
      <w:r>
        <w:rPr>
          <w:rFonts w:hint="eastAsia"/>
        </w:rPr>
        <w:t>МЕЗОСТРУКТУРЫ</w:t>
      </w:r>
      <w:r>
        <w:t xml:space="preserve"> </w:t>
      </w:r>
      <w:r>
        <w:rPr>
          <w:rFonts w:hint="eastAsia"/>
        </w:rPr>
        <w:t>В</w:t>
      </w:r>
    </w:p>
    <w:p w14:paraId="61363406" w14:textId="77777777" w:rsidR="00FB399C" w:rsidRDefault="00FB399C" w:rsidP="00FB399C"/>
    <w:p w14:paraId="7776BE17" w14:textId="77777777" w:rsidR="00FB399C" w:rsidRDefault="00FB399C" w:rsidP="00FB399C">
      <w:r>
        <w:rPr>
          <w:rFonts w:hint="eastAsia"/>
        </w:rPr>
        <w:t>КОНСТРУКЦИОННЫХ</w:t>
      </w:r>
      <w:r>
        <w:t xml:space="preserve"> </w:t>
      </w:r>
      <w:r>
        <w:rPr>
          <w:rFonts w:hint="eastAsia"/>
        </w:rPr>
        <w:t>МАТЕРИАЛАХ</w:t>
      </w:r>
      <w:r>
        <w:t xml:space="preserve"> </w:t>
      </w:r>
      <w:r>
        <w:rPr>
          <w:rFonts w:hint="eastAsia"/>
        </w:rPr>
        <w:t>ДЛЯ</w:t>
      </w:r>
      <w:r>
        <w:t xml:space="preserve"> </w:t>
      </w:r>
      <w:r>
        <w:rPr>
          <w:rFonts w:hint="eastAsia"/>
        </w:rPr>
        <w:t>РЕАКТОРОВ</w:t>
      </w:r>
      <w:r>
        <w:t xml:space="preserve"> </w:t>
      </w:r>
      <w:r>
        <w:rPr>
          <w:rFonts w:hint="eastAsia"/>
        </w:rPr>
        <w:t>НА</w:t>
      </w:r>
      <w:r>
        <w:t xml:space="preserve"> </w:t>
      </w:r>
      <w:r>
        <w:rPr>
          <w:rFonts w:hint="eastAsia"/>
        </w:rPr>
        <w:t>БЫСТРЫХ</w:t>
      </w:r>
      <w:r>
        <w:t xml:space="preserve"> </w:t>
      </w:r>
      <w:r>
        <w:rPr>
          <w:rFonts w:hint="eastAsia"/>
        </w:rPr>
        <w:t>НЕЙТРОНАХ</w:t>
      </w:r>
    </w:p>
    <w:p w14:paraId="2167787C" w14:textId="77777777" w:rsidR="00FB399C" w:rsidRDefault="00FB399C" w:rsidP="00FB399C"/>
    <w:p w14:paraId="1985F7E7" w14:textId="77777777" w:rsidR="00FB399C" w:rsidRDefault="00FB399C" w:rsidP="00FB399C">
      <w:r>
        <w:t xml:space="preserve">3.1 </w:t>
      </w:r>
      <w:r>
        <w:rPr>
          <w:rFonts w:hint="eastAsia"/>
        </w:rPr>
        <w:t>Методики</w:t>
      </w:r>
      <w:r>
        <w:t xml:space="preserve"> </w:t>
      </w:r>
      <w:r>
        <w:rPr>
          <w:rFonts w:hint="eastAsia"/>
        </w:rPr>
        <w:t>анализа</w:t>
      </w:r>
      <w:r>
        <w:t xml:space="preserve"> </w:t>
      </w:r>
      <w:r>
        <w:rPr>
          <w:rFonts w:hint="eastAsia"/>
        </w:rPr>
        <w:t>радиационной</w:t>
      </w:r>
      <w:r>
        <w:t xml:space="preserve"> </w:t>
      </w:r>
      <w:r>
        <w:rPr>
          <w:rFonts w:hint="eastAsia"/>
        </w:rPr>
        <w:t>пористости</w:t>
      </w:r>
      <w:r>
        <w:t xml:space="preserve"> </w:t>
      </w:r>
      <w:r>
        <w:rPr>
          <w:rFonts w:hint="eastAsia"/>
        </w:rPr>
        <w:t>с</w:t>
      </w:r>
      <w:r>
        <w:t xml:space="preserve"> </w:t>
      </w:r>
      <w:r>
        <w:rPr>
          <w:rFonts w:hint="eastAsia"/>
        </w:rPr>
        <w:t>использованием</w:t>
      </w:r>
      <w:r>
        <w:t xml:space="preserve"> </w:t>
      </w:r>
      <w:r>
        <w:rPr>
          <w:rFonts w:hint="eastAsia"/>
        </w:rPr>
        <w:t>сканирующей</w:t>
      </w:r>
      <w:r>
        <w:t xml:space="preserve"> </w:t>
      </w:r>
      <w:r>
        <w:rPr>
          <w:rFonts w:hint="eastAsia"/>
        </w:rPr>
        <w:t>электронной</w:t>
      </w:r>
      <w:r>
        <w:t xml:space="preserve"> </w:t>
      </w:r>
      <w:r>
        <w:rPr>
          <w:rFonts w:hint="eastAsia"/>
        </w:rPr>
        <w:t>микроскопии</w:t>
      </w:r>
    </w:p>
    <w:p w14:paraId="43841E01" w14:textId="77777777" w:rsidR="00FB399C" w:rsidRDefault="00FB399C" w:rsidP="00FB399C"/>
    <w:p w14:paraId="3E7FD1F9" w14:textId="77777777" w:rsidR="00FB399C" w:rsidRDefault="00FB399C" w:rsidP="00FB399C">
      <w:r>
        <w:t xml:space="preserve">3.2 </w:t>
      </w:r>
      <w:r>
        <w:rPr>
          <w:rFonts w:hint="eastAsia"/>
        </w:rPr>
        <w:t>Анализ</w:t>
      </w:r>
      <w:r>
        <w:t xml:space="preserve"> </w:t>
      </w:r>
      <w:r>
        <w:rPr>
          <w:rFonts w:hint="eastAsia"/>
        </w:rPr>
        <w:t>элементов</w:t>
      </w:r>
      <w:r>
        <w:t xml:space="preserve"> </w:t>
      </w:r>
      <w:r>
        <w:rPr>
          <w:rFonts w:hint="eastAsia"/>
        </w:rPr>
        <w:t>мезоструктуры</w:t>
      </w:r>
      <w:r>
        <w:t xml:space="preserve"> </w:t>
      </w:r>
      <w:r>
        <w:rPr>
          <w:rFonts w:hint="eastAsia"/>
        </w:rPr>
        <w:t>с</w:t>
      </w:r>
      <w:r>
        <w:t xml:space="preserve"> </w:t>
      </w:r>
      <w:r>
        <w:rPr>
          <w:rFonts w:hint="eastAsia"/>
        </w:rPr>
        <w:t>использованием</w:t>
      </w:r>
      <w:r>
        <w:t xml:space="preserve"> </w:t>
      </w:r>
      <w:r>
        <w:rPr>
          <w:rFonts w:hint="eastAsia"/>
        </w:rPr>
        <w:t>совмещения</w:t>
      </w:r>
      <w:r>
        <w:t xml:space="preserve"> </w:t>
      </w:r>
      <w:r>
        <w:rPr>
          <w:rFonts w:hint="eastAsia"/>
        </w:rPr>
        <w:t>электронно</w:t>
      </w:r>
      <w:r>
        <w:t>-</w:t>
      </w:r>
      <w:r>
        <w:rPr>
          <w:rFonts w:hint="eastAsia"/>
        </w:rPr>
        <w:t>микроскопических</w:t>
      </w:r>
      <w:r>
        <w:t xml:space="preserve"> </w:t>
      </w:r>
      <w:r>
        <w:rPr>
          <w:rFonts w:hint="eastAsia"/>
        </w:rPr>
        <w:t>изображений</w:t>
      </w:r>
      <w:r>
        <w:t xml:space="preserve"> </w:t>
      </w:r>
      <w:r>
        <w:rPr>
          <w:rFonts w:hint="eastAsia"/>
        </w:rPr>
        <w:t>и</w:t>
      </w:r>
      <w:r>
        <w:t xml:space="preserve"> </w:t>
      </w:r>
      <w:r>
        <w:rPr>
          <w:rFonts w:hint="eastAsia"/>
        </w:rPr>
        <w:t>ориентационных</w:t>
      </w:r>
      <w:r>
        <w:t xml:space="preserve"> </w:t>
      </w:r>
      <w:r>
        <w:rPr>
          <w:rFonts w:hint="eastAsia"/>
        </w:rPr>
        <w:t>карт</w:t>
      </w:r>
    </w:p>
    <w:p w14:paraId="48A70D7B" w14:textId="77777777" w:rsidR="00FB399C" w:rsidRDefault="00FB399C" w:rsidP="00FB399C"/>
    <w:p w14:paraId="4BBD0139" w14:textId="77777777" w:rsidR="00FB399C" w:rsidRDefault="00FB399C" w:rsidP="00FB399C">
      <w:r>
        <w:t xml:space="preserve">3.2.1 </w:t>
      </w:r>
      <w:r>
        <w:rPr>
          <w:rFonts w:hint="eastAsia"/>
        </w:rPr>
        <w:t>Анализ</w:t>
      </w:r>
      <w:r>
        <w:t xml:space="preserve"> </w:t>
      </w:r>
      <w:r>
        <w:rPr>
          <w:rFonts w:hint="eastAsia"/>
        </w:rPr>
        <w:t>формирования</w:t>
      </w:r>
      <w:r>
        <w:t xml:space="preserve"> </w:t>
      </w:r>
      <w:r>
        <w:rPr>
          <w:rFonts w:hint="eastAsia"/>
        </w:rPr>
        <w:t>радиационной</w:t>
      </w:r>
      <w:r>
        <w:t xml:space="preserve"> </w:t>
      </w:r>
      <w:r>
        <w:rPr>
          <w:rFonts w:hint="eastAsia"/>
        </w:rPr>
        <w:t>пористости</w:t>
      </w:r>
      <w:r>
        <w:t xml:space="preserve"> </w:t>
      </w:r>
      <w:r>
        <w:rPr>
          <w:rFonts w:hint="eastAsia"/>
        </w:rPr>
        <w:t>на</w:t>
      </w:r>
      <w:r>
        <w:t xml:space="preserve"> </w:t>
      </w:r>
      <w:r>
        <w:rPr>
          <w:rFonts w:hint="eastAsia"/>
        </w:rPr>
        <w:t>различных</w:t>
      </w:r>
      <w:r>
        <w:t xml:space="preserve"> </w:t>
      </w:r>
      <w:r>
        <w:rPr>
          <w:rFonts w:hint="eastAsia"/>
        </w:rPr>
        <w:t>элементах</w:t>
      </w:r>
      <w:r>
        <w:t xml:space="preserve"> </w:t>
      </w:r>
      <w:r>
        <w:rPr>
          <w:rFonts w:hint="eastAsia"/>
        </w:rPr>
        <w:t>мезоструктуры</w:t>
      </w:r>
    </w:p>
    <w:p w14:paraId="2CE4C3DF" w14:textId="77777777" w:rsidR="00FB399C" w:rsidRDefault="00FB399C" w:rsidP="00FB399C"/>
    <w:p w14:paraId="5F3B0585" w14:textId="77777777" w:rsidR="00FB399C" w:rsidRDefault="00FB399C" w:rsidP="00FB399C">
      <w:r>
        <w:t xml:space="preserve">3.2.2 </w:t>
      </w:r>
      <w:r>
        <w:rPr>
          <w:rFonts w:hint="eastAsia"/>
        </w:rPr>
        <w:t>Анализ</w:t>
      </w:r>
      <w:r>
        <w:t xml:space="preserve"> </w:t>
      </w:r>
      <w:r>
        <w:rPr>
          <w:rFonts w:hint="eastAsia"/>
        </w:rPr>
        <w:t>выделения</w:t>
      </w:r>
      <w:r>
        <w:t xml:space="preserve"> </w:t>
      </w:r>
      <w:r>
        <w:rPr>
          <w:rFonts w:hint="eastAsia"/>
        </w:rPr>
        <w:t>вторых</w:t>
      </w:r>
      <w:r>
        <w:t xml:space="preserve"> </w:t>
      </w:r>
      <w:r>
        <w:rPr>
          <w:rFonts w:hint="eastAsia"/>
        </w:rPr>
        <w:t>фаз</w:t>
      </w:r>
      <w:r>
        <w:t xml:space="preserve"> </w:t>
      </w:r>
      <w:r>
        <w:rPr>
          <w:rFonts w:hint="eastAsia"/>
        </w:rPr>
        <w:t>на</w:t>
      </w:r>
      <w:r>
        <w:t xml:space="preserve"> </w:t>
      </w:r>
      <w:r>
        <w:rPr>
          <w:rFonts w:hint="eastAsia"/>
        </w:rPr>
        <w:t>межкристаллитных</w:t>
      </w:r>
      <w:r>
        <w:t xml:space="preserve"> </w:t>
      </w:r>
      <w:r>
        <w:rPr>
          <w:rFonts w:hint="eastAsia"/>
        </w:rPr>
        <w:t>границах</w:t>
      </w:r>
      <w:r>
        <w:t xml:space="preserve"> </w:t>
      </w:r>
      <w:r>
        <w:rPr>
          <w:rFonts w:hint="eastAsia"/>
        </w:rPr>
        <w:t>различных</w:t>
      </w:r>
      <w:r>
        <w:t xml:space="preserve"> </w:t>
      </w:r>
      <w:r>
        <w:rPr>
          <w:rFonts w:hint="eastAsia"/>
        </w:rPr>
        <w:t>типов</w:t>
      </w:r>
    </w:p>
    <w:p w14:paraId="764FB267" w14:textId="77777777" w:rsidR="00FB399C" w:rsidRDefault="00FB399C" w:rsidP="00FB399C"/>
    <w:p w14:paraId="6A7C199E" w14:textId="77777777" w:rsidR="00FB399C" w:rsidRDefault="00FB399C" w:rsidP="00FB399C">
      <w:r>
        <w:t xml:space="preserve">3.4 </w:t>
      </w:r>
      <w:r>
        <w:rPr>
          <w:rFonts w:hint="eastAsia"/>
        </w:rPr>
        <w:t>Заключение</w:t>
      </w:r>
      <w:r>
        <w:t xml:space="preserve"> </w:t>
      </w:r>
      <w:r>
        <w:rPr>
          <w:rFonts w:hint="eastAsia"/>
        </w:rPr>
        <w:t>по</w:t>
      </w:r>
      <w:r>
        <w:t xml:space="preserve"> </w:t>
      </w:r>
      <w:r>
        <w:rPr>
          <w:rFonts w:hint="eastAsia"/>
        </w:rPr>
        <w:t>главе</w:t>
      </w:r>
    </w:p>
    <w:p w14:paraId="35EFBA82" w14:textId="77777777" w:rsidR="00FB399C" w:rsidRDefault="00FB399C" w:rsidP="00FB399C"/>
    <w:p w14:paraId="48D2ED96" w14:textId="77777777" w:rsidR="00FB399C" w:rsidRDefault="00FB399C" w:rsidP="00FB399C">
      <w:r>
        <w:rPr>
          <w:rFonts w:hint="eastAsia"/>
        </w:rPr>
        <w:t>ГЛАВА</w:t>
      </w:r>
      <w:r>
        <w:t xml:space="preserve"> 4 </w:t>
      </w:r>
      <w:r>
        <w:rPr>
          <w:rFonts w:hint="eastAsia"/>
        </w:rPr>
        <w:t>ВЛИЯНИЕ</w:t>
      </w:r>
      <w:r>
        <w:t xml:space="preserve"> </w:t>
      </w:r>
      <w:r>
        <w:rPr>
          <w:rFonts w:hint="eastAsia"/>
        </w:rPr>
        <w:t>ЭЛЕМЕНТОВ</w:t>
      </w:r>
      <w:r>
        <w:t xml:space="preserve"> </w:t>
      </w:r>
      <w:r>
        <w:rPr>
          <w:rFonts w:hint="eastAsia"/>
        </w:rPr>
        <w:t>МЕЗОСТРУКТУРЫ</w:t>
      </w:r>
      <w:r>
        <w:t xml:space="preserve"> </w:t>
      </w:r>
      <w:r>
        <w:rPr>
          <w:rFonts w:hint="eastAsia"/>
        </w:rPr>
        <w:t>НА</w:t>
      </w:r>
      <w:r>
        <w:t xml:space="preserve"> </w:t>
      </w:r>
      <w:r>
        <w:rPr>
          <w:rFonts w:hint="eastAsia"/>
        </w:rPr>
        <w:t>ФОРМИРОВАНИЕ</w:t>
      </w:r>
      <w:r>
        <w:t xml:space="preserve"> </w:t>
      </w:r>
      <w:r>
        <w:rPr>
          <w:rFonts w:hint="eastAsia"/>
        </w:rPr>
        <w:t>РАДИАЦИОННОЙ</w:t>
      </w:r>
      <w:r>
        <w:t xml:space="preserve"> </w:t>
      </w:r>
      <w:r>
        <w:rPr>
          <w:rFonts w:hint="eastAsia"/>
        </w:rPr>
        <w:t>ПОРИСТОСТИ</w:t>
      </w:r>
      <w:r>
        <w:t xml:space="preserve"> </w:t>
      </w:r>
      <w:r>
        <w:rPr>
          <w:rFonts w:hint="eastAsia"/>
        </w:rPr>
        <w:t>И</w:t>
      </w:r>
      <w:r>
        <w:t xml:space="preserve"> </w:t>
      </w:r>
      <w:r>
        <w:rPr>
          <w:rFonts w:hint="eastAsia"/>
        </w:rPr>
        <w:t>РАСПУХАНИЕ</w:t>
      </w:r>
      <w:r>
        <w:t xml:space="preserve"> </w:t>
      </w:r>
      <w:r>
        <w:rPr>
          <w:rFonts w:hint="eastAsia"/>
        </w:rPr>
        <w:t>АУСТЕНИТНЫХ</w:t>
      </w:r>
      <w:r>
        <w:t xml:space="preserve"> </w:t>
      </w:r>
      <w:r>
        <w:rPr>
          <w:rFonts w:hint="eastAsia"/>
        </w:rPr>
        <w:t>СТАЛЕЙ</w:t>
      </w:r>
      <w:r>
        <w:t xml:space="preserve"> </w:t>
      </w:r>
      <w:r>
        <w:rPr>
          <w:rFonts w:hint="eastAsia"/>
        </w:rPr>
        <w:t>ПРИ</w:t>
      </w:r>
      <w:r>
        <w:t xml:space="preserve"> </w:t>
      </w:r>
      <w:r>
        <w:rPr>
          <w:rFonts w:hint="eastAsia"/>
        </w:rPr>
        <w:t>РАЗЛИЧНЫХ</w:t>
      </w:r>
      <w:r>
        <w:t xml:space="preserve"> </w:t>
      </w:r>
      <w:r>
        <w:rPr>
          <w:rFonts w:hint="eastAsia"/>
        </w:rPr>
        <w:t>ПАРАМЕТРАХ</w:t>
      </w:r>
      <w:r>
        <w:t xml:space="preserve"> </w:t>
      </w:r>
      <w:r>
        <w:rPr>
          <w:rFonts w:hint="eastAsia"/>
        </w:rPr>
        <w:t>НЕЙТРОННОГО</w:t>
      </w:r>
      <w:r>
        <w:t xml:space="preserve"> </w:t>
      </w:r>
      <w:r>
        <w:rPr>
          <w:rFonts w:hint="eastAsia"/>
        </w:rPr>
        <w:t>ОБЛУЧЕНИЯ</w:t>
      </w:r>
    </w:p>
    <w:p w14:paraId="5EF15D98" w14:textId="77777777" w:rsidR="00FB399C" w:rsidRDefault="00FB399C" w:rsidP="00FB399C"/>
    <w:p w14:paraId="6CA082B5" w14:textId="77777777" w:rsidR="00FB399C" w:rsidRDefault="00FB399C" w:rsidP="00FB399C">
      <w:r>
        <w:t xml:space="preserve">4.1 </w:t>
      </w:r>
      <w:r>
        <w:rPr>
          <w:rFonts w:hint="eastAsia"/>
        </w:rPr>
        <w:t>Пространственное</w:t>
      </w:r>
      <w:r>
        <w:t xml:space="preserve"> </w:t>
      </w:r>
      <w:r>
        <w:rPr>
          <w:rFonts w:hint="eastAsia"/>
        </w:rPr>
        <w:t>распределение</w:t>
      </w:r>
      <w:r>
        <w:t xml:space="preserve"> </w:t>
      </w:r>
      <w:r>
        <w:rPr>
          <w:rFonts w:hint="eastAsia"/>
        </w:rPr>
        <w:t>радиационной</w:t>
      </w:r>
      <w:r>
        <w:t xml:space="preserve"> </w:t>
      </w:r>
      <w:r>
        <w:rPr>
          <w:rFonts w:hint="eastAsia"/>
        </w:rPr>
        <w:t>пористости</w:t>
      </w:r>
      <w:r>
        <w:t xml:space="preserve"> </w:t>
      </w:r>
      <w:r>
        <w:rPr>
          <w:rFonts w:hint="eastAsia"/>
        </w:rPr>
        <w:t>в</w:t>
      </w:r>
      <w:r>
        <w:t xml:space="preserve"> </w:t>
      </w:r>
      <w:r>
        <w:rPr>
          <w:rFonts w:hint="eastAsia"/>
        </w:rPr>
        <w:t>оболочке</w:t>
      </w:r>
      <w:r>
        <w:t xml:space="preserve"> </w:t>
      </w:r>
      <w:r>
        <w:rPr>
          <w:rFonts w:hint="eastAsia"/>
        </w:rPr>
        <w:t>твэла</w:t>
      </w:r>
    </w:p>
    <w:p w14:paraId="64C34892" w14:textId="77777777" w:rsidR="00FB399C" w:rsidRDefault="00FB399C" w:rsidP="00FB399C"/>
    <w:p w14:paraId="32C3FBC1" w14:textId="77777777" w:rsidR="00FB399C" w:rsidRDefault="00FB399C" w:rsidP="00FB399C">
      <w:r>
        <w:t xml:space="preserve">4.2 </w:t>
      </w:r>
      <w:r>
        <w:rPr>
          <w:rFonts w:hint="eastAsia"/>
        </w:rPr>
        <w:t>Распределения</w:t>
      </w:r>
      <w:r>
        <w:t xml:space="preserve"> </w:t>
      </w:r>
      <w:r>
        <w:rPr>
          <w:rFonts w:hint="eastAsia"/>
        </w:rPr>
        <w:t>радиационной</w:t>
      </w:r>
      <w:r>
        <w:t xml:space="preserve"> </w:t>
      </w:r>
      <w:r>
        <w:rPr>
          <w:rFonts w:hint="eastAsia"/>
        </w:rPr>
        <w:t>пористости</w:t>
      </w:r>
      <w:r>
        <w:t xml:space="preserve"> </w:t>
      </w:r>
      <w:r>
        <w:rPr>
          <w:rFonts w:hint="eastAsia"/>
        </w:rPr>
        <w:t>по</w:t>
      </w:r>
      <w:r>
        <w:t xml:space="preserve"> </w:t>
      </w:r>
      <w:r>
        <w:rPr>
          <w:rFonts w:hint="eastAsia"/>
        </w:rPr>
        <w:t>толщине</w:t>
      </w:r>
      <w:r>
        <w:t xml:space="preserve"> </w:t>
      </w:r>
      <w:r>
        <w:rPr>
          <w:rFonts w:hint="eastAsia"/>
        </w:rPr>
        <w:t>стенки</w:t>
      </w:r>
      <w:r>
        <w:t xml:space="preserve"> </w:t>
      </w:r>
      <w:r>
        <w:rPr>
          <w:rFonts w:hint="eastAsia"/>
        </w:rPr>
        <w:t>периферийного</w:t>
      </w:r>
      <w:r>
        <w:t xml:space="preserve"> </w:t>
      </w:r>
      <w:r>
        <w:rPr>
          <w:rFonts w:hint="eastAsia"/>
        </w:rPr>
        <w:t>твэла</w:t>
      </w:r>
      <w:r>
        <w:t xml:space="preserve"> </w:t>
      </w:r>
      <w:r>
        <w:rPr>
          <w:rFonts w:hint="eastAsia"/>
        </w:rPr>
        <w:t>по</w:t>
      </w:r>
      <w:r>
        <w:t xml:space="preserve"> </w:t>
      </w:r>
      <w:r>
        <w:rPr>
          <w:rFonts w:hint="eastAsia"/>
        </w:rPr>
        <w:t>радиальным</w:t>
      </w:r>
      <w:r>
        <w:t xml:space="preserve"> </w:t>
      </w:r>
      <w:r>
        <w:rPr>
          <w:rFonts w:hint="eastAsia"/>
        </w:rPr>
        <w:t>ортогональным</w:t>
      </w:r>
      <w:r>
        <w:t xml:space="preserve"> </w:t>
      </w:r>
      <w:r>
        <w:rPr>
          <w:rFonts w:hint="eastAsia"/>
        </w:rPr>
        <w:t>направлениям</w:t>
      </w:r>
      <w:r>
        <w:t xml:space="preserve"> </w:t>
      </w:r>
      <w:r>
        <w:rPr>
          <w:rFonts w:hint="eastAsia"/>
        </w:rPr>
        <w:t>в</w:t>
      </w:r>
      <w:r>
        <w:t xml:space="preserve"> </w:t>
      </w:r>
      <w:r>
        <w:rPr>
          <w:rFonts w:hint="eastAsia"/>
        </w:rPr>
        <w:t>пределах</w:t>
      </w:r>
      <w:r>
        <w:t xml:space="preserve"> </w:t>
      </w:r>
      <w:r>
        <w:rPr>
          <w:rFonts w:hint="eastAsia"/>
        </w:rPr>
        <w:t>его</w:t>
      </w:r>
      <w:r>
        <w:t xml:space="preserve"> </w:t>
      </w:r>
      <w:r>
        <w:rPr>
          <w:rFonts w:hint="eastAsia"/>
        </w:rPr>
        <w:t>оболочки</w:t>
      </w:r>
    </w:p>
    <w:p w14:paraId="239DF87A" w14:textId="77777777" w:rsidR="00FB399C" w:rsidRDefault="00FB399C" w:rsidP="00FB399C"/>
    <w:p w14:paraId="7E52203B" w14:textId="77777777" w:rsidR="00FB399C" w:rsidRDefault="00FB399C" w:rsidP="00FB399C">
      <w:r>
        <w:t xml:space="preserve">4.3 </w:t>
      </w:r>
      <w:r>
        <w:rPr>
          <w:rFonts w:hint="eastAsia"/>
        </w:rPr>
        <w:t>Влияние</w:t>
      </w:r>
      <w:r>
        <w:t xml:space="preserve"> </w:t>
      </w:r>
      <w:r>
        <w:rPr>
          <w:rFonts w:hint="eastAsia"/>
        </w:rPr>
        <w:t>элементов</w:t>
      </w:r>
      <w:r>
        <w:t xml:space="preserve"> </w:t>
      </w:r>
      <w:r>
        <w:rPr>
          <w:rFonts w:hint="eastAsia"/>
        </w:rPr>
        <w:t>мезоструктуры</w:t>
      </w:r>
      <w:r>
        <w:t xml:space="preserve"> </w:t>
      </w:r>
      <w:r>
        <w:rPr>
          <w:rFonts w:hint="eastAsia"/>
        </w:rPr>
        <w:t>на</w:t>
      </w:r>
      <w:r>
        <w:t xml:space="preserve"> </w:t>
      </w:r>
      <w:r>
        <w:rPr>
          <w:rFonts w:hint="eastAsia"/>
        </w:rPr>
        <w:t>образование</w:t>
      </w:r>
      <w:r>
        <w:t xml:space="preserve"> </w:t>
      </w:r>
      <w:r>
        <w:rPr>
          <w:rFonts w:hint="eastAsia"/>
        </w:rPr>
        <w:t>радиационных</w:t>
      </w:r>
      <w:r>
        <w:t xml:space="preserve"> </w:t>
      </w:r>
      <w:r>
        <w:rPr>
          <w:rFonts w:hint="eastAsia"/>
        </w:rPr>
        <w:t>пор</w:t>
      </w:r>
      <w:r>
        <w:t xml:space="preserve"> </w:t>
      </w:r>
      <w:r>
        <w:rPr>
          <w:rFonts w:hint="eastAsia"/>
        </w:rPr>
        <w:t>на</w:t>
      </w:r>
      <w:r>
        <w:t xml:space="preserve"> </w:t>
      </w:r>
      <w:r>
        <w:rPr>
          <w:rFonts w:hint="eastAsia"/>
        </w:rPr>
        <w:t>начальной</w:t>
      </w:r>
      <w:r>
        <w:t xml:space="preserve"> </w:t>
      </w:r>
      <w:r>
        <w:rPr>
          <w:rFonts w:hint="eastAsia"/>
        </w:rPr>
        <w:t>стадии</w:t>
      </w:r>
      <w:r>
        <w:t xml:space="preserve"> </w:t>
      </w:r>
      <w:r>
        <w:rPr>
          <w:rFonts w:hint="eastAsia"/>
        </w:rPr>
        <w:t>нестационарного</w:t>
      </w:r>
      <w:r>
        <w:t xml:space="preserve"> </w:t>
      </w:r>
      <w:r>
        <w:rPr>
          <w:rFonts w:hint="eastAsia"/>
        </w:rPr>
        <w:t>распухания</w:t>
      </w:r>
    </w:p>
    <w:p w14:paraId="2FAB7550" w14:textId="77777777" w:rsidR="00FB399C" w:rsidRDefault="00FB399C" w:rsidP="00FB399C"/>
    <w:p w14:paraId="5FC05DE5" w14:textId="77777777" w:rsidR="00FB399C" w:rsidRDefault="00FB399C" w:rsidP="00FB399C">
      <w:r>
        <w:t xml:space="preserve">4.4 </w:t>
      </w:r>
      <w:r>
        <w:rPr>
          <w:rFonts w:hint="eastAsia"/>
        </w:rPr>
        <w:t>Влияние</w:t>
      </w:r>
      <w:r>
        <w:t xml:space="preserve"> </w:t>
      </w:r>
      <w:r>
        <w:rPr>
          <w:rFonts w:hint="eastAsia"/>
        </w:rPr>
        <w:t>плотности</w:t>
      </w:r>
      <w:r>
        <w:t xml:space="preserve"> </w:t>
      </w:r>
      <w:r>
        <w:rPr>
          <w:rFonts w:hint="eastAsia"/>
        </w:rPr>
        <w:t>границ</w:t>
      </w:r>
      <w:r>
        <w:t xml:space="preserve"> </w:t>
      </w:r>
      <w:r>
        <w:rPr>
          <w:rFonts w:hint="eastAsia"/>
        </w:rPr>
        <w:t>двойников</w:t>
      </w:r>
      <w:r>
        <w:t xml:space="preserve"> </w:t>
      </w:r>
      <w:r>
        <w:rPr>
          <w:rFonts w:hint="eastAsia"/>
        </w:rPr>
        <w:t>на</w:t>
      </w:r>
      <w:r>
        <w:t xml:space="preserve"> </w:t>
      </w:r>
      <w:r>
        <w:rPr>
          <w:rFonts w:hint="eastAsia"/>
        </w:rPr>
        <w:t>радиационное</w:t>
      </w:r>
      <w:r>
        <w:t xml:space="preserve"> </w:t>
      </w:r>
      <w:r>
        <w:rPr>
          <w:rFonts w:hint="eastAsia"/>
        </w:rPr>
        <w:t>распухание</w:t>
      </w:r>
      <w:r>
        <w:t xml:space="preserve"> </w:t>
      </w:r>
      <w:r>
        <w:rPr>
          <w:rFonts w:hint="eastAsia"/>
        </w:rPr>
        <w:t>стали</w:t>
      </w:r>
      <w:r>
        <w:t xml:space="preserve"> </w:t>
      </w:r>
      <w:r>
        <w:rPr>
          <w:rFonts w:hint="eastAsia"/>
        </w:rPr>
        <w:t>ЧС</w:t>
      </w:r>
      <w:r>
        <w:t>-68</w:t>
      </w:r>
    </w:p>
    <w:p w14:paraId="71DF003E" w14:textId="77777777" w:rsidR="00FB399C" w:rsidRDefault="00FB399C" w:rsidP="00FB399C"/>
    <w:p w14:paraId="13193380" w14:textId="77777777" w:rsidR="00FB399C" w:rsidRDefault="00FB399C" w:rsidP="00FB399C">
      <w:r>
        <w:t xml:space="preserve">4.5 </w:t>
      </w:r>
      <w:r>
        <w:rPr>
          <w:rFonts w:hint="eastAsia"/>
        </w:rPr>
        <w:t>Неоднородность</w:t>
      </w:r>
      <w:r>
        <w:t xml:space="preserve"> </w:t>
      </w:r>
      <w:r>
        <w:rPr>
          <w:rFonts w:hint="eastAsia"/>
        </w:rPr>
        <w:t>радиационной</w:t>
      </w:r>
      <w:r>
        <w:t xml:space="preserve"> </w:t>
      </w:r>
      <w:r>
        <w:rPr>
          <w:rFonts w:hint="eastAsia"/>
        </w:rPr>
        <w:t>пористости</w:t>
      </w:r>
      <w:r>
        <w:t xml:space="preserve">, </w:t>
      </w:r>
      <w:r>
        <w:rPr>
          <w:rFonts w:hint="eastAsia"/>
        </w:rPr>
        <w:t>возникающая</w:t>
      </w:r>
      <w:r>
        <w:t xml:space="preserve"> </w:t>
      </w:r>
      <w:r>
        <w:rPr>
          <w:rFonts w:hint="eastAsia"/>
        </w:rPr>
        <w:t>у</w:t>
      </w:r>
      <w:r>
        <w:t xml:space="preserve"> </w:t>
      </w:r>
      <w:r>
        <w:rPr>
          <w:rFonts w:hint="eastAsia"/>
        </w:rPr>
        <w:t>дисперсных</w:t>
      </w:r>
      <w:r>
        <w:t xml:space="preserve"> </w:t>
      </w:r>
      <w:r>
        <w:rPr>
          <w:rFonts w:hint="eastAsia"/>
        </w:rPr>
        <w:t>выделений</w:t>
      </w:r>
      <w:r>
        <w:t xml:space="preserve">, </w:t>
      </w:r>
      <w:r>
        <w:rPr>
          <w:rFonts w:hint="eastAsia"/>
        </w:rPr>
        <w:t>генерирующих</w:t>
      </w:r>
      <w:r>
        <w:t xml:space="preserve"> </w:t>
      </w:r>
      <w:r>
        <w:rPr>
          <w:rFonts w:hint="eastAsia"/>
        </w:rPr>
        <w:t>а</w:t>
      </w:r>
      <w:r>
        <w:t>-</w:t>
      </w:r>
      <w:r>
        <w:rPr>
          <w:rFonts w:hint="eastAsia"/>
        </w:rPr>
        <w:t>частицы</w:t>
      </w:r>
    </w:p>
    <w:p w14:paraId="48D97B68" w14:textId="77777777" w:rsidR="00FB399C" w:rsidRDefault="00FB399C" w:rsidP="00FB399C"/>
    <w:p w14:paraId="5A6030AD" w14:textId="77777777" w:rsidR="00FB399C" w:rsidRDefault="00FB399C" w:rsidP="00FB399C">
      <w:r>
        <w:t xml:space="preserve">4.6 </w:t>
      </w:r>
      <w:r>
        <w:rPr>
          <w:rFonts w:hint="eastAsia"/>
        </w:rPr>
        <w:t>Заключение</w:t>
      </w:r>
      <w:r>
        <w:t xml:space="preserve"> </w:t>
      </w:r>
      <w:r>
        <w:rPr>
          <w:rFonts w:hint="eastAsia"/>
        </w:rPr>
        <w:t>по</w:t>
      </w:r>
      <w:r>
        <w:t xml:space="preserve"> </w:t>
      </w:r>
      <w:r>
        <w:rPr>
          <w:rFonts w:hint="eastAsia"/>
        </w:rPr>
        <w:t>главе</w:t>
      </w:r>
    </w:p>
    <w:p w14:paraId="37384C44" w14:textId="77777777" w:rsidR="00FB399C" w:rsidRDefault="00FB399C" w:rsidP="00FB399C"/>
    <w:p w14:paraId="05D2AA5E" w14:textId="77777777" w:rsidR="00FB399C" w:rsidRDefault="00FB399C" w:rsidP="00FB399C">
      <w:r>
        <w:rPr>
          <w:rFonts w:hint="eastAsia"/>
        </w:rPr>
        <w:t>ГЛАВА</w:t>
      </w:r>
      <w:r>
        <w:t xml:space="preserve"> 5 </w:t>
      </w:r>
      <w:r>
        <w:rPr>
          <w:rFonts w:hint="eastAsia"/>
        </w:rPr>
        <w:t>ВЛИЯНИЕ</w:t>
      </w:r>
      <w:r>
        <w:t xml:space="preserve"> </w:t>
      </w:r>
      <w:r>
        <w:rPr>
          <w:rFonts w:hint="eastAsia"/>
        </w:rPr>
        <w:t>ПРОДОЛЖИТЕЛЬНОГО</w:t>
      </w:r>
      <w:r>
        <w:t xml:space="preserve"> </w:t>
      </w:r>
      <w:r>
        <w:rPr>
          <w:rFonts w:hint="eastAsia"/>
        </w:rPr>
        <w:t>НЕЙТРОННОГО</w:t>
      </w:r>
      <w:r>
        <w:t xml:space="preserve"> </w:t>
      </w:r>
      <w:r>
        <w:rPr>
          <w:rFonts w:hint="eastAsia"/>
        </w:rPr>
        <w:t>ОБЛУЧЕНИЯ</w:t>
      </w:r>
      <w:r>
        <w:t xml:space="preserve"> </w:t>
      </w:r>
      <w:r>
        <w:rPr>
          <w:rFonts w:hint="eastAsia"/>
        </w:rPr>
        <w:t>НА</w:t>
      </w:r>
      <w:r>
        <w:t xml:space="preserve"> </w:t>
      </w:r>
      <w:r>
        <w:rPr>
          <w:rFonts w:hint="eastAsia"/>
        </w:rPr>
        <w:t>у</w:t>
      </w:r>
      <w:r>
        <w:t>^</w:t>
      </w:r>
      <w:r>
        <w:rPr>
          <w:rFonts w:hint="eastAsia"/>
        </w:rPr>
        <w:t>а</w:t>
      </w:r>
      <w:r>
        <w:t>-</w:t>
      </w:r>
      <w:r>
        <w:rPr>
          <w:rFonts w:hint="eastAsia"/>
        </w:rPr>
        <w:t>ПРЕВРАЩЕНИЕ</w:t>
      </w:r>
      <w:r>
        <w:t xml:space="preserve"> </w:t>
      </w:r>
      <w:r>
        <w:rPr>
          <w:rFonts w:hint="eastAsia"/>
        </w:rPr>
        <w:t>В</w:t>
      </w:r>
      <w:r>
        <w:t xml:space="preserve"> </w:t>
      </w:r>
      <w:r>
        <w:rPr>
          <w:rFonts w:hint="eastAsia"/>
        </w:rPr>
        <w:t>АУСТЕНИТНЫХ</w:t>
      </w:r>
      <w:r>
        <w:t xml:space="preserve"> </w:t>
      </w:r>
      <w:r>
        <w:rPr>
          <w:rFonts w:hint="eastAsia"/>
        </w:rPr>
        <w:t>СТАЛЯХ</w:t>
      </w:r>
    </w:p>
    <w:p w14:paraId="7DDE8D92" w14:textId="77777777" w:rsidR="00FB399C" w:rsidRDefault="00FB399C" w:rsidP="00FB399C"/>
    <w:p w14:paraId="5DEA076F" w14:textId="77777777" w:rsidR="00FB399C" w:rsidRDefault="00FB399C" w:rsidP="00FB399C">
      <w:r>
        <w:t xml:space="preserve">5.1 </w:t>
      </w:r>
      <w:r>
        <w:rPr>
          <w:rFonts w:hint="eastAsia"/>
        </w:rPr>
        <w:t>Возникновение</w:t>
      </w:r>
      <w:r>
        <w:t xml:space="preserve"> </w:t>
      </w:r>
      <w:r>
        <w:rPr>
          <w:rFonts w:hint="eastAsia"/>
        </w:rPr>
        <w:t>альфа</w:t>
      </w:r>
      <w:r>
        <w:t xml:space="preserve"> </w:t>
      </w:r>
      <w:r>
        <w:rPr>
          <w:rFonts w:hint="eastAsia"/>
        </w:rPr>
        <w:t>фазы</w:t>
      </w:r>
      <w:r>
        <w:t xml:space="preserve"> </w:t>
      </w:r>
      <w:r>
        <w:rPr>
          <w:rFonts w:hint="eastAsia"/>
        </w:rPr>
        <w:t>на</w:t>
      </w:r>
      <w:r>
        <w:t xml:space="preserve"> </w:t>
      </w:r>
      <w:r>
        <w:rPr>
          <w:rFonts w:hint="eastAsia"/>
        </w:rPr>
        <w:t>наружной</w:t>
      </w:r>
      <w:r>
        <w:t xml:space="preserve"> </w:t>
      </w:r>
      <w:r>
        <w:rPr>
          <w:rFonts w:hint="eastAsia"/>
        </w:rPr>
        <w:t>поверхности</w:t>
      </w:r>
      <w:r>
        <w:t xml:space="preserve"> </w:t>
      </w:r>
      <w:r>
        <w:rPr>
          <w:rFonts w:hint="eastAsia"/>
        </w:rPr>
        <w:t>оболочки</w:t>
      </w:r>
      <w:r>
        <w:t xml:space="preserve"> </w:t>
      </w:r>
      <w:r>
        <w:rPr>
          <w:rFonts w:hint="eastAsia"/>
        </w:rPr>
        <w:t>твэла</w:t>
      </w:r>
    </w:p>
    <w:p w14:paraId="762C0EA7" w14:textId="77777777" w:rsidR="00FB399C" w:rsidRDefault="00FB399C" w:rsidP="00FB399C"/>
    <w:p w14:paraId="133B1B00" w14:textId="77777777" w:rsidR="00FB399C" w:rsidRDefault="00FB399C" w:rsidP="00FB399C">
      <w:r>
        <w:t xml:space="preserve">5.2 </w:t>
      </w:r>
      <w:r>
        <w:rPr>
          <w:rFonts w:hint="eastAsia"/>
        </w:rPr>
        <w:t>Фазовое</w:t>
      </w:r>
      <w:r>
        <w:t xml:space="preserve"> </w:t>
      </w:r>
      <w:r>
        <w:rPr>
          <w:rFonts w:hint="eastAsia"/>
        </w:rPr>
        <w:t>у</w:t>
      </w:r>
      <w:r>
        <w:t>^-</w:t>
      </w:r>
      <w:r>
        <w:rPr>
          <w:rFonts w:hint="eastAsia"/>
        </w:rPr>
        <w:t>а</w:t>
      </w:r>
      <w:r>
        <w:t>-</w:t>
      </w:r>
      <w:r>
        <w:rPr>
          <w:rFonts w:hint="eastAsia"/>
        </w:rPr>
        <w:t>превращение</w:t>
      </w:r>
      <w:r>
        <w:t xml:space="preserve"> </w:t>
      </w:r>
      <w:r>
        <w:rPr>
          <w:rFonts w:hint="eastAsia"/>
        </w:rPr>
        <w:t>в</w:t>
      </w:r>
      <w:r>
        <w:t xml:space="preserve"> </w:t>
      </w:r>
      <w:r>
        <w:rPr>
          <w:rFonts w:hint="eastAsia"/>
        </w:rPr>
        <w:t>стали</w:t>
      </w:r>
      <w:r>
        <w:t xml:space="preserve"> </w:t>
      </w:r>
      <w:r>
        <w:rPr>
          <w:rFonts w:hint="eastAsia"/>
        </w:rPr>
        <w:t>Х</w:t>
      </w:r>
      <w:r>
        <w:t>18</w:t>
      </w:r>
      <w:r>
        <w:rPr>
          <w:rFonts w:hint="eastAsia"/>
        </w:rPr>
        <w:t>Н</w:t>
      </w:r>
      <w:r>
        <w:t xml:space="preserve">9 </w:t>
      </w:r>
      <w:r>
        <w:rPr>
          <w:rFonts w:hint="eastAsia"/>
        </w:rPr>
        <w:t>после</w:t>
      </w:r>
      <w:r>
        <w:t xml:space="preserve"> </w:t>
      </w:r>
      <w:r>
        <w:rPr>
          <w:rFonts w:hint="eastAsia"/>
        </w:rPr>
        <w:t>длительного</w:t>
      </w:r>
      <w:r>
        <w:t xml:space="preserve"> </w:t>
      </w:r>
      <w:r>
        <w:rPr>
          <w:rFonts w:hint="eastAsia"/>
        </w:rPr>
        <w:t>нейтронного</w:t>
      </w:r>
      <w:r>
        <w:t xml:space="preserve"> </w:t>
      </w:r>
      <w:r>
        <w:rPr>
          <w:rFonts w:hint="eastAsia"/>
        </w:rPr>
        <w:t>облучения</w:t>
      </w:r>
    </w:p>
    <w:p w14:paraId="5D878C11" w14:textId="77777777" w:rsidR="00FB399C" w:rsidRDefault="00FB399C" w:rsidP="00FB399C"/>
    <w:p w14:paraId="34154371" w14:textId="77777777" w:rsidR="00FB399C" w:rsidRDefault="00FB399C" w:rsidP="00FB399C">
      <w:r>
        <w:t xml:space="preserve">5.3 </w:t>
      </w:r>
      <w:r>
        <w:rPr>
          <w:rFonts w:hint="eastAsia"/>
        </w:rPr>
        <w:t>Заключение</w:t>
      </w:r>
      <w:r>
        <w:t xml:space="preserve"> </w:t>
      </w:r>
      <w:r>
        <w:rPr>
          <w:rFonts w:hint="eastAsia"/>
        </w:rPr>
        <w:t>к</w:t>
      </w:r>
      <w:r>
        <w:t xml:space="preserve"> </w:t>
      </w:r>
      <w:r>
        <w:rPr>
          <w:rFonts w:hint="eastAsia"/>
        </w:rPr>
        <w:t>главе</w:t>
      </w:r>
    </w:p>
    <w:p w14:paraId="2EC902AB" w14:textId="77777777" w:rsidR="00FB399C" w:rsidRDefault="00FB399C" w:rsidP="00FB399C"/>
    <w:p w14:paraId="707831EF" w14:textId="77777777" w:rsidR="00FB399C" w:rsidRDefault="00FB399C" w:rsidP="00FB399C">
      <w:r>
        <w:rPr>
          <w:rFonts w:hint="eastAsia"/>
        </w:rPr>
        <w:t>ЗАКЛЮЧЕНИЕ</w:t>
      </w:r>
    </w:p>
    <w:p w14:paraId="4E209988" w14:textId="77777777" w:rsidR="00FB399C" w:rsidRDefault="00FB399C" w:rsidP="00FB399C"/>
    <w:p w14:paraId="53AECC0C" w14:textId="77777777" w:rsidR="00FB399C" w:rsidRDefault="00FB399C" w:rsidP="00FB399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3D6D9CC" w14:textId="77777777" w:rsidR="00FB399C" w:rsidRDefault="00FB399C" w:rsidP="00FB399C"/>
    <w:p w14:paraId="146E6777" w14:textId="77777777" w:rsidR="00FB399C" w:rsidRDefault="00FB399C" w:rsidP="00FB399C">
      <w:r>
        <w:rPr>
          <w:rFonts w:hint="eastAsia"/>
        </w:rPr>
        <w:t>СПИСОК</w:t>
      </w:r>
      <w:r>
        <w:t xml:space="preserve"> </w:t>
      </w:r>
      <w:r>
        <w:rPr>
          <w:rFonts w:hint="eastAsia"/>
        </w:rPr>
        <w:t>ЛИТЕРАТУРЫ</w:t>
      </w:r>
    </w:p>
    <w:p w14:paraId="6A83F98C" w14:textId="77777777" w:rsidR="00FB399C" w:rsidRDefault="00FB399C" w:rsidP="00FB399C"/>
    <w:p w14:paraId="29D91578" w14:textId="64096E56" w:rsidR="00FB399C" w:rsidRPr="00FB399C" w:rsidRDefault="00FB399C" w:rsidP="00FB399C">
      <w:r>
        <w:rPr>
          <w:rFonts w:hint="eastAsia"/>
        </w:rPr>
        <w:t>ВВЕДЕНИЕ</w:t>
      </w:r>
    </w:p>
    <w:sectPr w:rsidR="00FB399C" w:rsidRPr="00FB399C" w:rsidSect="000A7A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B53D" w14:textId="77777777" w:rsidR="000A7AD0" w:rsidRDefault="000A7AD0">
      <w:pPr>
        <w:spacing w:after="0" w:line="240" w:lineRule="auto"/>
      </w:pPr>
      <w:r>
        <w:separator/>
      </w:r>
    </w:p>
  </w:endnote>
  <w:endnote w:type="continuationSeparator" w:id="0">
    <w:p w14:paraId="65F7834D" w14:textId="77777777" w:rsidR="000A7AD0" w:rsidRDefault="000A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37EB" w14:textId="77777777" w:rsidR="000A7AD0" w:rsidRDefault="000A7AD0"/>
    <w:p w14:paraId="0E36F942" w14:textId="77777777" w:rsidR="000A7AD0" w:rsidRDefault="000A7AD0"/>
    <w:p w14:paraId="6E050602" w14:textId="77777777" w:rsidR="000A7AD0" w:rsidRDefault="000A7AD0"/>
    <w:p w14:paraId="51C45AEF" w14:textId="77777777" w:rsidR="000A7AD0" w:rsidRDefault="000A7AD0"/>
    <w:p w14:paraId="74E1655A" w14:textId="77777777" w:rsidR="000A7AD0" w:rsidRDefault="000A7AD0"/>
    <w:p w14:paraId="05FA286F" w14:textId="77777777" w:rsidR="000A7AD0" w:rsidRDefault="000A7AD0"/>
    <w:p w14:paraId="68EDCBD1" w14:textId="77777777" w:rsidR="000A7AD0" w:rsidRDefault="000A7A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F5CADF" wp14:editId="0E74A7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B3F37" w14:textId="77777777" w:rsidR="000A7AD0" w:rsidRDefault="000A7A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F5CA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8B3F37" w14:textId="77777777" w:rsidR="000A7AD0" w:rsidRDefault="000A7A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B0F230" w14:textId="77777777" w:rsidR="000A7AD0" w:rsidRDefault="000A7AD0"/>
    <w:p w14:paraId="7047C612" w14:textId="77777777" w:rsidR="000A7AD0" w:rsidRDefault="000A7AD0"/>
    <w:p w14:paraId="0C8687F2" w14:textId="77777777" w:rsidR="000A7AD0" w:rsidRDefault="000A7A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516972" wp14:editId="4A470C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5B761" w14:textId="77777777" w:rsidR="000A7AD0" w:rsidRDefault="000A7AD0"/>
                          <w:p w14:paraId="2D48D4F0" w14:textId="77777777" w:rsidR="000A7AD0" w:rsidRDefault="000A7A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5169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3B5B761" w14:textId="77777777" w:rsidR="000A7AD0" w:rsidRDefault="000A7AD0"/>
                    <w:p w14:paraId="2D48D4F0" w14:textId="77777777" w:rsidR="000A7AD0" w:rsidRDefault="000A7A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19F581" w14:textId="77777777" w:rsidR="000A7AD0" w:rsidRDefault="000A7AD0"/>
    <w:p w14:paraId="1EEC1E3F" w14:textId="77777777" w:rsidR="000A7AD0" w:rsidRDefault="000A7AD0">
      <w:pPr>
        <w:rPr>
          <w:sz w:val="2"/>
          <w:szCs w:val="2"/>
        </w:rPr>
      </w:pPr>
    </w:p>
    <w:p w14:paraId="63511C32" w14:textId="77777777" w:rsidR="000A7AD0" w:rsidRDefault="000A7AD0"/>
    <w:p w14:paraId="39B384AE" w14:textId="77777777" w:rsidR="000A7AD0" w:rsidRDefault="000A7AD0">
      <w:pPr>
        <w:spacing w:after="0" w:line="240" w:lineRule="auto"/>
      </w:pPr>
    </w:p>
  </w:footnote>
  <w:footnote w:type="continuationSeparator" w:id="0">
    <w:p w14:paraId="5DDB7DBB" w14:textId="77777777" w:rsidR="000A7AD0" w:rsidRDefault="000A7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AD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28898</TotalTime>
  <Pages>4</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3776</cp:revision>
  <cp:lastPrinted>2009-02-06T05:36:00Z</cp:lastPrinted>
  <dcterms:created xsi:type="dcterms:W3CDTF">2024-01-07T13:43:00Z</dcterms:created>
  <dcterms:modified xsi:type="dcterms:W3CDTF">2024-02-22T20:34:00Z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