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E2D52" w:rsidRDefault="005E2D52" w:rsidP="005E2D52">
      <w:pPr>
        <w:rPr>
          <w:lang w:val="uk-UA"/>
        </w:rPr>
      </w:pPr>
      <w:r w:rsidRPr="001E291C">
        <w:rPr>
          <w:rFonts w:ascii="Times New Roman" w:hAnsi="Times New Roman" w:cs="Times New Roman"/>
          <w:color w:val="000000"/>
          <w:sz w:val="24"/>
          <w:lang w:val="uk-UA"/>
        </w:rPr>
        <w:t>Мініч Артем Анатолійович</w:t>
      </w:r>
      <w:r w:rsidRPr="001E291C">
        <w:rPr>
          <w:rFonts w:ascii="Times New Roman" w:hAnsi="Times New Roman" w:cs="Times New Roman"/>
          <w:sz w:val="24"/>
          <w:lang w:val="uk-UA"/>
        </w:rPr>
        <w:t xml:space="preserve">, </w:t>
      </w:r>
      <w:r w:rsidRPr="001E291C">
        <w:rPr>
          <w:rFonts w:ascii="Times New Roman" w:hAnsi="Times New Roman" w:cs="Times New Roman"/>
          <w:color w:val="000000"/>
          <w:sz w:val="24"/>
          <w:lang w:val="uk-UA"/>
        </w:rPr>
        <w:t>лікар-хірург-онколог відділення пухлин стравоходу і шлунку</w:t>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Національний інститут раку Міністерства охорони здоров’я</w:t>
      </w:r>
      <w:r w:rsidRPr="001E291C">
        <w:rPr>
          <w:rFonts w:ascii="Times New Roman" w:hAnsi="Times New Roman" w:cs="Times New Roman"/>
          <w:sz w:val="24"/>
          <w:lang w:val="uk-UA"/>
        </w:rPr>
        <w:t xml:space="preserve"> України</w:t>
      </w:r>
      <w:r w:rsidRPr="001E291C">
        <w:rPr>
          <w:rFonts w:ascii="Times New Roman" w:hAnsi="Times New Roman" w:cs="Times New Roman"/>
          <w:sz w:val="24"/>
          <w:lang w:val="uk-UA"/>
        </w:rPr>
        <w:t xml:space="preserve">. </w:t>
      </w:r>
      <w:r w:rsidRPr="001E291C">
        <w:rPr>
          <w:rFonts w:ascii="Times New Roman" w:hAnsi="Times New Roman" w:cs="Times New Roman"/>
          <w:sz w:val="24"/>
          <w:lang w:val="uk-UA"/>
        </w:rPr>
        <w:t>Назва дисертації: «</w:t>
      </w:r>
      <w:r w:rsidRPr="001E291C">
        <w:rPr>
          <w:rFonts w:ascii="Times New Roman" w:hAnsi="Times New Roman" w:cs="Times New Roman"/>
          <w:color w:val="000000"/>
          <w:sz w:val="24"/>
        </w:rPr>
        <w:t>Реконструкція печінкових вен при трансплантації правої долі печінки від живого родинного донора</w:t>
      </w:r>
      <w:r w:rsidRPr="001E291C">
        <w:rPr>
          <w:rFonts w:ascii="Times New Roman" w:hAnsi="Times New Roman" w:cs="Times New Roman"/>
          <w:sz w:val="24"/>
          <w:lang w:val="uk-UA"/>
        </w:rPr>
        <w:t xml:space="preserve">». Шифр та назва спеціальності </w:t>
      </w:r>
      <w:r w:rsidRPr="001E291C">
        <w:rPr>
          <w:rFonts w:ascii="Times New Roman" w:hAnsi="Times New Roman" w:cs="Times New Roman"/>
          <w:sz w:val="24"/>
          <w:lang w:val="uk-UA"/>
        </w:rPr>
        <w:sym w:font="Symbol" w:char="F02D"/>
      </w:r>
      <w:r w:rsidRPr="001E291C">
        <w:rPr>
          <w:rFonts w:ascii="Times New Roman" w:hAnsi="Times New Roman" w:cs="Times New Roman"/>
          <w:sz w:val="24"/>
          <w:lang w:val="uk-UA"/>
        </w:rPr>
        <w:t xml:space="preserve"> </w:t>
      </w:r>
      <w:r w:rsidRPr="001E291C">
        <w:rPr>
          <w:rFonts w:ascii="Times New Roman" w:hAnsi="Times New Roman" w:cs="Times New Roman"/>
          <w:color w:val="000000"/>
          <w:sz w:val="24"/>
          <w:lang w:val="uk-UA"/>
        </w:rPr>
        <w:t>14.01.08</w:t>
      </w:r>
      <w:r w:rsidRPr="001E291C">
        <w:rPr>
          <w:rFonts w:ascii="Times New Roman" w:hAnsi="Times New Roman" w:cs="Times New Roman"/>
          <w:iCs/>
          <w:sz w:val="24"/>
          <w:lang w:val="uk-UA"/>
        </w:rPr>
        <w:t xml:space="preserve"> – </w:t>
      </w:r>
      <w:r w:rsidRPr="001E291C">
        <w:rPr>
          <w:rFonts w:ascii="Times New Roman" w:hAnsi="Times New Roman" w:cs="Times New Roman"/>
          <w:color w:val="000000"/>
          <w:sz w:val="24"/>
          <w:lang w:val="uk-UA"/>
        </w:rPr>
        <w:t>трансплантологія та штучні органи</w:t>
      </w:r>
      <w:r w:rsidRPr="001E291C">
        <w:rPr>
          <w:rFonts w:ascii="Times New Roman" w:hAnsi="Times New Roman" w:cs="Times New Roman"/>
          <w:sz w:val="24"/>
          <w:lang w:val="uk-UA"/>
        </w:rPr>
        <w:t>.</w:t>
      </w:r>
      <w:r w:rsidRPr="001E291C">
        <w:rPr>
          <w:rFonts w:ascii="Times New Roman" w:hAnsi="Times New Roman" w:cs="Times New Roman"/>
          <w:iCs/>
          <w:sz w:val="24"/>
          <w:lang w:val="uk-UA"/>
        </w:rPr>
        <w:t xml:space="preserve"> С</w:t>
      </w:r>
      <w:r w:rsidRPr="001E291C">
        <w:rPr>
          <w:rFonts w:ascii="Times New Roman" w:hAnsi="Times New Roman" w:cs="Times New Roman"/>
          <w:sz w:val="24"/>
          <w:lang w:val="uk-UA"/>
        </w:rPr>
        <w:t xml:space="preserve">пецрада  </w:t>
      </w:r>
      <w:r w:rsidRPr="001E291C">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925CD0" w:rsidRPr="005E2D5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0581B-3890-420C-B03D-E9AD151E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2020-07-09T10:38:00Z</dcterms:created>
  <dcterms:modified xsi:type="dcterms:W3CDTF">2020-07-11T20:38:00Z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