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D0E84" w14:textId="77777777" w:rsidR="00E37AA1" w:rsidRPr="00E37AA1" w:rsidRDefault="00E37AA1" w:rsidP="00E37AA1">
      <w:pPr>
        <w:rPr>
          <w:rFonts w:ascii="Helvetica" w:hAnsi="Helvetica" w:cs="Helvetica"/>
          <w:b/>
          <w:bCs/>
          <w:color w:val="222222"/>
          <w:sz w:val="21"/>
          <w:szCs w:val="21"/>
        </w:rPr>
      </w:pPr>
      <w:r w:rsidRPr="00E37AA1">
        <w:rPr>
          <w:rFonts w:ascii="Helvetica" w:hAnsi="Helvetica" w:cs="Helvetica" w:hint="eastAsia"/>
          <w:b/>
          <w:bCs/>
          <w:color w:val="222222"/>
          <w:sz w:val="21"/>
          <w:szCs w:val="21"/>
        </w:rPr>
        <w:t>Митрахович</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Петр</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Анисимович</w:t>
      </w:r>
      <w:r w:rsidRPr="00E37AA1">
        <w:rPr>
          <w:rFonts w:ascii="Helvetica" w:hAnsi="Helvetica" w:cs="Helvetica"/>
          <w:b/>
          <w:bCs/>
          <w:color w:val="222222"/>
          <w:sz w:val="21"/>
          <w:szCs w:val="21"/>
        </w:rPr>
        <w:t>.</w:t>
      </w:r>
    </w:p>
    <w:p w14:paraId="70E2E0DA" w14:textId="77777777" w:rsidR="00E37AA1" w:rsidRPr="00E37AA1" w:rsidRDefault="00E37AA1" w:rsidP="00E37AA1">
      <w:pPr>
        <w:rPr>
          <w:rFonts w:ascii="Helvetica" w:hAnsi="Helvetica" w:cs="Helvetica"/>
          <w:b/>
          <w:bCs/>
          <w:color w:val="222222"/>
          <w:sz w:val="21"/>
          <w:szCs w:val="21"/>
        </w:rPr>
      </w:pPr>
      <w:r w:rsidRPr="00E37AA1">
        <w:rPr>
          <w:rFonts w:ascii="Helvetica" w:hAnsi="Helvetica" w:cs="Helvetica" w:hint="eastAsia"/>
          <w:b/>
          <w:bCs/>
          <w:color w:val="222222"/>
          <w:sz w:val="21"/>
          <w:szCs w:val="21"/>
        </w:rPr>
        <w:t>Динамика</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и</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факторы</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формирования</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зоопланктона</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водоема</w:t>
      </w:r>
      <w:r w:rsidRPr="00E37AA1">
        <w:rPr>
          <w:rFonts w:ascii="Helvetica" w:hAnsi="Helvetica" w:cs="Helvetica"/>
          <w:b/>
          <w:bCs/>
          <w:color w:val="222222"/>
          <w:sz w:val="21"/>
          <w:szCs w:val="21"/>
        </w:rPr>
        <w:t>-</w:t>
      </w:r>
      <w:r w:rsidRPr="00E37AA1">
        <w:rPr>
          <w:rFonts w:ascii="Helvetica" w:hAnsi="Helvetica" w:cs="Helvetica" w:hint="eastAsia"/>
          <w:b/>
          <w:bCs/>
          <w:color w:val="222222"/>
          <w:sz w:val="21"/>
          <w:szCs w:val="21"/>
        </w:rPr>
        <w:t>охладителя</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тепловой</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электростанции</w:t>
      </w:r>
      <w:r w:rsidRPr="00E37AA1">
        <w:rPr>
          <w:rFonts w:ascii="Helvetica" w:hAnsi="Helvetica" w:cs="Helvetica"/>
          <w:b/>
          <w:bCs/>
          <w:color w:val="222222"/>
          <w:sz w:val="21"/>
          <w:szCs w:val="21"/>
        </w:rPr>
        <w:t xml:space="preserve"> : </w:t>
      </w:r>
      <w:r w:rsidRPr="00E37AA1">
        <w:rPr>
          <w:rFonts w:ascii="Helvetica" w:hAnsi="Helvetica" w:cs="Helvetica" w:hint="eastAsia"/>
          <w:b/>
          <w:bCs/>
          <w:color w:val="222222"/>
          <w:sz w:val="21"/>
          <w:szCs w:val="21"/>
        </w:rPr>
        <w:t>диссертация</w:t>
      </w:r>
      <w:r w:rsidRPr="00E37AA1">
        <w:rPr>
          <w:rFonts w:ascii="Helvetica" w:hAnsi="Helvetica" w:cs="Helvetica"/>
          <w:b/>
          <w:bCs/>
          <w:color w:val="222222"/>
          <w:sz w:val="21"/>
          <w:szCs w:val="21"/>
        </w:rPr>
        <w:t xml:space="preserve"> ... </w:t>
      </w:r>
      <w:r w:rsidRPr="00E37AA1">
        <w:rPr>
          <w:rFonts w:ascii="Helvetica" w:hAnsi="Helvetica" w:cs="Helvetica" w:hint="eastAsia"/>
          <w:b/>
          <w:bCs/>
          <w:color w:val="222222"/>
          <w:sz w:val="21"/>
          <w:szCs w:val="21"/>
        </w:rPr>
        <w:t>кандидата</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биологических</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наук</w:t>
      </w:r>
      <w:r w:rsidRPr="00E37AA1">
        <w:rPr>
          <w:rFonts w:ascii="Helvetica" w:hAnsi="Helvetica" w:cs="Helvetica"/>
          <w:b/>
          <w:bCs/>
          <w:color w:val="222222"/>
          <w:sz w:val="21"/>
          <w:szCs w:val="21"/>
        </w:rPr>
        <w:t xml:space="preserve"> : 03.00.18. - </w:t>
      </w:r>
      <w:r w:rsidRPr="00E37AA1">
        <w:rPr>
          <w:rFonts w:ascii="Helvetica" w:hAnsi="Helvetica" w:cs="Helvetica" w:hint="eastAsia"/>
          <w:b/>
          <w:bCs/>
          <w:color w:val="222222"/>
          <w:sz w:val="21"/>
          <w:szCs w:val="21"/>
        </w:rPr>
        <w:t>Минск</w:t>
      </w:r>
      <w:r w:rsidRPr="00E37AA1">
        <w:rPr>
          <w:rFonts w:ascii="Helvetica" w:hAnsi="Helvetica" w:cs="Helvetica"/>
          <w:b/>
          <w:bCs/>
          <w:color w:val="222222"/>
          <w:sz w:val="21"/>
          <w:szCs w:val="21"/>
        </w:rPr>
        <w:t xml:space="preserve">, 1984. - 193 </w:t>
      </w:r>
      <w:r w:rsidRPr="00E37AA1">
        <w:rPr>
          <w:rFonts w:ascii="Helvetica" w:hAnsi="Helvetica" w:cs="Helvetica" w:hint="eastAsia"/>
          <w:b/>
          <w:bCs/>
          <w:color w:val="222222"/>
          <w:sz w:val="21"/>
          <w:szCs w:val="21"/>
        </w:rPr>
        <w:t>с</w:t>
      </w:r>
      <w:r w:rsidRPr="00E37AA1">
        <w:rPr>
          <w:rFonts w:ascii="Helvetica" w:hAnsi="Helvetica" w:cs="Helvetica"/>
          <w:b/>
          <w:bCs/>
          <w:color w:val="222222"/>
          <w:sz w:val="21"/>
          <w:szCs w:val="21"/>
        </w:rPr>
        <w:t xml:space="preserve">. : </w:t>
      </w:r>
      <w:r w:rsidRPr="00E37AA1">
        <w:rPr>
          <w:rFonts w:ascii="Helvetica" w:hAnsi="Helvetica" w:cs="Helvetica" w:hint="eastAsia"/>
          <w:b/>
          <w:bCs/>
          <w:color w:val="222222"/>
          <w:sz w:val="21"/>
          <w:szCs w:val="21"/>
        </w:rPr>
        <w:t>ил</w:t>
      </w:r>
      <w:r w:rsidRPr="00E37AA1">
        <w:rPr>
          <w:rFonts w:ascii="Helvetica" w:hAnsi="Helvetica" w:cs="Helvetica"/>
          <w:b/>
          <w:bCs/>
          <w:color w:val="222222"/>
          <w:sz w:val="21"/>
          <w:szCs w:val="21"/>
        </w:rPr>
        <w:t>.</w:t>
      </w:r>
    </w:p>
    <w:p w14:paraId="4AD8F19F" w14:textId="77777777" w:rsidR="00E37AA1" w:rsidRPr="00E37AA1" w:rsidRDefault="00E37AA1" w:rsidP="00E37AA1">
      <w:pPr>
        <w:rPr>
          <w:rFonts w:ascii="Helvetica" w:hAnsi="Helvetica" w:cs="Helvetica"/>
          <w:b/>
          <w:bCs/>
          <w:color w:val="222222"/>
          <w:sz w:val="21"/>
          <w:szCs w:val="21"/>
        </w:rPr>
      </w:pPr>
      <w:r w:rsidRPr="00E37AA1">
        <w:rPr>
          <w:rFonts w:ascii="Helvetica" w:hAnsi="Helvetica" w:cs="Helvetica" w:hint="eastAsia"/>
          <w:b/>
          <w:bCs/>
          <w:color w:val="222222"/>
          <w:sz w:val="21"/>
          <w:szCs w:val="21"/>
        </w:rPr>
        <w:t>больше</w:t>
      </w:r>
    </w:p>
    <w:p w14:paraId="7FBA4649" w14:textId="77777777" w:rsidR="00E37AA1" w:rsidRPr="00E37AA1" w:rsidRDefault="00E37AA1" w:rsidP="00E37AA1">
      <w:pPr>
        <w:rPr>
          <w:rFonts w:ascii="Helvetica" w:hAnsi="Helvetica" w:cs="Helvetica"/>
          <w:b/>
          <w:bCs/>
          <w:color w:val="222222"/>
          <w:sz w:val="21"/>
          <w:szCs w:val="21"/>
        </w:rPr>
      </w:pPr>
      <w:r w:rsidRPr="00E37AA1">
        <w:rPr>
          <w:rFonts w:ascii="Helvetica" w:hAnsi="Helvetica" w:cs="Helvetica" w:hint="eastAsia"/>
          <w:b/>
          <w:bCs/>
          <w:color w:val="222222"/>
          <w:sz w:val="21"/>
          <w:szCs w:val="21"/>
        </w:rPr>
        <w:t>Цитаты</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из</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текста</w:t>
      </w:r>
      <w:r w:rsidRPr="00E37AA1">
        <w:rPr>
          <w:rFonts w:ascii="Helvetica" w:hAnsi="Helvetica" w:cs="Helvetica"/>
          <w:b/>
          <w:bCs/>
          <w:color w:val="222222"/>
          <w:sz w:val="21"/>
          <w:szCs w:val="21"/>
        </w:rPr>
        <w:t>:</w:t>
      </w:r>
    </w:p>
    <w:p w14:paraId="28276372" w14:textId="77777777" w:rsidR="00E37AA1" w:rsidRPr="00E37AA1" w:rsidRDefault="00E37AA1" w:rsidP="00E37AA1">
      <w:pPr>
        <w:rPr>
          <w:rFonts w:ascii="Helvetica" w:hAnsi="Helvetica" w:cs="Helvetica"/>
          <w:b/>
          <w:bCs/>
          <w:color w:val="222222"/>
          <w:sz w:val="21"/>
          <w:szCs w:val="21"/>
        </w:rPr>
      </w:pPr>
      <w:r w:rsidRPr="00E37AA1">
        <w:rPr>
          <w:rFonts w:ascii="Helvetica" w:hAnsi="Helvetica" w:cs="Helvetica" w:hint="eastAsia"/>
          <w:b/>
          <w:bCs/>
          <w:color w:val="222222"/>
          <w:sz w:val="21"/>
          <w:szCs w:val="21"/>
        </w:rPr>
        <w:t>стр</w:t>
      </w:r>
      <w:r w:rsidRPr="00E37AA1">
        <w:rPr>
          <w:rFonts w:ascii="Helvetica" w:hAnsi="Helvetica" w:cs="Helvetica"/>
          <w:b/>
          <w:bCs/>
          <w:color w:val="222222"/>
          <w:sz w:val="21"/>
          <w:szCs w:val="21"/>
        </w:rPr>
        <w:t>. 1</w:t>
      </w:r>
    </w:p>
    <w:p w14:paraId="0A1EC8E3" w14:textId="77777777" w:rsidR="00E37AA1" w:rsidRPr="00E37AA1" w:rsidRDefault="00E37AA1" w:rsidP="00E37AA1">
      <w:pPr>
        <w:rPr>
          <w:rFonts w:ascii="Helvetica" w:hAnsi="Helvetica" w:cs="Helvetica"/>
          <w:b/>
          <w:bCs/>
          <w:color w:val="222222"/>
          <w:sz w:val="21"/>
          <w:szCs w:val="21"/>
        </w:rPr>
      </w:pPr>
      <w:r w:rsidRPr="00E37AA1">
        <w:rPr>
          <w:rFonts w:ascii="Helvetica" w:hAnsi="Helvetica" w:cs="Helvetica" w:hint="eastAsia"/>
          <w:b/>
          <w:bCs/>
          <w:color w:val="222222"/>
          <w:sz w:val="21"/>
          <w:szCs w:val="21"/>
        </w:rPr>
        <w:t>БЕЛОРУССКИЙ</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ГОСУДАРСТВЕННЫЙ</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УНИВЕРСИТЕТ</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ИМ</w:t>
      </w:r>
      <w:r w:rsidRPr="00E37AA1">
        <w:rPr>
          <w:rFonts w:ascii="Helvetica" w:hAnsi="Helvetica" w:cs="Helvetica"/>
          <w:b/>
          <w:bCs/>
          <w:color w:val="222222"/>
          <w:sz w:val="21"/>
          <w:szCs w:val="21"/>
        </w:rPr>
        <w:t>.</w:t>
      </w:r>
      <w:r w:rsidRPr="00E37AA1">
        <w:rPr>
          <w:rFonts w:ascii="Helvetica" w:hAnsi="Helvetica" w:cs="Helvetica" w:hint="eastAsia"/>
          <w:b/>
          <w:bCs/>
          <w:color w:val="222222"/>
          <w:sz w:val="21"/>
          <w:szCs w:val="21"/>
        </w:rPr>
        <w:t>В</w:t>
      </w:r>
      <w:r w:rsidRPr="00E37AA1">
        <w:rPr>
          <w:rFonts w:ascii="Helvetica" w:hAnsi="Helvetica" w:cs="Helvetica"/>
          <w:b/>
          <w:bCs/>
          <w:color w:val="222222"/>
          <w:sz w:val="21"/>
          <w:szCs w:val="21"/>
        </w:rPr>
        <w:t>.</w:t>
      </w:r>
      <w:r w:rsidRPr="00E37AA1">
        <w:rPr>
          <w:rFonts w:ascii="Helvetica" w:hAnsi="Helvetica" w:cs="Helvetica" w:hint="eastAsia"/>
          <w:b/>
          <w:bCs/>
          <w:color w:val="222222"/>
          <w:sz w:val="21"/>
          <w:szCs w:val="21"/>
        </w:rPr>
        <w:t>И</w:t>
      </w:r>
      <w:r w:rsidRPr="00E37AA1">
        <w:rPr>
          <w:rFonts w:ascii="Helvetica" w:hAnsi="Helvetica" w:cs="Helvetica"/>
          <w:b/>
          <w:bCs/>
          <w:color w:val="222222"/>
          <w:sz w:val="21"/>
          <w:szCs w:val="21"/>
        </w:rPr>
        <w:t>.</w:t>
      </w:r>
      <w:r w:rsidRPr="00E37AA1">
        <w:rPr>
          <w:rFonts w:ascii="Helvetica" w:hAnsi="Helvetica" w:cs="Helvetica" w:hint="eastAsia"/>
          <w:b/>
          <w:bCs/>
          <w:color w:val="222222"/>
          <w:sz w:val="21"/>
          <w:szCs w:val="21"/>
        </w:rPr>
        <w:t>ЛЕНИНА</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На</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правах</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рукописи</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ШТРАХОВИЧ</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ПЕТР</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АНИСИМОВИЧ</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УДК</w:t>
      </w:r>
      <w:r w:rsidRPr="00E37AA1">
        <w:rPr>
          <w:rFonts w:ascii="Helvetica" w:hAnsi="Helvetica" w:cs="Helvetica"/>
          <w:b/>
          <w:bCs/>
          <w:color w:val="222222"/>
          <w:sz w:val="21"/>
          <w:szCs w:val="21"/>
        </w:rPr>
        <w:t xml:space="preserve"> 591.524.12:551.481.1 (476) </w:t>
      </w:r>
      <w:r w:rsidRPr="00E37AA1">
        <w:rPr>
          <w:rFonts w:ascii="Helvetica" w:hAnsi="Helvetica" w:cs="Helvetica" w:hint="eastAsia"/>
          <w:b/>
          <w:bCs/>
          <w:color w:val="222222"/>
          <w:sz w:val="21"/>
          <w:szCs w:val="21"/>
        </w:rPr>
        <w:t>ДИНАМИКА</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И</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ФАКТОРЫ</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ФОРМИРОВАНИЯ</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ЗООПЛАНКТОНА</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ВОДОЕМА</w:t>
      </w:r>
      <w:r w:rsidRPr="00E37AA1">
        <w:rPr>
          <w:rFonts w:ascii="Helvetica" w:hAnsi="Helvetica" w:cs="Helvetica"/>
          <w:b/>
          <w:bCs/>
          <w:color w:val="222222"/>
          <w:sz w:val="21"/>
          <w:szCs w:val="21"/>
        </w:rPr>
        <w:t>-</w:t>
      </w:r>
      <w:r w:rsidRPr="00E37AA1">
        <w:rPr>
          <w:rFonts w:ascii="Helvetica" w:hAnsi="Helvetica" w:cs="Helvetica" w:hint="eastAsia"/>
          <w:b/>
          <w:bCs/>
          <w:color w:val="222222"/>
          <w:sz w:val="21"/>
          <w:szCs w:val="21"/>
        </w:rPr>
        <w:t>ОХЛАДИТЕЛЯ</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ТЕПЛОВОЙ</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ЭЛЕКТРОСТАНЦИИ</w:t>
      </w:r>
      <w:r w:rsidRPr="00E37AA1">
        <w:rPr>
          <w:rFonts w:ascii="Helvetica" w:hAnsi="Helvetica" w:cs="Helvetica"/>
          <w:b/>
          <w:bCs/>
          <w:color w:val="222222"/>
          <w:sz w:val="21"/>
          <w:szCs w:val="21"/>
        </w:rPr>
        <w:t xml:space="preserve"> 03.00.18 - </w:t>
      </w:r>
      <w:r w:rsidRPr="00E37AA1">
        <w:rPr>
          <w:rFonts w:ascii="Helvetica" w:hAnsi="Helvetica" w:cs="Helvetica" w:hint="eastAsia"/>
          <w:b/>
          <w:bCs/>
          <w:color w:val="222222"/>
          <w:sz w:val="21"/>
          <w:szCs w:val="21"/>
        </w:rPr>
        <w:t>гидробиология</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ДИССЕРТАЦИЯ</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на</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соискание</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ученой</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степени</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кандидата</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биологических</w:t>
      </w:r>
    </w:p>
    <w:p w14:paraId="5A0D4FFB" w14:textId="77777777" w:rsidR="00E37AA1" w:rsidRPr="00E37AA1" w:rsidRDefault="00E37AA1" w:rsidP="00E37AA1">
      <w:pPr>
        <w:rPr>
          <w:rFonts w:ascii="Helvetica" w:hAnsi="Helvetica" w:cs="Helvetica"/>
          <w:b/>
          <w:bCs/>
          <w:color w:val="222222"/>
          <w:sz w:val="21"/>
          <w:szCs w:val="21"/>
        </w:rPr>
      </w:pPr>
      <w:r w:rsidRPr="00E37AA1">
        <w:rPr>
          <w:rFonts w:ascii="Helvetica" w:hAnsi="Helvetica" w:cs="Helvetica" w:hint="eastAsia"/>
          <w:b/>
          <w:bCs/>
          <w:color w:val="222222"/>
          <w:sz w:val="21"/>
          <w:szCs w:val="21"/>
        </w:rPr>
        <w:t>стр</w:t>
      </w:r>
      <w:r w:rsidRPr="00E37AA1">
        <w:rPr>
          <w:rFonts w:ascii="Helvetica" w:hAnsi="Helvetica" w:cs="Helvetica"/>
          <w:b/>
          <w:bCs/>
          <w:color w:val="222222"/>
          <w:sz w:val="21"/>
          <w:szCs w:val="21"/>
        </w:rPr>
        <w:t>. 6</w:t>
      </w:r>
    </w:p>
    <w:p w14:paraId="4BC22DC5" w14:textId="77777777" w:rsidR="00E37AA1" w:rsidRPr="00E37AA1" w:rsidRDefault="00E37AA1" w:rsidP="00E37AA1">
      <w:pPr>
        <w:rPr>
          <w:rFonts w:ascii="Helvetica" w:hAnsi="Helvetica" w:cs="Helvetica"/>
          <w:b/>
          <w:bCs/>
          <w:color w:val="222222"/>
          <w:sz w:val="21"/>
          <w:szCs w:val="21"/>
        </w:rPr>
      </w:pPr>
      <w:r w:rsidRPr="00E37AA1">
        <w:rPr>
          <w:rFonts w:ascii="Helvetica" w:hAnsi="Helvetica" w:cs="Helvetica" w:hint="eastAsia"/>
          <w:b/>
          <w:bCs/>
          <w:color w:val="222222"/>
          <w:sz w:val="21"/>
          <w:szCs w:val="21"/>
        </w:rPr>
        <w:t>фильтраторами</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обратило</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на</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себя</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внимание</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с</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точ­</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ки</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зрения</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пищевых</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взаимоотношений</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и</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воздействия</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дрейссены</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на</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фор­</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мирование</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зоопланктона</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водоема</w:t>
      </w:r>
      <w:r w:rsidRPr="00E37AA1">
        <w:rPr>
          <w:rFonts w:ascii="Helvetica" w:hAnsi="Helvetica" w:cs="Helvetica"/>
          <w:b/>
          <w:bCs/>
          <w:color w:val="222222"/>
          <w:sz w:val="21"/>
          <w:szCs w:val="21"/>
        </w:rPr>
        <w:t>-</w:t>
      </w:r>
      <w:r w:rsidRPr="00E37AA1">
        <w:rPr>
          <w:rFonts w:ascii="Helvetica" w:hAnsi="Helvetica" w:cs="Helvetica" w:hint="eastAsia"/>
          <w:b/>
          <w:bCs/>
          <w:color w:val="222222"/>
          <w:sz w:val="21"/>
          <w:szCs w:val="21"/>
        </w:rPr>
        <w:t>охладителя</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Цель</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работы</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Определить</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современное</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состояние</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сообщества</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и</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продукционных</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характеристик</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популяций</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зоопланктона</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водоема</w:t>
      </w:r>
      <w:r w:rsidRPr="00E37AA1">
        <w:rPr>
          <w:rFonts w:ascii="Helvetica" w:hAnsi="Helvetica" w:cs="Helvetica"/>
          <w:b/>
          <w:bCs/>
          <w:color w:val="222222"/>
          <w:sz w:val="21"/>
          <w:szCs w:val="21"/>
        </w:rPr>
        <w:t>-</w:t>
      </w:r>
      <w:r w:rsidRPr="00E37AA1">
        <w:rPr>
          <w:rFonts w:ascii="Helvetica" w:hAnsi="Helvetica" w:cs="Helvetica" w:hint="eastAsia"/>
          <w:b/>
          <w:bCs/>
          <w:color w:val="222222"/>
          <w:sz w:val="21"/>
          <w:szCs w:val="21"/>
        </w:rPr>
        <w:t>охладителя</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их</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сезон­</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ную</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и</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годовую</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динамику</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возможность</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использования</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зоопланктона</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в</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качестве</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живого</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корма</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для</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личинок</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растительноядных</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рыб</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и</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карпа</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при</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заводском</w:t>
      </w:r>
      <w:r w:rsidRPr="00E37AA1">
        <w:rPr>
          <w:rFonts w:ascii="Helvetica" w:hAnsi="Helvetica" w:cs="Helvetica"/>
          <w:b/>
          <w:bCs/>
          <w:color w:val="222222"/>
          <w:sz w:val="21"/>
          <w:szCs w:val="21"/>
        </w:rPr>
        <w:t>...</w:t>
      </w:r>
    </w:p>
    <w:p w14:paraId="7362B362" w14:textId="77777777" w:rsidR="00E37AA1" w:rsidRPr="00E37AA1" w:rsidRDefault="00E37AA1" w:rsidP="00E37AA1">
      <w:pPr>
        <w:rPr>
          <w:rFonts w:ascii="Helvetica" w:hAnsi="Helvetica" w:cs="Helvetica"/>
          <w:b/>
          <w:bCs/>
          <w:color w:val="222222"/>
          <w:sz w:val="21"/>
          <w:szCs w:val="21"/>
        </w:rPr>
      </w:pPr>
    </w:p>
    <w:p w14:paraId="2C88A81F" w14:textId="77777777" w:rsidR="00E37AA1" w:rsidRPr="00E37AA1" w:rsidRDefault="00E37AA1" w:rsidP="00E37AA1">
      <w:pPr>
        <w:rPr>
          <w:rFonts w:ascii="Helvetica" w:hAnsi="Helvetica" w:cs="Helvetica"/>
          <w:b/>
          <w:bCs/>
          <w:color w:val="222222"/>
          <w:sz w:val="21"/>
          <w:szCs w:val="21"/>
        </w:rPr>
      </w:pPr>
      <w:r w:rsidRPr="00E37AA1">
        <w:rPr>
          <w:rFonts w:ascii="Helvetica" w:hAnsi="Helvetica" w:cs="Helvetica" w:hint="eastAsia"/>
          <w:b/>
          <w:bCs/>
          <w:color w:val="222222"/>
          <w:sz w:val="21"/>
          <w:szCs w:val="21"/>
        </w:rPr>
        <w:t>Оглавление</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диссертации</w:t>
      </w:r>
    </w:p>
    <w:p w14:paraId="11A667EF" w14:textId="77777777" w:rsidR="00E37AA1" w:rsidRPr="00E37AA1" w:rsidRDefault="00E37AA1" w:rsidP="00E37AA1">
      <w:pPr>
        <w:rPr>
          <w:rFonts w:ascii="Helvetica" w:hAnsi="Helvetica" w:cs="Helvetica"/>
          <w:b/>
          <w:bCs/>
          <w:color w:val="222222"/>
          <w:sz w:val="21"/>
          <w:szCs w:val="21"/>
        </w:rPr>
      </w:pPr>
      <w:r w:rsidRPr="00E37AA1">
        <w:rPr>
          <w:rFonts w:ascii="Helvetica" w:hAnsi="Helvetica" w:cs="Helvetica" w:hint="eastAsia"/>
          <w:b/>
          <w:bCs/>
          <w:color w:val="222222"/>
          <w:sz w:val="21"/>
          <w:szCs w:val="21"/>
        </w:rPr>
        <w:t>кандидат</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биологических</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наук</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Митрахович</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Петр</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Анисимович</w:t>
      </w:r>
    </w:p>
    <w:p w14:paraId="37EDF7EB" w14:textId="77777777" w:rsidR="00E37AA1" w:rsidRPr="00E37AA1" w:rsidRDefault="00E37AA1" w:rsidP="00E37AA1">
      <w:pPr>
        <w:rPr>
          <w:rFonts w:ascii="Helvetica" w:hAnsi="Helvetica" w:cs="Helvetica"/>
          <w:b/>
          <w:bCs/>
          <w:color w:val="222222"/>
          <w:sz w:val="21"/>
          <w:szCs w:val="21"/>
        </w:rPr>
      </w:pPr>
      <w:r w:rsidRPr="00E37AA1">
        <w:rPr>
          <w:rFonts w:ascii="Helvetica" w:hAnsi="Helvetica" w:cs="Helvetica" w:hint="eastAsia"/>
          <w:b/>
          <w:bCs/>
          <w:color w:val="222222"/>
          <w:sz w:val="21"/>
          <w:szCs w:val="21"/>
        </w:rPr>
        <w:t>ВВЕДЕНИЕ</w:t>
      </w:r>
      <w:r w:rsidRPr="00E37AA1">
        <w:rPr>
          <w:rFonts w:ascii="Helvetica" w:hAnsi="Helvetica" w:cs="Helvetica"/>
          <w:b/>
          <w:bCs/>
          <w:color w:val="222222"/>
          <w:sz w:val="21"/>
          <w:szCs w:val="21"/>
        </w:rPr>
        <w:t>.</w:t>
      </w:r>
    </w:p>
    <w:p w14:paraId="3F4CBFC6" w14:textId="77777777" w:rsidR="00E37AA1" w:rsidRPr="00E37AA1" w:rsidRDefault="00E37AA1" w:rsidP="00E37AA1">
      <w:pPr>
        <w:rPr>
          <w:rFonts w:ascii="Helvetica" w:hAnsi="Helvetica" w:cs="Helvetica"/>
          <w:b/>
          <w:bCs/>
          <w:color w:val="222222"/>
          <w:sz w:val="21"/>
          <w:szCs w:val="21"/>
        </w:rPr>
      </w:pPr>
    </w:p>
    <w:p w14:paraId="7E65DAC1" w14:textId="77777777" w:rsidR="00E37AA1" w:rsidRPr="00E37AA1" w:rsidRDefault="00E37AA1" w:rsidP="00E37AA1">
      <w:pPr>
        <w:rPr>
          <w:rFonts w:ascii="Helvetica" w:hAnsi="Helvetica" w:cs="Helvetica"/>
          <w:b/>
          <w:bCs/>
          <w:color w:val="222222"/>
          <w:sz w:val="21"/>
          <w:szCs w:val="21"/>
        </w:rPr>
      </w:pPr>
      <w:r w:rsidRPr="00E37AA1">
        <w:rPr>
          <w:rFonts w:ascii="Helvetica" w:hAnsi="Helvetica" w:cs="Helvetica" w:hint="eastAsia"/>
          <w:b/>
          <w:bCs/>
          <w:color w:val="222222"/>
          <w:sz w:val="21"/>
          <w:szCs w:val="21"/>
        </w:rPr>
        <w:lastRenderedPageBreak/>
        <w:t>ГЛАВА</w:t>
      </w:r>
      <w:r w:rsidRPr="00E37AA1">
        <w:rPr>
          <w:rFonts w:ascii="Helvetica" w:hAnsi="Helvetica" w:cs="Helvetica"/>
          <w:b/>
          <w:bCs/>
          <w:color w:val="222222"/>
          <w:sz w:val="21"/>
          <w:szCs w:val="21"/>
        </w:rPr>
        <w:t xml:space="preserve"> I. </w:t>
      </w:r>
      <w:r w:rsidRPr="00E37AA1">
        <w:rPr>
          <w:rFonts w:ascii="Helvetica" w:hAnsi="Helvetica" w:cs="Helvetica" w:hint="eastAsia"/>
          <w:b/>
          <w:bCs/>
          <w:color w:val="222222"/>
          <w:sz w:val="21"/>
          <w:szCs w:val="21"/>
        </w:rPr>
        <w:t>ХАРАКТЕРИСТИКА</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ВОДОЕМА</w:t>
      </w:r>
      <w:r w:rsidRPr="00E37AA1">
        <w:rPr>
          <w:rFonts w:ascii="Helvetica" w:hAnsi="Helvetica" w:cs="Helvetica"/>
          <w:b/>
          <w:bCs/>
          <w:color w:val="222222"/>
          <w:sz w:val="21"/>
          <w:szCs w:val="21"/>
        </w:rPr>
        <w:t>-</w:t>
      </w:r>
      <w:r w:rsidRPr="00E37AA1">
        <w:rPr>
          <w:rFonts w:ascii="Helvetica" w:hAnsi="Helvetica" w:cs="Helvetica" w:hint="eastAsia"/>
          <w:b/>
          <w:bCs/>
          <w:color w:val="222222"/>
          <w:sz w:val="21"/>
          <w:szCs w:val="21"/>
        </w:rPr>
        <w:t>ОХЛАДИТЕЛЯ</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ТХ</w:t>
      </w:r>
    </w:p>
    <w:p w14:paraId="2486176D" w14:textId="77777777" w:rsidR="00E37AA1" w:rsidRPr="00E37AA1" w:rsidRDefault="00E37AA1" w:rsidP="00E37AA1">
      <w:pPr>
        <w:rPr>
          <w:rFonts w:ascii="Helvetica" w:hAnsi="Helvetica" w:cs="Helvetica"/>
          <w:b/>
          <w:bCs/>
          <w:color w:val="222222"/>
          <w:sz w:val="21"/>
          <w:szCs w:val="21"/>
        </w:rPr>
      </w:pPr>
    </w:p>
    <w:p w14:paraId="473D6712" w14:textId="77777777" w:rsidR="00E37AA1" w:rsidRPr="00E37AA1" w:rsidRDefault="00E37AA1" w:rsidP="00E37AA1">
      <w:pPr>
        <w:rPr>
          <w:rFonts w:ascii="Helvetica" w:hAnsi="Helvetica" w:cs="Helvetica"/>
          <w:b/>
          <w:bCs/>
          <w:color w:val="222222"/>
          <w:sz w:val="21"/>
          <w:szCs w:val="21"/>
        </w:rPr>
      </w:pPr>
      <w:r w:rsidRPr="00E37AA1">
        <w:rPr>
          <w:rFonts w:ascii="Helvetica" w:hAnsi="Helvetica" w:cs="Helvetica" w:hint="eastAsia"/>
          <w:b/>
          <w:bCs/>
          <w:color w:val="222222"/>
          <w:sz w:val="21"/>
          <w:szCs w:val="21"/>
        </w:rPr>
        <w:t>ОЗ</w:t>
      </w:r>
      <w:r w:rsidRPr="00E37AA1">
        <w:rPr>
          <w:rFonts w:ascii="Helvetica" w:hAnsi="Helvetica" w:cs="Helvetica"/>
          <w:b/>
          <w:bCs/>
          <w:color w:val="222222"/>
          <w:sz w:val="21"/>
          <w:szCs w:val="21"/>
        </w:rPr>
        <w:t>.</w:t>
      </w:r>
      <w:r w:rsidRPr="00E37AA1">
        <w:rPr>
          <w:rFonts w:ascii="Helvetica" w:hAnsi="Helvetica" w:cs="Helvetica" w:hint="eastAsia"/>
          <w:b/>
          <w:bCs/>
          <w:color w:val="222222"/>
          <w:sz w:val="21"/>
          <w:szCs w:val="21"/>
        </w:rPr>
        <w:t>ЛУКОМЛЬСКОГО</w:t>
      </w:r>
      <w:r w:rsidRPr="00E37AA1">
        <w:rPr>
          <w:rFonts w:ascii="Helvetica" w:hAnsi="Helvetica" w:cs="Helvetica"/>
          <w:b/>
          <w:bCs/>
          <w:color w:val="222222"/>
          <w:sz w:val="21"/>
          <w:szCs w:val="21"/>
        </w:rPr>
        <w:t>.</w:t>
      </w:r>
    </w:p>
    <w:p w14:paraId="19A7F967" w14:textId="77777777" w:rsidR="00E37AA1" w:rsidRPr="00E37AA1" w:rsidRDefault="00E37AA1" w:rsidP="00E37AA1">
      <w:pPr>
        <w:rPr>
          <w:rFonts w:ascii="Helvetica" w:hAnsi="Helvetica" w:cs="Helvetica"/>
          <w:b/>
          <w:bCs/>
          <w:color w:val="222222"/>
          <w:sz w:val="21"/>
          <w:szCs w:val="21"/>
        </w:rPr>
      </w:pPr>
    </w:p>
    <w:p w14:paraId="5C17B26B" w14:textId="77777777" w:rsidR="00E37AA1" w:rsidRPr="00E37AA1" w:rsidRDefault="00E37AA1" w:rsidP="00E37AA1">
      <w:pPr>
        <w:rPr>
          <w:rFonts w:ascii="Helvetica" w:hAnsi="Helvetica" w:cs="Helvetica"/>
          <w:b/>
          <w:bCs/>
          <w:color w:val="222222"/>
          <w:sz w:val="21"/>
          <w:szCs w:val="21"/>
        </w:rPr>
      </w:pPr>
      <w:r w:rsidRPr="00E37AA1">
        <w:rPr>
          <w:rFonts w:ascii="Helvetica" w:hAnsi="Helvetica" w:cs="Helvetica" w:hint="eastAsia"/>
          <w:b/>
          <w:bCs/>
          <w:color w:val="222222"/>
          <w:sz w:val="21"/>
          <w:szCs w:val="21"/>
        </w:rPr>
        <w:t>ГЛАВА</w:t>
      </w:r>
      <w:r w:rsidRPr="00E37AA1">
        <w:rPr>
          <w:rFonts w:ascii="Helvetica" w:hAnsi="Helvetica" w:cs="Helvetica"/>
          <w:b/>
          <w:bCs/>
          <w:color w:val="222222"/>
          <w:sz w:val="21"/>
          <w:szCs w:val="21"/>
        </w:rPr>
        <w:t xml:space="preserve"> II. </w:t>
      </w:r>
      <w:r w:rsidRPr="00E37AA1">
        <w:rPr>
          <w:rFonts w:ascii="Helvetica" w:hAnsi="Helvetica" w:cs="Helvetica" w:hint="eastAsia"/>
          <w:b/>
          <w:bCs/>
          <w:color w:val="222222"/>
          <w:sz w:val="21"/>
          <w:szCs w:val="21"/>
        </w:rPr>
        <w:t>МАТЕРИАЛ</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И</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МЕТОДИКА</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ИССЛЕДОВАНИЙ</w:t>
      </w:r>
      <w:r w:rsidRPr="00E37AA1">
        <w:rPr>
          <w:rFonts w:ascii="Helvetica" w:hAnsi="Helvetica" w:cs="Helvetica"/>
          <w:b/>
          <w:bCs/>
          <w:color w:val="222222"/>
          <w:sz w:val="21"/>
          <w:szCs w:val="21"/>
        </w:rPr>
        <w:t>.</w:t>
      </w:r>
    </w:p>
    <w:p w14:paraId="14249016" w14:textId="77777777" w:rsidR="00E37AA1" w:rsidRPr="00E37AA1" w:rsidRDefault="00E37AA1" w:rsidP="00E37AA1">
      <w:pPr>
        <w:rPr>
          <w:rFonts w:ascii="Helvetica" w:hAnsi="Helvetica" w:cs="Helvetica"/>
          <w:b/>
          <w:bCs/>
          <w:color w:val="222222"/>
          <w:sz w:val="21"/>
          <w:szCs w:val="21"/>
        </w:rPr>
      </w:pPr>
    </w:p>
    <w:p w14:paraId="59B84DF8" w14:textId="77777777" w:rsidR="00E37AA1" w:rsidRPr="00E37AA1" w:rsidRDefault="00E37AA1" w:rsidP="00E37AA1">
      <w:pPr>
        <w:rPr>
          <w:rFonts w:ascii="Helvetica" w:hAnsi="Helvetica" w:cs="Helvetica"/>
          <w:b/>
          <w:bCs/>
          <w:color w:val="222222"/>
          <w:sz w:val="21"/>
          <w:szCs w:val="21"/>
        </w:rPr>
      </w:pPr>
      <w:r w:rsidRPr="00E37AA1">
        <w:rPr>
          <w:rFonts w:ascii="Helvetica" w:hAnsi="Helvetica" w:cs="Helvetica" w:hint="eastAsia"/>
          <w:b/>
          <w:bCs/>
          <w:color w:val="222222"/>
          <w:sz w:val="21"/>
          <w:szCs w:val="21"/>
        </w:rPr>
        <w:t>ГЛАВА</w:t>
      </w:r>
      <w:r w:rsidRPr="00E37AA1">
        <w:rPr>
          <w:rFonts w:ascii="Helvetica" w:hAnsi="Helvetica" w:cs="Helvetica"/>
          <w:b/>
          <w:bCs/>
          <w:color w:val="222222"/>
          <w:sz w:val="21"/>
          <w:szCs w:val="21"/>
        </w:rPr>
        <w:t xml:space="preserve"> III. </w:t>
      </w:r>
      <w:r w:rsidRPr="00E37AA1">
        <w:rPr>
          <w:rFonts w:ascii="Helvetica" w:hAnsi="Helvetica" w:cs="Helvetica" w:hint="eastAsia"/>
          <w:b/>
          <w:bCs/>
          <w:color w:val="222222"/>
          <w:sz w:val="21"/>
          <w:szCs w:val="21"/>
        </w:rPr>
        <w:t>ОБЩАЯ</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ХАРАКТЕРИСТИКА</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ЗООПЛАНКТОНА</w:t>
      </w:r>
      <w:r w:rsidRPr="00E37AA1">
        <w:rPr>
          <w:rFonts w:ascii="Helvetica" w:hAnsi="Helvetica" w:cs="Helvetica"/>
          <w:b/>
          <w:bCs/>
          <w:color w:val="222222"/>
          <w:sz w:val="21"/>
          <w:szCs w:val="21"/>
        </w:rPr>
        <w:t>.</w:t>
      </w:r>
    </w:p>
    <w:p w14:paraId="0E9402DB" w14:textId="77777777" w:rsidR="00E37AA1" w:rsidRPr="00E37AA1" w:rsidRDefault="00E37AA1" w:rsidP="00E37AA1">
      <w:pPr>
        <w:rPr>
          <w:rFonts w:ascii="Helvetica" w:hAnsi="Helvetica" w:cs="Helvetica"/>
          <w:b/>
          <w:bCs/>
          <w:color w:val="222222"/>
          <w:sz w:val="21"/>
          <w:szCs w:val="21"/>
        </w:rPr>
      </w:pPr>
    </w:p>
    <w:p w14:paraId="5F3E4447" w14:textId="77777777" w:rsidR="00E37AA1" w:rsidRPr="00E37AA1" w:rsidRDefault="00E37AA1" w:rsidP="00E37AA1">
      <w:pPr>
        <w:rPr>
          <w:rFonts w:ascii="Helvetica" w:hAnsi="Helvetica" w:cs="Helvetica"/>
          <w:b/>
          <w:bCs/>
          <w:color w:val="222222"/>
          <w:sz w:val="21"/>
          <w:szCs w:val="21"/>
        </w:rPr>
      </w:pPr>
      <w:r w:rsidRPr="00E37AA1">
        <w:rPr>
          <w:rFonts w:ascii="Helvetica" w:hAnsi="Helvetica" w:cs="Helvetica"/>
          <w:b/>
          <w:bCs/>
          <w:color w:val="222222"/>
          <w:sz w:val="21"/>
          <w:szCs w:val="21"/>
        </w:rPr>
        <w:t xml:space="preserve">1. </w:t>
      </w:r>
      <w:r w:rsidRPr="00E37AA1">
        <w:rPr>
          <w:rFonts w:ascii="Helvetica" w:hAnsi="Helvetica" w:cs="Helvetica" w:hint="eastAsia"/>
          <w:b/>
          <w:bCs/>
          <w:color w:val="222222"/>
          <w:sz w:val="21"/>
          <w:szCs w:val="21"/>
        </w:rPr>
        <w:t>Состав</w:t>
      </w:r>
      <w:r w:rsidRPr="00E37AA1">
        <w:rPr>
          <w:rFonts w:ascii="Helvetica" w:hAnsi="Helvetica" w:cs="Helvetica"/>
          <w:b/>
          <w:bCs/>
          <w:color w:val="222222"/>
          <w:sz w:val="21"/>
          <w:szCs w:val="21"/>
        </w:rPr>
        <w:t>.</w:t>
      </w:r>
    </w:p>
    <w:p w14:paraId="72CE44E3" w14:textId="77777777" w:rsidR="00E37AA1" w:rsidRPr="00E37AA1" w:rsidRDefault="00E37AA1" w:rsidP="00E37AA1">
      <w:pPr>
        <w:rPr>
          <w:rFonts w:ascii="Helvetica" w:hAnsi="Helvetica" w:cs="Helvetica"/>
          <w:b/>
          <w:bCs/>
          <w:color w:val="222222"/>
          <w:sz w:val="21"/>
          <w:szCs w:val="21"/>
        </w:rPr>
      </w:pPr>
    </w:p>
    <w:p w14:paraId="6E35A449" w14:textId="77777777" w:rsidR="00E37AA1" w:rsidRPr="00E37AA1" w:rsidRDefault="00E37AA1" w:rsidP="00E37AA1">
      <w:pPr>
        <w:rPr>
          <w:rFonts w:ascii="Helvetica" w:hAnsi="Helvetica" w:cs="Helvetica"/>
          <w:b/>
          <w:bCs/>
          <w:color w:val="222222"/>
          <w:sz w:val="21"/>
          <w:szCs w:val="21"/>
        </w:rPr>
      </w:pPr>
      <w:r w:rsidRPr="00E37AA1">
        <w:rPr>
          <w:rFonts w:ascii="Helvetica" w:hAnsi="Helvetica" w:cs="Helvetica"/>
          <w:b/>
          <w:bCs/>
          <w:color w:val="222222"/>
          <w:sz w:val="21"/>
          <w:szCs w:val="21"/>
        </w:rPr>
        <w:t xml:space="preserve">2. </w:t>
      </w:r>
      <w:r w:rsidRPr="00E37AA1">
        <w:rPr>
          <w:rFonts w:ascii="Helvetica" w:hAnsi="Helvetica" w:cs="Helvetica" w:hint="eastAsia"/>
          <w:b/>
          <w:bCs/>
          <w:color w:val="222222"/>
          <w:sz w:val="21"/>
          <w:szCs w:val="21"/>
        </w:rPr>
        <w:t>Обилие</w:t>
      </w:r>
      <w:r w:rsidRPr="00E37AA1">
        <w:rPr>
          <w:rFonts w:ascii="Helvetica" w:hAnsi="Helvetica" w:cs="Helvetica"/>
          <w:b/>
          <w:bCs/>
          <w:color w:val="222222"/>
          <w:sz w:val="21"/>
          <w:szCs w:val="21"/>
        </w:rPr>
        <w:t>.</w:t>
      </w:r>
    </w:p>
    <w:p w14:paraId="1AEC6D0C" w14:textId="77777777" w:rsidR="00E37AA1" w:rsidRPr="00E37AA1" w:rsidRDefault="00E37AA1" w:rsidP="00E37AA1">
      <w:pPr>
        <w:rPr>
          <w:rFonts w:ascii="Helvetica" w:hAnsi="Helvetica" w:cs="Helvetica"/>
          <w:b/>
          <w:bCs/>
          <w:color w:val="222222"/>
          <w:sz w:val="21"/>
          <w:szCs w:val="21"/>
        </w:rPr>
      </w:pPr>
    </w:p>
    <w:p w14:paraId="7B2027D1" w14:textId="77777777" w:rsidR="00E37AA1" w:rsidRPr="00E37AA1" w:rsidRDefault="00E37AA1" w:rsidP="00E37AA1">
      <w:pPr>
        <w:rPr>
          <w:rFonts w:ascii="Helvetica" w:hAnsi="Helvetica" w:cs="Helvetica"/>
          <w:b/>
          <w:bCs/>
          <w:color w:val="222222"/>
          <w:sz w:val="21"/>
          <w:szCs w:val="21"/>
        </w:rPr>
      </w:pPr>
      <w:r w:rsidRPr="00E37AA1">
        <w:rPr>
          <w:rFonts w:ascii="Helvetica" w:hAnsi="Helvetica" w:cs="Helvetica"/>
          <w:b/>
          <w:bCs/>
          <w:color w:val="222222"/>
          <w:sz w:val="21"/>
          <w:szCs w:val="21"/>
        </w:rPr>
        <w:t>2.1.</w:t>
      </w:r>
      <w:r w:rsidRPr="00E37AA1">
        <w:rPr>
          <w:rFonts w:ascii="Helvetica" w:hAnsi="Helvetica" w:cs="Helvetica" w:hint="eastAsia"/>
          <w:b/>
          <w:bCs/>
          <w:color w:val="222222"/>
          <w:sz w:val="21"/>
          <w:szCs w:val="21"/>
        </w:rPr>
        <w:t>Зоопланктон</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пелагиали</w:t>
      </w:r>
      <w:r w:rsidRPr="00E37AA1">
        <w:rPr>
          <w:rFonts w:ascii="Helvetica" w:hAnsi="Helvetica" w:cs="Helvetica"/>
          <w:b/>
          <w:bCs/>
          <w:color w:val="222222"/>
          <w:sz w:val="21"/>
          <w:szCs w:val="21"/>
        </w:rPr>
        <w:t>.</w:t>
      </w:r>
    </w:p>
    <w:p w14:paraId="1BA4818D" w14:textId="77777777" w:rsidR="00E37AA1" w:rsidRPr="00E37AA1" w:rsidRDefault="00E37AA1" w:rsidP="00E37AA1">
      <w:pPr>
        <w:rPr>
          <w:rFonts w:ascii="Helvetica" w:hAnsi="Helvetica" w:cs="Helvetica"/>
          <w:b/>
          <w:bCs/>
          <w:color w:val="222222"/>
          <w:sz w:val="21"/>
          <w:szCs w:val="21"/>
        </w:rPr>
      </w:pPr>
    </w:p>
    <w:p w14:paraId="110AC52F" w14:textId="77777777" w:rsidR="00E37AA1" w:rsidRPr="00E37AA1" w:rsidRDefault="00E37AA1" w:rsidP="00E37AA1">
      <w:pPr>
        <w:rPr>
          <w:rFonts w:ascii="Helvetica" w:hAnsi="Helvetica" w:cs="Helvetica"/>
          <w:b/>
          <w:bCs/>
          <w:color w:val="222222"/>
          <w:sz w:val="21"/>
          <w:szCs w:val="21"/>
        </w:rPr>
      </w:pPr>
      <w:r w:rsidRPr="00E37AA1">
        <w:rPr>
          <w:rFonts w:ascii="Helvetica" w:hAnsi="Helvetica" w:cs="Helvetica"/>
          <w:b/>
          <w:bCs/>
          <w:color w:val="222222"/>
          <w:sz w:val="21"/>
          <w:szCs w:val="21"/>
        </w:rPr>
        <w:t>2.2.</w:t>
      </w:r>
      <w:r w:rsidRPr="00E37AA1">
        <w:rPr>
          <w:rFonts w:ascii="Helvetica" w:hAnsi="Helvetica" w:cs="Helvetica" w:hint="eastAsia"/>
          <w:b/>
          <w:bCs/>
          <w:color w:val="222222"/>
          <w:sz w:val="21"/>
          <w:szCs w:val="21"/>
        </w:rPr>
        <w:t>Зоопланктон</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литорали</w:t>
      </w:r>
      <w:r w:rsidRPr="00E37AA1">
        <w:rPr>
          <w:rFonts w:ascii="Helvetica" w:hAnsi="Helvetica" w:cs="Helvetica"/>
          <w:b/>
          <w:bCs/>
          <w:color w:val="222222"/>
          <w:sz w:val="21"/>
          <w:szCs w:val="21"/>
        </w:rPr>
        <w:t>.</w:t>
      </w:r>
    </w:p>
    <w:p w14:paraId="653B5013" w14:textId="77777777" w:rsidR="00E37AA1" w:rsidRPr="00E37AA1" w:rsidRDefault="00E37AA1" w:rsidP="00E37AA1">
      <w:pPr>
        <w:rPr>
          <w:rFonts w:ascii="Helvetica" w:hAnsi="Helvetica" w:cs="Helvetica"/>
          <w:b/>
          <w:bCs/>
          <w:color w:val="222222"/>
          <w:sz w:val="21"/>
          <w:szCs w:val="21"/>
        </w:rPr>
      </w:pPr>
    </w:p>
    <w:p w14:paraId="2F7BC4FE" w14:textId="77777777" w:rsidR="00E37AA1" w:rsidRPr="00E37AA1" w:rsidRDefault="00E37AA1" w:rsidP="00E37AA1">
      <w:pPr>
        <w:rPr>
          <w:rFonts w:ascii="Helvetica" w:hAnsi="Helvetica" w:cs="Helvetica"/>
          <w:b/>
          <w:bCs/>
          <w:color w:val="222222"/>
          <w:sz w:val="21"/>
          <w:szCs w:val="21"/>
        </w:rPr>
      </w:pPr>
      <w:r w:rsidRPr="00E37AA1">
        <w:rPr>
          <w:rFonts w:ascii="Helvetica" w:hAnsi="Helvetica" w:cs="Helvetica"/>
          <w:b/>
          <w:bCs/>
          <w:color w:val="222222"/>
          <w:sz w:val="21"/>
          <w:szCs w:val="21"/>
        </w:rPr>
        <w:t>2.3.</w:t>
      </w:r>
      <w:r w:rsidRPr="00E37AA1">
        <w:rPr>
          <w:rFonts w:ascii="Helvetica" w:hAnsi="Helvetica" w:cs="Helvetica" w:hint="eastAsia"/>
          <w:b/>
          <w:bCs/>
          <w:color w:val="222222"/>
          <w:sz w:val="21"/>
          <w:szCs w:val="21"/>
        </w:rPr>
        <w:t>Соотношение</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хищных</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и</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мирных</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форм</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и</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сезонная</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продукция</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зоопланктона</w:t>
      </w:r>
      <w:r w:rsidRPr="00E37AA1">
        <w:rPr>
          <w:rFonts w:ascii="Helvetica" w:hAnsi="Helvetica" w:cs="Helvetica"/>
          <w:b/>
          <w:bCs/>
          <w:color w:val="222222"/>
          <w:sz w:val="21"/>
          <w:szCs w:val="21"/>
        </w:rPr>
        <w:t>.</w:t>
      </w:r>
    </w:p>
    <w:p w14:paraId="3A4100D1" w14:textId="77777777" w:rsidR="00E37AA1" w:rsidRPr="00E37AA1" w:rsidRDefault="00E37AA1" w:rsidP="00E37AA1">
      <w:pPr>
        <w:rPr>
          <w:rFonts w:ascii="Helvetica" w:hAnsi="Helvetica" w:cs="Helvetica"/>
          <w:b/>
          <w:bCs/>
          <w:color w:val="222222"/>
          <w:sz w:val="21"/>
          <w:szCs w:val="21"/>
        </w:rPr>
      </w:pPr>
    </w:p>
    <w:p w14:paraId="6AC922C5" w14:textId="77777777" w:rsidR="00E37AA1" w:rsidRPr="00E37AA1" w:rsidRDefault="00E37AA1" w:rsidP="00E37AA1">
      <w:pPr>
        <w:rPr>
          <w:rFonts w:ascii="Helvetica" w:hAnsi="Helvetica" w:cs="Helvetica"/>
          <w:b/>
          <w:bCs/>
          <w:color w:val="222222"/>
          <w:sz w:val="21"/>
          <w:szCs w:val="21"/>
        </w:rPr>
      </w:pPr>
      <w:r w:rsidRPr="00E37AA1">
        <w:rPr>
          <w:rFonts w:ascii="Helvetica" w:hAnsi="Helvetica" w:cs="Helvetica"/>
          <w:b/>
          <w:bCs/>
          <w:color w:val="222222"/>
          <w:sz w:val="21"/>
          <w:szCs w:val="21"/>
        </w:rPr>
        <w:t>2.4.</w:t>
      </w:r>
      <w:r w:rsidRPr="00E37AA1">
        <w:rPr>
          <w:rFonts w:ascii="Helvetica" w:hAnsi="Helvetica" w:cs="Helvetica" w:hint="eastAsia"/>
          <w:b/>
          <w:bCs/>
          <w:color w:val="222222"/>
          <w:sz w:val="21"/>
          <w:szCs w:val="21"/>
        </w:rPr>
        <w:t>Роль</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личинок</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дрейссены</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в</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зоопланктоне</w:t>
      </w:r>
      <w:r w:rsidRPr="00E37AA1">
        <w:rPr>
          <w:rFonts w:ascii="Helvetica" w:hAnsi="Helvetica" w:cs="Helvetica"/>
          <w:b/>
          <w:bCs/>
          <w:color w:val="222222"/>
          <w:sz w:val="21"/>
          <w:szCs w:val="21"/>
        </w:rPr>
        <w:t>.</w:t>
      </w:r>
    </w:p>
    <w:p w14:paraId="4147DF65" w14:textId="77777777" w:rsidR="00E37AA1" w:rsidRPr="00E37AA1" w:rsidRDefault="00E37AA1" w:rsidP="00E37AA1">
      <w:pPr>
        <w:rPr>
          <w:rFonts w:ascii="Helvetica" w:hAnsi="Helvetica" w:cs="Helvetica"/>
          <w:b/>
          <w:bCs/>
          <w:color w:val="222222"/>
          <w:sz w:val="21"/>
          <w:szCs w:val="21"/>
        </w:rPr>
      </w:pPr>
    </w:p>
    <w:p w14:paraId="4A7ADEAA" w14:textId="7D51FB08" w:rsidR="00967B66" w:rsidRPr="00E37AA1" w:rsidRDefault="00E37AA1" w:rsidP="00E37AA1">
      <w:r w:rsidRPr="00E37AA1">
        <w:rPr>
          <w:rFonts w:ascii="Helvetica" w:hAnsi="Helvetica" w:cs="Helvetica"/>
          <w:b/>
          <w:bCs/>
          <w:color w:val="222222"/>
          <w:sz w:val="21"/>
          <w:szCs w:val="21"/>
        </w:rPr>
        <w:t>2.5.</w:t>
      </w:r>
      <w:r w:rsidRPr="00E37AA1">
        <w:rPr>
          <w:rFonts w:ascii="Helvetica" w:hAnsi="Helvetica" w:cs="Helvetica" w:hint="eastAsia"/>
          <w:b/>
          <w:bCs/>
          <w:color w:val="222222"/>
          <w:sz w:val="21"/>
          <w:szCs w:val="21"/>
        </w:rPr>
        <w:t>Многолетние</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изменения</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численности</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и</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биомассы</w:t>
      </w:r>
      <w:r w:rsidRPr="00E37AA1">
        <w:rPr>
          <w:rFonts w:ascii="Helvetica" w:hAnsi="Helvetica" w:cs="Helvetica"/>
          <w:b/>
          <w:bCs/>
          <w:color w:val="222222"/>
          <w:sz w:val="21"/>
          <w:szCs w:val="21"/>
        </w:rPr>
        <w:t xml:space="preserve"> </w:t>
      </w:r>
      <w:r w:rsidRPr="00E37AA1">
        <w:rPr>
          <w:rFonts w:ascii="Helvetica" w:hAnsi="Helvetica" w:cs="Helvetica" w:hint="eastAsia"/>
          <w:b/>
          <w:bCs/>
          <w:color w:val="222222"/>
          <w:sz w:val="21"/>
          <w:szCs w:val="21"/>
        </w:rPr>
        <w:t>зоопланктона</w:t>
      </w:r>
      <w:r w:rsidRPr="00E37AA1">
        <w:rPr>
          <w:rFonts w:ascii="Helvetica" w:hAnsi="Helvetica" w:cs="Helvetica"/>
          <w:b/>
          <w:bCs/>
          <w:color w:val="222222"/>
          <w:sz w:val="21"/>
          <w:szCs w:val="21"/>
        </w:rPr>
        <w:t>.</w:t>
      </w:r>
    </w:p>
    <w:sectPr w:rsidR="00967B66" w:rsidRPr="00E37AA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CB519" w14:textId="77777777" w:rsidR="007664AC" w:rsidRDefault="007664AC">
      <w:pPr>
        <w:spacing w:after="0" w:line="240" w:lineRule="auto"/>
      </w:pPr>
      <w:r>
        <w:separator/>
      </w:r>
    </w:p>
  </w:endnote>
  <w:endnote w:type="continuationSeparator" w:id="0">
    <w:p w14:paraId="3535A4AB" w14:textId="77777777" w:rsidR="007664AC" w:rsidRDefault="00766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B319A" w14:textId="77777777" w:rsidR="007664AC" w:rsidRDefault="007664AC"/>
    <w:p w14:paraId="035ABC5D" w14:textId="77777777" w:rsidR="007664AC" w:rsidRDefault="007664AC"/>
    <w:p w14:paraId="4AF8DFFA" w14:textId="77777777" w:rsidR="007664AC" w:rsidRDefault="007664AC"/>
    <w:p w14:paraId="48B54965" w14:textId="77777777" w:rsidR="007664AC" w:rsidRDefault="007664AC"/>
    <w:p w14:paraId="6DCD7DC8" w14:textId="77777777" w:rsidR="007664AC" w:rsidRDefault="007664AC"/>
    <w:p w14:paraId="7F5F568A" w14:textId="77777777" w:rsidR="007664AC" w:rsidRDefault="007664AC"/>
    <w:p w14:paraId="0787FA20" w14:textId="77777777" w:rsidR="007664AC" w:rsidRDefault="007664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1C4688" wp14:editId="3ACAA4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DA3A4" w14:textId="77777777" w:rsidR="007664AC" w:rsidRDefault="007664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1C46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5DA3A4" w14:textId="77777777" w:rsidR="007664AC" w:rsidRDefault="007664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935932" w14:textId="77777777" w:rsidR="007664AC" w:rsidRDefault="007664AC"/>
    <w:p w14:paraId="5DD19626" w14:textId="77777777" w:rsidR="007664AC" w:rsidRDefault="007664AC"/>
    <w:p w14:paraId="4C7A187B" w14:textId="77777777" w:rsidR="007664AC" w:rsidRDefault="007664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10CFF8" wp14:editId="1F070F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B495F" w14:textId="77777777" w:rsidR="007664AC" w:rsidRDefault="007664AC"/>
                          <w:p w14:paraId="6B3AA444" w14:textId="77777777" w:rsidR="007664AC" w:rsidRDefault="007664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10CF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FB495F" w14:textId="77777777" w:rsidR="007664AC" w:rsidRDefault="007664AC"/>
                    <w:p w14:paraId="6B3AA444" w14:textId="77777777" w:rsidR="007664AC" w:rsidRDefault="007664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09F703" w14:textId="77777777" w:rsidR="007664AC" w:rsidRDefault="007664AC"/>
    <w:p w14:paraId="3055D6C7" w14:textId="77777777" w:rsidR="007664AC" w:rsidRDefault="007664AC">
      <w:pPr>
        <w:rPr>
          <w:sz w:val="2"/>
          <w:szCs w:val="2"/>
        </w:rPr>
      </w:pPr>
    </w:p>
    <w:p w14:paraId="681D5BF9" w14:textId="77777777" w:rsidR="007664AC" w:rsidRDefault="007664AC"/>
    <w:p w14:paraId="495E3B78" w14:textId="77777777" w:rsidR="007664AC" w:rsidRDefault="007664AC">
      <w:pPr>
        <w:spacing w:after="0" w:line="240" w:lineRule="auto"/>
      </w:pPr>
    </w:p>
  </w:footnote>
  <w:footnote w:type="continuationSeparator" w:id="0">
    <w:p w14:paraId="2A6A2526" w14:textId="77777777" w:rsidR="007664AC" w:rsidRDefault="00766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4AC"/>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34689</TotalTime>
  <Pages>2</Pages>
  <Words>223</Words>
  <Characters>1277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1774</cp:revision>
  <cp:lastPrinted>2009-02-06T05:36:00Z</cp:lastPrinted>
  <dcterms:created xsi:type="dcterms:W3CDTF">2025-11-25T20:19:00Z</dcterms:created>
  <dcterms:modified xsi:type="dcterms:W3CDTF">2026-01-08T21:30:00Z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