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E2BD" w14:textId="21AFCC23" w:rsidR="00852172" w:rsidRDefault="009C6835" w:rsidP="009C6835">
      <w:pPr>
        <w:rPr>
          <w:rFonts w:ascii="Times New Roman" w:eastAsia="Arial Unicode MS" w:hAnsi="Times New Roman" w:cs="Times New Roman"/>
          <w:b/>
          <w:bCs/>
          <w:color w:val="000000"/>
          <w:kern w:val="0"/>
          <w:sz w:val="28"/>
          <w:szCs w:val="28"/>
          <w:lang w:eastAsia="ru-RU" w:bidi="uk-UA"/>
        </w:rPr>
      </w:pPr>
      <w:r w:rsidRPr="009C6835">
        <w:rPr>
          <w:rFonts w:ascii="Times New Roman" w:eastAsia="Arial Unicode MS" w:hAnsi="Times New Roman" w:cs="Times New Roman" w:hint="eastAsia"/>
          <w:b/>
          <w:bCs/>
          <w:color w:val="000000"/>
          <w:kern w:val="0"/>
          <w:sz w:val="28"/>
          <w:szCs w:val="28"/>
          <w:lang w:eastAsia="ru-RU" w:bidi="uk-UA"/>
        </w:rPr>
        <w:t>Игнатова</w:t>
      </w:r>
      <w:r w:rsidRPr="009C6835">
        <w:rPr>
          <w:rFonts w:ascii="Times New Roman" w:eastAsia="Arial Unicode MS" w:hAnsi="Times New Roman" w:cs="Times New Roman"/>
          <w:b/>
          <w:bCs/>
          <w:color w:val="000000"/>
          <w:kern w:val="0"/>
          <w:sz w:val="28"/>
          <w:szCs w:val="28"/>
          <w:lang w:eastAsia="ru-RU" w:bidi="uk-UA"/>
        </w:rPr>
        <w:t xml:space="preserve"> </w:t>
      </w:r>
      <w:r w:rsidRPr="009C6835">
        <w:rPr>
          <w:rFonts w:ascii="Times New Roman" w:eastAsia="Arial Unicode MS" w:hAnsi="Times New Roman" w:cs="Times New Roman" w:hint="eastAsia"/>
          <w:b/>
          <w:bCs/>
          <w:color w:val="000000"/>
          <w:kern w:val="0"/>
          <w:sz w:val="28"/>
          <w:szCs w:val="28"/>
          <w:lang w:eastAsia="ru-RU" w:bidi="uk-UA"/>
        </w:rPr>
        <w:t>Ольга</w:t>
      </w:r>
      <w:r w:rsidRPr="009C6835">
        <w:rPr>
          <w:rFonts w:ascii="Times New Roman" w:eastAsia="Arial Unicode MS" w:hAnsi="Times New Roman" w:cs="Times New Roman"/>
          <w:b/>
          <w:bCs/>
          <w:color w:val="000000"/>
          <w:kern w:val="0"/>
          <w:sz w:val="28"/>
          <w:szCs w:val="28"/>
          <w:lang w:eastAsia="ru-RU" w:bidi="uk-UA"/>
        </w:rPr>
        <w:t xml:space="preserve"> </w:t>
      </w:r>
      <w:r w:rsidRPr="009C6835">
        <w:rPr>
          <w:rFonts w:ascii="Times New Roman" w:eastAsia="Arial Unicode MS" w:hAnsi="Times New Roman" w:cs="Times New Roman" w:hint="eastAsia"/>
          <w:b/>
          <w:bCs/>
          <w:color w:val="000000"/>
          <w:kern w:val="0"/>
          <w:sz w:val="28"/>
          <w:szCs w:val="28"/>
          <w:lang w:eastAsia="ru-RU" w:bidi="uk-UA"/>
        </w:rPr>
        <w:t>Ивановна</w:t>
      </w:r>
      <w:r>
        <w:rPr>
          <w:rFonts w:ascii="Times New Roman" w:eastAsia="Arial Unicode MS" w:hAnsi="Times New Roman" w:cs="Times New Roman" w:hint="eastAsia"/>
          <w:b/>
          <w:bCs/>
          <w:color w:val="000000"/>
          <w:kern w:val="0"/>
          <w:sz w:val="28"/>
          <w:szCs w:val="28"/>
          <w:lang w:eastAsia="ru-RU" w:bidi="uk-UA"/>
        </w:rPr>
        <w:t xml:space="preserve"> </w:t>
      </w:r>
      <w:r w:rsidRPr="009C6835">
        <w:rPr>
          <w:rFonts w:ascii="Times New Roman" w:eastAsia="Arial Unicode MS" w:hAnsi="Times New Roman" w:cs="Times New Roman" w:hint="eastAsia"/>
          <w:b/>
          <w:bCs/>
          <w:color w:val="000000"/>
          <w:kern w:val="0"/>
          <w:sz w:val="28"/>
          <w:szCs w:val="28"/>
          <w:lang w:eastAsia="ru-RU" w:bidi="uk-UA"/>
        </w:rPr>
        <w:t>Развитие</w:t>
      </w:r>
      <w:r w:rsidRPr="009C6835">
        <w:rPr>
          <w:rFonts w:ascii="Times New Roman" w:eastAsia="Arial Unicode MS" w:hAnsi="Times New Roman" w:cs="Times New Roman"/>
          <w:b/>
          <w:bCs/>
          <w:color w:val="000000"/>
          <w:kern w:val="0"/>
          <w:sz w:val="28"/>
          <w:szCs w:val="28"/>
          <w:lang w:eastAsia="ru-RU" w:bidi="uk-UA"/>
        </w:rPr>
        <w:t xml:space="preserve"> </w:t>
      </w:r>
      <w:r w:rsidRPr="009C6835">
        <w:rPr>
          <w:rFonts w:ascii="Times New Roman" w:eastAsia="Arial Unicode MS" w:hAnsi="Times New Roman" w:cs="Times New Roman" w:hint="eastAsia"/>
          <w:b/>
          <w:bCs/>
          <w:color w:val="000000"/>
          <w:kern w:val="0"/>
          <w:sz w:val="28"/>
          <w:szCs w:val="28"/>
          <w:lang w:eastAsia="ru-RU" w:bidi="uk-UA"/>
        </w:rPr>
        <w:t>профессиональной</w:t>
      </w:r>
      <w:r w:rsidRPr="009C6835">
        <w:rPr>
          <w:rFonts w:ascii="Times New Roman" w:eastAsia="Arial Unicode MS" w:hAnsi="Times New Roman" w:cs="Times New Roman"/>
          <w:b/>
          <w:bCs/>
          <w:color w:val="000000"/>
          <w:kern w:val="0"/>
          <w:sz w:val="28"/>
          <w:szCs w:val="28"/>
          <w:lang w:eastAsia="ru-RU" w:bidi="uk-UA"/>
        </w:rPr>
        <w:t xml:space="preserve"> </w:t>
      </w:r>
      <w:r w:rsidRPr="009C6835">
        <w:rPr>
          <w:rFonts w:ascii="Times New Roman" w:eastAsia="Arial Unicode MS" w:hAnsi="Times New Roman" w:cs="Times New Roman" w:hint="eastAsia"/>
          <w:b/>
          <w:bCs/>
          <w:color w:val="000000"/>
          <w:kern w:val="0"/>
          <w:sz w:val="28"/>
          <w:szCs w:val="28"/>
          <w:lang w:eastAsia="ru-RU" w:bidi="uk-UA"/>
        </w:rPr>
        <w:t>успешности</w:t>
      </w:r>
      <w:r w:rsidRPr="009C6835">
        <w:rPr>
          <w:rFonts w:ascii="Times New Roman" w:eastAsia="Arial Unicode MS" w:hAnsi="Times New Roman" w:cs="Times New Roman"/>
          <w:b/>
          <w:bCs/>
          <w:color w:val="000000"/>
          <w:kern w:val="0"/>
          <w:sz w:val="28"/>
          <w:szCs w:val="28"/>
          <w:lang w:eastAsia="ru-RU" w:bidi="uk-UA"/>
        </w:rPr>
        <w:t xml:space="preserve"> </w:t>
      </w:r>
      <w:r w:rsidRPr="009C6835">
        <w:rPr>
          <w:rFonts w:ascii="Times New Roman" w:eastAsia="Arial Unicode MS" w:hAnsi="Times New Roman" w:cs="Times New Roman" w:hint="eastAsia"/>
          <w:b/>
          <w:bCs/>
          <w:color w:val="000000"/>
          <w:kern w:val="0"/>
          <w:sz w:val="28"/>
          <w:szCs w:val="28"/>
          <w:lang w:eastAsia="ru-RU" w:bidi="uk-UA"/>
        </w:rPr>
        <w:t>учителей</w:t>
      </w:r>
      <w:r w:rsidRPr="009C6835">
        <w:rPr>
          <w:rFonts w:ascii="Times New Roman" w:eastAsia="Arial Unicode MS" w:hAnsi="Times New Roman" w:cs="Times New Roman"/>
          <w:b/>
          <w:bCs/>
          <w:color w:val="000000"/>
          <w:kern w:val="0"/>
          <w:sz w:val="28"/>
          <w:szCs w:val="28"/>
          <w:lang w:eastAsia="ru-RU" w:bidi="uk-UA"/>
        </w:rPr>
        <w:t xml:space="preserve"> </w:t>
      </w:r>
      <w:r w:rsidRPr="009C6835">
        <w:rPr>
          <w:rFonts w:ascii="Times New Roman" w:eastAsia="Arial Unicode MS" w:hAnsi="Times New Roman" w:cs="Times New Roman" w:hint="eastAsia"/>
          <w:b/>
          <w:bCs/>
          <w:color w:val="000000"/>
          <w:kern w:val="0"/>
          <w:sz w:val="28"/>
          <w:szCs w:val="28"/>
          <w:lang w:eastAsia="ru-RU" w:bidi="uk-UA"/>
        </w:rPr>
        <w:t>начальных</w:t>
      </w:r>
      <w:r w:rsidRPr="009C6835">
        <w:rPr>
          <w:rFonts w:ascii="Times New Roman" w:eastAsia="Arial Unicode MS" w:hAnsi="Times New Roman" w:cs="Times New Roman"/>
          <w:b/>
          <w:bCs/>
          <w:color w:val="000000"/>
          <w:kern w:val="0"/>
          <w:sz w:val="28"/>
          <w:szCs w:val="28"/>
          <w:lang w:eastAsia="ru-RU" w:bidi="uk-UA"/>
        </w:rPr>
        <w:t xml:space="preserve"> </w:t>
      </w:r>
      <w:r w:rsidRPr="009C6835">
        <w:rPr>
          <w:rFonts w:ascii="Times New Roman" w:eastAsia="Arial Unicode MS" w:hAnsi="Times New Roman" w:cs="Times New Roman" w:hint="eastAsia"/>
          <w:b/>
          <w:bCs/>
          <w:color w:val="000000"/>
          <w:kern w:val="0"/>
          <w:sz w:val="28"/>
          <w:szCs w:val="28"/>
          <w:lang w:eastAsia="ru-RU" w:bidi="uk-UA"/>
        </w:rPr>
        <w:t>классов</w:t>
      </w:r>
      <w:r w:rsidRPr="009C6835">
        <w:rPr>
          <w:rFonts w:ascii="Times New Roman" w:eastAsia="Arial Unicode MS" w:hAnsi="Times New Roman" w:cs="Times New Roman"/>
          <w:b/>
          <w:bCs/>
          <w:color w:val="000000"/>
          <w:kern w:val="0"/>
          <w:sz w:val="28"/>
          <w:szCs w:val="28"/>
          <w:lang w:eastAsia="ru-RU" w:bidi="uk-UA"/>
        </w:rPr>
        <w:t xml:space="preserve"> </w:t>
      </w:r>
      <w:r w:rsidRPr="009C6835">
        <w:rPr>
          <w:rFonts w:ascii="Times New Roman" w:eastAsia="Arial Unicode MS" w:hAnsi="Times New Roman" w:cs="Times New Roman" w:hint="eastAsia"/>
          <w:b/>
          <w:bCs/>
          <w:color w:val="000000"/>
          <w:kern w:val="0"/>
          <w:sz w:val="28"/>
          <w:szCs w:val="28"/>
          <w:lang w:eastAsia="ru-RU" w:bidi="uk-UA"/>
        </w:rPr>
        <w:t>в</w:t>
      </w:r>
      <w:r w:rsidRPr="009C6835">
        <w:rPr>
          <w:rFonts w:ascii="Times New Roman" w:eastAsia="Arial Unicode MS" w:hAnsi="Times New Roman" w:cs="Times New Roman"/>
          <w:b/>
          <w:bCs/>
          <w:color w:val="000000"/>
          <w:kern w:val="0"/>
          <w:sz w:val="28"/>
          <w:szCs w:val="28"/>
          <w:lang w:eastAsia="ru-RU" w:bidi="uk-UA"/>
        </w:rPr>
        <w:t xml:space="preserve"> </w:t>
      </w:r>
      <w:r w:rsidRPr="009C6835">
        <w:rPr>
          <w:rFonts w:ascii="Times New Roman" w:eastAsia="Arial Unicode MS" w:hAnsi="Times New Roman" w:cs="Times New Roman" w:hint="eastAsia"/>
          <w:b/>
          <w:bCs/>
          <w:color w:val="000000"/>
          <w:kern w:val="0"/>
          <w:sz w:val="28"/>
          <w:szCs w:val="28"/>
          <w:lang w:eastAsia="ru-RU" w:bidi="uk-UA"/>
        </w:rPr>
        <w:t>условиях</w:t>
      </w:r>
      <w:r w:rsidRPr="009C6835">
        <w:rPr>
          <w:rFonts w:ascii="Times New Roman" w:eastAsia="Arial Unicode MS" w:hAnsi="Times New Roman" w:cs="Times New Roman"/>
          <w:b/>
          <w:bCs/>
          <w:color w:val="000000"/>
          <w:kern w:val="0"/>
          <w:sz w:val="28"/>
          <w:szCs w:val="28"/>
          <w:lang w:eastAsia="ru-RU" w:bidi="uk-UA"/>
        </w:rPr>
        <w:t xml:space="preserve"> </w:t>
      </w:r>
      <w:r w:rsidRPr="009C6835">
        <w:rPr>
          <w:rFonts w:ascii="Times New Roman" w:eastAsia="Arial Unicode MS" w:hAnsi="Times New Roman" w:cs="Times New Roman" w:hint="eastAsia"/>
          <w:b/>
          <w:bCs/>
          <w:color w:val="000000"/>
          <w:kern w:val="0"/>
          <w:sz w:val="28"/>
          <w:szCs w:val="28"/>
          <w:lang w:eastAsia="ru-RU" w:bidi="uk-UA"/>
        </w:rPr>
        <w:t>инновационно</w:t>
      </w:r>
      <w:r w:rsidRPr="009C6835">
        <w:rPr>
          <w:rFonts w:ascii="Times New Roman" w:eastAsia="Arial Unicode MS" w:hAnsi="Times New Roman" w:cs="Times New Roman"/>
          <w:b/>
          <w:bCs/>
          <w:color w:val="000000"/>
          <w:kern w:val="0"/>
          <w:sz w:val="28"/>
          <w:szCs w:val="28"/>
          <w:lang w:eastAsia="ru-RU" w:bidi="uk-UA"/>
        </w:rPr>
        <w:t>-</w:t>
      </w:r>
      <w:r w:rsidRPr="009C6835">
        <w:rPr>
          <w:rFonts w:ascii="Times New Roman" w:eastAsia="Arial Unicode MS" w:hAnsi="Times New Roman" w:cs="Times New Roman" w:hint="eastAsia"/>
          <w:b/>
          <w:bCs/>
          <w:color w:val="000000"/>
          <w:kern w:val="0"/>
          <w:sz w:val="28"/>
          <w:szCs w:val="28"/>
          <w:lang w:eastAsia="ru-RU" w:bidi="uk-UA"/>
        </w:rPr>
        <w:t>образовательной</w:t>
      </w:r>
      <w:r w:rsidRPr="009C6835">
        <w:rPr>
          <w:rFonts w:ascii="Times New Roman" w:eastAsia="Arial Unicode MS" w:hAnsi="Times New Roman" w:cs="Times New Roman"/>
          <w:b/>
          <w:bCs/>
          <w:color w:val="000000"/>
          <w:kern w:val="0"/>
          <w:sz w:val="28"/>
          <w:szCs w:val="28"/>
          <w:lang w:eastAsia="ru-RU" w:bidi="uk-UA"/>
        </w:rPr>
        <w:t xml:space="preserve"> </w:t>
      </w:r>
      <w:r w:rsidRPr="009C6835">
        <w:rPr>
          <w:rFonts w:ascii="Times New Roman" w:eastAsia="Arial Unicode MS" w:hAnsi="Times New Roman" w:cs="Times New Roman" w:hint="eastAsia"/>
          <w:b/>
          <w:bCs/>
          <w:color w:val="000000"/>
          <w:kern w:val="0"/>
          <w:sz w:val="28"/>
          <w:szCs w:val="28"/>
          <w:lang w:eastAsia="ru-RU" w:bidi="uk-UA"/>
        </w:rPr>
        <w:t>среды</w:t>
      </w:r>
    </w:p>
    <w:p w14:paraId="3E0E846B" w14:textId="77777777" w:rsidR="009C6835" w:rsidRDefault="009C6835" w:rsidP="009C6835">
      <w:r>
        <w:rPr>
          <w:rFonts w:hint="eastAsia"/>
        </w:rPr>
        <w:t>ОГЛАВЛЕНИЕ</w:t>
      </w:r>
      <w:r>
        <w:t xml:space="preserve"> </w:t>
      </w:r>
      <w:r>
        <w:rPr>
          <w:rFonts w:hint="eastAsia"/>
        </w:rPr>
        <w:t>ДИССЕРТАЦИИ</w:t>
      </w:r>
    </w:p>
    <w:p w14:paraId="4DFAC88C" w14:textId="77777777" w:rsidR="009C6835" w:rsidRDefault="009C6835" w:rsidP="009C6835">
      <w:r>
        <w:rPr>
          <w:rFonts w:hint="eastAsia"/>
        </w:rPr>
        <w:t>кандидат</w:t>
      </w:r>
      <w:r>
        <w:t xml:space="preserve"> </w:t>
      </w:r>
      <w:r>
        <w:rPr>
          <w:rFonts w:hint="eastAsia"/>
        </w:rPr>
        <w:t>наук</w:t>
      </w:r>
      <w:r>
        <w:t xml:space="preserve"> </w:t>
      </w:r>
      <w:r>
        <w:rPr>
          <w:rFonts w:hint="eastAsia"/>
        </w:rPr>
        <w:t>Игнатова</w:t>
      </w:r>
      <w:r>
        <w:t xml:space="preserve"> </w:t>
      </w:r>
      <w:r>
        <w:rPr>
          <w:rFonts w:hint="eastAsia"/>
        </w:rPr>
        <w:t>Ольга</w:t>
      </w:r>
      <w:r>
        <w:t xml:space="preserve"> </w:t>
      </w:r>
      <w:r>
        <w:rPr>
          <w:rFonts w:hint="eastAsia"/>
        </w:rPr>
        <w:t>Ивановна</w:t>
      </w:r>
    </w:p>
    <w:p w14:paraId="28EC8E3C" w14:textId="77777777" w:rsidR="009C6835" w:rsidRDefault="009C6835" w:rsidP="009C6835">
      <w:r>
        <w:rPr>
          <w:rFonts w:hint="eastAsia"/>
        </w:rPr>
        <w:t>ВВЕДЕНИЕ</w:t>
      </w:r>
    </w:p>
    <w:p w14:paraId="16195271" w14:textId="77777777" w:rsidR="009C6835" w:rsidRDefault="009C6835" w:rsidP="009C6835"/>
    <w:p w14:paraId="647C66D4" w14:textId="77777777" w:rsidR="009C6835" w:rsidRDefault="009C6835" w:rsidP="009C6835">
      <w:r>
        <w:rPr>
          <w:rFonts w:hint="eastAsia"/>
        </w:rPr>
        <w:t>ГЛАВА</w:t>
      </w:r>
      <w:r>
        <w:t xml:space="preserve"> 1. </w:t>
      </w:r>
      <w:r>
        <w:rPr>
          <w:rFonts w:hint="eastAsia"/>
        </w:rPr>
        <w:t>ТЕОРЕТИЧЕСКИЕ</w:t>
      </w:r>
      <w:r>
        <w:t xml:space="preserve"> </w:t>
      </w:r>
      <w:r>
        <w:rPr>
          <w:rFonts w:hint="eastAsia"/>
        </w:rPr>
        <w:t>ОСНОВАНИЯ</w:t>
      </w:r>
      <w:r>
        <w:t xml:space="preserve"> </w:t>
      </w:r>
      <w:r>
        <w:rPr>
          <w:rFonts w:hint="eastAsia"/>
        </w:rPr>
        <w:t>ПРОБЛЕМЫ</w:t>
      </w:r>
      <w:r>
        <w:t xml:space="preserve"> </w:t>
      </w:r>
      <w:r>
        <w:rPr>
          <w:rFonts w:hint="eastAsia"/>
        </w:rPr>
        <w:t>РАЗВИТИЯ</w:t>
      </w:r>
      <w:r>
        <w:t xml:space="preserve"> </w:t>
      </w:r>
      <w:r>
        <w:rPr>
          <w:rFonts w:hint="eastAsia"/>
        </w:rPr>
        <w:t>ПРОФЕССИОНАЛЬНОЙ</w:t>
      </w:r>
      <w:r>
        <w:t xml:space="preserve"> </w:t>
      </w:r>
      <w:r>
        <w:rPr>
          <w:rFonts w:hint="eastAsia"/>
        </w:rPr>
        <w:t>УСПЕШНОСТИ</w:t>
      </w:r>
      <w:r>
        <w:t xml:space="preserve"> </w:t>
      </w:r>
      <w:r>
        <w:rPr>
          <w:rFonts w:hint="eastAsia"/>
        </w:rPr>
        <w:t>УЧИТЕЛЕЙ</w:t>
      </w:r>
      <w:r>
        <w:t xml:space="preserve"> </w:t>
      </w:r>
      <w:r>
        <w:rPr>
          <w:rFonts w:hint="eastAsia"/>
        </w:rPr>
        <w:t>НАЧАЛЬНЫХ</w:t>
      </w:r>
      <w:r>
        <w:t xml:space="preserve"> </w:t>
      </w:r>
      <w:r>
        <w:rPr>
          <w:rFonts w:hint="eastAsia"/>
        </w:rPr>
        <w:t>КЛАССОВ</w:t>
      </w:r>
      <w:r>
        <w:t xml:space="preserve"> </w:t>
      </w:r>
      <w:r>
        <w:rPr>
          <w:rFonts w:hint="eastAsia"/>
        </w:rPr>
        <w:t>В</w:t>
      </w:r>
      <w:r>
        <w:t xml:space="preserve"> </w:t>
      </w:r>
      <w:r>
        <w:rPr>
          <w:rFonts w:hint="eastAsia"/>
        </w:rPr>
        <w:t>УСЛОВИЯХ</w:t>
      </w:r>
      <w:r>
        <w:t xml:space="preserve"> </w:t>
      </w:r>
      <w:r>
        <w:rPr>
          <w:rFonts w:hint="eastAsia"/>
        </w:rPr>
        <w:t>ИННОВАЦИОННО</w:t>
      </w:r>
      <w:r>
        <w:t>-</w:t>
      </w:r>
      <w:r>
        <w:rPr>
          <w:rFonts w:hint="eastAsia"/>
        </w:rPr>
        <w:t>ОБРАЗОВАТЕЛЬНОЙ</w:t>
      </w:r>
      <w:r>
        <w:t xml:space="preserve"> </w:t>
      </w:r>
      <w:r>
        <w:rPr>
          <w:rFonts w:hint="eastAsia"/>
        </w:rPr>
        <w:t>СРЕДЫ</w:t>
      </w:r>
    </w:p>
    <w:p w14:paraId="1381D28C" w14:textId="77777777" w:rsidR="009C6835" w:rsidRDefault="009C6835" w:rsidP="009C6835"/>
    <w:p w14:paraId="7676FE2D" w14:textId="77777777" w:rsidR="009C6835" w:rsidRDefault="009C6835" w:rsidP="009C6835">
      <w:r>
        <w:t xml:space="preserve">1.1 </w:t>
      </w:r>
      <w:r>
        <w:rPr>
          <w:rFonts w:hint="eastAsia"/>
        </w:rPr>
        <w:t>Профессиональная</w:t>
      </w:r>
      <w:r>
        <w:t xml:space="preserve"> </w:t>
      </w:r>
      <w:r>
        <w:rPr>
          <w:rFonts w:hint="eastAsia"/>
        </w:rPr>
        <w:t>успешность</w:t>
      </w:r>
      <w:r>
        <w:t xml:space="preserve"> </w:t>
      </w:r>
      <w:r>
        <w:rPr>
          <w:rFonts w:hint="eastAsia"/>
        </w:rPr>
        <w:t>учителей</w:t>
      </w:r>
      <w:r>
        <w:t xml:space="preserve"> </w:t>
      </w:r>
      <w:r>
        <w:rPr>
          <w:rFonts w:hint="eastAsia"/>
        </w:rPr>
        <w:t>начальных</w:t>
      </w:r>
      <w:r>
        <w:t xml:space="preserve"> </w:t>
      </w:r>
      <w:r>
        <w:rPr>
          <w:rFonts w:hint="eastAsia"/>
        </w:rPr>
        <w:t>классов</w:t>
      </w:r>
      <w:r>
        <w:t xml:space="preserve">: </w:t>
      </w:r>
      <w:r>
        <w:rPr>
          <w:rFonts w:hint="eastAsia"/>
        </w:rPr>
        <w:t>историко</w:t>
      </w:r>
      <w:r>
        <w:t>-</w:t>
      </w:r>
      <w:r>
        <w:rPr>
          <w:rFonts w:hint="eastAsia"/>
        </w:rPr>
        <w:t>педагогический</w:t>
      </w:r>
      <w:r>
        <w:t xml:space="preserve"> </w:t>
      </w:r>
      <w:r>
        <w:rPr>
          <w:rFonts w:hint="eastAsia"/>
        </w:rPr>
        <w:t>аспект</w:t>
      </w:r>
    </w:p>
    <w:p w14:paraId="4E0202D3" w14:textId="77777777" w:rsidR="009C6835" w:rsidRDefault="009C6835" w:rsidP="009C6835"/>
    <w:p w14:paraId="3E3349DF" w14:textId="77777777" w:rsidR="009C6835" w:rsidRDefault="009C6835" w:rsidP="009C6835">
      <w:r>
        <w:t xml:space="preserve">1.2 </w:t>
      </w:r>
      <w:r>
        <w:rPr>
          <w:rFonts w:hint="eastAsia"/>
        </w:rPr>
        <w:t>Инновационно</w:t>
      </w:r>
      <w:r>
        <w:t>-</w:t>
      </w:r>
      <w:r>
        <w:rPr>
          <w:rFonts w:hint="eastAsia"/>
        </w:rPr>
        <w:t>образовательная</w:t>
      </w:r>
      <w:r>
        <w:t xml:space="preserve"> </w:t>
      </w:r>
      <w:r>
        <w:rPr>
          <w:rFonts w:hint="eastAsia"/>
        </w:rPr>
        <w:t>среда</w:t>
      </w:r>
      <w:r>
        <w:t xml:space="preserve"> </w:t>
      </w:r>
      <w:r>
        <w:rPr>
          <w:rFonts w:hint="eastAsia"/>
        </w:rPr>
        <w:t>как</w:t>
      </w:r>
      <w:r>
        <w:t xml:space="preserve"> </w:t>
      </w:r>
      <w:r>
        <w:rPr>
          <w:rFonts w:hint="eastAsia"/>
        </w:rPr>
        <w:t>условие</w:t>
      </w:r>
      <w:r>
        <w:t xml:space="preserve"> </w:t>
      </w:r>
      <w:r>
        <w:rPr>
          <w:rFonts w:hint="eastAsia"/>
        </w:rPr>
        <w:t>развития</w:t>
      </w:r>
      <w:r>
        <w:t xml:space="preserve"> </w:t>
      </w:r>
      <w:r>
        <w:rPr>
          <w:rFonts w:hint="eastAsia"/>
        </w:rPr>
        <w:t>профессиональной</w:t>
      </w:r>
      <w:r>
        <w:t xml:space="preserve"> </w:t>
      </w:r>
      <w:r>
        <w:rPr>
          <w:rFonts w:hint="eastAsia"/>
        </w:rPr>
        <w:t>успешности</w:t>
      </w:r>
      <w:r>
        <w:t xml:space="preserve"> </w:t>
      </w:r>
      <w:r>
        <w:rPr>
          <w:rFonts w:hint="eastAsia"/>
        </w:rPr>
        <w:t>учителей</w:t>
      </w:r>
      <w:r>
        <w:t xml:space="preserve"> </w:t>
      </w:r>
      <w:r>
        <w:rPr>
          <w:rFonts w:hint="eastAsia"/>
        </w:rPr>
        <w:t>начальных</w:t>
      </w:r>
      <w:r>
        <w:t xml:space="preserve"> </w:t>
      </w:r>
      <w:r>
        <w:rPr>
          <w:rFonts w:hint="eastAsia"/>
        </w:rPr>
        <w:t>классов</w:t>
      </w:r>
    </w:p>
    <w:p w14:paraId="50A5B518" w14:textId="77777777" w:rsidR="009C6835" w:rsidRDefault="009C6835" w:rsidP="009C6835"/>
    <w:p w14:paraId="002145B2" w14:textId="77777777" w:rsidR="009C6835" w:rsidRDefault="009C6835" w:rsidP="009C6835">
      <w:r>
        <w:t xml:space="preserve">1.3 </w:t>
      </w:r>
      <w:r>
        <w:rPr>
          <w:rFonts w:hint="eastAsia"/>
        </w:rPr>
        <w:t>Организационно</w:t>
      </w:r>
      <w:r>
        <w:t>-</w:t>
      </w:r>
      <w:r>
        <w:rPr>
          <w:rFonts w:hint="eastAsia"/>
        </w:rPr>
        <w:t>педагогические</w:t>
      </w:r>
      <w:r>
        <w:t xml:space="preserve"> </w:t>
      </w:r>
      <w:r>
        <w:rPr>
          <w:rFonts w:hint="eastAsia"/>
        </w:rPr>
        <w:t>условия</w:t>
      </w:r>
      <w:r>
        <w:t xml:space="preserve"> </w:t>
      </w:r>
      <w:r>
        <w:rPr>
          <w:rFonts w:hint="eastAsia"/>
        </w:rPr>
        <w:t>развития</w:t>
      </w:r>
      <w:r>
        <w:t xml:space="preserve"> </w:t>
      </w:r>
      <w:r>
        <w:rPr>
          <w:rFonts w:hint="eastAsia"/>
        </w:rPr>
        <w:t>профессиональной</w:t>
      </w:r>
      <w:r>
        <w:t xml:space="preserve"> </w:t>
      </w:r>
      <w:r>
        <w:rPr>
          <w:rFonts w:hint="eastAsia"/>
        </w:rPr>
        <w:t>успешности</w:t>
      </w:r>
      <w:r>
        <w:t xml:space="preserve"> </w:t>
      </w:r>
      <w:r>
        <w:rPr>
          <w:rFonts w:hint="eastAsia"/>
        </w:rPr>
        <w:t>учителей</w:t>
      </w:r>
      <w:r>
        <w:t xml:space="preserve"> </w:t>
      </w:r>
      <w:r>
        <w:rPr>
          <w:rFonts w:hint="eastAsia"/>
        </w:rPr>
        <w:t>начальных</w:t>
      </w:r>
      <w:r>
        <w:t xml:space="preserve"> </w:t>
      </w:r>
      <w:r>
        <w:rPr>
          <w:rFonts w:hint="eastAsia"/>
        </w:rPr>
        <w:t>классов</w:t>
      </w:r>
    </w:p>
    <w:p w14:paraId="177B6754" w14:textId="77777777" w:rsidR="009C6835" w:rsidRDefault="009C6835" w:rsidP="009C6835"/>
    <w:p w14:paraId="7437B4B1" w14:textId="77777777" w:rsidR="009C6835" w:rsidRDefault="009C6835" w:rsidP="009C6835">
      <w:r>
        <w:t xml:space="preserve">1.4 </w:t>
      </w:r>
      <w:r>
        <w:rPr>
          <w:rFonts w:hint="eastAsia"/>
        </w:rPr>
        <w:t>Модель</w:t>
      </w:r>
      <w:r>
        <w:t xml:space="preserve"> </w:t>
      </w:r>
      <w:r>
        <w:rPr>
          <w:rFonts w:hint="eastAsia"/>
        </w:rPr>
        <w:t>развития</w:t>
      </w:r>
      <w:r>
        <w:t xml:space="preserve"> </w:t>
      </w:r>
      <w:r>
        <w:rPr>
          <w:rFonts w:hint="eastAsia"/>
        </w:rPr>
        <w:t>профессиональной</w:t>
      </w:r>
      <w:r>
        <w:t xml:space="preserve"> </w:t>
      </w:r>
      <w:r>
        <w:rPr>
          <w:rFonts w:hint="eastAsia"/>
        </w:rPr>
        <w:t>успешности</w:t>
      </w:r>
      <w:r>
        <w:t xml:space="preserve"> </w:t>
      </w:r>
      <w:r>
        <w:rPr>
          <w:rFonts w:hint="eastAsia"/>
        </w:rPr>
        <w:t>учителей</w:t>
      </w:r>
      <w:r>
        <w:t xml:space="preserve"> </w:t>
      </w:r>
      <w:r>
        <w:rPr>
          <w:rFonts w:hint="eastAsia"/>
        </w:rPr>
        <w:t>начальных</w:t>
      </w:r>
      <w:r>
        <w:t xml:space="preserve"> </w:t>
      </w:r>
      <w:r>
        <w:rPr>
          <w:rFonts w:hint="eastAsia"/>
        </w:rPr>
        <w:t>классов</w:t>
      </w:r>
      <w:r>
        <w:t xml:space="preserve"> </w:t>
      </w:r>
      <w:r>
        <w:rPr>
          <w:rFonts w:hint="eastAsia"/>
        </w:rPr>
        <w:t>в</w:t>
      </w:r>
      <w:r>
        <w:t xml:space="preserve"> </w:t>
      </w:r>
      <w:r>
        <w:rPr>
          <w:rFonts w:hint="eastAsia"/>
        </w:rPr>
        <w:t>условиях</w:t>
      </w:r>
      <w:r>
        <w:t xml:space="preserve"> </w:t>
      </w:r>
      <w:r>
        <w:rPr>
          <w:rFonts w:hint="eastAsia"/>
        </w:rPr>
        <w:t>инновационно</w:t>
      </w:r>
      <w:r>
        <w:t>-</w:t>
      </w:r>
      <w:r>
        <w:rPr>
          <w:rFonts w:hint="eastAsia"/>
        </w:rPr>
        <w:t>образовательной</w:t>
      </w:r>
      <w:r>
        <w:t xml:space="preserve"> </w:t>
      </w:r>
      <w:r>
        <w:rPr>
          <w:rFonts w:hint="eastAsia"/>
        </w:rPr>
        <w:t>среды</w:t>
      </w:r>
    </w:p>
    <w:p w14:paraId="181BD4D5" w14:textId="77777777" w:rsidR="009C6835" w:rsidRDefault="009C6835" w:rsidP="009C6835"/>
    <w:p w14:paraId="7EC0B608" w14:textId="77777777" w:rsidR="009C6835" w:rsidRDefault="009C6835" w:rsidP="009C6835">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2145C20" w14:textId="77777777" w:rsidR="009C6835" w:rsidRDefault="009C6835" w:rsidP="009C6835"/>
    <w:p w14:paraId="221EFDFC" w14:textId="77777777" w:rsidR="009C6835" w:rsidRDefault="009C6835" w:rsidP="009C6835">
      <w:r>
        <w:rPr>
          <w:rFonts w:hint="eastAsia"/>
        </w:rPr>
        <w:t>ГЛАВА</w:t>
      </w:r>
      <w:r>
        <w:t xml:space="preserve"> 2.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РАЗВИТИЮ</w:t>
      </w:r>
      <w:r>
        <w:t xml:space="preserve"> </w:t>
      </w:r>
      <w:r>
        <w:rPr>
          <w:rFonts w:hint="eastAsia"/>
        </w:rPr>
        <w:t>ПРОФЕССИОНАЛЬНОЙ</w:t>
      </w:r>
      <w:r>
        <w:t xml:space="preserve"> </w:t>
      </w:r>
      <w:r>
        <w:rPr>
          <w:rFonts w:hint="eastAsia"/>
        </w:rPr>
        <w:t>УСПЕШНОСТИ</w:t>
      </w:r>
      <w:r>
        <w:t xml:space="preserve"> </w:t>
      </w:r>
      <w:r>
        <w:rPr>
          <w:rFonts w:hint="eastAsia"/>
        </w:rPr>
        <w:t>УЧИТЕЛЕЙ</w:t>
      </w:r>
      <w:r>
        <w:t xml:space="preserve"> </w:t>
      </w:r>
      <w:r>
        <w:rPr>
          <w:rFonts w:hint="eastAsia"/>
        </w:rPr>
        <w:t>НАЧАЛЬНЫХ</w:t>
      </w:r>
      <w:r>
        <w:t xml:space="preserve"> </w:t>
      </w:r>
      <w:r>
        <w:rPr>
          <w:rFonts w:hint="eastAsia"/>
        </w:rPr>
        <w:t>КЛАССОВ</w:t>
      </w:r>
      <w:r>
        <w:t xml:space="preserve"> </w:t>
      </w:r>
      <w:r>
        <w:rPr>
          <w:rFonts w:hint="eastAsia"/>
        </w:rPr>
        <w:t>В</w:t>
      </w:r>
      <w:r>
        <w:t xml:space="preserve"> </w:t>
      </w:r>
      <w:r>
        <w:rPr>
          <w:rFonts w:hint="eastAsia"/>
        </w:rPr>
        <w:t>УСЛОВИЯХ</w:t>
      </w:r>
      <w:r>
        <w:t xml:space="preserve"> </w:t>
      </w:r>
      <w:r>
        <w:rPr>
          <w:rFonts w:hint="eastAsia"/>
        </w:rPr>
        <w:t>ИННОВАЦИОННО</w:t>
      </w:r>
      <w:r>
        <w:t>-</w:t>
      </w:r>
      <w:r>
        <w:rPr>
          <w:rFonts w:hint="eastAsia"/>
        </w:rPr>
        <w:t>ОБРАЗОВАТЕЛЬНОЙ</w:t>
      </w:r>
      <w:r>
        <w:t xml:space="preserve"> </w:t>
      </w:r>
      <w:r>
        <w:rPr>
          <w:rFonts w:hint="eastAsia"/>
        </w:rPr>
        <w:t>СРЕДЫ</w:t>
      </w:r>
    </w:p>
    <w:p w14:paraId="1A027588" w14:textId="77777777" w:rsidR="009C6835" w:rsidRDefault="009C6835" w:rsidP="009C6835"/>
    <w:p w14:paraId="6B6392BC" w14:textId="77777777" w:rsidR="009C6835" w:rsidRDefault="009C6835" w:rsidP="009C6835">
      <w:r>
        <w:t xml:space="preserve">2.1 </w:t>
      </w:r>
      <w:r>
        <w:rPr>
          <w:rFonts w:hint="eastAsia"/>
        </w:rPr>
        <w:t>Анализ</w:t>
      </w:r>
      <w:r>
        <w:t xml:space="preserve"> </w:t>
      </w:r>
      <w:r>
        <w:rPr>
          <w:rFonts w:hint="eastAsia"/>
        </w:rPr>
        <w:t>состояния</w:t>
      </w:r>
      <w:r>
        <w:t xml:space="preserve"> </w:t>
      </w:r>
      <w:r>
        <w:rPr>
          <w:rFonts w:hint="eastAsia"/>
        </w:rPr>
        <w:t>сформированное™</w:t>
      </w:r>
      <w:r>
        <w:t xml:space="preserve"> </w:t>
      </w:r>
      <w:r>
        <w:rPr>
          <w:rFonts w:hint="eastAsia"/>
        </w:rPr>
        <w:t>профессиональной</w:t>
      </w:r>
      <w:r>
        <w:t xml:space="preserve"> </w:t>
      </w:r>
      <w:r>
        <w:rPr>
          <w:rFonts w:hint="eastAsia"/>
        </w:rPr>
        <w:t>успешности</w:t>
      </w:r>
      <w:r>
        <w:t xml:space="preserve"> </w:t>
      </w:r>
      <w:r>
        <w:rPr>
          <w:rFonts w:hint="eastAsia"/>
        </w:rPr>
        <w:t>учителей</w:t>
      </w:r>
      <w:r>
        <w:t xml:space="preserve"> </w:t>
      </w:r>
      <w:r>
        <w:rPr>
          <w:rFonts w:hint="eastAsia"/>
        </w:rPr>
        <w:t>начальных</w:t>
      </w:r>
      <w:r>
        <w:t xml:space="preserve"> </w:t>
      </w:r>
      <w:r>
        <w:rPr>
          <w:rFonts w:hint="eastAsia"/>
        </w:rPr>
        <w:t>классов</w:t>
      </w:r>
      <w:r>
        <w:t xml:space="preserve"> </w:t>
      </w:r>
      <w:r>
        <w:rPr>
          <w:rFonts w:hint="eastAsia"/>
        </w:rPr>
        <w:t>и</w:t>
      </w:r>
      <w:r>
        <w:t xml:space="preserve"> </w:t>
      </w:r>
      <w:r>
        <w:rPr>
          <w:rFonts w:hint="eastAsia"/>
        </w:rPr>
        <w:t>результаты</w:t>
      </w:r>
      <w:r>
        <w:t xml:space="preserve"> </w:t>
      </w:r>
      <w:r>
        <w:rPr>
          <w:rFonts w:hint="eastAsia"/>
        </w:rPr>
        <w:t>констатирующего</w:t>
      </w:r>
      <w:r>
        <w:t xml:space="preserve"> </w:t>
      </w:r>
      <w:r>
        <w:rPr>
          <w:rFonts w:hint="eastAsia"/>
        </w:rPr>
        <w:t>этапа</w:t>
      </w:r>
      <w:r>
        <w:t xml:space="preserve"> </w:t>
      </w:r>
      <w:r>
        <w:rPr>
          <w:rFonts w:hint="eastAsia"/>
        </w:rPr>
        <w:t>экспериментальной</w:t>
      </w:r>
      <w:r>
        <w:t xml:space="preserve"> </w:t>
      </w:r>
      <w:r>
        <w:rPr>
          <w:rFonts w:hint="eastAsia"/>
        </w:rPr>
        <w:t>р</w:t>
      </w:r>
      <w:r>
        <w:rPr>
          <w:rFonts w:hint="eastAsia"/>
        </w:rPr>
        <w:lastRenderedPageBreak/>
        <w:t>аботы</w:t>
      </w:r>
    </w:p>
    <w:p w14:paraId="66011634" w14:textId="77777777" w:rsidR="009C6835" w:rsidRDefault="009C6835" w:rsidP="009C6835"/>
    <w:p w14:paraId="52BDB5E9" w14:textId="77777777" w:rsidR="009C6835" w:rsidRDefault="009C6835" w:rsidP="009C6835">
      <w:r>
        <w:t xml:space="preserve">2.2 </w:t>
      </w:r>
      <w:r>
        <w:rPr>
          <w:rFonts w:hint="eastAsia"/>
        </w:rPr>
        <w:t>Реализация</w:t>
      </w:r>
      <w:r>
        <w:t xml:space="preserve"> </w:t>
      </w:r>
      <w:r>
        <w:rPr>
          <w:rFonts w:hint="eastAsia"/>
        </w:rPr>
        <w:t>модели</w:t>
      </w:r>
      <w:r>
        <w:t xml:space="preserve"> </w:t>
      </w:r>
      <w:r>
        <w:rPr>
          <w:rFonts w:hint="eastAsia"/>
        </w:rPr>
        <w:t>развития</w:t>
      </w:r>
      <w:r>
        <w:t xml:space="preserve"> </w:t>
      </w:r>
      <w:r>
        <w:rPr>
          <w:rFonts w:hint="eastAsia"/>
        </w:rPr>
        <w:t>профессиональной</w:t>
      </w:r>
      <w:r>
        <w:t xml:space="preserve"> </w:t>
      </w:r>
      <w:r>
        <w:rPr>
          <w:rFonts w:hint="eastAsia"/>
        </w:rPr>
        <w:t>успешности</w:t>
      </w:r>
      <w:r>
        <w:t xml:space="preserve"> </w:t>
      </w:r>
      <w:r>
        <w:rPr>
          <w:rFonts w:hint="eastAsia"/>
        </w:rPr>
        <w:t>учителей</w:t>
      </w:r>
      <w:r>
        <w:t xml:space="preserve"> </w:t>
      </w:r>
      <w:r>
        <w:rPr>
          <w:rFonts w:hint="eastAsia"/>
        </w:rPr>
        <w:t>начальных</w:t>
      </w:r>
      <w:r>
        <w:t xml:space="preserve"> </w:t>
      </w:r>
      <w:r>
        <w:rPr>
          <w:rFonts w:hint="eastAsia"/>
        </w:rPr>
        <w:t>классов</w:t>
      </w:r>
      <w:r>
        <w:t xml:space="preserve"> </w:t>
      </w:r>
      <w:r>
        <w:rPr>
          <w:rFonts w:hint="eastAsia"/>
        </w:rPr>
        <w:t>в</w:t>
      </w:r>
      <w:r>
        <w:t xml:space="preserve"> </w:t>
      </w:r>
      <w:r>
        <w:rPr>
          <w:rFonts w:hint="eastAsia"/>
        </w:rPr>
        <w:t>инновационно</w:t>
      </w:r>
      <w:r>
        <w:t>-</w:t>
      </w:r>
      <w:r>
        <w:rPr>
          <w:rFonts w:hint="eastAsia"/>
        </w:rPr>
        <w:t>образовательной</w:t>
      </w:r>
      <w:r>
        <w:t xml:space="preserve"> </w:t>
      </w:r>
      <w:r>
        <w:rPr>
          <w:rFonts w:hint="eastAsia"/>
        </w:rPr>
        <w:t>среде</w:t>
      </w:r>
    </w:p>
    <w:p w14:paraId="52F8907F" w14:textId="77777777" w:rsidR="009C6835" w:rsidRDefault="009C6835" w:rsidP="009C6835"/>
    <w:p w14:paraId="24CC44B6" w14:textId="77777777" w:rsidR="009C6835" w:rsidRDefault="009C6835" w:rsidP="009C6835">
      <w:r>
        <w:t xml:space="preserve">2.3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экспериментальной</w:t>
      </w:r>
      <w:r>
        <w:t xml:space="preserve"> </w:t>
      </w:r>
      <w:r>
        <w:rPr>
          <w:rFonts w:hint="eastAsia"/>
        </w:rPr>
        <w:t>работы</w:t>
      </w:r>
    </w:p>
    <w:p w14:paraId="4B74B529" w14:textId="77777777" w:rsidR="009C6835" w:rsidRDefault="009C6835" w:rsidP="009C6835"/>
    <w:p w14:paraId="5756C4D4" w14:textId="77777777" w:rsidR="009C6835" w:rsidRDefault="009C6835" w:rsidP="009C6835">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6C9D82D" w14:textId="77777777" w:rsidR="009C6835" w:rsidRDefault="009C6835" w:rsidP="009C6835"/>
    <w:p w14:paraId="7877040C" w14:textId="77777777" w:rsidR="009C6835" w:rsidRDefault="009C6835" w:rsidP="009C6835">
      <w:r>
        <w:rPr>
          <w:rFonts w:hint="eastAsia"/>
        </w:rPr>
        <w:t>ЗАКЛЮЧЕНИЕ</w:t>
      </w:r>
    </w:p>
    <w:p w14:paraId="08E32810" w14:textId="77777777" w:rsidR="009C6835" w:rsidRDefault="009C6835" w:rsidP="009C6835"/>
    <w:p w14:paraId="0D84B047" w14:textId="77777777" w:rsidR="009C6835" w:rsidRDefault="009C6835" w:rsidP="009C6835">
      <w:r>
        <w:rPr>
          <w:rFonts w:hint="eastAsia"/>
        </w:rPr>
        <w:t>СПИСОК</w:t>
      </w:r>
      <w:r>
        <w:t xml:space="preserve"> </w:t>
      </w:r>
      <w:r>
        <w:rPr>
          <w:rFonts w:hint="eastAsia"/>
        </w:rPr>
        <w:t>ЛИТЕРАТУРЫ</w:t>
      </w:r>
    </w:p>
    <w:p w14:paraId="366B4BB1" w14:textId="77777777" w:rsidR="009C6835" w:rsidRDefault="009C6835" w:rsidP="009C6835"/>
    <w:p w14:paraId="4D438C1C" w14:textId="77777777" w:rsidR="009C6835" w:rsidRDefault="009C6835" w:rsidP="009C6835">
      <w:r>
        <w:rPr>
          <w:rFonts w:hint="eastAsia"/>
        </w:rPr>
        <w:t>ПРИЛОЖЕНИЯ</w:t>
      </w:r>
    </w:p>
    <w:p w14:paraId="3362DA9A" w14:textId="77777777" w:rsidR="009C6835" w:rsidRDefault="009C6835" w:rsidP="009C6835"/>
    <w:p w14:paraId="726903E9" w14:textId="77777777" w:rsidR="009C6835" w:rsidRDefault="009C6835" w:rsidP="009C6835">
      <w:r>
        <w:rPr>
          <w:rFonts w:hint="eastAsia"/>
        </w:rPr>
        <w:t>Приложение</w:t>
      </w:r>
      <w:r>
        <w:t xml:space="preserve"> </w:t>
      </w:r>
      <w:r>
        <w:rPr>
          <w:rFonts w:hint="eastAsia"/>
        </w:rPr>
        <w:t>А</w:t>
      </w:r>
      <w:r>
        <w:t xml:space="preserve">. </w:t>
      </w:r>
      <w:r>
        <w:rPr>
          <w:rFonts w:hint="eastAsia"/>
        </w:rPr>
        <w:t>Опросник</w:t>
      </w:r>
      <w:r>
        <w:t xml:space="preserve"> </w:t>
      </w:r>
      <w:r>
        <w:rPr>
          <w:rFonts w:hint="eastAsia"/>
        </w:rPr>
        <w:t>«</w:t>
      </w:r>
      <w:r>
        <w:rPr>
          <w:rFonts w:hint="eastAsia"/>
        </w:rPr>
        <w:t>Диагностика</w:t>
      </w:r>
      <w:r>
        <w:t xml:space="preserve"> </w:t>
      </w:r>
      <w:r>
        <w:rPr>
          <w:rFonts w:hint="eastAsia"/>
        </w:rPr>
        <w:t>самоактуализации</w:t>
      </w:r>
      <w:r>
        <w:t xml:space="preserve"> </w:t>
      </w:r>
      <w:r>
        <w:rPr>
          <w:rFonts w:hint="eastAsia"/>
        </w:rPr>
        <w:t>личности</w:t>
      </w:r>
      <w:r>
        <w:rPr>
          <w:rFonts w:hint="eastAsia"/>
        </w:rPr>
        <w:t>»</w:t>
      </w:r>
      <w:r>
        <w:t xml:space="preserve"> </w:t>
      </w:r>
      <w:r>
        <w:rPr>
          <w:rFonts w:hint="eastAsia"/>
        </w:rPr>
        <w:t>в</w:t>
      </w:r>
      <w:r>
        <w:t xml:space="preserve"> </w:t>
      </w:r>
      <w:r>
        <w:rPr>
          <w:rFonts w:hint="eastAsia"/>
        </w:rPr>
        <w:t>адаптации</w:t>
      </w:r>
      <w:r>
        <w:t xml:space="preserve"> A.B. </w:t>
      </w:r>
      <w:r>
        <w:rPr>
          <w:rFonts w:hint="eastAsia"/>
        </w:rPr>
        <w:t>Лазукина</w:t>
      </w:r>
      <w:r>
        <w:t xml:space="preserve">, </w:t>
      </w:r>
      <w:r>
        <w:rPr>
          <w:rFonts w:hint="eastAsia"/>
        </w:rPr>
        <w:t>Н</w:t>
      </w:r>
      <w:r>
        <w:t>.</w:t>
      </w:r>
      <w:r>
        <w:rPr>
          <w:rFonts w:hint="eastAsia"/>
        </w:rPr>
        <w:t>Ф</w:t>
      </w:r>
      <w:r>
        <w:t xml:space="preserve">. </w:t>
      </w:r>
      <w:r>
        <w:rPr>
          <w:rFonts w:hint="eastAsia"/>
        </w:rPr>
        <w:t>Калина</w:t>
      </w:r>
    </w:p>
    <w:p w14:paraId="41C7E3CD" w14:textId="77777777" w:rsidR="009C6835" w:rsidRDefault="009C6835" w:rsidP="009C6835"/>
    <w:p w14:paraId="2C7B0784" w14:textId="77777777" w:rsidR="009C6835" w:rsidRDefault="009C6835" w:rsidP="009C6835">
      <w:r>
        <w:rPr>
          <w:rFonts w:hint="eastAsia"/>
        </w:rPr>
        <w:t>Приложение</w:t>
      </w:r>
      <w:r>
        <w:t xml:space="preserve"> </w:t>
      </w:r>
      <w:r>
        <w:rPr>
          <w:rFonts w:hint="eastAsia"/>
        </w:rPr>
        <w:t>Б</w:t>
      </w:r>
      <w:r>
        <w:t xml:space="preserve">. </w:t>
      </w:r>
      <w:r>
        <w:rPr>
          <w:rFonts w:hint="eastAsia"/>
        </w:rPr>
        <w:t>Методика</w:t>
      </w:r>
      <w:r>
        <w:t xml:space="preserve"> </w:t>
      </w:r>
      <w:r>
        <w:rPr>
          <w:rFonts w:hint="eastAsia"/>
        </w:rPr>
        <w:t>оценки</w:t>
      </w:r>
      <w:r>
        <w:t xml:space="preserve"> </w:t>
      </w:r>
      <w:r>
        <w:rPr>
          <w:rFonts w:hint="eastAsia"/>
        </w:rPr>
        <w:t>базовых</w:t>
      </w:r>
      <w:r>
        <w:t xml:space="preserve"> </w:t>
      </w:r>
      <w:r>
        <w:rPr>
          <w:rFonts w:hint="eastAsia"/>
        </w:rPr>
        <w:t>компетенций</w:t>
      </w:r>
      <w:r>
        <w:t xml:space="preserve"> </w:t>
      </w:r>
      <w:r>
        <w:rPr>
          <w:rFonts w:hint="eastAsia"/>
        </w:rPr>
        <w:t>педагога</w:t>
      </w:r>
    </w:p>
    <w:p w14:paraId="06DC16D8" w14:textId="77777777" w:rsidR="009C6835" w:rsidRDefault="009C6835" w:rsidP="009C6835"/>
    <w:p w14:paraId="4464FF4F" w14:textId="77777777" w:rsidR="009C6835" w:rsidRDefault="009C6835" w:rsidP="009C6835">
      <w:r>
        <w:t>(</w:t>
      </w:r>
      <w:r>
        <w:rPr>
          <w:rFonts w:hint="eastAsia"/>
        </w:rPr>
        <w:t>Л</w:t>
      </w:r>
      <w:r>
        <w:t>.</w:t>
      </w:r>
      <w:r>
        <w:rPr>
          <w:rFonts w:hint="eastAsia"/>
        </w:rPr>
        <w:t>А</w:t>
      </w:r>
      <w:r>
        <w:t xml:space="preserve">. </w:t>
      </w:r>
      <w:r>
        <w:rPr>
          <w:rFonts w:hint="eastAsia"/>
        </w:rPr>
        <w:t>Адамбаева</w:t>
      </w:r>
      <w:r>
        <w:t>)</w:t>
      </w:r>
    </w:p>
    <w:p w14:paraId="71A3654B" w14:textId="77777777" w:rsidR="009C6835" w:rsidRDefault="009C6835" w:rsidP="009C6835"/>
    <w:p w14:paraId="2471E828" w14:textId="77777777" w:rsidR="009C6835" w:rsidRDefault="009C6835" w:rsidP="009C6835">
      <w:r>
        <w:rPr>
          <w:rFonts w:hint="eastAsia"/>
        </w:rPr>
        <w:t>Приложение</w:t>
      </w:r>
      <w:r>
        <w:t xml:space="preserve"> </w:t>
      </w:r>
      <w:r>
        <w:rPr>
          <w:rFonts w:hint="eastAsia"/>
        </w:rPr>
        <w:t>В</w:t>
      </w:r>
      <w:r>
        <w:t xml:space="preserve">. </w:t>
      </w:r>
      <w:r>
        <w:rPr>
          <w:rFonts w:hint="eastAsia"/>
        </w:rPr>
        <w:t>Расчеты</w:t>
      </w:r>
      <w:r>
        <w:t xml:space="preserve"> </w:t>
      </w:r>
      <w:r>
        <w:rPr>
          <w:rFonts w:hint="eastAsia"/>
        </w:rPr>
        <w:t>результатов</w:t>
      </w:r>
      <w:r>
        <w:t xml:space="preserve"> </w:t>
      </w:r>
      <w:r>
        <w:rPr>
          <w:rFonts w:hint="eastAsia"/>
        </w:rPr>
        <w:t>исходной</w:t>
      </w:r>
      <w:r>
        <w:t xml:space="preserve"> </w:t>
      </w:r>
      <w:r>
        <w:rPr>
          <w:rFonts w:hint="eastAsia"/>
        </w:rPr>
        <w:t>диагностики</w:t>
      </w:r>
      <w:r>
        <w:t xml:space="preserve"> </w:t>
      </w:r>
      <w:r>
        <w:rPr>
          <w:rFonts w:hint="eastAsia"/>
        </w:rPr>
        <w:t>в</w:t>
      </w:r>
      <w:r>
        <w:t xml:space="preserve"> </w:t>
      </w:r>
      <w:r>
        <w:rPr>
          <w:rFonts w:hint="eastAsia"/>
        </w:rPr>
        <w:t>экспериментальной</w:t>
      </w:r>
      <w:r>
        <w:t xml:space="preserve"> </w:t>
      </w:r>
      <w:r>
        <w:rPr>
          <w:rFonts w:hint="eastAsia"/>
        </w:rPr>
        <w:t>и</w:t>
      </w:r>
      <w:r>
        <w:t xml:space="preserve"> </w:t>
      </w:r>
      <w:r>
        <w:rPr>
          <w:rFonts w:hint="eastAsia"/>
        </w:rPr>
        <w:t>контрольной</w:t>
      </w:r>
      <w:r>
        <w:t xml:space="preserve"> </w:t>
      </w:r>
      <w:r>
        <w:rPr>
          <w:rFonts w:hint="eastAsia"/>
        </w:rPr>
        <w:t>группах</w:t>
      </w:r>
      <w:r>
        <w:t xml:space="preserve"> (</w:t>
      </w:r>
      <w:r>
        <w:rPr>
          <w:rFonts w:hint="eastAsia"/>
        </w:rPr>
        <w:t>констатирующий</w:t>
      </w:r>
      <w:r>
        <w:t xml:space="preserve"> </w:t>
      </w:r>
      <w:r>
        <w:rPr>
          <w:rFonts w:hint="eastAsia"/>
        </w:rPr>
        <w:t>этап</w:t>
      </w:r>
      <w:r>
        <w:t xml:space="preserve"> </w:t>
      </w:r>
      <w:r>
        <w:rPr>
          <w:rFonts w:hint="eastAsia"/>
        </w:rPr>
        <w:t>эксперимента</w:t>
      </w:r>
      <w:r>
        <w:t>)</w:t>
      </w:r>
    </w:p>
    <w:p w14:paraId="40E40E63" w14:textId="77777777" w:rsidR="009C6835" w:rsidRDefault="009C6835" w:rsidP="009C6835"/>
    <w:p w14:paraId="0808CD3A" w14:textId="77777777" w:rsidR="009C6835" w:rsidRDefault="009C6835" w:rsidP="009C6835">
      <w:r>
        <w:rPr>
          <w:rFonts w:hint="eastAsia"/>
        </w:rPr>
        <w:t>с</w:t>
      </w:r>
      <w:r>
        <w:t xml:space="preserve"> </w:t>
      </w:r>
      <w:r>
        <w:rPr>
          <w:rFonts w:hint="eastAsia"/>
        </w:rPr>
        <w:t>помощью</w:t>
      </w:r>
      <w:r>
        <w:t xml:space="preserve"> </w:t>
      </w:r>
      <w:r>
        <w:rPr>
          <w:rFonts w:hint="eastAsia"/>
        </w:rPr>
        <w:t>критерия</w:t>
      </w:r>
      <w:r>
        <w:t xml:space="preserve"> </w:t>
      </w:r>
      <w:r>
        <w:rPr>
          <w:rFonts w:hint="eastAsia"/>
        </w:rPr>
        <w:t>Колмогорова</w:t>
      </w:r>
      <w:r>
        <w:t>-</w:t>
      </w:r>
      <w:r>
        <w:rPr>
          <w:rFonts w:hint="eastAsia"/>
        </w:rPr>
        <w:t>Смирнова</w:t>
      </w:r>
    </w:p>
    <w:p w14:paraId="54B5D4B4" w14:textId="77777777" w:rsidR="009C6835" w:rsidRDefault="009C6835" w:rsidP="009C6835"/>
    <w:p w14:paraId="5EADE4CA" w14:textId="77777777" w:rsidR="009C6835" w:rsidRDefault="009C6835" w:rsidP="009C6835">
      <w:r>
        <w:rPr>
          <w:rFonts w:hint="eastAsia"/>
        </w:rPr>
        <w:t>Приложение</w:t>
      </w:r>
      <w:r>
        <w:t xml:space="preserve"> </w:t>
      </w:r>
      <w:r>
        <w:rPr>
          <w:rFonts w:hint="eastAsia"/>
        </w:rPr>
        <w:t>Г</w:t>
      </w:r>
      <w:r>
        <w:t xml:space="preserve">. </w:t>
      </w:r>
      <w:r>
        <w:rPr>
          <w:rFonts w:hint="eastAsia"/>
        </w:rPr>
        <w:t>Дополнительная</w:t>
      </w:r>
      <w:r>
        <w:t xml:space="preserve"> </w:t>
      </w:r>
      <w:r>
        <w:rPr>
          <w:rFonts w:hint="eastAsia"/>
        </w:rPr>
        <w:t>профессиональная</w:t>
      </w:r>
      <w:r>
        <w:t xml:space="preserve"> </w:t>
      </w:r>
      <w:r>
        <w:rPr>
          <w:rFonts w:hint="eastAsia"/>
        </w:rPr>
        <w:t>программа</w:t>
      </w:r>
      <w:r>
        <w:t xml:space="preserve"> </w:t>
      </w:r>
      <w:r>
        <w:rPr>
          <w:rFonts w:hint="eastAsia"/>
        </w:rPr>
        <w:t>повышения</w:t>
      </w:r>
      <w:r>
        <w:t xml:space="preserve"> </w:t>
      </w:r>
      <w:r>
        <w:rPr>
          <w:rFonts w:hint="eastAsia"/>
        </w:rPr>
        <w:t>квалификации</w:t>
      </w:r>
      <w:r>
        <w:t xml:space="preserve"> </w:t>
      </w:r>
      <w:r>
        <w:rPr>
          <w:rFonts w:hint="eastAsia"/>
        </w:rPr>
        <w:t>учителей</w:t>
      </w:r>
      <w:r>
        <w:t xml:space="preserve"> </w:t>
      </w:r>
      <w:r>
        <w:rPr>
          <w:rFonts w:hint="eastAsia"/>
        </w:rPr>
        <w:t>начальных</w:t>
      </w:r>
      <w:r>
        <w:t xml:space="preserve"> </w:t>
      </w:r>
      <w:r>
        <w:rPr>
          <w:rFonts w:hint="eastAsia"/>
        </w:rPr>
        <w:t>классов</w:t>
      </w:r>
      <w:r>
        <w:t xml:space="preserve"> </w:t>
      </w:r>
      <w:r>
        <w:rPr>
          <w:rFonts w:hint="eastAsia"/>
        </w:rPr>
        <w:t>«</w:t>
      </w:r>
      <w:r>
        <w:rPr>
          <w:rFonts w:hint="eastAsia"/>
        </w:rPr>
        <w:t>Модернизация</w:t>
      </w:r>
      <w:r>
        <w:t xml:space="preserve"> </w:t>
      </w:r>
      <w:r>
        <w:rPr>
          <w:rFonts w:hint="eastAsia"/>
        </w:rPr>
        <w:t>педагогической</w:t>
      </w:r>
      <w:r>
        <w:t xml:space="preserve"> </w:t>
      </w:r>
      <w:r>
        <w:rPr>
          <w:rFonts w:hint="eastAsia"/>
        </w:rPr>
        <w:t>деятель</w:t>
      </w:r>
      <w:r>
        <w:rPr>
          <w:rFonts w:hint="eastAsia"/>
        </w:rPr>
        <w:lastRenderedPageBreak/>
        <w:t>ности</w:t>
      </w:r>
      <w:r>
        <w:t xml:space="preserve"> </w:t>
      </w:r>
      <w:r>
        <w:rPr>
          <w:rFonts w:hint="eastAsia"/>
        </w:rPr>
        <w:t>учителя</w:t>
      </w:r>
      <w:r>
        <w:t xml:space="preserve"> </w:t>
      </w:r>
      <w:r>
        <w:rPr>
          <w:rFonts w:hint="eastAsia"/>
        </w:rPr>
        <w:t>начальных</w:t>
      </w:r>
      <w:r>
        <w:t xml:space="preserve"> </w:t>
      </w:r>
      <w:r>
        <w:rPr>
          <w:rFonts w:hint="eastAsia"/>
        </w:rPr>
        <w:t>классов</w:t>
      </w:r>
      <w:r>
        <w:t xml:space="preserve"> </w:t>
      </w:r>
      <w:r>
        <w:rPr>
          <w:rFonts w:hint="eastAsia"/>
        </w:rPr>
        <w:t>в</w:t>
      </w:r>
      <w:r>
        <w:t xml:space="preserve"> </w:t>
      </w:r>
      <w:r>
        <w:rPr>
          <w:rFonts w:hint="eastAsia"/>
        </w:rPr>
        <w:t>свете</w:t>
      </w:r>
      <w:r>
        <w:t xml:space="preserve"> </w:t>
      </w:r>
      <w:r>
        <w:rPr>
          <w:rFonts w:hint="eastAsia"/>
        </w:rPr>
        <w:t>требований</w:t>
      </w:r>
      <w:r>
        <w:t xml:space="preserve"> </w:t>
      </w:r>
      <w:r>
        <w:rPr>
          <w:rFonts w:hint="eastAsia"/>
        </w:rPr>
        <w:t>ФГОС</w:t>
      </w:r>
      <w:r>
        <w:t xml:space="preserve"> </w:t>
      </w:r>
      <w:r>
        <w:rPr>
          <w:rFonts w:hint="eastAsia"/>
        </w:rPr>
        <w:t>начального</w:t>
      </w:r>
    </w:p>
    <w:p w14:paraId="502F0CB2" w14:textId="77777777" w:rsidR="009C6835" w:rsidRDefault="009C6835" w:rsidP="009C6835"/>
    <w:p w14:paraId="3806F769" w14:textId="77777777" w:rsidR="009C6835" w:rsidRDefault="009C6835" w:rsidP="009C6835">
      <w:r>
        <w:rPr>
          <w:rFonts w:hint="eastAsia"/>
        </w:rPr>
        <w:t>общего</w:t>
      </w:r>
      <w:r>
        <w:t xml:space="preserve"> </w:t>
      </w:r>
      <w:r>
        <w:rPr>
          <w:rFonts w:hint="eastAsia"/>
        </w:rPr>
        <w:t>образования</w:t>
      </w:r>
      <w:r>
        <w:t xml:space="preserve"> (</w:t>
      </w:r>
      <w:r>
        <w:rPr>
          <w:rFonts w:hint="eastAsia"/>
        </w:rPr>
        <w:t>НОО</w:t>
      </w:r>
      <w:r>
        <w:t>)</w:t>
      </w:r>
      <w:r>
        <w:rPr>
          <w:rFonts w:hint="eastAsia"/>
        </w:rPr>
        <w:t>»</w:t>
      </w:r>
    </w:p>
    <w:p w14:paraId="7E4E3C73" w14:textId="77777777" w:rsidR="009C6835" w:rsidRDefault="009C6835" w:rsidP="009C6835"/>
    <w:p w14:paraId="1A7208A8" w14:textId="77777777" w:rsidR="009C6835" w:rsidRDefault="009C6835" w:rsidP="009C6835">
      <w:r>
        <w:rPr>
          <w:rFonts w:hint="eastAsia"/>
        </w:rPr>
        <w:t>Приложение</w:t>
      </w:r>
      <w:r>
        <w:t xml:space="preserve"> </w:t>
      </w:r>
      <w:r>
        <w:rPr>
          <w:rFonts w:hint="eastAsia"/>
        </w:rPr>
        <w:t>Д</w:t>
      </w:r>
      <w:r>
        <w:t xml:space="preserve">. </w:t>
      </w:r>
      <w:r>
        <w:rPr>
          <w:rFonts w:hint="eastAsia"/>
        </w:rPr>
        <w:t>Расчет</w:t>
      </w:r>
      <w:r>
        <w:t xml:space="preserve"> </w:t>
      </w:r>
      <w:r>
        <w:rPr>
          <w:rFonts w:hint="eastAsia"/>
        </w:rPr>
        <w:t>критерия</w:t>
      </w:r>
      <w:r>
        <w:t xml:space="preserve"> </w:t>
      </w:r>
      <w:r>
        <w:rPr>
          <w:rFonts w:hint="eastAsia"/>
        </w:rPr>
        <w:t>д</w:t>
      </w:r>
      <w:r>
        <w:t xml:space="preserve">,*- </w:t>
      </w:r>
      <w:r>
        <w:rPr>
          <w:rFonts w:hint="eastAsia"/>
        </w:rPr>
        <w:t>угловое</w:t>
      </w:r>
      <w:r>
        <w:t xml:space="preserve"> </w:t>
      </w:r>
      <w:r>
        <w:rPr>
          <w:rFonts w:hint="eastAsia"/>
        </w:rPr>
        <w:t>преобразование</w:t>
      </w:r>
      <w:r>
        <w:t xml:space="preserve"> </w:t>
      </w:r>
      <w:r>
        <w:rPr>
          <w:rFonts w:hint="eastAsia"/>
        </w:rPr>
        <w:t>Фишера</w:t>
      </w:r>
      <w:r>
        <w:t xml:space="preserve"> </w:t>
      </w:r>
      <w:r>
        <w:rPr>
          <w:rFonts w:hint="eastAsia"/>
        </w:rPr>
        <w:t>для</w:t>
      </w:r>
      <w:r>
        <w:t xml:space="preserve"> </w:t>
      </w:r>
      <w:r>
        <w:rPr>
          <w:rFonts w:hint="eastAsia"/>
        </w:rPr>
        <w:t>статистической</w:t>
      </w:r>
      <w:r>
        <w:t xml:space="preserve"> </w:t>
      </w:r>
      <w:r>
        <w:rPr>
          <w:rFonts w:hint="eastAsia"/>
        </w:rPr>
        <w:t>оценки</w:t>
      </w:r>
      <w:r>
        <w:t xml:space="preserve"> </w:t>
      </w:r>
      <w:r>
        <w:rPr>
          <w:rFonts w:hint="eastAsia"/>
        </w:rPr>
        <w:t>уровня</w:t>
      </w:r>
      <w:r>
        <w:t xml:space="preserve"> </w:t>
      </w:r>
      <w:r>
        <w:rPr>
          <w:rFonts w:hint="eastAsia"/>
        </w:rPr>
        <w:t>развития</w:t>
      </w:r>
      <w:r>
        <w:t xml:space="preserve"> </w:t>
      </w:r>
      <w:r>
        <w:rPr>
          <w:rFonts w:hint="eastAsia"/>
        </w:rPr>
        <w:t>профессиональной</w:t>
      </w:r>
      <w:r>
        <w:t xml:space="preserve"> </w:t>
      </w:r>
      <w:r>
        <w:rPr>
          <w:rFonts w:hint="eastAsia"/>
        </w:rPr>
        <w:t>успешности</w:t>
      </w:r>
      <w:r>
        <w:t xml:space="preserve"> </w:t>
      </w:r>
      <w:r>
        <w:rPr>
          <w:rFonts w:hint="eastAsia"/>
        </w:rPr>
        <w:t>учителей</w:t>
      </w:r>
      <w:r>
        <w:t xml:space="preserve"> </w:t>
      </w:r>
      <w:r>
        <w:rPr>
          <w:rFonts w:hint="eastAsia"/>
        </w:rPr>
        <w:t>начальных</w:t>
      </w:r>
      <w:r>
        <w:t xml:space="preserve"> </w:t>
      </w:r>
      <w:r>
        <w:rPr>
          <w:rFonts w:hint="eastAsia"/>
        </w:rPr>
        <w:t>классов</w:t>
      </w:r>
      <w:r>
        <w:t xml:space="preserve"> </w:t>
      </w:r>
      <w:r>
        <w:rPr>
          <w:rFonts w:hint="eastAsia"/>
        </w:rPr>
        <w:t>в</w:t>
      </w:r>
      <w:r>
        <w:t xml:space="preserve"> </w:t>
      </w:r>
      <w:r>
        <w:rPr>
          <w:rFonts w:hint="eastAsia"/>
        </w:rPr>
        <w:t>рамках</w:t>
      </w:r>
      <w:r>
        <w:t xml:space="preserve"> </w:t>
      </w:r>
      <w:r>
        <w:rPr>
          <w:rFonts w:hint="eastAsia"/>
        </w:rPr>
        <w:t>мотивационно</w:t>
      </w:r>
      <w:r>
        <w:t>-</w:t>
      </w:r>
      <w:r>
        <w:rPr>
          <w:rFonts w:hint="eastAsia"/>
        </w:rPr>
        <w:t>акмеологического</w:t>
      </w:r>
      <w:r>
        <w:t xml:space="preserve"> </w:t>
      </w:r>
      <w:r>
        <w:rPr>
          <w:rFonts w:hint="eastAsia"/>
        </w:rPr>
        <w:t>критерия</w:t>
      </w:r>
      <w:r>
        <w:t xml:space="preserve"> </w:t>
      </w:r>
      <w:r>
        <w:rPr>
          <w:rFonts w:hint="eastAsia"/>
        </w:rPr>
        <w:t>в</w:t>
      </w:r>
      <w:r>
        <w:t xml:space="preserve"> </w:t>
      </w:r>
      <w:r>
        <w:rPr>
          <w:rFonts w:hint="eastAsia"/>
        </w:rPr>
        <w:t>экспериментальной</w:t>
      </w:r>
      <w:r>
        <w:t xml:space="preserve"> </w:t>
      </w:r>
      <w:r>
        <w:rPr>
          <w:rFonts w:hint="eastAsia"/>
        </w:rPr>
        <w:t>и</w:t>
      </w:r>
      <w:r>
        <w:t xml:space="preserve"> </w:t>
      </w:r>
      <w:r>
        <w:rPr>
          <w:rFonts w:hint="eastAsia"/>
        </w:rPr>
        <w:t>контрольной</w:t>
      </w:r>
      <w:r>
        <w:t xml:space="preserve"> </w:t>
      </w:r>
      <w:r>
        <w:rPr>
          <w:rFonts w:hint="eastAsia"/>
        </w:rPr>
        <w:t>группах</w:t>
      </w:r>
      <w:r>
        <w:t xml:space="preserve"> </w:t>
      </w:r>
      <w:r>
        <w:rPr>
          <w:rFonts w:hint="eastAsia"/>
        </w:rPr>
        <w:t>после</w:t>
      </w:r>
      <w:r>
        <w:t xml:space="preserve"> </w:t>
      </w:r>
      <w:r>
        <w:rPr>
          <w:rFonts w:hint="eastAsia"/>
        </w:rPr>
        <w:t>проведения</w:t>
      </w:r>
    </w:p>
    <w:p w14:paraId="23C2D8B2" w14:textId="77777777" w:rsidR="009C6835" w:rsidRDefault="009C6835" w:rsidP="009C6835"/>
    <w:p w14:paraId="04FFD8F8" w14:textId="77777777" w:rsidR="009C6835" w:rsidRDefault="009C6835" w:rsidP="009C6835">
      <w:r>
        <w:rPr>
          <w:rFonts w:hint="eastAsia"/>
        </w:rPr>
        <w:t>эксперимента</w:t>
      </w:r>
    </w:p>
    <w:p w14:paraId="66334D53" w14:textId="77777777" w:rsidR="009C6835" w:rsidRDefault="009C6835" w:rsidP="009C6835"/>
    <w:p w14:paraId="592A61EF" w14:textId="77777777" w:rsidR="009C6835" w:rsidRDefault="009C6835" w:rsidP="009C6835">
      <w:r>
        <w:rPr>
          <w:rFonts w:hint="eastAsia"/>
        </w:rPr>
        <w:t>Приложение</w:t>
      </w:r>
      <w:r>
        <w:t xml:space="preserve"> </w:t>
      </w:r>
      <w:r>
        <w:rPr>
          <w:rFonts w:hint="eastAsia"/>
        </w:rPr>
        <w:t>Е</w:t>
      </w:r>
      <w:r>
        <w:t xml:space="preserve">. </w:t>
      </w:r>
      <w:r>
        <w:rPr>
          <w:rFonts w:hint="eastAsia"/>
        </w:rPr>
        <w:t>Расчет</w:t>
      </w:r>
      <w:r>
        <w:t xml:space="preserve"> </w:t>
      </w:r>
      <w:r>
        <w:rPr>
          <w:rFonts w:hint="eastAsia"/>
        </w:rPr>
        <w:t>критерия</w:t>
      </w:r>
      <w:r>
        <w:t xml:space="preserve"> </w:t>
      </w:r>
      <w:r>
        <w:rPr>
          <w:rFonts w:hint="eastAsia"/>
        </w:rPr>
        <w:t>ф</w:t>
      </w:r>
      <w:r>
        <w:t xml:space="preserve">*- </w:t>
      </w:r>
      <w:r>
        <w:rPr>
          <w:rFonts w:hint="eastAsia"/>
        </w:rPr>
        <w:t>угловое</w:t>
      </w:r>
      <w:r>
        <w:t xml:space="preserve"> </w:t>
      </w:r>
      <w:r>
        <w:rPr>
          <w:rFonts w:hint="eastAsia"/>
        </w:rPr>
        <w:t>преобразование</w:t>
      </w:r>
      <w:r>
        <w:t xml:space="preserve"> </w:t>
      </w:r>
      <w:r>
        <w:rPr>
          <w:rFonts w:hint="eastAsia"/>
        </w:rPr>
        <w:t>Фишера</w:t>
      </w:r>
      <w:r>
        <w:t xml:space="preserve"> </w:t>
      </w:r>
      <w:r>
        <w:rPr>
          <w:rFonts w:hint="eastAsia"/>
        </w:rPr>
        <w:t>для</w:t>
      </w:r>
      <w:r>
        <w:t xml:space="preserve"> </w:t>
      </w:r>
      <w:r>
        <w:rPr>
          <w:rFonts w:hint="eastAsia"/>
        </w:rPr>
        <w:t>статистической</w:t>
      </w:r>
      <w:r>
        <w:t xml:space="preserve"> </w:t>
      </w:r>
      <w:r>
        <w:rPr>
          <w:rFonts w:hint="eastAsia"/>
        </w:rPr>
        <w:t>оценки</w:t>
      </w:r>
      <w:r>
        <w:t xml:space="preserve"> </w:t>
      </w:r>
      <w:r>
        <w:rPr>
          <w:rFonts w:hint="eastAsia"/>
        </w:rPr>
        <w:t>уровня</w:t>
      </w:r>
      <w:r>
        <w:t xml:space="preserve"> </w:t>
      </w:r>
      <w:r>
        <w:rPr>
          <w:rFonts w:hint="eastAsia"/>
        </w:rPr>
        <w:t>развития</w:t>
      </w:r>
      <w:r>
        <w:t xml:space="preserve"> </w:t>
      </w:r>
      <w:r>
        <w:rPr>
          <w:rFonts w:hint="eastAsia"/>
        </w:rPr>
        <w:t>профессиональной</w:t>
      </w:r>
      <w:r>
        <w:t xml:space="preserve"> </w:t>
      </w:r>
      <w:r>
        <w:rPr>
          <w:rFonts w:hint="eastAsia"/>
        </w:rPr>
        <w:t>успешности</w:t>
      </w:r>
      <w:r>
        <w:t xml:space="preserve"> </w:t>
      </w:r>
      <w:r>
        <w:rPr>
          <w:rFonts w:hint="eastAsia"/>
        </w:rPr>
        <w:t>учителей</w:t>
      </w:r>
      <w:r>
        <w:t xml:space="preserve"> </w:t>
      </w:r>
      <w:r>
        <w:rPr>
          <w:rFonts w:hint="eastAsia"/>
        </w:rPr>
        <w:t>начальных</w:t>
      </w:r>
      <w:r>
        <w:t xml:space="preserve"> </w:t>
      </w:r>
      <w:r>
        <w:rPr>
          <w:rFonts w:hint="eastAsia"/>
        </w:rPr>
        <w:t>классов</w:t>
      </w:r>
      <w:r>
        <w:t xml:space="preserve"> </w:t>
      </w:r>
      <w:r>
        <w:rPr>
          <w:rFonts w:hint="eastAsia"/>
        </w:rPr>
        <w:t>в</w:t>
      </w:r>
      <w:r>
        <w:t xml:space="preserve"> </w:t>
      </w:r>
      <w:r>
        <w:rPr>
          <w:rFonts w:hint="eastAsia"/>
        </w:rPr>
        <w:t>рамках</w:t>
      </w:r>
      <w:r>
        <w:t xml:space="preserve"> </w:t>
      </w:r>
      <w:r>
        <w:rPr>
          <w:rFonts w:hint="eastAsia"/>
        </w:rPr>
        <w:t>профессионально</w:t>
      </w:r>
      <w:r>
        <w:t>-</w:t>
      </w:r>
      <w:r>
        <w:rPr>
          <w:rFonts w:hint="eastAsia"/>
        </w:rPr>
        <w:t>личностного</w:t>
      </w:r>
      <w:r>
        <w:t xml:space="preserve"> </w:t>
      </w:r>
      <w:r>
        <w:rPr>
          <w:rFonts w:hint="eastAsia"/>
        </w:rPr>
        <w:t>критерия</w:t>
      </w:r>
      <w:r>
        <w:t xml:space="preserve"> </w:t>
      </w:r>
      <w:r>
        <w:rPr>
          <w:rFonts w:hint="eastAsia"/>
        </w:rPr>
        <w:t>в</w:t>
      </w:r>
      <w:r>
        <w:t xml:space="preserve"> </w:t>
      </w:r>
      <w:r>
        <w:rPr>
          <w:rFonts w:hint="eastAsia"/>
        </w:rPr>
        <w:t>экспериментальной</w:t>
      </w:r>
      <w:r>
        <w:t xml:space="preserve"> </w:t>
      </w:r>
      <w:r>
        <w:rPr>
          <w:rFonts w:hint="eastAsia"/>
        </w:rPr>
        <w:t>и</w:t>
      </w:r>
      <w:r>
        <w:t xml:space="preserve"> </w:t>
      </w:r>
      <w:r>
        <w:rPr>
          <w:rFonts w:hint="eastAsia"/>
        </w:rPr>
        <w:t>контрольной</w:t>
      </w:r>
      <w:r>
        <w:t xml:space="preserve"> </w:t>
      </w:r>
      <w:r>
        <w:rPr>
          <w:rFonts w:hint="eastAsia"/>
        </w:rPr>
        <w:t>группах</w:t>
      </w:r>
      <w:r>
        <w:t xml:space="preserve"> </w:t>
      </w:r>
      <w:r>
        <w:rPr>
          <w:rFonts w:hint="eastAsia"/>
        </w:rPr>
        <w:t>после</w:t>
      </w:r>
      <w:r>
        <w:t xml:space="preserve"> </w:t>
      </w:r>
      <w:r>
        <w:rPr>
          <w:rFonts w:hint="eastAsia"/>
        </w:rPr>
        <w:t>проведения</w:t>
      </w:r>
    </w:p>
    <w:p w14:paraId="49FC0689" w14:textId="77777777" w:rsidR="009C6835" w:rsidRDefault="009C6835" w:rsidP="009C6835"/>
    <w:p w14:paraId="64938125" w14:textId="77777777" w:rsidR="009C6835" w:rsidRDefault="009C6835" w:rsidP="009C6835">
      <w:r>
        <w:rPr>
          <w:rFonts w:hint="eastAsia"/>
        </w:rPr>
        <w:t>эксперимента</w:t>
      </w:r>
    </w:p>
    <w:p w14:paraId="09CE5E4F" w14:textId="77777777" w:rsidR="009C6835" w:rsidRDefault="009C6835" w:rsidP="009C6835"/>
    <w:p w14:paraId="4D04A576" w14:textId="77777777" w:rsidR="009C6835" w:rsidRDefault="009C6835" w:rsidP="009C6835">
      <w:r>
        <w:rPr>
          <w:rFonts w:hint="eastAsia"/>
        </w:rPr>
        <w:t>Приложение</w:t>
      </w:r>
      <w:r>
        <w:t xml:space="preserve"> </w:t>
      </w:r>
      <w:r>
        <w:rPr>
          <w:rFonts w:hint="eastAsia"/>
        </w:rPr>
        <w:t>Ж</w:t>
      </w:r>
      <w:r>
        <w:t xml:space="preserve">. </w:t>
      </w:r>
      <w:r>
        <w:rPr>
          <w:rFonts w:hint="eastAsia"/>
        </w:rPr>
        <w:t>Расчет</w:t>
      </w:r>
      <w:r>
        <w:t xml:space="preserve"> </w:t>
      </w:r>
      <w:r>
        <w:rPr>
          <w:rFonts w:hint="eastAsia"/>
        </w:rPr>
        <w:t>критерия</w:t>
      </w:r>
      <w:r>
        <w:t xml:space="preserve"> </w:t>
      </w:r>
      <w:r>
        <w:rPr>
          <w:rFonts w:hint="eastAsia"/>
        </w:rPr>
        <w:t>ф</w:t>
      </w:r>
      <w:r>
        <w:t xml:space="preserve">*- </w:t>
      </w:r>
      <w:r>
        <w:rPr>
          <w:rFonts w:hint="eastAsia"/>
        </w:rPr>
        <w:t>угловое</w:t>
      </w:r>
      <w:r>
        <w:t xml:space="preserve"> </w:t>
      </w:r>
      <w:r>
        <w:rPr>
          <w:rFonts w:hint="eastAsia"/>
        </w:rPr>
        <w:t>преобразование</w:t>
      </w:r>
      <w:r>
        <w:t xml:space="preserve"> </w:t>
      </w:r>
      <w:r>
        <w:rPr>
          <w:rFonts w:hint="eastAsia"/>
        </w:rPr>
        <w:t>Фишера</w:t>
      </w:r>
      <w:r>
        <w:t xml:space="preserve"> </w:t>
      </w:r>
      <w:r>
        <w:rPr>
          <w:rFonts w:hint="eastAsia"/>
        </w:rPr>
        <w:t>для</w:t>
      </w:r>
      <w:r>
        <w:t xml:space="preserve"> </w:t>
      </w:r>
      <w:r>
        <w:rPr>
          <w:rFonts w:hint="eastAsia"/>
        </w:rPr>
        <w:t>статистической</w:t>
      </w:r>
      <w:r>
        <w:t xml:space="preserve"> </w:t>
      </w:r>
      <w:r>
        <w:rPr>
          <w:rFonts w:hint="eastAsia"/>
        </w:rPr>
        <w:t>оценки</w:t>
      </w:r>
      <w:r>
        <w:t xml:space="preserve"> </w:t>
      </w:r>
      <w:r>
        <w:rPr>
          <w:rFonts w:hint="eastAsia"/>
        </w:rPr>
        <w:t>уровня</w:t>
      </w:r>
      <w:r>
        <w:t xml:space="preserve"> </w:t>
      </w:r>
      <w:r>
        <w:rPr>
          <w:rFonts w:hint="eastAsia"/>
        </w:rPr>
        <w:t>развития</w:t>
      </w:r>
      <w:r>
        <w:t xml:space="preserve"> </w:t>
      </w:r>
      <w:r>
        <w:rPr>
          <w:rFonts w:hint="eastAsia"/>
        </w:rPr>
        <w:t>профессиональной</w:t>
      </w:r>
      <w:r>
        <w:t xml:space="preserve"> </w:t>
      </w:r>
      <w:r>
        <w:rPr>
          <w:rFonts w:hint="eastAsia"/>
        </w:rPr>
        <w:t>успешности</w:t>
      </w:r>
      <w:r>
        <w:t xml:space="preserve"> </w:t>
      </w:r>
      <w:r>
        <w:rPr>
          <w:rFonts w:hint="eastAsia"/>
        </w:rPr>
        <w:t>учителей</w:t>
      </w:r>
      <w:r>
        <w:t xml:space="preserve"> </w:t>
      </w:r>
      <w:r>
        <w:rPr>
          <w:rFonts w:hint="eastAsia"/>
        </w:rPr>
        <w:t>начальных</w:t>
      </w:r>
      <w:r>
        <w:t xml:space="preserve"> </w:t>
      </w:r>
      <w:r>
        <w:rPr>
          <w:rFonts w:hint="eastAsia"/>
        </w:rPr>
        <w:t>классов</w:t>
      </w:r>
      <w:r>
        <w:t xml:space="preserve"> </w:t>
      </w:r>
      <w:r>
        <w:rPr>
          <w:rFonts w:hint="eastAsia"/>
        </w:rPr>
        <w:t>в</w:t>
      </w:r>
      <w:r>
        <w:t xml:space="preserve"> </w:t>
      </w:r>
      <w:r>
        <w:rPr>
          <w:rFonts w:hint="eastAsia"/>
        </w:rPr>
        <w:t>рамках</w:t>
      </w:r>
      <w:r>
        <w:t xml:space="preserve"> </w:t>
      </w:r>
      <w:r>
        <w:rPr>
          <w:rFonts w:hint="eastAsia"/>
        </w:rPr>
        <w:t>компетентностно</w:t>
      </w:r>
      <w:r>
        <w:t>-</w:t>
      </w:r>
      <w:r>
        <w:rPr>
          <w:rFonts w:hint="eastAsia"/>
        </w:rPr>
        <w:t>содержательного</w:t>
      </w:r>
      <w:r>
        <w:t xml:space="preserve"> </w:t>
      </w:r>
      <w:r>
        <w:rPr>
          <w:rFonts w:hint="eastAsia"/>
        </w:rPr>
        <w:t>критерия</w:t>
      </w:r>
      <w:r>
        <w:t xml:space="preserve"> </w:t>
      </w:r>
      <w:r>
        <w:rPr>
          <w:rFonts w:hint="eastAsia"/>
        </w:rPr>
        <w:t>в</w:t>
      </w:r>
      <w:r>
        <w:t xml:space="preserve"> </w:t>
      </w:r>
      <w:r>
        <w:rPr>
          <w:rFonts w:hint="eastAsia"/>
        </w:rPr>
        <w:t>экспериментальной</w:t>
      </w:r>
      <w:r>
        <w:t xml:space="preserve"> </w:t>
      </w:r>
      <w:r>
        <w:rPr>
          <w:rFonts w:hint="eastAsia"/>
        </w:rPr>
        <w:t>и</w:t>
      </w:r>
      <w:r>
        <w:t xml:space="preserve"> </w:t>
      </w:r>
      <w:r>
        <w:rPr>
          <w:rFonts w:hint="eastAsia"/>
        </w:rPr>
        <w:t>контрольной</w:t>
      </w:r>
      <w:r>
        <w:t xml:space="preserve"> </w:t>
      </w:r>
      <w:r>
        <w:rPr>
          <w:rFonts w:hint="eastAsia"/>
        </w:rPr>
        <w:t>группах</w:t>
      </w:r>
      <w:r>
        <w:t xml:space="preserve"> </w:t>
      </w:r>
      <w:r>
        <w:rPr>
          <w:rFonts w:hint="eastAsia"/>
        </w:rPr>
        <w:t>после</w:t>
      </w:r>
      <w:r>
        <w:t xml:space="preserve"> </w:t>
      </w:r>
      <w:r>
        <w:rPr>
          <w:rFonts w:hint="eastAsia"/>
        </w:rPr>
        <w:t>проведения</w:t>
      </w:r>
    </w:p>
    <w:p w14:paraId="464C7283" w14:textId="77777777" w:rsidR="009C6835" w:rsidRDefault="009C6835" w:rsidP="009C6835"/>
    <w:p w14:paraId="7DD1F2D6" w14:textId="77777777" w:rsidR="009C6835" w:rsidRDefault="009C6835" w:rsidP="009C6835">
      <w:r>
        <w:rPr>
          <w:rFonts w:hint="eastAsia"/>
        </w:rPr>
        <w:t>эксперимента</w:t>
      </w:r>
    </w:p>
    <w:p w14:paraId="7A5E077B" w14:textId="77777777" w:rsidR="009C6835" w:rsidRDefault="009C6835" w:rsidP="009C6835"/>
    <w:p w14:paraId="0FC88A32" w14:textId="0451F0C0" w:rsidR="009C6835" w:rsidRPr="009C6835" w:rsidRDefault="009C6835" w:rsidP="009C6835">
      <w:r>
        <w:rPr>
          <w:rFonts w:hint="eastAsia"/>
        </w:rPr>
        <w:t>Приложение</w:t>
      </w:r>
      <w:r>
        <w:t xml:space="preserve"> 3. </w:t>
      </w:r>
      <w:r>
        <w:rPr>
          <w:rFonts w:hint="eastAsia"/>
        </w:rPr>
        <w:t>Расчет</w:t>
      </w:r>
      <w:r>
        <w:t xml:space="preserve"> </w:t>
      </w:r>
      <w:r>
        <w:rPr>
          <w:rFonts w:hint="eastAsia"/>
        </w:rPr>
        <w:t>критерия</w:t>
      </w:r>
      <w:r>
        <w:t xml:space="preserve"> </w:t>
      </w:r>
      <w:r>
        <w:rPr>
          <w:rFonts w:hint="eastAsia"/>
        </w:rPr>
        <w:t>ф</w:t>
      </w:r>
      <w:r>
        <w:t xml:space="preserve">*- </w:t>
      </w:r>
      <w:r>
        <w:rPr>
          <w:rFonts w:hint="eastAsia"/>
        </w:rPr>
        <w:t>угловое</w:t>
      </w:r>
      <w:r>
        <w:t xml:space="preserve"> </w:t>
      </w:r>
      <w:r>
        <w:rPr>
          <w:rFonts w:hint="eastAsia"/>
        </w:rPr>
        <w:t>преобразование</w:t>
      </w:r>
      <w:r>
        <w:t xml:space="preserve"> </w:t>
      </w:r>
      <w:r>
        <w:rPr>
          <w:rFonts w:hint="eastAsia"/>
        </w:rPr>
        <w:t>Фишера</w:t>
      </w:r>
      <w:r>
        <w:t xml:space="preserve"> </w:t>
      </w:r>
      <w:r>
        <w:rPr>
          <w:rFonts w:hint="eastAsia"/>
        </w:rPr>
        <w:t>для</w:t>
      </w:r>
      <w:r>
        <w:t xml:space="preserve"> </w:t>
      </w:r>
      <w:r>
        <w:rPr>
          <w:rFonts w:hint="eastAsia"/>
        </w:rPr>
        <w:t>статистической</w:t>
      </w:r>
      <w:r>
        <w:t xml:space="preserve"> </w:t>
      </w:r>
      <w:r>
        <w:rPr>
          <w:rFonts w:hint="eastAsia"/>
        </w:rPr>
        <w:t>оценки</w:t>
      </w:r>
      <w:r>
        <w:t xml:space="preserve"> </w:t>
      </w:r>
      <w:r>
        <w:rPr>
          <w:rFonts w:hint="eastAsia"/>
        </w:rPr>
        <w:t>уровня</w:t>
      </w:r>
      <w:r>
        <w:t xml:space="preserve"> </w:t>
      </w:r>
      <w:r>
        <w:rPr>
          <w:rFonts w:hint="eastAsia"/>
        </w:rPr>
        <w:t>развития</w:t>
      </w:r>
      <w:r>
        <w:t xml:space="preserve"> </w:t>
      </w:r>
      <w:r>
        <w:rPr>
          <w:rFonts w:hint="eastAsia"/>
        </w:rPr>
        <w:t>профессиональной</w:t>
      </w:r>
      <w:r>
        <w:t xml:space="preserve"> </w:t>
      </w:r>
      <w:r>
        <w:rPr>
          <w:rFonts w:hint="eastAsia"/>
        </w:rPr>
        <w:t>успешности</w:t>
      </w:r>
      <w:r>
        <w:t xml:space="preserve"> </w:t>
      </w:r>
      <w:r>
        <w:rPr>
          <w:rFonts w:hint="eastAsia"/>
        </w:rPr>
        <w:t>учителей</w:t>
      </w:r>
      <w:r>
        <w:t xml:space="preserve"> </w:t>
      </w:r>
      <w:r>
        <w:rPr>
          <w:rFonts w:hint="eastAsia"/>
        </w:rPr>
        <w:t>начальных</w:t>
      </w:r>
      <w:r>
        <w:t xml:space="preserve"> </w:t>
      </w:r>
      <w:r>
        <w:rPr>
          <w:rFonts w:hint="eastAsia"/>
        </w:rPr>
        <w:t>классов</w:t>
      </w:r>
      <w:r>
        <w:t xml:space="preserve"> </w:t>
      </w:r>
      <w:r>
        <w:rPr>
          <w:rFonts w:hint="eastAsia"/>
        </w:rPr>
        <w:t>в</w:t>
      </w:r>
      <w:r>
        <w:t xml:space="preserve"> </w:t>
      </w:r>
      <w:r>
        <w:rPr>
          <w:rFonts w:hint="eastAsia"/>
        </w:rPr>
        <w:t>рамках</w:t>
      </w:r>
      <w:r>
        <w:t xml:space="preserve"> </w:t>
      </w:r>
      <w:r>
        <w:rPr>
          <w:rFonts w:hint="eastAsia"/>
        </w:rPr>
        <w:t>рефлексивно</w:t>
      </w:r>
      <w:r>
        <w:t>-</w:t>
      </w:r>
      <w:r>
        <w:rPr>
          <w:rFonts w:hint="eastAsia"/>
        </w:rPr>
        <w:t>деятельностного</w:t>
      </w:r>
      <w:r>
        <w:t xml:space="preserve"> </w:t>
      </w:r>
      <w:r>
        <w:rPr>
          <w:rFonts w:hint="eastAsia"/>
        </w:rPr>
        <w:t>критерия</w:t>
      </w:r>
      <w:r>
        <w:t xml:space="preserve"> </w:t>
      </w:r>
      <w:r>
        <w:rPr>
          <w:rFonts w:hint="eastAsia"/>
        </w:rPr>
        <w:t>в</w:t>
      </w:r>
      <w:r>
        <w:t xml:space="preserve"> </w:t>
      </w:r>
      <w:r>
        <w:rPr>
          <w:rFonts w:hint="eastAsia"/>
        </w:rPr>
        <w:t>экспериментальной</w:t>
      </w:r>
      <w:r>
        <w:t xml:space="preserve"> </w:t>
      </w:r>
      <w:r>
        <w:rPr>
          <w:rFonts w:hint="eastAsia"/>
        </w:rPr>
        <w:t>и</w:t>
      </w:r>
      <w:r>
        <w:t xml:space="preserve"> </w:t>
      </w:r>
      <w:r>
        <w:rPr>
          <w:rFonts w:hint="eastAsia"/>
        </w:rPr>
        <w:t>контрольной</w:t>
      </w:r>
      <w:r>
        <w:t xml:space="preserve"> </w:t>
      </w:r>
      <w:r>
        <w:rPr>
          <w:rFonts w:hint="eastAsia"/>
        </w:rPr>
        <w:t>группах</w:t>
      </w:r>
      <w:r>
        <w:t xml:space="preserve"> </w:t>
      </w:r>
      <w:r>
        <w:rPr>
          <w:rFonts w:hint="eastAsia"/>
        </w:rPr>
        <w:t>после</w:t>
      </w:r>
      <w:r>
        <w:t xml:space="preserve"> </w:t>
      </w:r>
      <w:r>
        <w:rPr>
          <w:rFonts w:hint="eastAsia"/>
        </w:rPr>
        <w:t>проведения</w:t>
      </w:r>
      <w:r>
        <w:t xml:space="preserve"> </w:t>
      </w:r>
      <w:r>
        <w:rPr>
          <w:rFonts w:hint="eastAsia"/>
        </w:rPr>
        <w:t>эксперимента</w:t>
      </w:r>
    </w:p>
    <w:sectPr w:rsidR="009C6835" w:rsidRPr="009C6835" w:rsidSect="0089692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4D312" w14:textId="77777777" w:rsidR="00896927" w:rsidRDefault="00896927">
      <w:pPr>
        <w:spacing w:after="0" w:line="240" w:lineRule="auto"/>
      </w:pPr>
      <w:r>
        <w:separator/>
      </w:r>
    </w:p>
  </w:endnote>
  <w:endnote w:type="continuationSeparator" w:id="0">
    <w:p w14:paraId="1D0C9B96" w14:textId="77777777" w:rsidR="00896927" w:rsidRDefault="0089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A9947" w14:textId="77777777" w:rsidR="00896927" w:rsidRDefault="00896927"/>
    <w:p w14:paraId="2AA7055F" w14:textId="77777777" w:rsidR="00896927" w:rsidRDefault="00896927"/>
    <w:p w14:paraId="6485D96A" w14:textId="77777777" w:rsidR="00896927" w:rsidRDefault="00896927"/>
    <w:p w14:paraId="7DF2916B" w14:textId="77777777" w:rsidR="00896927" w:rsidRDefault="00896927"/>
    <w:p w14:paraId="5DC1B4E0" w14:textId="77777777" w:rsidR="00896927" w:rsidRDefault="00896927"/>
    <w:p w14:paraId="6B44CAB7" w14:textId="77777777" w:rsidR="00896927" w:rsidRDefault="00896927"/>
    <w:p w14:paraId="4921CA69" w14:textId="77777777" w:rsidR="00896927" w:rsidRDefault="008969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F897DB" wp14:editId="06E66C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0672E" w14:textId="77777777" w:rsidR="00896927" w:rsidRDefault="008969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F897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D0672E" w14:textId="77777777" w:rsidR="00896927" w:rsidRDefault="008969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5F08C5" w14:textId="77777777" w:rsidR="00896927" w:rsidRDefault="00896927"/>
    <w:p w14:paraId="48E03340" w14:textId="77777777" w:rsidR="00896927" w:rsidRDefault="00896927"/>
    <w:p w14:paraId="5C1AF53E" w14:textId="77777777" w:rsidR="00896927" w:rsidRDefault="008969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E1F537" wp14:editId="078916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4E144" w14:textId="77777777" w:rsidR="00896927" w:rsidRDefault="00896927"/>
                          <w:p w14:paraId="66E2A885" w14:textId="77777777" w:rsidR="00896927" w:rsidRDefault="008969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E1F5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24E144" w14:textId="77777777" w:rsidR="00896927" w:rsidRDefault="00896927"/>
                    <w:p w14:paraId="66E2A885" w14:textId="77777777" w:rsidR="00896927" w:rsidRDefault="008969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3F20F2" w14:textId="77777777" w:rsidR="00896927" w:rsidRDefault="00896927"/>
    <w:p w14:paraId="3DDF9A16" w14:textId="77777777" w:rsidR="00896927" w:rsidRDefault="00896927">
      <w:pPr>
        <w:rPr>
          <w:sz w:val="2"/>
          <w:szCs w:val="2"/>
        </w:rPr>
      </w:pPr>
    </w:p>
    <w:p w14:paraId="46272458" w14:textId="77777777" w:rsidR="00896927" w:rsidRDefault="00896927"/>
    <w:p w14:paraId="66AA2274" w14:textId="77777777" w:rsidR="00896927" w:rsidRDefault="00896927">
      <w:pPr>
        <w:spacing w:after="0" w:line="240" w:lineRule="auto"/>
      </w:pPr>
    </w:p>
  </w:footnote>
  <w:footnote w:type="continuationSeparator" w:id="0">
    <w:p w14:paraId="2A39AB0A" w14:textId="77777777" w:rsidR="00896927" w:rsidRDefault="00896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27"/>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3838</TotalTime>
  <Pages>3</Pages>
  <Words>461</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239</cp:revision>
  <cp:lastPrinted>2009-02-06T05:36:00Z</cp:lastPrinted>
  <dcterms:created xsi:type="dcterms:W3CDTF">2024-01-07T13:43:00Z</dcterms:created>
  <dcterms:modified xsi:type="dcterms:W3CDTF">2024-01-16T15:23:00Z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