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734E" w14:textId="77777777" w:rsidR="0074153D" w:rsidRDefault="0074153D" w:rsidP="0074153D">
      <w:pPr>
        <w:pStyle w:val="afffffffffffffffffffffffffff5"/>
        <w:rPr>
          <w:rFonts w:ascii="Verdana" w:hAnsi="Verdana"/>
          <w:color w:val="000000"/>
          <w:sz w:val="21"/>
          <w:szCs w:val="21"/>
        </w:rPr>
      </w:pPr>
      <w:r>
        <w:rPr>
          <w:rFonts w:ascii="Helvetica" w:hAnsi="Helvetica" w:cs="Helvetica"/>
          <w:b/>
          <w:bCs w:val="0"/>
          <w:color w:val="222222"/>
          <w:sz w:val="21"/>
          <w:szCs w:val="21"/>
        </w:rPr>
        <w:t>Шапошникова, Татьяна Ардолионовна.</w:t>
      </w:r>
    </w:p>
    <w:p w14:paraId="4C904B41" w14:textId="77777777" w:rsidR="0074153D" w:rsidRDefault="0074153D" w:rsidP="0074153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Задачи усреднения в частично перфорированных </w:t>
      </w:r>
      <w:proofErr w:type="gramStart"/>
      <w:r>
        <w:rPr>
          <w:rFonts w:ascii="Helvetica" w:hAnsi="Helvetica" w:cs="Helvetica"/>
          <w:caps/>
          <w:color w:val="222222"/>
          <w:sz w:val="21"/>
          <w:szCs w:val="21"/>
        </w:rPr>
        <w:t>областях :</w:t>
      </w:r>
      <w:proofErr w:type="gramEnd"/>
      <w:r>
        <w:rPr>
          <w:rFonts w:ascii="Helvetica" w:hAnsi="Helvetica" w:cs="Helvetica"/>
          <w:caps/>
          <w:color w:val="222222"/>
          <w:sz w:val="21"/>
          <w:szCs w:val="21"/>
        </w:rPr>
        <w:t xml:space="preserve"> диссертация ... доктора физико-математических наук : 01.01.02. - Москва, 1999. - 262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6A3E73C" w14:textId="77777777" w:rsidR="0074153D" w:rsidRDefault="0074153D" w:rsidP="0074153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Шапошникова, Татьяна Ардолионовна</w:t>
      </w:r>
    </w:p>
    <w:p w14:paraId="68EAD4D7"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13F43977"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Глава 1.</w:t>
      </w:r>
    </w:p>
    <w:p w14:paraId="1B4D394A"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
    <w:p w14:paraId="7C9B820D"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§з.</w:t>
      </w:r>
      <w:proofErr w:type="gramEnd"/>
    </w:p>
    <w:p w14:paraId="74D9396F"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w:t>
      </w:r>
    </w:p>
    <w:p w14:paraId="4C7D5C52"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004B9F84"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§1.</w:t>
      </w:r>
    </w:p>
    <w:p w14:paraId="703349BE"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
    <w:p w14:paraId="7AA0E01A"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w:t>
      </w:r>
    </w:p>
    <w:p w14:paraId="08C24B32"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Усреднение краевых задач для оператора Лапласа в областях с непериодической структурой</w:t>
      </w:r>
    </w:p>
    <w:p w14:paraId="20CB797C"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Об усреднении задачи Дирихле в частично перфорированной области общего вида с непериодической </w:t>
      </w:r>
      <w:proofErr w:type="gramStart"/>
      <w:r>
        <w:rPr>
          <w:rFonts w:ascii="Arial" w:hAnsi="Arial" w:cs="Arial"/>
          <w:color w:val="333333"/>
          <w:sz w:val="21"/>
          <w:szCs w:val="21"/>
        </w:rPr>
        <w:t>структурой</w:t>
      </w:r>
      <w:proofErr w:type="gramEnd"/>
      <w:r>
        <w:rPr>
          <w:rFonts w:ascii="Arial" w:hAnsi="Arial" w:cs="Arial"/>
          <w:color w:val="333333"/>
          <w:sz w:val="21"/>
          <w:szCs w:val="21"/>
        </w:rPr>
        <w:t xml:space="preserve"> О задаче усреднения в частично перфорированной области с граничным условием смешанного типа на границе полостей, содержащим малый параметр Об усреднении краевых задач в перфорированных областях с непериодической структурой</w:t>
      </w:r>
    </w:p>
    <w:p w14:paraId="390045FE"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 усреднении краевых задач для оператора Лапласа в областях, перфорированных вдоль многообразий</w:t>
      </w:r>
    </w:p>
    <w:p w14:paraId="5A89E0BD"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Усреднение задачи Дирихле для уравнений высокого порядка в частично перфорированных областях</w:t>
      </w:r>
    </w:p>
    <w:p w14:paraId="767F86BA"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 усреднении задачи Дирихле для полигармонического уравнения в областях, перфорированных вдоль многообразий большой коразмерности</w:t>
      </w:r>
    </w:p>
    <w:p w14:paraId="15608622"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Об усреднении бигармонического уравнения в области, перфорированной вдоль многообразий малой </w:t>
      </w:r>
      <w:proofErr w:type="gramStart"/>
      <w:r>
        <w:rPr>
          <w:rFonts w:ascii="Arial" w:hAnsi="Arial" w:cs="Arial"/>
          <w:color w:val="333333"/>
          <w:sz w:val="21"/>
          <w:szCs w:val="21"/>
        </w:rPr>
        <w:t>размерности</w:t>
      </w:r>
      <w:proofErr w:type="gramEnd"/>
      <w:r>
        <w:rPr>
          <w:rFonts w:ascii="Arial" w:hAnsi="Arial" w:cs="Arial"/>
          <w:color w:val="333333"/>
          <w:sz w:val="21"/>
          <w:szCs w:val="21"/>
        </w:rPr>
        <w:t xml:space="preserve"> Об усреднении решений задачи Дирихле для уравнения А3ие = / в областях, перфорированных вдоль многообразий коразмерности</w:t>
      </w:r>
    </w:p>
    <w:p w14:paraId="330683DE"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 4</w:t>
      </w:r>
    </w:p>
    <w:p w14:paraId="1BFDBA5C"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w:t>
      </w:r>
    </w:p>
    <w:p w14:paraId="6FE325AC"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w:t>
      </w:r>
    </w:p>
    <w:p w14:paraId="782937E9"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w:t>
      </w:r>
    </w:p>
    <w:p w14:paraId="6052CC5F"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84</w:t>
      </w:r>
    </w:p>
    <w:p w14:paraId="6377338C"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98</w:t>
      </w:r>
    </w:p>
    <w:p w14:paraId="6F01764C"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103</w:t>
      </w:r>
    </w:p>
    <w:p w14:paraId="262425CA"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170</w:t>
      </w:r>
    </w:p>
    <w:p w14:paraId="53CA8AAD"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195</w:t>
      </w:r>
    </w:p>
    <w:p w14:paraId="1C36F5F4"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w:t>
      </w:r>
    </w:p>
    <w:p w14:paraId="038642B9"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
    <w:p w14:paraId="50BA65B5"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
    <w:p w14:paraId="19DCBAEE"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43FBFEB3"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Усреднение некоторых краевых задач 220 в перфорированных областях с периодической структурой</w:t>
      </w:r>
    </w:p>
    <w:p w14:paraId="3566E262"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Об усреднении оператора Лапласа в 220 области, часть которой содержит периодически расположенные канала с условием Неймана на их </w:t>
      </w:r>
      <w:proofErr w:type="gramStart"/>
      <w:r>
        <w:rPr>
          <w:rFonts w:ascii="Arial" w:hAnsi="Arial" w:cs="Arial"/>
          <w:color w:val="333333"/>
          <w:sz w:val="21"/>
          <w:szCs w:val="21"/>
        </w:rPr>
        <w:t>границе</w:t>
      </w:r>
      <w:proofErr w:type="gramEnd"/>
      <w:r>
        <w:rPr>
          <w:rFonts w:ascii="Arial" w:hAnsi="Arial" w:cs="Arial"/>
          <w:color w:val="333333"/>
          <w:sz w:val="21"/>
          <w:szCs w:val="21"/>
        </w:rPr>
        <w:t xml:space="preserve"> Об усреднении решений уравнения 239 Пуассона в перфорированной области с различным типом краевых условий на границе различных полостей</w:t>
      </w:r>
    </w:p>
    <w:p w14:paraId="47079CC6" w14:textId="77777777" w:rsidR="0074153D" w:rsidRDefault="0074153D" w:rsidP="007415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257</w:t>
      </w:r>
    </w:p>
    <w:p w14:paraId="4FDAD129" w14:textId="34253BF7" w:rsidR="00BD642D" w:rsidRPr="0074153D" w:rsidRDefault="00BD642D" w:rsidP="0074153D"/>
    <w:sectPr w:rsidR="00BD642D" w:rsidRPr="0074153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63345" w14:textId="77777777" w:rsidR="00221F87" w:rsidRDefault="00221F87">
      <w:pPr>
        <w:spacing w:after="0" w:line="240" w:lineRule="auto"/>
      </w:pPr>
      <w:r>
        <w:separator/>
      </w:r>
    </w:p>
  </w:endnote>
  <w:endnote w:type="continuationSeparator" w:id="0">
    <w:p w14:paraId="19A8E792" w14:textId="77777777" w:rsidR="00221F87" w:rsidRDefault="00221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A6290" w14:textId="77777777" w:rsidR="00221F87" w:rsidRDefault="00221F87"/>
    <w:p w14:paraId="2D13E696" w14:textId="77777777" w:rsidR="00221F87" w:rsidRDefault="00221F87"/>
    <w:p w14:paraId="6F81CBC6" w14:textId="77777777" w:rsidR="00221F87" w:rsidRDefault="00221F87"/>
    <w:p w14:paraId="61736F7A" w14:textId="77777777" w:rsidR="00221F87" w:rsidRDefault="00221F87"/>
    <w:p w14:paraId="24888199" w14:textId="77777777" w:rsidR="00221F87" w:rsidRDefault="00221F87"/>
    <w:p w14:paraId="23E0A21A" w14:textId="77777777" w:rsidR="00221F87" w:rsidRDefault="00221F87"/>
    <w:p w14:paraId="7BB778E9" w14:textId="77777777" w:rsidR="00221F87" w:rsidRDefault="00221F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9E7AFC" wp14:editId="7AE0D1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EE416" w14:textId="77777777" w:rsidR="00221F87" w:rsidRDefault="00221F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9E7A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AEE416" w14:textId="77777777" w:rsidR="00221F87" w:rsidRDefault="00221F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A68F0F" w14:textId="77777777" w:rsidR="00221F87" w:rsidRDefault="00221F87"/>
    <w:p w14:paraId="38CB1B93" w14:textId="77777777" w:rsidR="00221F87" w:rsidRDefault="00221F87"/>
    <w:p w14:paraId="62EDAA2C" w14:textId="77777777" w:rsidR="00221F87" w:rsidRDefault="00221F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DD0DB9" wp14:editId="446435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F341E" w14:textId="77777777" w:rsidR="00221F87" w:rsidRDefault="00221F87"/>
                          <w:p w14:paraId="157F57DD" w14:textId="77777777" w:rsidR="00221F87" w:rsidRDefault="00221F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DD0D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FF341E" w14:textId="77777777" w:rsidR="00221F87" w:rsidRDefault="00221F87"/>
                    <w:p w14:paraId="157F57DD" w14:textId="77777777" w:rsidR="00221F87" w:rsidRDefault="00221F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A636AB" w14:textId="77777777" w:rsidR="00221F87" w:rsidRDefault="00221F87"/>
    <w:p w14:paraId="4D8C3269" w14:textId="77777777" w:rsidR="00221F87" w:rsidRDefault="00221F87">
      <w:pPr>
        <w:rPr>
          <w:sz w:val="2"/>
          <w:szCs w:val="2"/>
        </w:rPr>
      </w:pPr>
    </w:p>
    <w:p w14:paraId="1676BC64" w14:textId="77777777" w:rsidR="00221F87" w:rsidRDefault="00221F87"/>
    <w:p w14:paraId="6425FE6D" w14:textId="77777777" w:rsidR="00221F87" w:rsidRDefault="00221F87">
      <w:pPr>
        <w:spacing w:after="0" w:line="240" w:lineRule="auto"/>
      </w:pPr>
    </w:p>
  </w:footnote>
  <w:footnote w:type="continuationSeparator" w:id="0">
    <w:p w14:paraId="0C42AEAA" w14:textId="77777777" w:rsidR="00221F87" w:rsidRDefault="00221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87"/>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94183</TotalTime>
  <Pages>2</Pages>
  <Words>260</Words>
  <Characters>1486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285</cp:revision>
  <cp:lastPrinted>2009-02-06T05:36:00Z</cp:lastPrinted>
  <dcterms:created xsi:type="dcterms:W3CDTF">2024-01-07T13:43:00Z</dcterms:created>
  <dcterms:modified xsi:type="dcterms:W3CDTF">2025-05-16T00:55:00Z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