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638" w14:textId="42EC68CC" w:rsidR="0001085F" w:rsidRDefault="002D7FE2" w:rsidP="002D7FE2">
      <w:r w:rsidRPr="002D7FE2">
        <w:rPr>
          <w:rFonts w:hint="eastAsia"/>
        </w:rPr>
        <w:t>Клименко</w:t>
      </w:r>
      <w:r w:rsidRPr="002D7FE2">
        <w:t xml:space="preserve">, </w:t>
      </w:r>
      <w:r w:rsidRPr="002D7FE2">
        <w:rPr>
          <w:rFonts w:hint="eastAsia"/>
        </w:rPr>
        <w:t>Юрий</w:t>
      </w:r>
      <w:r w:rsidRPr="002D7FE2">
        <w:t xml:space="preserve"> </w:t>
      </w:r>
      <w:r w:rsidRPr="002D7FE2">
        <w:rPr>
          <w:rFonts w:hint="eastAsia"/>
        </w:rPr>
        <w:t>Валерьевич</w:t>
      </w:r>
      <w:r>
        <w:t xml:space="preserve"> </w:t>
      </w:r>
      <w:r w:rsidRPr="002D7FE2">
        <w:rPr>
          <w:rFonts w:hint="eastAsia"/>
        </w:rPr>
        <w:t>Факторы</w:t>
      </w:r>
      <w:r w:rsidRPr="002D7FE2">
        <w:t xml:space="preserve"> </w:t>
      </w:r>
      <w:r w:rsidRPr="002D7FE2">
        <w:rPr>
          <w:rFonts w:hint="eastAsia"/>
        </w:rPr>
        <w:t>выбора</w:t>
      </w:r>
      <w:r w:rsidRPr="002D7FE2">
        <w:t xml:space="preserve"> </w:t>
      </w:r>
      <w:r w:rsidRPr="002D7FE2">
        <w:rPr>
          <w:rFonts w:hint="eastAsia"/>
        </w:rPr>
        <w:t>и</w:t>
      </w:r>
      <w:r w:rsidRPr="002D7FE2">
        <w:t xml:space="preserve"> </w:t>
      </w:r>
      <w:r w:rsidRPr="002D7FE2">
        <w:rPr>
          <w:rFonts w:hint="eastAsia"/>
        </w:rPr>
        <w:t>условия</w:t>
      </w:r>
      <w:r w:rsidRPr="002D7FE2">
        <w:t xml:space="preserve"> </w:t>
      </w:r>
      <w:r w:rsidRPr="002D7FE2">
        <w:rPr>
          <w:rFonts w:hint="eastAsia"/>
        </w:rPr>
        <w:t>реализации</w:t>
      </w:r>
      <w:r w:rsidRPr="002D7FE2">
        <w:t xml:space="preserve"> </w:t>
      </w:r>
      <w:r w:rsidRPr="002D7FE2">
        <w:rPr>
          <w:rFonts w:hint="eastAsia"/>
        </w:rPr>
        <w:t>стратегии</w:t>
      </w:r>
      <w:r w:rsidRPr="002D7FE2">
        <w:t xml:space="preserve"> </w:t>
      </w:r>
      <w:r w:rsidRPr="002D7FE2">
        <w:rPr>
          <w:rFonts w:hint="eastAsia"/>
        </w:rPr>
        <w:t>развития</w:t>
      </w:r>
      <w:r w:rsidRPr="002D7FE2">
        <w:t xml:space="preserve"> </w:t>
      </w:r>
      <w:r w:rsidRPr="002D7FE2">
        <w:rPr>
          <w:rFonts w:hint="eastAsia"/>
        </w:rPr>
        <w:t>организаций</w:t>
      </w:r>
      <w:r w:rsidRPr="002D7FE2">
        <w:t xml:space="preserve"> </w:t>
      </w:r>
      <w:r w:rsidRPr="002D7FE2">
        <w:rPr>
          <w:rFonts w:hint="eastAsia"/>
        </w:rPr>
        <w:t>на</w:t>
      </w:r>
      <w:r w:rsidRPr="002D7FE2">
        <w:t xml:space="preserve"> </w:t>
      </w:r>
      <w:r w:rsidRPr="002D7FE2">
        <w:rPr>
          <w:rFonts w:hint="eastAsia"/>
        </w:rPr>
        <w:t>рынке</w:t>
      </w:r>
      <w:r w:rsidRPr="002D7FE2">
        <w:t xml:space="preserve"> </w:t>
      </w:r>
      <w:r w:rsidRPr="002D7FE2">
        <w:rPr>
          <w:rFonts w:hint="eastAsia"/>
        </w:rPr>
        <w:t>морских</w:t>
      </w:r>
      <w:r w:rsidRPr="002D7FE2">
        <w:t xml:space="preserve"> </w:t>
      </w:r>
      <w:r w:rsidRPr="002D7FE2">
        <w:rPr>
          <w:rFonts w:hint="eastAsia"/>
        </w:rPr>
        <w:t>контейнерных</w:t>
      </w:r>
      <w:r w:rsidRPr="002D7FE2">
        <w:t xml:space="preserve"> </w:t>
      </w:r>
      <w:r w:rsidRPr="002D7FE2">
        <w:rPr>
          <w:rFonts w:hint="eastAsia"/>
        </w:rPr>
        <w:t>перевозок</w:t>
      </w:r>
    </w:p>
    <w:p w14:paraId="24D2433B" w14:textId="77777777" w:rsidR="002D7FE2" w:rsidRDefault="002D7FE2" w:rsidP="002D7FE2">
      <w:r>
        <w:rPr>
          <w:rFonts w:hint="eastAsia"/>
        </w:rPr>
        <w:t>ОГЛАВЛЕНИЕ</w:t>
      </w:r>
      <w:r>
        <w:t xml:space="preserve"> </w:t>
      </w:r>
      <w:r>
        <w:rPr>
          <w:rFonts w:hint="eastAsia"/>
        </w:rPr>
        <w:t>ДИССЕРТАЦИИ</w:t>
      </w:r>
    </w:p>
    <w:p w14:paraId="3169E7C1" w14:textId="77777777" w:rsidR="002D7FE2" w:rsidRDefault="002D7FE2" w:rsidP="002D7FE2">
      <w:r>
        <w:rPr>
          <w:rFonts w:hint="eastAsia"/>
        </w:rPr>
        <w:t>кандидат</w:t>
      </w:r>
      <w:r>
        <w:t xml:space="preserve"> </w:t>
      </w:r>
      <w:r>
        <w:rPr>
          <w:rFonts w:hint="eastAsia"/>
        </w:rPr>
        <w:t>наук</w:t>
      </w:r>
      <w:r>
        <w:t xml:space="preserve"> </w:t>
      </w:r>
      <w:r>
        <w:rPr>
          <w:rFonts w:hint="eastAsia"/>
        </w:rPr>
        <w:t>Клименко</w:t>
      </w:r>
      <w:r>
        <w:t xml:space="preserve">, </w:t>
      </w:r>
      <w:r>
        <w:rPr>
          <w:rFonts w:hint="eastAsia"/>
        </w:rPr>
        <w:t>Юрий</w:t>
      </w:r>
      <w:r>
        <w:t xml:space="preserve"> </w:t>
      </w:r>
      <w:r>
        <w:rPr>
          <w:rFonts w:hint="eastAsia"/>
        </w:rPr>
        <w:t>Валерьевич</w:t>
      </w:r>
    </w:p>
    <w:p w14:paraId="46ECAF3B" w14:textId="77777777" w:rsidR="002D7FE2" w:rsidRDefault="002D7FE2" w:rsidP="002D7FE2">
      <w:r>
        <w:rPr>
          <w:rFonts w:hint="eastAsia"/>
        </w:rPr>
        <w:t>ОГЛАВЛЕНИЕ</w:t>
      </w:r>
    </w:p>
    <w:p w14:paraId="010B354B" w14:textId="77777777" w:rsidR="002D7FE2" w:rsidRDefault="002D7FE2" w:rsidP="002D7FE2"/>
    <w:p w14:paraId="26081CF8" w14:textId="77777777" w:rsidR="002D7FE2" w:rsidRDefault="002D7FE2" w:rsidP="002D7FE2">
      <w:r>
        <w:rPr>
          <w:rFonts w:hint="eastAsia"/>
        </w:rPr>
        <w:t>ВВЕДЕНИЕ</w:t>
      </w:r>
    </w:p>
    <w:p w14:paraId="204C1BB5" w14:textId="77777777" w:rsidR="002D7FE2" w:rsidRDefault="002D7FE2" w:rsidP="002D7FE2"/>
    <w:p w14:paraId="22CFA3EB" w14:textId="77777777" w:rsidR="002D7FE2" w:rsidRDefault="002D7FE2" w:rsidP="002D7FE2">
      <w:r>
        <w:rPr>
          <w:rFonts w:hint="eastAsia"/>
        </w:rPr>
        <w:t>ГЛАВА</w:t>
      </w:r>
      <w:r>
        <w:t xml:space="preserve"> 1. </w:t>
      </w:r>
      <w:r>
        <w:rPr>
          <w:rFonts w:hint="eastAsia"/>
        </w:rPr>
        <w:t>ПРОБЛЕМЫ</w:t>
      </w:r>
      <w:r>
        <w:t xml:space="preserve"> </w:t>
      </w:r>
      <w:r>
        <w:rPr>
          <w:rFonts w:hint="eastAsia"/>
        </w:rPr>
        <w:t>СТРАТЕГИЧЕСКОГО</w:t>
      </w:r>
      <w:r>
        <w:t xml:space="preserve"> </w:t>
      </w:r>
      <w:r>
        <w:rPr>
          <w:rFonts w:hint="eastAsia"/>
        </w:rPr>
        <w:t>РАЗВИТИЯ</w:t>
      </w:r>
      <w:r>
        <w:t xml:space="preserve"> </w:t>
      </w:r>
      <w:r>
        <w:rPr>
          <w:rFonts w:hint="eastAsia"/>
        </w:rPr>
        <w:t>РЫНКА</w:t>
      </w:r>
      <w:r>
        <w:t xml:space="preserve"> </w:t>
      </w:r>
      <w:r>
        <w:rPr>
          <w:rFonts w:hint="eastAsia"/>
        </w:rPr>
        <w:t>МОРСКИХ</w:t>
      </w:r>
      <w:r>
        <w:t xml:space="preserve"> </w:t>
      </w:r>
      <w:r>
        <w:rPr>
          <w:rFonts w:hint="eastAsia"/>
        </w:rPr>
        <w:t>КОНТЕЙНЕРНЫХ</w:t>
      </w:r>
      <w:r>
        <w:t xml:space="preserve"> </w:t>
      </w:r>
      <w:r>
        <w:rPr>
          <w:rFonts w:hint="eastAsia"/>
        </w:rPr>
        <w:t>ПЕРЕВОЗОК</w:t>
      </w:r>
    </w:p>
    <w:p w14:paraId="12D03033" w14:textId="77777777" w:rsidR="002D7FE2" w:rsidRDefault="002D7FE2" w:rsidP="002D7FE2"/>
    <w:p w14:paraId="57D5CABD" w14:textId="77777777" w:rsidR="002D7FE2" w:rsidRDefault="002D7FE2" w:rsidP="002D7FE2">
      <w:r>
        <w:t xml:space="preserve">1.1. </w:t>
      </w:r>
      <w:r>
        <w:rPr>
          <w:rFonts w:hint="eastAsia"/>
        </w:rPr>
        <w:t>Анализ</w:t>
      </w:r>
      <w:r>
        <w:t xml:space="preserve"> </w:t>
      </w:r>
      <w:r>
        <w:rPr>
          <w:rFonts w:hint="eastAsia"/>
        </w:rPr>
        <w:t>отраслевых</w:t>
      </w:r>
      <w:r>
        <w:t xml:space="preserve"> </w:t>
      </w:r>
      <w:r>
        <w:rPr>
          <w:rFonts w:hint="eastAsia"/>
        </w:rPr>
        <w:t>особенностей</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морских</w:t>
      </w:r>
      <w:r>
        <w:t xml:space="preserve"> </w:t>
      </w:r>
      <w:r>
        <w:rPr>
          <w:rFonts w:hint="eastAsia"/>
        </w:rPr>
        <w:t>контейнерных</w:t>
      </w:r>
      <w:r>
        <w:t xml:space="preserve"> </w:t>
      </w:r>
      <w:r>
        <w:rPr>
          <w:rFonts w:hint="eastAsia"/>
        </w:rPr>
        <w:t>перевозок</w:t>
      </w:r>
    </w:p>
    <w:p w14:paraId="3FCF8B51" w14:textId="77777777" w:rsidR="002D7FE2" w:rsidRDefault="002D7FE2" w:rsidP="002D7FE2"/>
    <w:p w14:paraId="18206BB5" w14:textId="77777777" w:rsidR="002D7FE2" w:rsidRDefault="002D7FE2" w:rsidP="002D7FE2">
      <w:r>
        <w:t xml:space="preserve">1.2. </w:t>
      </w:r>
      <w:r>
        <w:rPr>
          <w:rFonts w:hint="eastAsia"/>
        </w:rPr>
        <w:t>Типология</w:t>
      </w:r>
      <w:r>
        <w:t xml:space="preserve"> </w:t>
      </w:r>
      <w:r>
        <w:rPr>
          <w:rFonts w:hint="eastAsia"/>
        </w:rPr>
        <w:t>стратегий</w:t>
      </w:r>
      <w:r>
        <w:t xml:space="preserve"> </w:t>
      </w:r>
      <w:r>
        <w:rPr>
          <w:rFonts w:hint="eastAsia"/>
        </w:rPr>
        <w:t>развития</w:t>
      </w:r>
      <w:r>
        <w:t xml:space="preserve"> </w:t>
      </w:r>
      <w:r>
        <w:rPr>
          <w:rFonts w:hint="eastAsia"/>
        </w:rPr>
        <w:t>организаций</w:t>
      </w:r>
      <w:r>
        <w:t xml:space="preserve"> </w:t>
      </w:r>
      <w:r>
        <w:rPr>
          <w:rFonts w:hint="eastAsia"/>
        </w:rPr>
        <w:t>на</w:t>
      </w:r>
      <w:r>
        <w:t xml:space="preserve"> </w:t>
      </w:r>
      <w:r>
        <w:rPr>
          <w:rFonts w:hint="eastAsia"/>
        </w:rPr>
        <w:t>рынке</w:t>
      </w:r>
      <w:r>
        <w:t xml:space="preserve"> </w:t>
      </w:r>
      <w:r>
        <w:rPr>
          <w:rFonts w:hint="eastAsia"/>
        </w:rPr>
        <w:t>морских</w:t>
      </w:r>
      <w:r>
        <w:t xml:space="preserve"> </w:t>
      </w:r>
      <w:r>
        <w:rPr>
          <w:rFonts w:hint="eastAsia"/>
        </w:rPr>
        <w:t>контейнерных</w:t>
      </w:r>
      <w:r>
        <w:t xml:space="preserve"> </w:t>
      </w:r>
      <w:r>
        <w:rPr>
          <w:rFonts w:hint="eastAsia"/>
        </w:rPr>
        <w:t>перевозок</w:t>
      </w:r>
    </w:p>
    <w:p w14:paraId="2ED0CAF5" w14:textId="77777777" w:rsidR="002D7FE2" w:rsidRDefault="002D7FE2" w:rsidP="002D7FE2"/>
    <w:p w14:paraId="1B06E86E" w14:textId="77777777" w:rsidR="002D7FE2" w:rsidRDefault="002D7FE2" w:rsidP="002D7FE2">
      <w:r>
        <w:t xml:space="preserve">1.3. </w:t>
      </w:r>
      <w:r>
        <w:rPr>
          <w:rFonts w:hint="eastAsia"/>
        </w:rPr>
        <w:t>Технология</w:t>
      </w:r>
      <w:r>
        <w:t xml:space="preserve"> </w:t>
      </w:r>
      <w:r>
        <w:rPr>
          <w:rFonts w:hint="eastAsia"/>
        </w:rPr>
        <w:t>управления</w:t>
      </w:r>
      <w:r>
        <w:t xml:space="preserve"> </w:t>
      </w:r>
      <w:r>
        <w:rPr>
          <w:rFonts w:hint="eastAsia"/>
        </w:rPr>
        <w:t>как</w:t>
      </w:r>
      <w:r>
        <w:t xml:space="preserve"> </w:t>
      </w:r>
      <w:r>
        <w:rPr>
          <w:rFonts w:hint="eastAsia"/>
        </w:rPr>
        <w:t>метод</w:t>
      </w:r>
      <w:r>
        <w:t xml:space="preserve"> </w:t>
      </w:r>
      <w:r>
        <w:rPr>
          <w:rFonts w:hint="eastAsia"/>
        </w:rPr>
        <w:t>реализации</w:t>
      </w:r>
      <w:r>
        <w:t xml:space="preserve"> </w:t>
      </w:r>
      <w:r>
        <w:rPr>
          <w:rFonts w:hint="eastAsia"/>
        </w:rPr>
        <w:t>стратегии</w:t>
      </w:r>
      <w:r>
        <w:t xml:space="preserve"> </w:t>
      </w:r>
      <w:r>
        <w:rPr>
          <w:rFonts w:hint="eastAsia"/>
        </w:rPr>
        <w:t>развития</w:t>
      </w:r>
    </w:p>
    <w:p w14:paraId="730F8C1D" w14:textId="77777777" w:rsidR="002D7FE2" w:rsidRDefault="002D7FE2" w:rsidP="002D7FE2"/>
    <w:p w14:paraId="367F31AB" w14:textId="77777777" w:rsidR="002D7FE2" w:rsidRDefault="002D7FE2" w:rsidP="002D7FE2">
      <w:r>
        <w:rPr>
          <w:rFonts w:hint="eastAsia"/>
        </w:rPr>
        <w:t>транспортной</w:t>
      </w:r>
      <w:r>
        <w:t xml:space="preserve"> </w:t>
      </w:r>
      <w:r>
        <w:rPr>
          <w:rFonts w:hint="eastAsia"/>
        </w:rPr>
        <w:t>организации</w:t>
      </w:r>
    </w:p>
    <w:p w14:paraId="48A12DC9" w14:textId="77777777" w:rsidR="002D7FE2" w:rsidRDefault="002D7FE2" w:rsidP="002D7FE2"/>
    <w:p w14:paraId="6A66487E" w14:textId="77777777" w:rsidR="002D7FE2" w:rsidRDefault="002D7FE2" w:rsidP="002D7FE2">
      <w:r>
        <w:rPr>
          <w:rFonts w:hint="eastAsia"/>
        </w:rPr>
        <w:t>ГЛАВА</w:t>
      </w:r>
      <w:r>
        <w:t xml:space="preserve"> 2. </w:t>
      </w:r>
      <w:r>
        <w:rPr>
          <w:rFonts w:hint="eastAsia"/>
        </w:rPr>
        <w:t>ИССЛЕДОВАНИЕ</w:t>
      </w:r>
      <w:r>
        <w:t xml:space="preserve"> </w:t>
      </w:r>
      <w:r>
        <w:rPr>
          <w:rFonts w:hint="eastAsia"/>
        </w:rPr>
        <w:t>ФАКТОРОВ</w:t>
      </w:r>
      <w:r>
        <w:t xml:space="preserve"> </w:t>
      </w:r>
      <w:r>
        <w:rPr>
          <w:rFonts w:hint="eastAsia"/>
        </w:rPr>
        <w:t>ВЫБОРА</w:t>
      </w:r>
      <w:r>
        <w:t xml:space="preserve"> </w:t>
      </w:r>
      <w:r>
        <w:rPr>
          <w:rFonts w:hint="eastAsia"/>
        </w:rPr>
        <w:t>И</w:t>
      </w:r>
      <w:r>
        <w:t xml:space="preserve"> </w:t>
      </w:r>
      <w:r>
        <w:rPr>
          <w:rFonts w:hint="eastAsia"/>
        </w:rPr>
        <w:t>УСЛОВИЙ</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ОРГАНИЗАЦИЙ</w:t>
      </w:r>
      <w:r>
        <w:t xml:space="preserve"> </w:t>
      </w:r>
      <w:r>
        <w:rPr>
          <w:rFonts w:hint="eastAsia"/>
        </w:rPr>
        <w:t>НА</w:t>
      </w:r>
      <w:r>
        <w:t xml:space="preserve"> </w:t>
      </w:r>
      <w:r>
        <w:rPr>
          <w:rFonts w:hint="eastAsia"/>
        </w:rPr>
        <w:t>РЫНКЕ</w:t>
      </w:r>
      <w:r>
        <w:t xml:space="preserve"> </w:t>
      </w:r>
      <w:r>
        <w:rPr>
          <w:rFonts w:hint="eastAsia"/>
        </w:rPr>
        <w:t>МОРСКИХ</w:t>
      </w:r>
      <w:r>
        <w:t xml:space="preserve"> </w:t>
      </w:r>
      <w:r>
        <w:rPr>
          <w:rFonts w:hint="eastAsia"/>
        </w:rPr>
        <w:t>КОНТЕЙНЕРНЫХ</w:t>
      </w:r>
      <w:r>
        <w:t xml:space="preserve"> </w:t>
      </w:r>
      <w:r>
        <w:rPr>
          <w:rFonts w:hint="eastAsia"/>
        </w:rPr>
        <w:t>ПЕРЕВОЗОК</w:t>
      </w:r>
    </w:p>
    <w:p w14:paraId="70F7E6C2" w14:textId="77777777" w:rsidR="002D7FE2" w:rsidRDefault="002D7FE2" w:rsidP="002D7FE2"/>
    <w:p w14:paraId="715C8A46" w14:textId="77777777" w:rsidR="002D7FE2" w:rsidRDefault="002D7FE2" w:rsidP="002D7FE2">
      <w:r>
        <w:t xml:space="preserve">2.1. </w:t>
      </w:r>
      <w:r>
        <w:rPr>
          <w:rFonts w:hint="eastAsia"/>
        </w:rPr>
        <w:t>Исследование</w:t>
      </w:r>
      <w:r>
        <w:t xml:space="preserve"> </w:t>
      </w:r>
      <w:r>
        <w:rPr>
          <w:rFonts w:hint="eastAsia"/>
        </w:rPr>
        <w:t>предпочтений</w:t>
      </w:r>
      <w:r>
        <w:t xml:space="preserve"> </w:t>
      </w:r>
      <w:r>
        <w:rPr>
          <w:rFonts w:hint="eastAsia"/>
        </w:rPr>
        <w:t>в</w:t>
      </w:r>
      <w:r>
        <w:t xml:space="preserve"> </w:t>
      </w:r>
      <w:r>
        <w:rPr>
          <w:rFonts w:hint="eastAsia"/>
        </w:rPr>
        <w:t>выборе</w:t>
      </w:r>
      <w:r>
        <w:t xml:space="preserve"> </w:t>
      </w:r>
      <w:r>
        <w:rPr>
          <w:rFonts w:hint="eastAsia"/>
        </w:rPr>
        <w:t>стратегии</w:t>
      </w:r>
      <w:r>
        <w:t xml:space="preserve"> </w:t>
      </w:r>
      <w:r>
        <w:rPr>
          <w:rFonts w:hint="eastAsia"/>
        </w:rPr>
        <w:t>в</w:t>
      </w:r>
      <w:r>
        <w:t xml:space="preserve"> </w:t>
      </w:r>
      <w:r>
        <w:rPr>
          <w:rFonts w:hint="eastAsia"/>
        </w:rPr>
        <w:t>организациях</w:t>
      </w:r>
      <w:r>
        <w:t xml:space="preserve"> </w:t>
      </w:r>
      <w:r>
        <w:rPr>
          <w:rFonts w:hint="eastAsia"/>
        </w:rPr>
        <w:t>на</w:t>
      </w:r>
      <w:r>
        <w:t xml:space="preserve"> </w:t>
      </w:r>
      <w:r>
        <w:rPr>
          <w:rFonts w:hint="eastAsia"/>
        </w:rPr>
        <w:t>рынке</w:t>
      </w:r>
      <w:r>
        <w:t xml:space="preserve"> </w:t>
      </w:r>
      <w:r>
        <w:rPr>
          <w:rFonts w:hint="eastAsia"/>
        </w:rPr>
        <w:t>морских</w:t>
      </w:r>
      <w:r>
        <w:t xml:space="preserve"> </w:t>
      </w:r>
      <w:r>
        <w:rPr>
          <w:rFonts w:hint="eastAsia"/>
        </w:rPr>
        <w:t>контейнерных</w:t>
      </w:r>
      <w:r>
        <w:t xml:space="preserve"> </w:t>
      </w:r>
      <w:r>
        <w:rPr>
          <w:rFonts w:hint="eastAsia"/>
        </w:rPr>
        <w:t>перевозок</w:t>
      </w:r>
    </w:p>
    <w:p w14:paraId="06318B8E" w14:textId="77777777" w:rsidR="002D7FE2" w:rsidRDefault="002D7FE2" w:rsidP="002D7FE2"/>
    <w:p w14:paraId="35C37E42" w14:textId="77777777" w:rsidR="002D7FE2" w:rsidRDefault="002D7FE2" w:rsidP="002D7FE2">
      <w:r>
        <w:t xml:space="preserve">2.2. </w:t>
      </w:r>
      <w:r>
        <w:rPr>
          <w:rFonts w:hint="eastAsia"/>
        </w:rPr>
        <w:t>Структурирование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функционирование</w:t>
      </w:r>
      <w:r>
        <w:t xml:space="preserve"> </w:t>
      </w:r>
      <w:r>
        <w:rPr>
          <w:rFonts w:hint="eastAsia"/>
        </w:rPr>
        <w:t>организации</w:t>
      </w:r>
      <w:r>
        <w:t xml:space="preserve"> </w:t>
      </w:r>
      <w:r>
        <w:rPr>
          <w:rFonts w:hint="eastAsia"/>
        </w:rPr>
        <w:t>морских</w:t>
      </w:r>
      <w:r>
        <w:t xml:space="preserve"> </w:t>
      </w:r>
      <w:r>
        <w:rPr>
          <w:rFonts w:hint="eastAsia"/>
        </w:rPr>
        <w:t>контейнерных</w:t>
      </w:r>
      <w:r>
        <w:t xml:space="preserve"> </w:t>
      </w:r>
      <w:r>
        <w:rPr>
          <w:rFonts w:hint="eastAsia"/>
        </w:rPr>
        <w:t>перевозок</w:t>
      </w:r>
      <w:r>
        <w:t xml:space="preserve"> </w:t>
      </w:r>
      <w:r>
        <w:rPr>
          <w:rFonts w:hint="eastAsia"/>
        </w:rPr>
        <w:t>и</w:t>
      </w:r>
      <w:r>
        <w:t xml:space="preserve"> </w:t>
      </w:r>
      <w:r>
        <w:rPr>
          <w:rFonts w:hint="eastAsia"/>
        </w:rPr>
        <w:t>выбор</w:t>
      </w:r>
      <w:r>
        <w:t xml:space="preserve"> </w:t>
      </w:r>
      <w:r>
        <w:rPr>
          <w:rFonts w:hint="eastAsia"/>
        </w:rPr>
        <w:t>стратегии</w:t>
      </w:r>
      <w:r>
        <w:t xml:space="preserve"> </w:t>
      </w:r>
      <w:r>
        <w:rPr>
          <w:rFonts w:hint="eastAsia"/>
        </w:rPr>
        <w:t>развития</w:t>
      </w:r>
    </w:p>
    <w:p w14:paraId="27CF823E" w14:textId="77777777" w:rsidR="002D7FE2" w:rsidRDefault="002D7FE2" w:rsidP="002D7FE2"/>
    <w:p w14:paraId="5EC45D50" w14:textId="77777777" w:rsidR="002D7FE2" w:rsidRDefault="002D7FE2" w:rsidP="002D7FE2">
      <w:r>
        <w:lastRenderedPageBreak/>
        <w:t xml:space="preserve">2.3. </w:t>
      </w:r>
      <w:r>
        <w:rPr>
          <w:rFonts w:hint="eastAsia"/>
        </w:rPr>
        <w:t>Формализация</w:t>
      </w:r>
      <w:r>
        <w:t xml:space="preserve"> </w:t>
      </w:r>
      <w:r>
        <w:rPr>
          <w:rFonts w:hint="eastAsia"/>
        </w:rPr>
        <w:t>набора</w:t>
      </w:r>
      <w:r>
        <w:t xml:space="preserve"> </w:t>
      </w:r>
      <w:r>
        <w:rPr>
          <w:rFonts w:hint="eastAsia"/>
        </w:rPr>
        <w:t>показателей</w:t>
      </w:r>
      <w:r>
        <w:t xml:space="preserve">, </w:t>
      </w:r>
      <w:r>
        <w:rPr>
          <w:rFonts w:hint="eastAsia"/>
        </w:rPr>
        <w:t>характеризующих</w:t>
      </w:r>
      <w:r>
        <w:t xml:space="preserve"> </w:t>
      </w:r>
      <w:r>
        <w:rPr>
          <w:rFonts w:hint="eastAsia"/>
        </w:rPr>
        <w:t>стратегические</w:t>
      </w:r>
    </w:p>
    <w:p w14:paraId="2E3CA945" w14:textId="77777777" w:rsidR="002D7FE2" w:rsidRDefault="002D7FE2" w:rsidP="002D7FE2"/>
    <w:p w14:paraId="6836826C" w14:textId="77777777" w:rsidR="002D7FE2" w:rsidRDefault="002D7FE2" w:rsidP="002D7FE2">
      <w:r>
        <w:rPr>
          <w:rFonts w:hint="eastAsia"/>
        </w:rPr>
        <w:t>позиции</w:t>
      </w:r>
      <w:r>
        <w:t xml:space="preserve"> </w:t>
      </w:r>
      <w:r>
        <w:rPr>
          <w:rFonts w:hint="eastAsia"/>
        </w:rPr>
        <w:t>организации</w:t>
      </w:r>
      <w:r>
        <w:t xml:space="preserve"> </w:t>
      </w:r>
      <w:r>
        <w:rPr>
          <w:rFonts w:hint="eastAsia"/>
        </w:rPr>
        <w:t>морского</w:t>
      </w:r>
      <w:r>
        <w:t xml:space="preserve"> </w:t>
      </w:r>
      <w:r>
        <w:rPr>
          <w:rFonts w:hint="eastAsia"/>
        </w:rPr>
        <w:t>транспорта</w:t>
      </w:r>
    </w:p>
    <w:p w14:paraId="0E365895" w14:textId="77777777" w:rsidR="002D7FE2" w:rsidRDefault="002D7FE2" w:rsidP="002D7FE2"/>
    <w:p w14:paraId="55F0FC75" w14:textId="77777777" w:rsidR="002D7FE2" w:rsidRDefault="002D7FE2" w:rsidP="002D7FE2">
      <w:r>
        <w:rPr>
          <w:rFonts w:hint="eastAsia"/>
        </w:rPr>
        <w:t>ГЛАВА</w:t>
      </w:r>
      <w:r>
        <w:t xml:space="preserve"> 3.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ВЫБОРА</w:t>
      </w:r>
      <w:r>
        <w:t xml:space="preserve"> </w:t>
      </w:r>
      <w:r>
        <w:rPr>
          <w:rFonts w:hint="eastAsia"/>
        </w:rPr>
        <w:t>И</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В</w:t>
      </w:r>
      <w:r>
        <w:t xml:space="preserve"> </w:t>
      </w:r>
      <w:r>
        <w:rPr>
          <w:rFonts w:hint="eastAsia"/>
        </w:rPr>
        <w:t>ОРГАНИЗАЦИЯХ</w:t>
      </w:r>
      <w:r>
        <w:t xml:space="preserve"> </w:t>
      </w:r>
      <w:r>
        <w:rPr>
          <w:rFonts w:hint="eastAsia"/>
        </w:rPr>
        <w:t>НА</w:t>
      </w:r>
      <w:r>
        <w:t xml:space="preserve"> </w:t>
      </w:r>
      <w:r>
        <w:rPr>
          <w:rFonts w:hint="eastAsia"/>
        </w:rPr>
        <w:t>РЫНКЕ</w:t>
      </w:r>
      <w:r>
        <w:t xml:space="preserve"> </w:t>
      </w:r>
      <w:r>
        <w:rPr>
          <w:rFonts w:hint="eastAsia"/>
        </w:rPr>
        <w:t>МОРСКИХ</w:t>
      </w:r>
      <w:r>
        <w:t xml:space="preserve"> </w:t>
      </w:r>
      <w:r>
        <w:rPr>
          <w:rFonts w:hint="eastAsia"/>
        </w:rPr>
        <w:t>КОНТЕЙНЕРНЫХ</w:t>
      </w:r>
      <w:r>
        <w:t xml:space="preserve"> </w:t>
      </w:r>
      <w:r>
        <w:rPr>
          <w:rFonts w:hint="eastAsia"/>
        </w:rPr>
        <w:t>ПЕРЕВОЗОК</w:t>
      </w:r>
    </w:p>
    <w:p w14:paraId="1911F46A" w14:textId="77777777" w:rsidR="002D7FE2" w:rsidRDefault="002D7FE2" w:rsidP="002D7FE2"/>
    <w:p w14:paraId="60DA4D2A" w14:textId="77777777" w:rsidR="002D7FE2" w:rsidRDefault="002D7FE2" w:rsidP="002D7FE2">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информационного</w:t>
      </w:r>
      <w:r>
        <w:t xml:space="preserve"> </w:t>
      </w:r>
      <w:r>
        <w:rPr>
          <w:rFonts w:hint="eastAsia"/>
        </w:rPr>
        <w:t>обеспечения</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организаций</w:t>
      </w:r>
      <w:r>
        <w:t xml:space="preserve"> </w:t>
      </w:r>
      <w:r>
        <w:rPr>
          <w:rFonts w:hint="eastAsia"/>
        </w:rPr>
        <w:t>на</w:t>
      </w:r>
      <w:r>
        <w:t xml:space="preserve"> </w:t>
      </w:r>
      <w:r>
        <w:rPr>
          <w:rFonts w:hint="eastAsia"/>
        </w:rPr>
        <w:t>рынке</w:t>
      </w:r>
      <w:r>
        <w:t xml:space="preserve"> </w:t>
      </w:r>
      <w:r>
        <w:rPr>
          <w:rFonts w:hint="eastAsia"/>
        </w:rPr>
        <w:t>морских</w:t>
      </w:r>
      <w:r>
        <w:t xml:space="preserve"> </w:t>
      </w:r>
      <w:r>
        <w:rPr>
          <w:rFonts w:hint="eastAsia"/>
        </w:rPr>
        <w:t>контейнерных</w:t>
      </w:r>
      <w:r>
        <w:t xml:space="preserve"> </w:t>
      </w:r>
      <w:r>
        <w:rPr>
          <w:rFonts w:hint="eastAsia"/>
        </w:rPr>
        <w:t>перевозок</w:t>
      </w:r>
    </w:p>
    <w:p w14:paraId="31CF291D" w14:textId="77777777" w:rsidR="002D7FE2" w:rsidRDefault="002D7FE2" w:rsidP="002D7FE2"/>
    <w:p w14:paraId="736903BD" w14:textId="77777777" w:rsidR="002D7FE2" w:rsidRDefault="002D7FE2" w:rsidP="002D7FE2">
      <w:r>
        <w:t xml:space="preserve">3.2. </w:t>
      </w:r>
      <w:r>
        <w:rPr>
          <w:rFonts w:hint="eastAsia"/>
        </w:rPr>
        <w:t>Методика</w:t>
      </w:r>
      <w:r>
        <w:t xml:space="preserve"> </w:t>
      </w:r>
      <w:r>
        <w:rPr>
          <w:rFonts w:hint="eastAsia"/>
        </w:rPr>
        <w:t>выбора</w:t>
      </w:r>
      <w:r>
        <w:t xml:space="preserve"> </w:t>
      </w:r>
      <w:r>
        <w:rPr>
          <w:rFonts w:hint="eastAsia"/>
        </w:rPr>
        <w:t>стратегии</w:t>
      </w:r>
      <w:r>
        <w:t xml:space="preserve"> </w:t>
      </w:r>
      <w:r>
        <w:rPr>
          <w:rFonts w:hint="eastAsia"/>
        </w:rPr>
        <w:t>развития</w:t>
      </w:r>
      <w:r>
        <w:t xml:space="preserve"> </w:t>
      </w:r>
      <w:r>
        <w:rPr>
          <w:rFonts w:hint="eastAsia"/>
        </w:rPr>
        <w:t>организации</w:t>
      </w:r>
      <w:r>
        <w:t xml:space="preserve"> </w:t>
      </w:r>
      <w:r>
        <w:rPr>
          <w:rFonts w:hint="eastAsia"/>
        </w:rPr>
        <w:t>на</w:t>
      </w:r>
      <w:r>
        <w:t xml:space="preserve"> </w:t>
      </w:r>
      <w:r>
        <w:rPr>
          <w:rFonts w:hint="eastAsia"/>
        </w:rPr>
        <w:t>рынке</w:t>
      </w:r>
      <w:r>
        <w:t xml:space="preserve"> </w:t>
      </w:r>
      <w:r>
        <w:rPr>
          <w:rFonts w:hint="eastAsia"/>
        </w:rPr>
        <w:t>морских</w:t>
      </w:r>
      <w:r>
        <w:t xml:space="preserve"> </w:t>
      </w:r>
      <w:r>
        <w:rPr>
          <w:rFonts w:hint="eastAsia"/>
        </w:rPr>
        <w:t>контейнерных</w:t>
      </w:r>
      <w:r>
        <w:t xml:space="preserve"> </w:t>
      </w:r>
      <w:r>
        <w:rPr>
          <w:rFonts w:hint="eastAsia"/>
        </w:rPr>
        <w:t>перевозок</w:t>
      </w:r>
      <w:r>
        <w:t xml:space="preserve"> </w:t>
      </w:r>
      <w:r>
        <w:rPr>
          <w:rFonts w:hint="eastAsia"/>
        </w:rPr>
        <w:t>с</w:t>
      </w:r>
      <w:r>
        <w:t xml:space="preserve"> </w:t>
      </w:r>
      <w:r>
        <w:rPr>
          <w:rFonts w:hint="eastAsia"/>
        </w:rPr>
        <w:t>использованием</w:t>
      </w:r>
      <w:r>
        <w:t xml:space="preserve"> </w:t>
      </w:r>
      <w:r>
        <w:rPr>
          <w:rFonts w:hint="eastAsia"/>
        </w:rPr>
        <w:t>аппарата</w:t>
      </w:r>
      <w:r>
        <w:t xml:space="preserve"> </w:t>
      </w:r>
      <w:r>
        <w:rPr>
          <w:rFonts w:hint="eastAsia"/>
        </w:rPr>
        <w:t>искусственных</w:t>
      </w:r>
    </w:p>
    <w:p w14:paraId="1EC1716F" w14:textId="77777777" w:rsidR="002D7FE2" w:rsidRDefault="002D7FE2" w:rsidP="002D7FE2"/>
    <w:p w14:paraId="7E2967E4" w14:textId="77777777" w:rsidR="002D7FE2" w:rsidRDefault="002D7FE2" w:rsidP="002D7FE2">
      <w:r>
        <w:rPr>
          <w:rFonts w:hint="eastAsia"/>
        </w:rPr>
        <w:t>нейронных</w:t>
      </w:r>
      <w:r>
        <w:t xml:space="preserve"> </w:t>
      </w:r>
      <w:r>
        <w:rPr>
          <w:rFonts w:hint="eastAsia"/>
        </w:rPr>
        <w:t>сетей</w:t>
      </w:r>
      <w:r>
        <w:t xml:space="preserve"> </w:t>
      </w:r>
      <w:r>
        <w:rPr>
          <w:rFonts w:hint="eastAsia"/>
        </w:rPr>
        <w:t>и</w:t>
      </w:r>
      <w:r>
        <w:t xml:space="preserve"> </w:t>
      </w:r>
      <w:r>
        <w:rPr>
          <w:rFonts w:hint="eastAsia"/>
        </w:rPr>
        <w:t>пример</w:t>
      </w:r>
      <w:r>
        <w:t xml:space="preserve"> </w:t>
      </w:r>
      <w:r>
        <w:rPr>
          <w:rFonts w:hint="eastAsia"/>
        </w:rPr>
        <w:t>ее</w:t>
      </w:r>
      <w:r>
        <w:t xml:space="preserve"> </w:t>
      </w:r>
      <w:r>
        <w:rPr>
          <w:rFonts w:hint="eastAsia"/>
        </w:rPr>
        <w:t>апробации</w:t>
      </w:r>
    </w:p>
    <w:p w14:paraId="15839B5A" w14:textId="77777777" w:rsidR="002D7FE2" w:rsidRDefault="002D7FE2" w:rsidP="002D7FE2"/>
    <w:p w14:paraId="74EB998B" w14:textId="77777777" w:rsidR="002D7FE2" w:rsidRDefault="002D7FE2" w:rsidP="002D7FE2">
      <w:r>
        <w:rPr>
          <w:rFonts w:hint="eastAsia"/>
        </w:rPr>
        <w:t>ЗАКЛЮЧЕНИЕ</w:t>
      </w:r>
    </w:p>
    <w:p w14:paraId="0D6E5F23" w14:textId="77777777" w:rsidR="002D7FE2" w:rsidRDefault="002D7FE2" w:rsidP="002D7FE2"/>
    <w:p w14:paraId="5E447C15" w14:textId="77777777" w:rsidR="002D7FE2" w:rsidRDefault="002D7FE2" w:rsidP="002D7FE2">
      <w:r>
        <w:rPr>
          <w:rFonts w:hint="eastAsia"/>
        </w:rPr>
        <w:t>СПИСОК</w:t>
      </w:r>
      <w:r>
        <w:t xml:space="preserve"> </w:t>
      </w:r>
      <w:r>
        <w:rPr>
          <w:rFonts w:hint="eastAsia"/>
        </w:rPr>
        <w:t>ЛИТЕРАТУРЫ</w:t>
      </w:r>
    </w:p>
    <w:p w14:paraId="04591E94" w14:textId="77777777" w:rsidR="002D7FE2" w:rsidRDefault="002D7FE2" w:rsidP="002D7FE2"/>
    <w:p w14:paraId="69F6CB49" w14:textId="77777777" w:rsidR="002D7FE2" w:rsidRDefault="002D7FE2" w:rsidP="002D7FE2">
      <w:r>
        <w:rPr>
          <w:rFonts w:hint="eastAsia"/>
        </w:rPr>
        <w:t>ПРИЛОЖЕНИЯ</w:t>
      </w:r>
    </w:p>
    <w:p w14:paraId="3BE1A036" w14:textId="77777777" w:rsidR="002D7FE2" w:rsidRDefault="002D7FE2" w:rsidP="002D7FE2"/>
    <w:p w14:paraId="1A162DBE" w14:textId="59CC18A6" w:rsidR="002D7FE2" w:rsidRPr="002D7FE2" w:rsidRDefault="002D7FE2" w:rsidP="002D7FE2">
      <w:r>
        <w:t>160</w:t>
      </w:r>
    </w:p>
    <w:sectPr w:rsidR="002D7FE2" w:rsidRPr="002D7FE2" w:rsidSect="00A669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EA08" w14:textId="77777777" w:rsidR="00A669F8" w:rsidRDefault="00A669F8">
      <w:pPr>
        <w:spacing w:after="0" w:line="240" w:lineRule="auto"/>
      </w:pPr>
      <w:r>
        <w:separator/>
      </w:r>
    </w:p>
  </w:endnote>
  <w:endnote w:type="continuationSeparator" w:id="0">
    <w:p w14:paraId="53D5160F" w14:textId="77777777" w:rsidR="00A669F8" w:rsidRDefault="00A6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75FD" w14:textId="77777777" w:rsidR="00A669F8" w:rsidRDefault="00A669F8"/>
    <w:p w14:paraId="348452C3" w14:textId="77777777" w:rsidR="00A669F8" w:rsidRDefault="00A669F8"/>
    <w:p w14:paraId="5367D363" w14:textId="77777777" w:rsidR="00A669F8" w:rsidRDefault="00A669F8"/>
    <w:p w14:paraId="512560EB" w14:textId="77777777" w:rsidR="00A669F8" w:rsidRDefault="00A669F8"/>
    <w:p w14:paraId="2203FD0D" w14:textId="77777777" w:rsidR="00A669F8" w:rsidRDefault="00A669F8"/>
    <w:p w14:paraId="0E0FA1DC" w14:textId="77777777" w:rsidR="00A669F8" w:rsidRDefault="00A669F8"/>
    <w:p w14:paraId="08C12900" w14:textId="77777777" w:rsidR="00A669F8" w:rsidRDefault="00A669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D12628" wp14:editId="3BB1BE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5D216" w14:textId="77777777" w:rsidR="00A669F8" w:rsidRDefault="00A66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126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35D216" w14:textId="77777777" w:rsidR="00A669F8" w:rsidRDefault="00A66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4EA1B0" w14:textId="77777777" w:rsidR="00A669F8" w:rsidRDefault="00A669F8"/>
    <w:p w14:paraId="649DE215" w14:textId="77777777" w:rsidR="00A669F8" w:rsidRDefault="00A669F8"/>
    <w:p w14:paraId="17F7374B" w14:textId="77777777" w:rsidR="00A669F8" w:rsidRDefault="00A669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F451E5" wp14:editId="33F692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7B8EB" w14:textId="77777777" w:rsidR="00A669F8" w:rsidRDefault="00A669F8"/>
                          <w:p w14:paraId="568DE6A9" w14:textId="77777777" w:rsidR="00A669F8" w:rsidRDefault="00A66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451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47B8EB" w14:textId="77777777" w:rsidR="00A669F8" w:rsidRDefault="00A669F8"/>
                    <w:p w14:paraId="568DE6A9" w14:textId="77777777" w:rsidR="00A669F8" w:rsidRDefault="00A66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10EECC" w14:textId="77777777" w:rsidR="00A669F8" w:rsidRDefault="00A669F8"/>
    <w:p w14:paraId="5EA5C493" w14:textId="77777777" w:rsidR="00A669F8" w:rsidRDefault="00A669F8">
      <w:pPr>
        <w:rPr>
          <w:sz w:val="2"/>
          <w:szCs w:val="2"/>
        </w:rPr>
      </w:pPr>
    </w:p>
    <w:p w14:paraId="18732BA6" w14:textId="77777777" w:rsidR="00A669F8" w:rsidRDefault="00A669F8"/>
    <w:p w14:paraId="155E4D88" w14:textId="77777777" w:rsidR="00A669F8" w:rsidRDefault="00A669F8">
      <w:pPr>
        <w:spacing w:after="0" w:line="240" w:lineRule="auto"/>
      </w:pPr>
    </w:p>
  </w:footnote>
  <w:footnote w:type="continuationSeparator" w:id="0">
    <w:p w14:paraId="312074EB" w14:textId="77777777" w:rsidR="00A669F8" w:rsidRDefault="00A66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8"/>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14403</TotalTime>
  <Pages>2</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2210</cp:revision>
  <cp:lastPrinted>2009-02-06T05:36:00Z</cp:lastPrinted>
  <dcterms:created xsi:type="dcterms:W3CDTF">2024-04-09T10:20:00Z</dcterms:created>
  <dcterms:modified xsi:type="dcterms:W3CDTF">2024-04-26T09:58:00Z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