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6B1F" w14:textId="77777777" w:rsidR="00705FA7" w:rsidRDefault="00705FA7" w:rsidP="00705FA7">
      <w:r>
        <w:rPr>
          <w:rFonts w:hint="eastAsia"/>
        </w:rPr>
        <w:t>Министерство</w:t>
      </w:r>
      <w:r>
        <w:t>'</w:t>
      </w:r>
      <w:r>
        <w:rPr>
          <w:rFonts w:hint="eastAsia"/>
        </w:rPr>
        <w:t>образования</w:t>
      </w:r>
      <w:r>
        <w:t xml:space="preserve"> </w:t>
      </w:r>
      <w:r>
        <w:rPr>
          <w:rFonts w:hint="eastAsia"/>
        </w:rPr>
        <w:t>и</w:t>
      </w:r>
      <w:r>
        <w:t xml:space="preserve"> </w:t>
      </w:r>
      <w:r>
        <w:rPr>
          <w:rFonts w:hint="eastAsia"/>
        </w:rPr>
        <w:t>пауки</w:t>
      </w:r>
      <w:r>
        <w:t xml:space="preserve"> </w:t>
      </w:r>
      <w:r>
        <w:rPr>
          <w:rFonts w:hint="eastAsia"/>
        </w:rPr>
        <w:t>Российской</w:t>
      </w:r>
      <w:r>
        <w:t xml:space="preserve"> </w:t>
      </w:r>
      <w:r>
        <w:rPr>
          <w:rFonts w:hint="eastAsia"/>
        </w:rPr>
        <w:t>Федерации</w:t>
      </w:r>
    </w:p>
    <w:p w14:paraId="1F833977" w14:textId="77777777" w:rsidR="00705FA7" w:rsidRDefault="00705FA7" w:rsidP="00705FA7">
      <w:r>
        <w:t>?</w:t>
      </w:r>
    </w:p>
    <w:p w14:paraId="08403C5C" w14:textId="77777777" w:rsidR="00705FA7" w:rsidRDefault="00705FA7" w:rsidP="00705FA7">
      <w:r>
        <w:t>4</w:t>
      </w:r>
      <w:r>
        <w:tab/>
      </w:r>
      <w:r>
        <w:rPr>
          <w:rFonts w:hint="eastAsia"/>
        </w:rPr>
        <w:t>Московский</w:t>
      </w:r>
      <w:r>
        <w:t xml:space="preserve"> </w:t>
      </w:r>
      <w:r>
        <w:rPr>
          <w:rFonts w:hint="eastAsia"/>
        </w:rPr>
        <w:t>государственный</w:t>
      </w:r>
      <w:r>
        <w:t xml:space="preserve"> </w:t>
      </w:r>
      <w:r>
        <w:rPr>
          <w:rFonts w:hint="eastAsia"/>
        </w:rPr>
        <w:t>открытый</w:t>
      </w:r>
      <w:r>
        <w:t xml:space="preserve"> </w:t>
      </w:r>
      <w:r>
        <w:rPr>
          <w:rFonts w:hint="eastAsia"/>
        </w:rPr>
        <w:t>педагогический</w:t>
      </w:r>
      <w:r>
        <w:t xml:space="preserve"> </w:t>
      </w:r>
      <w:r>
        <w:rPr>
          <w:rFonts w:hint="eastAsia"/>
        </w:rPr>
        <w:t>университет</w:t>
      </w:r>
    </w:p>
    <w:p w14:paraId="23585CC1" w14:textId="77777777" w:rsidR="00705FA7" w:rsidRDefault="00705FA7" w:rsidP="00705FA7">
      <w:r>
        <w:rPr>
          <w:rFonts w:hint="eastAsia"/>
        </w:rPr>
        <w:t>им</w:t>
      </w:r>
      <w:r>
        <w:t xml:space="preserve">. </w:t>
      </w:r>
      <w:r>
        <w:rPr>
          <w:rFonts w:hint="eastAsia"/>
        </w:rPr>
        <w:t>М</w:t>
      </w:r>
      <w:r>
        <w:t>.</w:t>
      </w:r>
      <w:r>
        <w:rPr>
          <w:rFonts w:hint="eastAsia"/>
        </w:rPr>
        <w:t>А</w:t>
      </w:r>
      <w:r>
        <w:t xml:space="preserve">. </w:t>
      </w:r>
      <w:r>
        <w:rPr>
          <w:rFonts w:hint="eastAsia"/>
        </w:rPr>
        <w:t>Шолохова</w:t>
      </w:r>
    </w:p>
    <w:p w14:paraId="0FEB2EF5" w14:textId="77777777" w:rsidR="00705FA7" w:rsidRDefault="00705FA7" w:rsidP="00705FA7">
      <w:r>
        <w:rPr>
          <w:rFonts w:hint="eastAsia"/>
        </w:rPr>
        <w:t>ф</w:t>
      </w:r>
    </w:p>
    <w:p w14:paraId="4C75347C" w14:textId="77777777" w:rsidR="00705FA7" w:rsidRDefault="00705FA7" w:rsidP="00705FA7">
      <w:r>
        <w:t>■4'</w:t>
      </w:r>
    </w:p>
    <w:p w14:paraId="476B5DD3" w14:textId="77777777" w:rsidR="00705FA7" w:rsidRDefault="00705FA7" w:rsidP="00705FA7">
      <w:r>
        <w:rPr>
          <w:rFonts w:hint="eastAsia"/>
        </w:rPr>
        <w:t>На</w:t>
      </w:r>
      <w:r>
        <w:t xml:space="preserve"> </w:t>
      </w:r>
      <w:r>
        <w:rPr>
          <w:rFonts w:hint="eastAsia"/>
        </w:rPr>
        <w:t>правах</w:t>
      </w:r>
      <w:r>
        <w:t xml:space="preserve"> </w:t>
      </w:r>
      <w:r>
        <w:rPr>
          <w:rFonts w:hint="eastAsia"/>
        </w:rPr>
        <w:t>рукописи</w:t>
      </w:r>
    </w:p>
    <w:p w14:paraId="7CFB4D40" w14:textId="77777777" w:rsidR="00705FA7" w:rsidRDefault="00705FA7" w:rsidP="00705FA7">
      <w:r>
        <w:rPr>
          <w:rFonts w:hint="eastAsia"/>
        </w:rPr>
        <w:t>Датский</w:t>
      </w:r>
      <w:r>
        <w:t xml:space="preserve"> </w:t>
      </w:r>
      <w:r>
        <w:rPr>
          <w:rFonts w:hint="eastAsia"/>
        </w:rPr>
        <w:t>Виктор</w:t>
      </w:r>
      <w:r>
        <w:t xml:space="preserve"> </w:t>
      </w:r>
      <w:r>
        <w:rPr>
          <w:rFonts w:hint="eastAsia"/>
        </w:rPr>
        <w:t>Анатольевич</w:t>
      </w:r>
    </w:p>
    <w:p w14:paraId="4FCF9C24" w14:textId="77777777" w:rsidR="00705FA7" w:rsidRDefault="00705FA7" w:rsidP="00705FA7">
      <w:r>
        <w:rPr>
          <w:rFonts w:hint="eastAsia"/>
        </w:rPr>
        <w:t>ПАТРИОТИЧЕСКОЕ</w:t>
      </w:r>
      <w:r>
        <w:t xml:space="preserve"> </w:t>
      </w:r>
      <w:r>
        <w:rPr>
          <w:rFonts w:hint="eastAsia"/>
        </w:rPr>
        <w:t>ВОСПИТАНИЕ</w:t>
      </w:r>
      <w:r>
        <w:t xml:space="preserve"> </w:t>
      </w:r>
      <w:r>
        <w:rPr>
          <w:rFonts w:hint="eastAsia"/>
        </w:rPr>
        <w:t>СТАРШЕКЛАССНИКОВ</w:t>
      </w:r>
    </w:p>
    <w:p w14:paraId="6AA5EFB6" w14:textId="77777777" w:rsidR="00705FA7" w:rsidRDefault="00705FA7" w:rsidP="00705FA7">
      <w:r>
        <w:rPr>
          <w:rFonts w:hint="eastAsia"/>
        </w:rPr>
        <w:t>В</w:t>
      </w:r>
      <w:r>
        <w:t xml:space="preserve"> </w:t>
      </w:r>
      <w:r>
        <w:rPr>
          <w:rFonts w:hint="eastAsia"/>
        </w:rPr>
        <w:t>УЧЕБНО</w:t>
      </w:r>
      <w:r>
        <w:t>-</w:t>
      </w:r>
      <w:r>
        <w:rPr>
          <w:rFonts w:hint="eastAsia"/>
        </w:rPr>
        <w:t>ВОСПИТАТЕЛЬНОМ</w:t>
      </w:r>
      <w:r>
        <w:t xml:space="preserve"> </w:t>
      </w:r>
      <w:r>
        <w:rPr>
          <w:rFonts w:hint="eastAsia"/>
        </w:rPr>
        <w:t>ПРОЦЕССЕ</w:t>
      </w:r>
    </w:p>
    <w:p w14:paraId="7AEA02C3" w14:textId="77777777" w:rsidR="00705FA7" w:rsidRDefault="00705FA7" w:rsidP="00705FA7">
      <w:r>
        <w:rPr>
          <w:rFonts w:hint="eastAsia"/>
        </w:rPr>
        <w:t>ОБЩЕОБРАЗОВАТЕЛЬНОЙ</w:t>
      </w:r>
      <w:r>
        <w:t xml:space="preserve"> </w:t>
      </w:r>
      <w:r>
        <w:rPr>
          <w:rFonts w:hint="eastAsia"/>
        </w:rPr>
        <w:t>ШКОЛЫ</w:t>
      </w:r>
    </w:p>
    <w:p w14:paraId="7E78F762" w14:textId="77777777" w:rsidR="00705FA7" w:rsidRDefault="00705FA7" w:rsidP="00705FA7">
      <w:r>
        <w:rPr>
          <w:rFonts w:hint="eastAsia"/>
        </w:rPr>
        <w:t>Специальность</w:t>
      </w:r>
      <w:r>
        <w:t xml:space="preserve"> 13.00,01 - </w:t>
      </w:r>
      <w:r>
        <w:rPr>
          <w:rFonts w:hint="eastAsia"/>
        </w:rPr>
        <w:t>общая</w:t>
      </w:r>
      <w:r>
        <w:t xml:space="preserve"> </w:t>
      </w:r>
      <w:r>
        <w:rPr>
          <w:rFonts w:hint="eastAsia"/>
        </w:rPr>
        <w:t>педагогика</w:t>
      </w:r>
      <w:r>
        <w:t>,</w:t>
      </w:r>
    </w:p>
    <w:p w14:paraId="01B7773F" w14:textId="77777777" w:rsidR="00705FA7" w:rsidRDefault="00705FA7" w:rsidP="00705FA7">
      <w:r>
        <w:rPr>
          <w:rFonts w:hint="eastAsia"/>
        </w:rPr>
        <w:t>история</w:t>
      </w:r>
      <w:r>
        <w:t xml:space="preserve"> </w:t>
      </w:r>
      <w:r>
        <w:rPr>
          <w:rFonts w:hint="eastAsia"/>
        </w:rPr>
        <w:t>педагогики</w:t>
      </w:r>
      <w:r>
        <w:t xml:space="preserve"> </w:t>
      </w:r>
      <w:r>
        <w:rPr>
          <w:rFonts w:hint="eastAsia"/>
        </w:rPr>
        <w:t>и</w:t>
      </w:r>
      <w:r>
        <w:t xml:space="preserve"> </w:t>
      </w:r>
      <w:r>
        <w:rPr>
          <w:rFonts w:hint="eastAsia"/>
        </w:rPr>
        <w:t>образования</w:t>
      </w:r>
    </w:p>
    <w:p w14:paraId="76665D1D" w14:textId="77777777" w:rsidR="00705FA7" w:rsidRDefault="00705FA7" w:rsidP="00705FA7">
      <w:r>
        <w:rPr>
          <w:rFonts w:hint="eastAsia"/>
        </w:rPr>
        <w:t>ДИССЕРТАЦИЯ</w:t>
      </w:r>
    </w:p>
    <w:p w14:paraId="500F0857" w14:textId="77777777" w:rsidR="00705FA7" w:rsidRDefault="00705FA7" w:rsidP="00705FA7">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педагогических</w:t>
      </w:r>
      <w:r>
        <w:t xml:space="preserve"> </w:t>
      </w:r>
      <w:r>
        <w:rPr>
          <w:rFonts w:hint="eastAsia"/>
        </w:rPr>
        <w:t>наук</w:t>
      </w:r>
    </w:p>
    <w:p w14:paraId="6BBFC440" w14:textId="77777777" w:rsidR="00705FA7" w:rsidRDefault="00705FA7" w:rsidP="00705FA7">
      <w:r>
        <w:rPr>
          <w:rFonts w:hint="eastAsia"/>
        </w:rPr>
        <w:t>Научный</w:t>
      </w:r>
      <w:r>
        <w:t xml:space="preserve"> </w:t>
      </w:r>
      <w:r>
        <w:rPr>
          <w:rFonts w:hint="eastAsia"/>
        </w:rPr>
        <w:t>руководитель</w:t>
      </w:r>
      <w:r>
        <w:t>:</w:t>
      </w:r>
    </w:p>
    <w:p w14:paraId="36D8B281" w14:textId="77777777" w:rsidR="00705FA7" w:rsidRDefault="00705FA7" w:rsidP="00705FA7">
      <w:r>
        <w:rPr>
          <w:rFonts w:hint="eastAsia"/>
        </w:rPr>
        <w:t>Солдатенков</w:t>
      </w:r>
      <w:r>
        <w:t xml:space="preserve"> </w:t>
      </w:r>
      <w:r>
        <w:rPr>
          <w:rFonts w:hint="eastAsia"/>
        </w:rPr>
        <w:t>Александр</w:t>
      </w:r>
      <w:r>
        <w:t xml:space="preserve"> </w:t>
      </w:r>
      <w:r>
        <w:rPr>
          <w:rFonts w:hint="eastAsia"/>
        </w:rPr>
        <w:t>Дмитриевич</w:t>
      </w:r>
      <w:r>
        <w:t xml:space="preserve">, </w:t>
      </w:r>
      <w:r>
        <w:rPr>
          <w:rFonts w:hint="eastAsia"/>
        </w:rPr>
        <w:t>заслуженный</w:t>
      </w:r>
      <w:r>
        <w:t xml:space="preserve"> </w:t>
      </w:r>
      <w:r>
        <w:rPr>
          <w:rFonts w:hint="eastAsia"/>
        </w:rPr>
        <w:t>работник</w:t>
      </w:r>
      <w:r>
        <w:t xml:space="preserve"> </w:t>
      </w:r>
      <w:r>
        <w:rPr>
          <w:rFonts w:hint="eastAsia"/>
        </w:rPr>
        <w:t>высшей</w:t>
      </w:r>
      <w:r>
        <w:t xml:space="preserve"> </w:t>
      </w:r>
      <w:r>
        <w:rPr>
          <w:rFonts w:hint="eastAsia"/>
        </w:rPr>
        <w:t>школы</w:t>
      </w:r>
      <w:r>
        <w:t xml:space="preserve"> </w:t>
      </w:r>
      <w:r>
        <w:rPr>
          <w:rFonts w:hint="eastAsia"/>
        </w:rPr>
        <w:t>Российской</w:t>
      </w:r>
      <w:r>
        <w:t xml:space="preserve"> </w:t>
      </w:r>
      <w:r>
        <w:rPr>
          <w:rFonts w:hint="eastAsia"/>
        </w:rPr>
        <w:t>Федерации</w:t>
      </w:r>
      <w:r>
        <w:t xml:space="preserve">, </w:t>
      </w:r>
      <w:r>
        <w:rPr>
          <w:rFonts w:hint="eastAsia"/>
        </w:rPr>
        <w:t>доктор</w:t>
      </w:r>
      <w:r>
        <w:t xml:space="preserve"> </w:t>
      </w:r>
      <w:r>
        <w:rPr>
          <w:rFonts w:hint="eastAsia"/>
        </w:rPr>
        <w:t>педагогических</w:t>
      </w:r>
      <w:r>
        <w:t xml:space="preserve"> </w:t>
      </w:r>
      <w:r>
        <w:rPr>
          <w:rFonts w:hint="eastAsia"/>
        </w:rPr>
        <w:t>наук</w:t>
      </w:r>
      <w:r>
        <w:t xml:space="preserve">, </w:t>
      </w:r>
      <w:r>
        <w:rPr>
          <w:rFonts w:hint="eastAsia"/>
        </w:rPr>
        <w:t>профессор</w:t>
      </w:r>
    </w:p>
    <w:p w14:paraId="3244BE07" w14:textId="77777777" w:rsidR="00705FA7" w:rsidRDefault="00705FA7" w:rsidP="00705FA7">
      <w:r>
        <w:rPr>
          <w:rFonts w:hint="eastAsia"/>
        </w:rPr>
        <w:t>і</w:t>
      </w:r>
    </w:p>
    <w:p w14:paraId="123AF11B" w14:textId="77777777" w:rsidR="00705FA7" w:rsidRDefault="00705FA7" w:rsidP="00705FA7">
      <w:r>
        <w:rPr>
          <w:rFonts w:hint="eastAsia"/>
        </w:rPr>
        <w:t>Москва</w:t>
      </w:r>
      <w:r>
        <w:t xml:space="preserve"> 2006 </w:t>
      </w:r>
      <w:r>
        <w:rPr>
          <w:rFonts w:hint="eastAsia"/>
        </w:rPr>
        <w:t>год</w:t>
      </w:r>
      <w:r>
        <w:t xml:space="preserve">. </w:t>
      </w:r>
    </w:p>
    <w:p w14:paraId="7A40551F" w14:textId="77777777" w:rsidR="00705FA7" w:rsidRDefault="00705FA7" w:rsidP="00705FA7"/>
    <w:p w14:paraId="110E8EEF" w14:textId="77777777" w:rsidR="00705FA7" w:rsidRDefault="00705FA7" w:rsidP="00705FA7">
      <w:r>
        <w:t xml:space="preserve"> </w:t>
      </w:r>
    </w:p>
    <w:p w14:paraId="768E2649" w14:textId="77777777" w:rsidR="00705FA7" w:rsidRDefault="00705FA7" w:rsidP="00705FA7">
      <w:r>
        <w:rPr>
          <w:rFonts w:hint="eastAsia"/>
        </w:rPr>
        <w:t>У</w:t>
      </w:r>
    </w:p>
    <w:p w14:paraId="465FB8F4" w14:textId="77777777" w:rsidR="00705FA7" w:rsidRDefault="00705FA7" w:rsidP="00705FA7">
      <w:r>
        <w:rPr>
          <w:rFonts w:hint="eastAsia"/>
        </w:rPr>
        <w:t>Введение</w:t>
      </w:r>
      <w:r>
        <w:tab/>
        <w:t>3</w:t>
      </w:r>
    </w:p>
    <w:p w14:paraId="61473AFC" w14:textId="77777777" w:rsidR="00705FA7" w:rsidRDefault="00705FA7" w:rsidP="00705FA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исследуемой</w:t>
      </w:r>
      <w:r>
        <w:t xml:space="preserve"> </w:t>
      </w:r>
      <w:r>
        <w:rPr>
          <w:rFonts w:hint="eastAsia"/>
        </w:rPr>
        <w:t>проблемы</w:t>
      </w:r>
      <w:r>
        <w:tab/>
        <w:t>13</w:t>
      </w:r>
    </w:p>
    <w:p w14:paraId="04AEC74B" w14:textId="77777777" w:rsidR="00705FA7" w:rsidRDefault="00705FA7" w:rsidP="00705FA7">
      <w:r>
        <w:t>1.1.</w:t>
      </w:r>
      <w:r>
        <w:tab/>
      </w:r>
      <w:r>
        <w:rPr>
          <w:rFonts w:hint="eastAsia"/>
        </w:rPr>
        <w:t>Историография</w:t>
      </w:r>
      <w:r>
        <w:t xml:space="preserve"> </w:t>
      </w:r>
      <w:r>
        <w:rPr>
          <w:rFonts w:hint="eastAsia"/>
        </w:rPr>
        <w:t>проблемы</w:t>
      </w:r>
      <w:r>
        <w:tab/>
        <w:t>13</w:t>
      </w:r>
    </w:p>
    <w:p w14:paraId="40203162" w14:textId="77777777" w:rsidR="00705FA7" w:rsidRDefault="00705FA7" w:rsidP="00705FA7">
      <w:r>
        <w:t>1.2.</w:t>
      </w:r>
      <w:r>
        <w:tab/>
      </w:r>
      <w:r>
        <w:rPr>
          <w:rFonts w:hint="eastAsia"/>
        </w:rPr>
        <w:t>Основные</w:t>
      </w:r>
      <w:r>
        <w:t xml:space="preserve"> </w:t>
      </w:r>
      <w:r>
        <w:rPr>
          <w:rFonts w:hint="eastAsia"/>
        </w:rPr>
        <w:t>тенденции</w:t>
      </w:r>
      <w:r>
        <w:t xml:space="preserve"> </w:t>
      </w:r>
      <w:r>
        <w:rPr>
          <w:rFonts w:hint="eastAsia"/>
        </w:rPr>
        <w:t>в</w:t>
      </w:r>
      <w:r>
        <w:t xml:space="preserve"> </w:t>
      </w:r>
      <w:r>
        <w:rPr>
          <w:rFonts w:hint="eastAsia"/>
        </w:rPr>
        <w:t>развитии</w:t>
      </w:r>
      <w:r>
        <w:t xml:space="preserve"> </w:t>
      </w:r>
      <w:r>
        <w:rPr>
          <w:rFonts w:hint="eastAsia"/>
        </w:rPr>
        <w:t>патриотического</w:t>
      </w:r>
      <w:r>
        <w:t xml:space="preserve"> </w:t>
      </w:r>
      <w:r>
        <w:rPr>
          <w:rFonts w:hint="eastAsia"/>
        </w:rPr>
        <w:t>воспитания</w:t>
      </w:r>
    </w:p>
    <w:p w14:paraId="2E134BBA" w14:textId="77777777" w:rsidR="00705FA7" w:rsidRDefault="00705FA7" w:rsidP="00705FA7">
      <w:r>
        <w:rPr>
          <w:rFonts w:hint="eastAsia"/>
        </w:rPr>
        <w:lastRenderedPageBreak/>
        <w:t>старшеклассников</w:t>
      </w:r>
      <w:r>
        <w:t xml:space="preserve"> </w:t>
      </w:r>
      <w:r>
        <w:rPr>
          <w:rFonts w:hint="eastAsia"/>
        </w:rPr>
        <w:t>на</w:t>
      </w:r>
      <w:r>
        <w:t xml:space="preserve"> </w:t>
      </w:r>
      <w:r>
        <w:rPr>
          <w:rFonts w:hint="eastAsia"/>
        </w:rPr>
        <w:t>современном</w:t>
      </w:r>
      <w:r>
        <w:t xml:space="preserve"> </w:t>
      </w:r>
      <w:r>
        <w:rPr>
          <w:rFonts w:hint="eastAsia"/>
        </w:rPr>
        <w:t>этапе</w:t>
      </w:r>
      <w:r>
        <w:tab/>
        <w:t>30</w:t>
      </w:r>
    </w:p>
    <w:p w14:paraId="354CF138" w14:textId="77777777" w:rsidR="00705FA7" w:rsidRDefault="00705FA7" w:rsidP="00705FA7">
      <w:r>
        <w:t>1.3.</w:t>
      </w:r>
      <w:r>
        <w:tab/>
      </w:r>
      <w:r>
        <w:rPr>
          <w:rFonts w:hint="eastAsia"/>
        </w:rPr>
        <w:t>Патриотическое</w:t>
      </w:r>
      <w:r>
        <w:t xml:space="preserve"> </w:t>
      </w:r>
      <w:r>
        <w:rPr>
          <w:rFonts w:hint="eastAsia"/>
        </w:rPr>
        <w:t>воспитание</w:t>
      </w:r>
      <w:r>
        <w:t xml:space="preserve"> </w:t>
      </w:r>
      <w:r>
        <w:rPr>
          <w:rFonts w:hint="eastAsia"/>
        </w:rPr>
        <w:t>как</w:t>
      </w:r>
      <w:r>
        <w:t xml:space="preserve"> </w:t>
      </w:r>
      <w:r>
        <w:rPr>
          <w:rFonts w:hint="eastAsia"/>
        </w:rPr>
        <w:t>педагогическая</w:t>
      </w:r>
      <w:r>
        <w:t xml:space="preserve"> </w:t>
      </w:r>
      <w:r>
        <w:rPr>
          <w:rFonts w:hint="eastAsia"/>
        </w:rPr>
        <w:t>проблема</w:t>
      </w:r>
      <w:r>
        <w:tab/>
        <w:t>49</w:t>
      </w:r>
    </w:p>
    <w:p w14:paraId="63CEB23B" w14:textId="77777777" w:rsidR="00705FA7" w:rsidRDefault="00705FA7" w:rsidP="00705FA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ab/>
        <w:t>70</w:t>
      </w:r>
    </w:p>
    <w:p w14:paraId="0B9866D1" w14:textId="77777777" w:rsidR="00705FA7" w:rsidRDefault="00705FA7" w:rsidP="00705FA7">
      <w:r>
        <w:rPr>
          <w:rFonts w:hint="eastAsia"/>
        </w:rPr>
        <w:t>Глава</w:t>
      </w:r>
      <w:r>
        <w:t xml:space="preserve"> 2. </w:t>
      </w:r>
      <w:r>
        <w:rPr>
          <w:rFonts w:hint="eastAsia"/>
        </w:rPr>
        <w:t>Реализация</w:t>
      </w:r>
      <w:r>
        <w:t xml:space="preserve"> </w:t>
      </w:r>
      <w:r>
        <w:rPr>
          <w:rFonts w:hint="eastAsia"/>
        </w:rPr>
        <w:t>патриотического</w:t>
      </w:r>
      <w:r>
        <w:t xml:space="preserve"> </w:t>
      </w:r>
      <w:r>
        <w:rPr>
          <w:rFonts w:hint="eastAsia"/>
        </w:rPr>
        <w:t>воспитания</w:t>
      </w:r>
      <w:r>
        <w:t xml:space="preserve"> </w:t>
      </w:r>
      <w:r>
        <w:rPr>
          <w:rFonts w:hint="eastAsia"/>
        </w:rPr>
        <w:t>старшеклассников</w:t>
      </w:r>
      <w:r>
        <w:t xml:space="preserve"> </w:t>
      </w:r>
      <w:r>
        <w:rPr>
          <w:rFonts w:hint="eastAsia"/>
        </w:rPr>
        <w:t>в</w:t>
      </w:r>
      <w:r>
        <w:t xml:space="preserve"> </w:t>
      </w:r>
      <w:r>
        <w:rPr>
          <w:rFonts w:hint="eastAsia"/>
        </w:rPr>
        <w:t>учебно</w:t>
      </w:r>
      <w:r>
        <w:t>-</w:t>
      </w:r>
      <w:r>
        <w:rPr>
          <w:rFonts w:hint="eastAsia"/>
        </w:rPr>
        <w:t>воспитательном</w:t>
      </w:r>
      <w:r>
        <w:t xml:space="preserve"> </w:t>
      </w:r>
      <w:r>
        <w:rPr>
          <w:rFonts w:hint="eastAsia"/>
        </w:rPr>
        <w:t>процессе</w:t>
      </w:r>
      <w:r>
        <w:tab/>
        <w:t>73</w:t>
      </w:r>
    </w:p>
    <w:p w14:paraId="70AD0A2F" w14:textId="77777777" w:rsidR="00705FA7" w:rsidRDefault="00705FA7" w:rsidP="00705FA7">
      <w:r>
        <w:rPr>
          <w:rFonts w:hint="eastAsia"/>
        </w:rPr>
        <w:t>ч</w:t>
      </w:r>
      <w:r>
        <w:t>■</w:t>
      </w:r>
    </w:p>
    <w:p w14:paraId="396C97FF" w14:textId="77777777" w:rsidR="00705FA7" w:rsidRDefault="00705FA7" w:rsidP="00705FA7">
      <w:r>
        <w:t>2.1.</w:t>
      </w:r>
      <w:r>
        <w:tab/>
      </w:r>
      <w:r>
        <w:rPr>
          <w:rFonts w:hint="eastAsia"/>
        </w:rPr>
        <w:t>Основные</w:t>
      </w:r>
      <w:r>
        <w:t xml:space="preserve"> </w:t>
      </w:r>
      <w:r>
        <w:rPr>
          <w:rFonts w:hint="eastAsia"/>
        </w:rPr>
        <w:t>модели</w:t>
      </w:r>
      <w:r>
        <w:t xml:space="preserve"> </w:t>
      </w:r>
      <w:r>
        <w:rPr>
          <w:rFonts w:hint="eastAsia"/>
        </w:rPr>
        <w:t>патриотического</w:t>
      </w:r>
      <w:r>
        <w:t xml:space="preserve"> </w:t>
      </w:r>
      <w:r>
        <w:rPr>
          <w:rFonts w:hint="eastAsia"/>
        </w:rPr>
        <w:t>воспитания</w:t>
      </w:r>
      <w:r>
        <w:t xml:space="preserve"> </w:t>
      </w:r>
      <w:r>
        <w:rPr>
          <w:rFonts w:hint="eastAsia"/>
        </w:rPr>
        <w:t>и</w:t>
      </w:r>
      <w:r>
        <w:t xml:space="preserve"> </w:t>
      </w:r>
      <w:r>
        <w:rPr>
          <w:rFonts w:hint="eastAsia"/>
        </w:rPr>
        <w:t>их</w:t>
      </w:r>
      <w:r>
        <w:t xml:space="preserve"> </w:t>
      </w:r>
      <w:r>
        <w:rPr>
          <w:rFonts w:hint="eastAsia"/>
        </w:rPr>
        <w:t>реализация</w:t>
      </w:r>
      <w:r>
        <w:t xml:space="preserve"> </w:t>
      </w:r>
      <w:r>
        <w:rPr>
          <w:rFonts w:hint="eastAsia"/>
        </w:rPr>
        <w:t>в</w:t>
      </w:r>
    </w:p>
    <w:p w14:paraId="160FF345" w14:textId="77777777" w:rsidR="00705FA7" w:rsidRDefault="00705FA7" w:rsidP="00705FA7">
      <w:r>
        <w:t>*■</w:t>
      </w:r>
      <w:r>
        <w:tab/>
      </w:r>
      <w:r>
        <w:rPr>
          <w:rFonts w:hint="eastAsia"/>
        </w:rPr>
        <w:t>образовательной</w:t>
      </w:r>
      <w:r>
        <w:t xml:space="preserve"> </w:t>
      </w:r>
      <w:r>
        <w:rPr>
          <w:rFonts w:hint="eastAsia"/>
        </w:rPr>
        <w:t>практике</w:t>
      </w:r>
      <w:r>
        <w:tab/>
      </w:r>
      <w:r>
        <w:tab/>
      </w:r>
      <w:r>
        <w:tab/>
        <w:t>73</w:t>
      </w:r>
    </w:p>
    <w:p w14:paraId="7CF46B8A" w14:textId="77777777" w:rsidR="00705FA7" w:rsidRDefault="00705FA7" w:rsidP="00705FA7">
      <w:r>
        <w:t>2.2.</w:t>
      </w:r>
      <w:r>
        <w:tab/>
      </w:r>
      <w:r>
        <w:rPr>
          <w:rFonts w:hint="eastAsia"/>
        </w:rPr>
        <w:t>Примерная</w:t>
      </w:r>
      <w:r>
        <w:t xml:space="preserve"> </w:t>
      </w:r>
      <w:r>
        <w:rPr>
          <w:rFonts w:hint="eastAsia"/>
        </w:rPr>
        <w:t>модель</w:t>
      </w:r>
      <w:r>
        <w:t xml:space="preserve"> </w:t>
      </w:r>
      <w:r>
        <w:rPr>
          <w:rFonts w:hint="eastAsia"/>
        </w:rPr>
        <w:t>патриотического</w:t>
      </w:r>
      <w:r>
        <w:t xml:space="preserve"> </w:t>
      </w:r>
      <w:r>
        <w:rPr>
          <w:rFonts w:hint="eastAsia"/>
        </w:rPr>
        <w:t>воспитания</w:t>
      </w:r>
      <w:r>
        <w:t xml:space="preserve"> </w:t>
      </w:r>
      <w:r>
        <w:rPr>
          <w:rFonts w:hint="eastAsia"/>
        </w:rPr>
        <w:t>старшеклассников</w:t>
      </w:r>
      <w:r>
        <w:t xml:space="preserve"> </w:t>
      </w:r>
      <w:r>
        <w:rPr>
          <w:rFonts w:hint="eastAsia"/>
        </w:rPr>
        <w:t>в</w:t>
      </w:r>
    </w:p>
    <w:p w14:paraId="47CE864B" w14:textId="77777777" w:rsidR="00705FA7" w:rsidRDefault="00705FA7" w:rsidP="00705FA7">
      <w:r>
        <w:rPr>
          <w:rFonts w:hint="eastAsia"/>
        </w:rPr>
        <w:t>образовательном</w:t>
      </w:r>
      <w:r>
        <w:t xml:space="preserve"> </w:t>
      </w:r>
      <w:r>
        <w:rPr>
          <w:rFonts w:hint="eastAsia"/>
        </w:rPr>
        <w:t>процессе</w:t>
      </w:r>
      <w:r>
        <w:t xml:space="preserve"> </w:t>
      </w:r>
      <w:r>
        <w:rPr>
          <w:rFonts w:hint="eastAsia"/>
        </w:rPr>
        <w:t>средней</w:t>
      </w:r>
      <w:r>
        <w:t xml:space="preserve"> </w:t>
      </w:r>
      <w:r>
        <w:rPr>
          <w:rFonts w:hint="eastAsia"/>
        </w:rPr>
        <w:t>школы</w:t>
      </w:r>
      <w:r>
        <w:tab/>
        <w:t>93</w:t>
      </w:r>
    </w:p>
    <w:p w14:paraId="5902BA25" w14:textId="77777777" w:rsidR="00705FA7" w:rsidRDefault="00705FA7" w:rsidP="00705FA7">
      <w:r>
        <w:t>2.3.</w:t>
      </w:r>
      <w:r>
        <w:tab/>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ab/>
      </w:r>
      <w:r>
        <w:rPr>
          <w:rFonts w:hint="eastAsia"/>
        </w:rPr>
        <w:t>по</w:t>
      </w:r>
      <w:r>
        <w:t xml:space="preserve"> </w:t>
      </w:r>
      <w:r>
        <w:rPr>
          <w:rFonts w:hint="eastAsia"/>
        </w:rPr>
        <w:t>реализации</w:t>
      </w:r>
    </w:p>
    <w:p w14:paraId="58AC018B" w14:textId="77777777" w:rsidR="00705FA7" w:rsidRDefault="00705FA7" w:rsidP="00705FA7">
      <w:r>
        <w:rPr>
          <w:rFonts w:hint="eastAsia"/>
        </w:rPr>
        <w:t>модели</w:t>
      </w:r>
      <w:r>
        <w:tab/>
        <w:t>114</w:t>
      </w:r>
    </w:p>
    <w:p w14:paraId="59C4251C" w14:textId="77777777" w:rsidR="00705FA7" w:rsidRDefault="00705FA7" w:rsidP="00705FA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ab/>
        <w:t>127</w:t>
      </w:r>
    </w:p>
    <w:p w14:paraId="54D0876D" w14:textId="77777777" w:rsidR="00705FA7" w:rsidRDefault="00705FA7" w:rsidP="00705FA7">
      <w:r>
        <w:rPr>
          <w:rFonts w:hint="eastAsia"/>
        </w:rPr>
        <w:t>Заключение</w:t>
      </w:r>
      <w:r>
        <w:tab/>
        <w:t>130</w:t>
      </w:r>
    </w:p>
    <w:p w14:paraId="5EE83BC9" w14:textId="77777777" w:rsidR="00705FA7" w:rsidRDefault="00705FA7" w:rsidP="00705FA7">
      <w:r>
        <w:t>J</w:t>
      </w:r>
      <w:r>
        <w:tab/>
      </w:r>
      <w:r>
        <w:rPr>
          <w:rFonts w:hint="eastAsia"/>
        </w:rPr>
        <w:t>щ</w:t>
      </w:r>
    </w:p>
    <w:p w14:paraId="0E4A6A09" w14:textId="77777777" w:rsidR="00705FA7" w:rsidRDefault="00705FA7" w:rsidP="00705FA7">
      <w:r>
        <w:rPr>
          <w:rFonts w:hint="eastAsia"/>
        </w:rPr>
        <w:t>Список</w:t>
      </w:r>
      <w:r>
        <w:t xml:space="preserve"> </w:t>
      </w:r>
      <w:r>
        <w:rPr>
          <w:rFonts w:hint="eastAsia"/>
        </w:rPr>
        <w:t>использованной</w:t>
      </w:r>
      <w:r>
        <w:t xml:space="preserve"> </w:t>
      </w:r>
      <w:r>
        <w:rPr>
          <w:rFonts w:hint="eastAsia"/>
        </w:rPr>
        <w:t>литературы</w:t>
      </w:r>
      <w:r>
        <w:tab/>
        <w:t>136</w:t>
      </w:r>
    </w:p>
    <w:p w14:paraId="0A7C2542" w14:textId="092C8F2D" w:rsidR="00ED3C76" w:rsidRDefault="00ED3C76" w:rsidP="00705FA7"/>
    <w:p w14:paraId="336B0FFE" w14:textId="77777777" w:rsidR="00705FA7" w:rsidRDefault="00705FA7" w:rsidP="00705FA7"/>
    <w:p w14:paraId="2659A89B" w14:textId="77777777" w:rsidR="00705FA7" w:rsidRDefault="00705FA7" w:rsidP="00705FA7"/>
    <w:p w14:paraId="5750A70D" w14:textId="77777777" w:rsidR="00705FA7" w:rsidRDefault="00705FA7" w:rsidP="00705FA7">
      <w:r>
        <w:rPr>
          <w:rFonts w:hint="eastAsia"/>
        </w:rPr>
        <w:t>Проведённое</w:t>
      </w:r>
      <w:r>
        <w:t xml:space="preserve"> </w:t>
      </w:r>
      <w:r>
        <w:rPr>
          <w:rFonts w:hint="eastAsia"/>
        </w:rPr>
        <w:t>исследование</w:t>
      </w:r>
      <w:r>
        <w:t xml:space="preserve"> </w:t>
      </w:r>
      <w:r>
        <w:rPr>
          <w:rFonts w:hint="eastAsia"/>
        </w:rPr>
        <w:t>посвящено</w:t>
      </w:r>
      <w:r>
        <w:t xml:space="preserve"> </w:t>
      </w:r>
      <w:r>
        <w:rPr>
          <w:rFonts w:hint="eastAsia"/>
        </w:rPr>
        <w:t>проблеме</w:t>
      </w:r>
      <w:r>
        <w:t xml:space="preserve">, </w:t>
      </w:r>
      <w:r>
        <w:rPr>
          <w:rFonts w:hint="eastAsia"/>
        </w:rPr>
        <w:t>имеющей</w:t>
      </w:r>
      <w:r>
        <w:t xml:space="preserve"> </w:t>
      </w:r>
      <w:r>
        <w:rPr>
          <w:rFonts w:hint="eastAsia"/>
        </w:rPr>
        <w:t>важное</w:t>
      </w:r>
      <w:r>
        <w:t xml:space="preserve"> </w:t>
      </w:r>
      <w:r>
        <w:rPr>
          <w:rFonts w:hint="eastAsia"/>
        </w:rPr>
        <w:t>значение</w:t>
      </w:r>
      <w:r>
        <w:t xml:space="preserve"> </w:t>
      </w:r>
      <w:r>
        <w:rPr>
          <w:rFonts w:hint="eastAsia"/>
        </w:rPr>
        <w:t>и</w:t>
      </w:r>
      <w:r>
        <w:t xml:space="preserve"> </w:t>
      </w:r>
      <w:r>
        <w:rPr>
          <w:rFonts w:hint="eastAsia"/>
        </w:rPr>
        <w:t>для</w:t>
      </w:r>
      <w:r>
        <w:t xml:space="preserve"> </w:t>
      </w:r>
      <w:r>
        <w:rPr>
          <w:rFonts w:hint="eastAsia"/>
        </w:rPr>
        <w:t>целей</w:t>
      </w:r>
      <w:r>
        <w:t xml:space="preserve"> </w:t>
      </w:r>
      <w:r>
        <w:rPr>
          <w:rFonts w:hint="eastAsia"/>
        </w:rPr>
        <w:t>обеспечения</w:t>
      </w:r>
      <w:r>
        <w:t xml:space="preserve"> </w:t>
      </w:r>
      <w:r>
        <w:rPr>
          <w:rFonts w:hint="eastAsia"/>
        </w:rPr>
        <w:t>национальных</w:t>
      </w:r>
      <w:r>
        <w:t xml:space="preserve"> </w:t>
      </w:r>
      <w:r>
        <w:rPr>
          <w:rFonts w:hint="eastAsia"/>
        </w:rPr>
        <w:t>интересов</w:t>
      </w:r>
      <w:r>
        <w:t xml:space="preserve"> </w:t>
      </w:r>
      <w:r>
        <w:rPr>
          <w:rFonts w:hint="eastAsia"/>
        </w:rPr>
        <w:t>России</w:t>
      </w:r>
      <w:r>
        <w:t xml:space="preserve">, </w:t>
      </w:r>
      <w:r>
        <w:rPr>
          <w:rFonts w:hint="eastAsia"/>
        </w:rPr>
        <w:t>и</w:t>
      </w:r>
      <w:r>
        <w:t xml:space="preserve"> </w:t>
      </w:r>
      <w:r>
        <w:rPr>
          <w:rFonts w:hint="eastAsia"/>
        </w:rPr>
        <w:t>в</w:t>
      </w:r>
      <w:r>
        <w:t xml:space="preserve"> </w:t>
      </w:r>
      <w:r>
        <w:rPr>
          <w:rFonts w:hint="eastAsia"/>
        </w:rPr>
        <w:t>условиях</w:t>
      </w:r>
      <w:r>
        <w:t xml:space="preserve"> </w:t>
      </w:r>
      <w:r>
        <w:rPr>
          <w:rFonts w:hint="eastAsia"/>
        </w:rPr>
        <w:t>реализации</w:t>
      </w:r>
      <w:r>
        <w:t xml:space="preserve"> </w:t>
      </w:r>
      <w:r>
        <w:rPr>
          <w:rFonts w:hint="eastAsia"/>
        </w:rPr>
        <w:t>основных</w:t>
      </w:r>
      <w:r>
        <w:t xml:space="preserve"> </w:t>
      </w:r>
      <w:r>
        <w:rPr>
          <w:rFonts w:hint="eastAsia"/>
        </w:rPr>
        <w:t>направлений</w:t>
      </w:r>
      <w:r>
        <w:t xml:space="preserve"> </w:t>
      </w:r>
      <w:r>
        <w:rPr>
          <w:rFonts w:hint="eastAsia"/>
        </w:rPr>
        <w:t>Стратегии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области</w:t>
      </w:r>
      <w:r>
        <w:t xml:space="preserve"> </w:t>
      </w:r>
      <w:r>
        <w:rPr>
          <w:rFonts w:hint="eastAsia"/>
        </w:rPr>
        <w:t>развития</w:t>
      </w:r>
      <w:r>
        <w:t xml:space="preserve"> </w:t>
      </w:r>
      <w:r>
        <w:rPr>
          <w:rFonts w:hint="eastAsia"/>
        </w:rPr>
        <w:t>образования</w:t>
      </w:r>
      <w:r>
        <w:t xml:space="preserve"> </w:t>
      </w:r>
      <w:r>
        <w:rPr>
          <w:rFonts w:hint="eastAsia"/>
        </w:rPr>
        <w:t>на</w:t>
      </w:r>
      <w:r>
        <w:t xml:space="preserve"> </w:t>
      </w:r>
      <w:r>
        <w:rPr>
          <w:rFonts w:hint="eastAsia"/>
        </w:rPr>
        <w:t>период</w:t>
      </w:r>
      <w:r>
        <w:t xml:space="preserve"> </w:t>
      </w:r>
      <w:r>
        <w:rPr>
          <w:rFonts w:hint="eastAsia"/>
        </w:rPr>
        <w:t>до</w:t>
      </w:r>
      <w:r>
        <w:t xml:space="preserve"> 2010 </w:t>
      </w:r>
      <w:r>
        <w:rPr>
          <w:rFonts w:hint="eastAsia"/>
        </w:rPr>
        <w:t>г</w:t>
      </w:r>
      <w:r>
        <w:t>.</w:t>
      </w:r>
    </w:p>
    <w:p w14:paraId="4C259349" w14:textId="77777777" w:rsidR="00705FA7" w:rsidRDefault="00705FA7" w:rsidP="00705FA7">
      <w:r>
        <w:rPr>
          <w:rFonts w:hint="eastAsia"/>
        </w:rPr>
        <w:t>Анализ</w:t>
      </w:r>
      <w:r>
        <w:t xml:space="preserve"> </w:t>
      </w:r>
      <w:r>
        <w:rPr>
          <w:rFonts w:hint="eastAsia"/>
        </w:rPr>
        <w:t>литературы</w:t>
      </w:r>
      <w:r>
        <w:t xml:space="preserve"> </w:t>
      </w:r>
      <w:r>
        <w:rPr>
          <w:rFonts w:hint="eastAsia"/>
        </w:rPr>
        <w:t>по</w:t>
      </w:r>
      <w:r>
        <w:t xml:space="preserve"> </w:t>
      </w:r>
      <w:r>
        <w:rPr>
          <w:rFonts w:hint="eastAsia"/>
        </w:rPr>
        <w:t>теме</w:t>
      </w:r>
      <w:r>
        <w:t xml:space="preserve"> </w:t>
      </w:r>
      <w:r>
        <w:rPr>
          <w:rFonts w:hint="eastAsia"/>
        </w:rPr>
        <w:t>исследования</w:t>
      </w:r>
      <w:r>
        <w:t xml:space="preserve"> </w:t>
      </w:r>
      <w:r>
        <w:rPr>
          <w:rFonts w:hint="eastAsia"/>
        </w:rPr>
        <w:t>позволил</w:t>
      </w:r>
      <w:r>
        <w:t xml:space="preserve"> </w:t>
      </w:r>
      <w:r>
        <w:rPr>
          <w:rFonts w:hint="eastAsia"/>
        </w:rPr>
        <w:t>выявить</w:t>
      </w:r>
      <w:r>
        <w:t xml:space="preserve">, </w:t>
      </w:r>
      <w:r>
        <w:rPr>
          <w:rFonts w:hint="eastAsia"/>
        </w:rPr>
        <w:t>что</w:t>
      </w:r>
      <w:r>
        <w:t xml:space="preserve"> </w:t>
      </w:r>
      <w:r>
        <w:rPr>
          <w:rFonts w:hint="eastAsia"/>
        </w:rPr>
        <w:t>патриотическое</w:t>
      </w:r>
      <w:r>
        <w:t xml:space="preserve"> </w:t>
      </w:r>
      <w:r>
        <w:rPr>
          <w:rFonts w:hint="eastAsia"/>
        </w:rPr>
        <w:t>воспитание</w:t>
      </w:r>
      <w:r>
        <w:t xml:space="preserve"> </w:t>
      </w:r>
      <w:r>
        <w:rPr>
          <w:rFonts w:hint="eastAsia"/>
        </w:rPr>
        <w:t>в</w:t>
      </w:r>
      <w:r>
        <w:t xml:space="preserve"> </w:t>
      </w:r>
      <w:r>
        <w:rPr>
          <w:rFonts w:hint="eastAsia"/>
        </w:rPr>
        <w:t>дореволюционный</w:t>
      </w:r>
      <w:r>
        <w:t xml:space="preserve"> </w:t>
      </w:r>
      <w:r>
        <w:rPr>
          <w:rFonts w:hint="eastAsia"/>
        </w:rPr>
        <w:t>период</w:t>
      </w:r>
      <w:r>
        <w:t xml:space="preserve"> </w:t>
      </w:r>
      <w:r>
        <w:rPr>
          <w:rFonts w:hint="eastAsia"/>
        </w:rPr>
        <w:t>в</w:t>
      </w:r>
      <w:r>
        <w:t xml:space="preserve"> </w:t>
      </w:r>
      <w:r>
        <w:rPr>
          <w:rFonts w:hint="eastAsia"/>
        </w:rPr>
        <w:t>России</w:t>
      </w:r>
      <w:r>
        <w:t xml:space="preserve"> </w:t>
      </w:r>
      <w:r>
        <w:rPr>
          <w:rFonts w:hint="eastAsia"/>
        </w:rPr>
        <w:t>было</w:t>
      </w:r>
      <w:r>
        <w:t xml:space="preserve"> </w:t>
      </w:r>
      <w:r>
        <w:rPr>
          <w:rFonts w:hint="eastAsia"/>
        </w:rPr>
        <w:t>вполне</w:t>
      </w:r>
      <w:r>
        <w:t xml:space="preserve"> </w:t>
      </w:r>
      <w:r>
        <w:rPr>
          <w:rFonts w:hint="eastAsia"/>
        </w:rPr>
        <w:t>результативным</w:t>
      </w:r>
      <w:r>
        <w:t xml:space="preserve">. </w:t>
      </w:r>
      <w:r>
        <w:rPr>
          <w:rFonts w:hint="eastAsia"/>
        </w:rPr>
        <w:t>Средствами</w:t>
      </w:r>
      <w:r>
        <w:t xml:space="preserve"> </w:t>
      </w:r>
      <w:r>
        <w:rPr>
          <w:rFonts w:hint="eastAsia"/>
        </w:rPr>
        <w:t>его</w:t>
      </w:r>
      <w:r>
        <w:t xml:space="preserve"> </w:t>
      </w:r>
      <w:r>
        <w:rPr>
          <w:rFonts w:hint="eastAsia"/>
        </w:rPr>
        <w:t>выступали</w:t>
      </w:r>
      <w:r>
        <w:t xml:space="preserve">: </w:t>
      </w:r>
      <w:r>
        <w:rPr>
          <w:rFonts w:hint="eastAsia"/>
        </w:rPr>
        <w:t>личный</w:t>
      </w:r>
      <w:r>
        <w:t xml:space="preserve"> </w:t>
      </w:r>
      <w:r>
        <w:rPr>
          <w:rFonts w:hint="eastAsia"/>
        </w:rPr>
        <w:t>пример</w:t>
      </w:r>
      <w:r>
        <w:t xml:space="preserve"> </w:t>
      </w:r>
      <w:r>
        <w:rPr>
          <w:rFonts w:hint="eastAsia"/>
        </w:rPr>
        <w:t>учителей</w:t>
      </w:r>
      <w:r>
        <w:t xml:space="preserve"> </w:t>
      </w:r>
      <w:r>
        <w:rPr>
          <w:rFonts w:hint="eastAsia"/>
        </w:rPr>
        <w:t>и</w:t>
      </w:r>
      <w:r>
        <w:t xml:space="preserve"> </w:t>
      </w:r>
      <w:r>
        <w:rPr>
          <w:rFonts w:hint="eastAsia"/>
        </w:rPr>
        <w:t>воспитателей</w:t>
      </w:r>
      <w:r>
        <w:t xml:space="preserve">; </w:t>
      </w:r>
      <w:r>
        <w:rPr>
          <w:rFonts w:hint="eastAsia"/>
        </w:rPr>
        <w:t>проведение</w:t>
      </w:r>
      <w:r>
        <w:t xml:space="preserve"> </w:t>
      </w:r>
      <w:r>
        <w:rPr>
          <w:rFonts w:hint="eastAsia"/>
        </w:rPr>
        <w:t>торжеств</w:t>
      </w:r>
      <w:r>
        <w:t xml:space="preserve">; </w:t>
      </w:r>
      <w:r>
        <w:rPr>
          <w:rFonts w:hint="eastAsia"/>
        </w:rPr>
        <w:t>поддерживавшаяся</w:t>
      </w:r>
      <w:r>
        <w:t xml:space="preserve"> </w:t>
      </w:r>
      <w:r>
        <w:rPr>
          <w:rFonts w:hint="eastAsia"/>
        </w:rPr>
        <w:t>память</w:t>
      </w:r>
      <w:r>
        <w:t xml:space="preserve"> </w:t>
      </w:r>
      <w:r>
        <w:rPr>
          <w:rFonts w:hint="eastAsia"/>
        </w:rPr>
        <w:t>о</w:t>
      </w:r>
      <w:r>
        <w:t xml:space="preserve"> </w:t>
      </w:r>
      <w:r>
        <w:rPr>
          <w:rFonts w:hint="eastAsia"/>
        </w:rPr>
        <w:t>подвигах</w:t>
      </w:r>
      <w:r>
        <w:t xml:space="preserve"> </w:t>
      </w:r>
      <w:r>
        <w:rPr>
          <w:rFonts w:hint="eastAsia"/>
        </w:rPr>
        <w:t>героев</w:t>
      </w:r>
      <w:r>
        <w:t xml:space="preserve"> </w:t>
      </w:r>
      <w:r>
        <w:rPr>
          <w:rFonts w:hint="eastAsia"/>
        </w:rPr>
        <w:t>русского</w:t>
      </w:r>
      <w:r>
        <w:t xml:space="preserve"> </w:t>
      </w:r>
      <w:r>
        <w:rPr>
          <w:rFonts w:hint="eastAsia"/>
        </w:rPr>
        <w:t>народа</w:t>
      </w:r>
      <w:r>
        <w:t xml:space="preserve">; </w:t>
      </w:r>
      <w:r>
        <w:rPr>
          <w:rFonts w:hint="eastAsia"/>
        </w:rPr>
        <w:t>изучение</w:t>
      </w:r>
      <w:r>
        <w:t xml:space="preserve"> </w:t>
      </w:r>
      <w:r>
        <w:rPr>
          <w:rFonts w:hint="eastAsia"/>
        </w:rPr>
        <w:t>географического</w:t>
      </w:r>
      <w:r>
        <w:t xml:space="preserve"> </w:t>
      </w:r>
      <w:r>
        <w:rPr>
          <w:rFonts w:hint="eastAsia"/>
        </w:rPr>
        <w:t>положения</w:t>
      </w:r>
      <w:r>
        <w:t xml:space="preserve">, </w:t>
      </w:r>
      <w:r>
        <w:rPr>
          <w:rFonts w:hint="eastAsia"/>
        </w:rPr>
        <w:t>исторического</w:t>
      </w:r>
      <w:r>
        <w:t xml:space="preserve"> </w:t>
      </w:r>
      <w:r>
        <w:rPr>
          <w:rFonts w:hint="eastAsia"/>
        </w:rPr>
        <w:t>и</w:t>
      </w:r>
      <w:r>
        <w:t xml:space="preserve"> </w:t>
      </w:r>
      <w:r>
        <w:rPr>
          <w:rFonts w:hint="eastAsia"/>
        </w:rPr>
        <w:t>военного</w:t>
      </w:r>
      <w:r>
        <w:t xml:space="preserve"> </w:t>
      </w:r>
      <w:r>
        <w:rPr>
          <w:rFonts w:hint="eastAsia"/>
        </w:rPr>
        <w:t>прошлого</w:t>
      </w:r>
      <w:r>
        <w:t xml:space="preserve"> </w:t>
      </w:r>
      <w:r>
        <w:rPr>
          <w:rFonts w:hint="eastAsia"/>
        </w:rPr>
        <w:t>родного</w:t>
      </w:r>
      <w:r>
        <w:t xml:space="preserve"> </w:t>
      </w:r>
      <w:r>
        <w:rPr>
          <w:rFonts w:hint="eastAsia"/>
        </w:rPr>
        <w:t>края</w:t>
      </w:r>
      <w:r>
        <w:t xml:space="preserve"> </w:t>
      </w:r>
      <w:r>
        <w:rPr>
          <w:rFonts w:hint="eastAsia"/>
        </w:rPr>
        <w:t>и</w:t>
      </w:r>
      <w:r>
        <w:t xml:space="preserve"> </w:t>
      </w:r>
      <w:r>
        <w:rPr>
          <w:rFonts w:hint="eastAsia"/>
        </w:rPr>
        <w:t>т</w:t>
      </w:r>
      <w:r>
        <w:t>.</w:t>
      </w:r>
      <w:r>
        <w:rPr>
          <w:rFonts w:hint="eastAsia"/>
        </w:rPr>
        <w:t>п</w:t>
      </w:r>
      <w:r>
        <w:t xml:space="preserve">. </w:t>
      </w:r>
      <w:r>
        <w:rPr>
          <w:rFonts w:hint="eastAsia"/>
        </w:rPr>
        <w:t>Следует</w:t>
      </w:r>
      <w:r>
        <w:t xml:space="preserve"> </w:t>
      </w:r>
      <w:r>
        <w:rPr>
          <w:rFonts w:hint="eastAsia"/>
        </w:rPr>
        <w:t>отметить</w:t>
      </w:r>
      <w:r>
        <w:t xml:space="preserve">, </w:t>
      </w:r>
      <w:r>
        <w:rPr>
          <w:rFonts w:hint="eastAsia"/>
        </w:rPr>
        <w:lastRenderedPageBreak/>
        <w:t>что</w:t>
      </w:r>
      <w:r>
        <w:t xml:space="preserve"> </w:t>
      </w:r>
      <w:r>
        <w:rPr>
          <w:rFonts w:hint="eastAsia"/>
        </w:rPr>
        <w:t>в</w:t>
      </w:r>
      <w:r>
        <w:t xml:space="preserve"> </w:t>
      </w:r>
      <w:r>
        <w:rPr>
          <w:rFonts w:hint="eastAsia"/>
        </w:rPr>
        <w:t>течение</w:t>
      </w:r>
      <w:r>
        <w:t xml:space="preserve"> </w:t>
      </w:r>
      <w:r>
        <w:rPr>
          <w:rFonts w:hint="eastAsia"/>
        </w:rPr>
        <w:t>дореволюционного</w:t>
      </w:r>
      <w:r>
        <w:t xml:space="preserve"> </w:t>
      </w:r>
      <w:r>
        <w:rPr>
          <w:rFonts w:hint="eastAsia"/>
        </w:rPr>
        <w:t>периода</w:t>
      </w:r>
      <w:r>
        <w:t xml:space="preserve"> </w:t>
      </w:r>
      <w:r>
        <w:rPr>
          <w:rFonts w:hint="eastAsia"/>
        </w:rPr>
        <w:t>развития</w:t>
      </w:r>
      <w:r>
        <w:t xml:space="preserve"> </w:t>
      </w:r>
      <w:r>
        <w:rPr>
          <w:rFonts w:hint="eastAsia"/>
        </w:rPr>
        <w:t>патриотического</w:t>
      </w:r>
      <w:r>
        <w:t xml:space="preserve"> </w:t>
      </w:r>
      <w:r>
        <w:rPr>
          <w:rFonts w:hint="eastAsia"/>
        </w:rPr>
        <w:t>воспитания</w:t>
      </w:r>
      <w:r>
        <w:t xml:space="preserve"> </w:t>
      </w:r>
      <w:r>
        <w:rPr>
          <w:rFonts w:hint="eastAsia"/>
        </w:rPr>
        <w:t>старшеклассников</w:t>
      </w:r>
      <w:r>
        <w:t xml:space="preserve"> </w:t>
      </w:r>
      <w:r>
        <w:rPr>
          <w:rFonts w:hint="eastAsia"/>
        </w:rPr>
        <w:t>воспитание</w:t>
      </w:r>
      <w:r>
        <w:t xml:space="preserve"> </w:t>
      </w:r>
      <w:r>
        <w:rPr>
          <w:rFonts w:hint="eastAsia"/>
        </w:rPr>
        <w:t>чувства</w:t>
      </w:r>
      <w:r>
        <w:t xml:space="preserve"> </w:t>
      </w:r>
      <w:r>
        <w:rPr>
          <w:rFonts w:hint="eastAsia"/>
        </w:rPr>
        <w:t>патриотизма</w:t>
      </w:r>
      <w:r>
        <w:t xml:space="preserve"> </w:t>
      </w:r>
      <w:r>
        <w:rPr>
          <w:rFonts w:hint="eastAsia"/>
        </w:rPr>
        <w:t>и</w:t>
      </w:r>
      <w:r>
        <w:t xml:space="preserve"> </w:t>
      </w:r>
      <w:r>
        <w:rPr>
          <w:rFonts w:hint="eastAsia"/>
        </w:rPr>
        <w:t>личной</w:t>
      </w:r>
      <w:r>
        <w:t xml:space="preserve"> </w:t>
      </w:r>
      <w:r>
        <w:rPr>
          <w:rFonts w:hint="eastAsia"/>
        </w:rPr>
        <w:t>чести</w:t>
      </w:r>
      <w:r>
        <w:t xml:space="preserve"> </w:t>
      </w:r>
      <w:r>
        <w:rPr>
          <w:rFonts w:hint="eastAsia"/>
        </w:rPr>
        <w:t>составляло</w:t>
      </w:r>
      <w:r>
        <w:t xml:space="preserve"> </w:t>
      </w:r>
      <w:r>
        <w:rPr>
          <w:rFonts w:hint="eastAsia"/>
        </w:rPr>
        <w:t>основу</w:t>
      </w:r>
      <w:r>
        <w:t xml:space="preserve"> </w:t>
      </w:r>
      <w:r>
        <w:rPr>
          <w:rFonts w:hint="eastAsia"/>
        </w:rPr>
        <w:t>целеполагания</w:t>
      </w:r>
      <w:r>
        <w:t xml:space="preserve"> </w:t>
      </w:r>
      <w:r>
        <w:rPr>
          <w:rFonts w:hint="eastAsia"/>
        </w:rPr>
        <w:t>всей</w:t>
      </w:r>
      <w:r>
        <w:t xml:space="preserve"> </w:t>
      </w:r>
      <w:r>
        <w:rPr>
          <w:rFonts w:hint="eastAsia"/>
        </w:rPr>
        <w:t>воспитательной</w:t>
      </w:r>
      <w:r>
        <w:t xml:space="preserve"> </w:t>
      </w:r>
      <w:r>
        <w:rPr>
          <w:rFonts w:hint="eastAsia"/>
        </w:rPr>
        <w:t>системы</w:t>
      </w:r>
      <w:r>
        <w:t>.</w:t>
      </w:r>
    </w:p>
    <w:p w14:paraId="58903122" w14:textId="77777777" w:rsidR="00705FA7" w:rsidRDefault="00705FA7" w:rsidP="00705FA7">
      <w:r>
        <w:rPr>
          <w:rFonts w:hint="eastAsia"/>
        </w:rPr>
        <w:t>Во</w:t>
      </w:r>
      <w:r>
        <w:t xml:space="preserve"> </w:t>
      </w:r>
      <w:r>
        <w:rPr>
          <w:rFonts w:hint="eastAsia"/>
        </w:rPr>
        <w:t>время</w:t>
      </w:r>
      <w:r>
        <w:t xml:space="preserve"> </w:t>
      </w:r>
      <w:r>
        <w:rPr>
          <w:rFonts w:hint="eastAsia"/>
        </w:rPr>
        <w:t>периода</w:t>
      </w:r>
      <w:r>
        <w:t xml:space="preserve"> </w:t>
      </w:r>
      <w:r>
        <w:rPr>
          <w:rFonts w:hint="eastAsia"/>
        </w:rPr>
        <w:t>между</w:t>
      </w:r>
      <w:r>
        <w:t xml:space="preserve"> </w:t>
      </w:r>
      <w:r>
        <w:rPr>
          <w:rFonts w:hint="eastAsia"/>
        </w:rPr>
        <w:t>революцией</w:t>
      </w:r>
      <w:r>
        <w:t xml:space="preserve"> </w:t>
      </w:r>
      <w:r>
        <w:rPr>
          <w:rFonts w:hint="eastAsia"/>
        </w:rPr>
        <w:t>и</w:t>
      </w:r>
      <w:r>
        <w:t xml:space="preserve"> </w:t>
      </w:r>
      <w:r>
        <w:rPr>
          <w:rFonts w:hint="eastAsia"/>
        </w:rPr>
        <w:t>Великой</w:t>
      </w:r>
      <w:r>
        <w:t xml:space="preserve"> </w:t>
      </w:r>
      <w:r>
        <w:rPr>
          <w:rFonts w:hint="eastAsia"/>
        </w:rPr>
        <w:t>Отечественной</w:t>
      </w:r>
      <w:r>
        <w:t xml:space="preserve"> </w:t>
      </w:r>
      <w:r>
        <w:rPr>
          <w:rFonts w:hint="eastAsia"/>
        </w:rPr>
        <w:t>войной</w:t>
      </w:r>
      <w:r>
        <w:t xml:space="preserve"> </w:t>
      </w:r>
      <w:r>
        <w:rPr>
          <w:rFonts w:hint="eastAsia"/>
        </w:rPr>
        <w:t>патриотическое</w:t>
      </w:r>
      <w:r>
        <w:t xml:space="preserve"> </w:t>
      </w:r>
      <w:r>
        <w:rPr>
          <w:rFonts w:hint="eastAsia"/>
        </w:rPr>
        <w:t>воспитание</w:t>
      </w:r>
      <w:r>
        <w:t xml:space="preserve"> </w:t>
      </w:r>
      <w:r>
        <w:rPr>
          <w:rFonts w:hint="eastAsia"/>
        </w:rPr>
        <w:t>старшеклассников</w:t>
      </w:r>
      <w:r>
        <w:t xml:space="preserve"> </w:t>
      </w:r>
      <w:r>
        <w:rPr>
          <w:rFonts w:hint="eastAsia"/>
        </w:rPr>
        <w:t>было</w:t>
      </w:r>
      <w:r>
        <w:t xml:space="preserve"> </w:t>
      </w:r>
      <w:r>
        <w:rPr>
          <w:rFonts w:hint="eastAsia"/>
        </w:rPr>
        <w:t>ориентировано</w:t>
      </w:r>
      <w:r>
        <w:t xml:space="preserve">, </w:t>
      </w:r>
      <w:r>
        <w:rPr>
          <w:rFonts w:hint="eastAsia"/>
        </w:rPr>
        <w:t>в</w:t>
      </w:r>
      <w:r>
        <w:t xml:space="preserve"> </w:t>
      </w:r>
      <w:r>
        <w:rPr>
          <w:rFonts w:hint="eastAsia"/>
        </w:rPr>
        <w:t>основном</w:t>
      </w:r>
      <w:r>
        <w:t xml:space="preserve">, </w:t>
      </w:r>
      <w:r>
        <w:rPr>
          <w:rFonts w:hint="eastAsia"/>
        </w:rPr>
        <w:t>на</w:t>
      </w:r>
      <w:r>
        <w:t xml:space="preserve"> </w:t>
      </w:r>
      <w:r>
        <w:rPr>
          <w:rFonts w:hint="eastAsia"/>
        </w:rPr>
        <w:t>развитие</w:t>
      </w:r>
      <w:r>
        <w:t xml:space="preserve"> </w:t>
      </w:r>
      <w:r>
        <w:rPr>
          <w:rFonts w:hint="eastAsia"/>
        </w:rPr>
        <w:t>морально</w:t>
      </w:r>
      <w:r>
        <w:t>-</w:t>
      </w:r>
      <w:r>
        <w:rPr>
          <w:rFonts w:hint="eastAsia"/>
        </w:rPr>
        <w:t>политических</w:t>
      </w:r>
      <w:r>
        <w:t xml:space="preserve"> </w:t>
      </w:r>
      <w:r>
        <w:rPr>
          <w:rFonts w:hint="eastAsia"/>
        </w:rPr>
        <w:t>качеств</w:t>
      </w:r>
      <w:r>
        <w:t xml:space="preserve"> </w:t>
      </w:r>
      <w:r>
        <w:rPr>
          <w:rFonts w:hint="eastAsia"/>
        </w:rPr>
        <w:t>будущих</w:t>
      </w:r>
      <w:r>
        <w:t xml:space="preserve"> </w:t>
      </w:r>
      <w:r>
        <w:rPr>
          <w:rFonts w:hint="eastAsia"/>
        </w:rPr>
        <w:t>бойцов</w:t>
      </w:r>
      <w:r>
        <w:t xml:space="preserve"> </w:t>
      </w:r>
      <w:r>
        <w:rPr>
          <w:rFonts w:hint="eastAsia"/>
        </w:rPr>
        <w:t>Красной</w:t>
      </w:r>
      <w:r>
        <w:t xml:space="preserve"> </w:t>
      </w:r>
      <w:r>
        <w:rPr>
          <w:rFonts w:hint="eastAsia"/>
        </w:rPr>
        <w:t>Армии</w:t>
      </w:r>
      <w:r>
        <w:t xml:space="preserve">: </w:t>
      </w:r>
      <w:r>
        <w:rPr>
          <w:rFonts w:hint="eastAsia"/>
        </w:rPr>
        <w:t>под</w:t>
      </w:r>
      <w:r>
        <w:t xml:space="preserve"> </w:t>
      </w:r>
      <w:r>
        <w:rPr>
          <w:rFonts w:hint="eastAsia"/>
        </w:rPr>
        <w:t>термином</w:t>
      </w:r>
      <w:r>
        <w:t xml:space="preserve"> </w:t>
      </w:r>
      <w:r>
        <w:rPr>
          <w:rFonts w:hint="eastAsia"/>
        </w:rPr>
        <w:t>«</w:t>
      </w:r>
      <w:r>
        <w:rPr>
          <w:rFonts w:hint="eastAsia"/>
        </w:rPr>
        <w:t>патриотизм</w:t>
      </w:r>
      <w:r>
        <w:rPr>
          <w:rFonts w:hint="eastAsia"/>
        </w:rPr>
        <w:t>»</w:t>
      </w:r>
      <w:r>
        <w:t xml:space="preserve"> </w:t>
      </w:r>
      <w:r>
        <w:rPr>
          <w:rFonts w:hint="eastAsia"/>
        </w:rPr>
        <w:t>понималось</w:t>
      </w:r>
      <w:r>
        <w:t xml:space="preserve">, </w:t>
      </w:r>
      <w:r>
        <w:rPr>
          <w:rFonts w:hint="eastAsia"/>
        </w:rPr>
        <w:t>в</w:t>
      </w:r>
      <w:r>
        <w:t xml:space="preserve"> </w:t>
      </w:r>
      <w:r>
        <w:rPr>
          <w:rFonts w:hint="eastAsia"/>
        </w:rPr>
        <w:t>основном</w:t>
      </w:r>
      <w:r>
        <w:t xml:space="preserve">, </w:t>
      </w:r>
      <w:r>
        <w:rPr>
          <w:rFonts w:hint="eastAsia"/>
        </w:rPr>
        <w:t>военно</w:t>
      </w:r>
      <w:r>
        <w:t>-</w:t>
      </w:r>
      <w:r>
        <w:rPr>
          <w:rFonts w:hint="eastAsia"/>
        </w:rPr>
        <w:t>патриотическое</w:t>
      </w:r>
      <w:r>
        <w:t xml:space="preserve"> </w:t>
      </w:r>
      <w:r>
        <w:rPr>
          <w:rFonts w:hint="eastAsia"/>
        </w:rPr>
        <w:t>воспитание</w:t>
      </w:r>
      <w:r>
        <w:t xml:space="preserve">, </w:t>
      </w:r>
      <w:r>
        <w:rPr>
          <w:rFonts w:hint="eastAsia"/>
        </w:rPr>
        <w:t>а</w:t>
      </w:r>
      <w:r>
        <w:t xml:space="preserve"> </w:t>
      </w:r>
      <w:r>
        <w:rPr>
          <w:rFonts w:hint="eastAsia"/>
        </w:rPr>
        <w:t>сущность</w:t>
      </w:r>
      <w:r>
        <w:t xml:space="preserve"> </w:t>
      </w:r>
      <w:r>
        <w:rPr>
          <w:rFonts w:hint="eastAsia"/>
        </w:rPr>
        <w:t>патриотизма</w:t>
      </w:r>
      <w:r>
        <w:t xml:space="preserve"> </w:t>
      </w:r>
      <w:r>
        <w:rPr>
          <w:rFonts w:hint="eastAsia"/>
        </w:rPr>
        <w:t>как</w:t>
      </w:r>
      <w:r>
        <w:t xml:space="preserve"> </w:t>
      </w:r>
      <w:r>
        <w:rPr>
          <w:rFonts w:hint="eastAsia"/>
        </w:rPr>
        <w:t>такового</w:t>
      </w:r>
      <w:r>
        <w:t xml:space="preserve"> </w:t>
      </w:r>
      <w:r>
        <w:rPr>
          <w:rFonts w:hint="eastAsia"/>
        </w:rPr>
        <w:t>была</w:t>
      </w:r>
      <w:r>
        <w:t xml:space="preserve"> </w:t>
      </w:r>
      <w:r>
        <w:rPr>
          <w:rFonts w:hint="eastAsia"/>
        </w:rPr>
        <w:t>размыта</w:t>
      </w:r>
      <w:r>
        <w:t xml:space="preserve">. </w:t>
      </w:r>
      <w:r>
        <w:rPr>
          <w:rFonts w:hint="eastAsia"/>
        </w:rPr>
        <w:t>Специфика</w:t>
      </w:r>
      <w:r>
        <w:t xml:space="preserve"> </w:t>
      </w:r>
      <w:r>
        <w:rPr>
          <w:rFonts w:hint="eastAsia"/>
        </w:rPr>
        <w:t>периода</w:t>
      </w:r>
      <w:r>
        <w:t xml:space="preserve"> </w:t>
      </w:r>
      <w:r>
        <w:rPr>
          <w:rFonts w:hint="eastAsia"/>
        </w:rPr>
        <w:t>военных</w:t>
      </w:r>
      <w:r>
        <w:t xml:space="preserve"> </w:t>
      </w:r>
      <w:r>
        <w:rPr>
          <w:rFonts w:hint="eastAsia"/>
        </w:rPr>
        <w:t>и</w:t>
      </w:r>
      <w:r>
        <w:t xml:space="preserve"> </w:t>
      </w:r>
      <w:r>
        <w:rPr>
          <w:rFonts w:hint="eastAsia"/>
        </w:rPr>
        <w:t>послевоенных</w:t>
      </w:r>
      <w:r>
        <w:t xml:space="preserve"> </w:t>
      </w:r>
      <w:r>
        <w:rPr>
          <w:rFonts w:hint="eastAsia"/>
        </w:rPr>
        <w:t>лет</w:t>
      </w:r>
      <w:r>
        <w:t xml:space="preserve"> </w:t>
      </w:r>
      <w:r>
        <w:rPr>
          <w:rFonts w:hint="eastAsia"/>
        </w:rPr>
        <w:t>заключала</w:t>
      </w:r>
      <w:r>
        <w:t xml:space="preserve"> </w:t>
      </w:r>
      <w:r>
        <w:rPr>
          <w:rFonts w:hint="eastAsia"/>
        </w:rPr>
        <w:t>в</w:t>
      </w:r>
      <w:r>
        <w:t xml:space="preserve"> </w:t>
      </w:r>
      <w:r>
        <w:rPr>
          <w:rFonts w:hint="eastAsia"/>
        </w:rPr>
        <w:t>себе</w:t>
      </w:r>
      <w:r>
        <w:t xml:space="preserve">: </w:t>
      </w:r>
      <w:r>
        <w:rPr>
          <w:rFonts w:hint="eastAsia"/>
        </w:rPr>
        <w:t>патриотический</w:t>
      </w:r>
      <w:r>
        <w:t xml:space="preserve"> </w:t>
      </w:r>
      <w:r>
        <w:rPr>
          <w:rFonts w:hint="eastAsia"/>
        </w:rPr>
        <w:t>подъём</w:t>
      </w:r>
      <w:r>
        <w:t xml:space="preserve"> </w:t>
      </w:r>
      <w:r>
        <w:rPr>
          <w:rFonts w:hint="eastAsia"/>
        </w:rPr>
        <w:t>всего</w:t>
      </w:r>
      <w:r>
        <w:t xml:space="preserve"> </w:t>
      </w:r>
      <w:r>
        <w:rPr>
          <w:rFonts w:hint="eastAsia"/>
        </w:rPr>
        <w:t>советского</w:t>
      </w:r>
      <w:r>
        <w:t xml:space="preserve"> </w:t>
      </w:r>
      <w:r>
        <w:rPr>
          <w:rFonts w:hint="eastAsia"/>
        </w:rPr>
        <w:t>народа</w:t>
      </w:r>
      <w:r>
        <w:t xml:space="preserve">, </w:t>
      </w:r>
      <w:r>
        <w:rPr>
          <w:rFonts w:hint="eastAsia"/>
        </w:rPr>
        <w:t>объединение</w:t>
      </w:r>
      <w:r>
        <w:t xml:space="preserve"> </w:t>
      </w:r>
      <w:r>
        <w:rPr>
          <w:rFonts w:hint="eastAsia"/>
        </w:rPr>
        <w:t>его</w:t>
      </w:r>
      <w:r>
        <w:t xml:space="preserve"> </w:t>
      </w:r>
      <w:r>
        <w:rPr>
          <w:rFonts w:hint="eastAsia"/>
        </w:rPr>
        <w:t>путём</w:t>
      </w:r>
      <w:r>
        <w:t xml:space="preserve"> </w:t>
      </w:r>
      <w:r>
        <w:rPr>
          <w:rFonts w:hint="eastAsia"/>
        </w:rPr>
        <w:t>возрождения</w:t>
      </w:r>
      <w:r>
        <w:t xml:space="preserve"> </w:t>
      </w:r>
      <w:r>
        <w:rPr>
          <w:rFonts w:hint="eastAsia"/>
        </w:rPr>
        <w:t>идеи</w:t>
      </w:r>
      <w:r>
        <w:t xml:space="preserve"> </w:t>
      </w:r>
      <w:r>
        <w:rPr>
          <w:rFonts w:hint="eastAsia"/>
        </w:rPr>
        <w:t>российского</w:t>
      </w:r>
      <w:r>
        <w:t xml:space="preserve"> </w:t>
      </w:r>
      <w:r>
        <w:rPr>
          <w:rFonts w:hint="eastAsia"/>
        </w:rPr>
        <w:t>патриотизма</w:t>
      </w:r>
      <w:r>
        <w:t xml:space="preserve"> </w:t>
      </w:r>
      <w:r>
        <w:rPr>
          <w:rFonts w:hint="eastAsia"/>
        </w:rPr>
        <w:t>в</w:t>
      </w:r>
      <w:r>
        <w:t xml:space="preserve"> </w:t>
      </w:r>
      <w:r>
        <w:rPr>
          <w:rFonts w:hint="eastAsia"/>
        </w:rPr>
        <w:t>его</w:t>
      </w:r>
      <w:r>
        <w:t xml:space="preserve"> </w:t>
      </w:r>
      <w:r>
        <w:rPr>
          <w:rFonts w:hint="eastAsia"/>
        </w:rPr>
        <w:t>историческом</w:t>
      </w:r>
      <w:r>
        <w:t xml:space="preserve"> </w:t>
      </w:r>
      <w:r>
        <w:rPr>
          <w:rFonts w:hint="eastAsia"/>
        </w:rPr>
        <w:t>смысле</w:t>
      </w:r>
      <w:r>
        <w:t xml:space="preserve">, </w:t>
      </w:r>
      <w:r>
        <w:rPr>
          <w:rFonts w:hint="eastAsia"/>
        </w:rPr>
        <w:t>без</w:t>
      </w:r>
      <w:r>
        <w:t xml:space="preserve"> </w:t>
      </w:r>
      <w:r>
        <w:rPr>
          <w:rFonts w:hint="eastAsia"/>
        </w:rPr>
        <w:t>дополнительной</w:t>
      </w:r>
      <w:r>
        <w:t xml:space="preserve"> </w:t>
      </w:r>
      <w:r>
        <w:rPr>
          <w:rFonts w:hint="eastAsia"/>
        </w:rPr>
        <w:t>идеологизации</w:t>
      </w:r>
      <w:r>
        <w:t xml:space="preserve"> </w:t>
      </w:r>
      <w:r>
        <w:rPr>
          <w:rFonts w:hint="eastAsia"/>
        </w:rPr>
        <w:t>и</w:t>
      </w:r>
      <w:r>
        <w:t xml:space="preserve"> </w:t>
      </w:r>
      <w:r>
        <w:rPr>
          <w:rFonts w:hint="eastAsia"/>
        </w:rPr>
        <w:t>классовых</w:t>
      </w:r>
      <w:r>
        <w:t xml:space="preserve"> </w:t>
      </w:r>
      <w:r>
        <w:rPr>
          <w:rFonts w:hint="eastAsia"/>
        </w:rPr>
        <w:t>акцентов</w:t>
      </w:r>
      <w:r>
        <w:t xml:space="preserve">; </w:t>
      </w:r>
      <w:r>
        <w:rPr>
          <w:rFonts w:hint="eastAsia"/>
        </w:rPr>
        <w:t>участие</w:t>
      </w:r>
      <w:r>
        <w:t xml:space="preserve"> </w:t>
      </w:r>
      <w:r>
        <w:rPr>
          <w:rFonts w:hint="eastAsia"/>
        </w:rPr>
        <w:t>каждого</w:t>
      </w:r>
      <w:r>
        <w:t xml:space="preserve">, </w:t>
      </w:r>
      <w:r>
        <w:rPr>
          <w:rFonts w:hint="eastAsia"/>
        </w:rPr>
        <w:t>в</w:t>
      </w:r>
      <w:r>
        <w:t xml:space="preserve"> </w:t>
      </w:r>
      <w:r>
        <w:rPr>
          <w:rFonts w:hint="eastAsia"/>
        </w:rPr>
        <w:t>защите</w:t>
      </w:r>
      <w:r>
        <w:t xml:space="preserve"> </w:t>
      </w:r>
      <w:r>
        <w:rPr>
          <w:rFonts w:hint="eastAsia"/>
        </w:rPr>
        <w:t>Родины</w:t>
      </w:r>
      <w:r>
        <w:t xml:space="preserve"> </w:t>
      </w:r>
      <w:r>
        <w:rPr>
          <w:rFonts w:hint="eastAsia"/>
        </w:rPr>
        <w:t>от</w:t>
      </w:r>
      <w:r>
        <w:t xml:space="preserve"> </w:t>
      </w:r>
      <w:r>
        <w:rPr>
          <w:rFonts w:hint="eastAsia"/>
        </w:rPr>
        <w:t>нашествия</w:t>
      </w:r>
      <w:r>
        <w:t xml:space="preserve"> </w:t>
      </w:r>
      <w:r>
        <w:rPr>
          <w:rFonts w:hint="eastAsia"/>
        </w:rPr>
        <w:t>врага</w:t>
      </w:r>
      <w:r>
        <w:t xml:space="preserve"> </w:t>
      </w:r>
      <w:r>
        <w:rPr>
          <w:rFonts w:hint="eastAsia"/>
        </w:rPr>
        <w:t>или</w:t>
      </w:r>
      <w:r>
        <w:t xml:space="preserve"> </w:t>
      </w:r>
      <w:r>
        <w:rPr>
          <w:rFonts w:hint="eastAsia"/>
        </w:rPr>
        <w:t>в</w:t>
      </w:r>
      <w:r>
        <w:t xml:space="preserve"> </w:t>
      </w:r>
      <w:r>
        <w:rPr>
          <w:rFonts w:hint="eastAsia"/>
        </w:rPr>
        <w:t>героическом</w:t>
      </w:r>
      <w:r>
        <w:t xml:space="preserve"> </w:t>
      </w:r>
      <w:r>
        <w:rPr>
          <w:rFonts w:hint="eastAsia"/>
        </w:rPr>
        <w:t>труде</w:t>
      </w:r>
      <w:r>
        <w:t xml:space="preserve"> </w:t>
      </w:r>
      <w:r>
        <w:rPr>
          <w:rFonts w:hint="eastAsia"/>
        </w:rPr>
        <w:t>в</w:t>
      </w:r>
      <w:r>
        <w:t xml:space="preserve"> </w:t>
      </w:r>
      <w:r>
        <w:rPr>
          <w:rFonts w:hint="eastAsia"/>
        </w:rPr>
        <w:t>тылу</w:t>
      </w:r>
      <w:r>
        <w:t xml:space="preserve"> </w:t>
      </w:r>
      <w:r>
        <w:rPr>
          <w:rFonts w:hint="eastAsia"/>
        </w:rPr>
        <w:t>и</w:t>
      </w:r>
      <w:r>
        <w:t xml:space="preserve"> </w:t>
      </w:r>
      <w:r>
        <w:rPr>
          <w:rFonts w:hint="eastAsia"/>
        </w:rPr>
        <w:t>в</w:t>
      </w:r>
      <w:r>
        <w:t xml:space="preserve"> </w:t>
      </w:r>
      <w:r>
        <w:rPr>
          <w:rFonts w:hint="eastAsia"/>
        </w:rPr>
        <w:t>работах</w:t>
      </w:r>
      <w:r>
        <w:t xml:space="preserve"> </w:t>
      </w:r>
      <w:r>
        <w:rPr>
          <w:rFonts w:hint="eastAsia"/>
        </w:rPr>
        <w:t>по</w:t>
      </w:r>
      <w:r>
        <w:t xml:space="preserve"> </w:t>
      </w:r>
      <w:r>
        <w:rPr>
          <w:rFonts w:hint="eastAsia"/>
        </w:rPr>
        <w:t>восстановлению</w:t>
      </w:r>
      <w:r>
        <w:t xml:space="preserve"> </w:t>
      </w:r>
      <w:r>
        <w:rPr>
          <w:rFonts w:hint="eastAsia"/>
        </w:rPr>
        <w:t>страны</w:t>
      </w:r>
      <w:r>
        <w:t xml:space="preserve">, </w:t>
      </w:r>
      <w:r>
        <w:rPr>
          <w:rFonts w:hint="eastAsia"/>
        </w:rPr>
        <w:t>разрушенной</w:t>
      </w:r>
      <w:r>
        <w:t xml:space="preserve"> </w:t>
      </w:r>
      <w:r>
        <w:rPr>
          <w:rFonts w:hint="eastAsia"/>
        </w:rPr>
        <w:t>войной</w:t>
      </w:r>
      <w:r>
        <w:t>.</w:t>
      </w:r>
    </w:p>
    <w:p w14:paraId="2EB9C87C" w14:textId="77777777" w:rsidR="00705FA7" w:rsidRDefault="00705FA7" w:rsidP="00705FA7">
      <w:r>
        <w:rPr>
          <w:rFonts w:hint="eastAsia"/>
        </w:rPr>
        <w:t>По</w:t>
      </w:r>
      <w:r>
        <w:t xml:space="preserve"> </w:t>
      </w:r>
      <w:r>
        <w:rPr>
          <w:rFonts w:hint="eastAsia"/>
        </w:rPr>
        <w:t>окончании</w:t>
      </w:r>
      <w:r>
        <w:t xml:space="preserve"> </w:t>
      </w:r>
      <w:r>
        <w:rPr>
          <w:rFonts w:hint="eastAsia"/>
        </w:rPr>
        <w:t>первого</w:t>
      </w:r>
      <w:r>
        <w:t xml:space="preserve"> </w:t>
      </w:r>
      <w:r>
        <w:rPr>
          <w:rFonts w:hint="eastAsia"/>
        </w:rPr>
        <w:t>послевоенного</w:t>
      </w:r>
      <w:r>
        <w:t xml:space="preserve"> </w:t>
      </w:r>
      <w:r>
        <w:rPr>
          <w:rFonts w:hint="eastAsia"/>
        </w:rPr>
        <w:t>десятилетия</w:t>
      </w:r>
      <w:r>
        <w:t xml:space="preserve"> </w:t>
      </w:r>
      <w:r>
        <w:rPr>
          <w:rFonts w:hint="eastAsia"/>
        </w:rPr>
        <w:t>рубежным</w:t>
      </w:r>
      <w:r>
        <w:t xml:space="preserve"> </w:t>
      </w:r>
      <w:r>
        <w:rPr>
          <w:rFonts w:hint="eastAsia"/>
        </w:rPr>
        <w:t>моментом</w:t>
      </w:r>
      <w:r>
        <w:t xml:space="preserve"> </w:t>
      </w:r>
      <w:r>
        <w:rPr>
          <w:rFonts w:hint="eastAsia"/>
        </w:rPr>
        <w:t>в</w:t>
      </w:r>
      <w:r>
        <w:t xml:space="preserve"> </w:t>
      </w:r>
      <w:r>
        <w:rPr>
          <w:rFonts w:hint="eastAsia"/>
        </w:rPr>
        <w:t>развитии</w:t>
      </w:r>
      <w:r>
        <w:t xml:space="preserve"> </w:t>
      </w:r>
      <w:r>
        <w:rPr>
          <w:rFonts w:hint="eastAsia"/>
        </w:rPr>
        <w:t>патриотического</w:t>
      </w:r>
      <w:r>
        <w:t xml:space="preserve"> </w:t>
      </w:r>
      <w:r>
        <w:rPr>
          <w:rFonts w:hint="eastAsia"/>
        </w:rPr>
        <w:t>воспитания</w:t>
      </w:r>
      <w:r>
        <w:t xml:space="preserve"> </w:t>
      </w:r>
      <w:r>
        <w:rPr>
          <w:rFonts w:hint="eastAsia"/>
        </w:rPr>
        <w:t>старших</w:t>
      </w:r>
      <w:r>
        <w:t xml:space="preserve"> </w:t>
      </w:r>
      <w:r>
        <w:rPr>
          <w:rFonts w:hint="eastAsia"/>
        </w:rPr>
        <w:t>школьников</w:t>
      </w:r>
      <w:r>
        <w:t xml:space="preserve"> </w:t>
      </w:r>
      <w:r>
        <w:rPr>
          <w:rFonts w:hint="eastAsia"/>
        </w:rPr>
        <w:t>явился</w:t>
      </w:r>
      <w:r>
        <w:t xml:space="preserve"> XX </w:t>
      </w:r>
      <w:r>
        <w:rPr>
          <w:rFonts w:hint="eastAsia"/>
        </w:rPr>
        <w:t>съезд</w:t>
      </w:r>
      <w:r>
        <w:t xml:space="preserve"> </w:t>
      </w:r>
      <w:r>
        <w:rPr>
          <w:rFonts w:hint="eastAsia"/>
        </w:rPr>
        <w:t>КПСС</w:t>
      </w:r>
      <w:r>
        <w:t xml:space="preserve">. </w:t>
      </w:r>
      <w:r>
        <w:rPr>
          <w:rFonts w:hint="eastAsia"/>
        </w:rPr>
        <w:t>Конец</w:t>
      </w:r>
      <w:r>
        <w:t xml:space="preserve"> </w:t>
      </w:r>
      <w:r>
        <w:rPr>
          <w:rFonts w:hint="eastAsia"/>
        </w:rPr>
        <w:t>эпохи</w:t>
      </w:r>
      <w:r>
        <w:t xml:space="preserve"> </w:t>
      </w:r>
      <w:r>
        <w:rPr>
          <w:rFonts w:hint="eastAsia"/>
        </w:rPr>
        <w:t>«</w:t>
      </w:r>
      <w:r>
        <w:rPr>
          <w:rFonts w:hint="eastAsia"/>
        </w:rPr>
        <w:t>культа</w:t>
      </w:r>
      <w:r>
        <w:t xml:space="preserve"> </w:t>
      </w:r>
      <w:r>
        <w:rPr>
          <w:rFonts w:hint="eastAsia"/>
        </w:rPr>
        <w:t>личности</w:t>
      </w:r>
      <w:r>
        <w:rPr>
          <w:rFonts w:hint="eastAsia"/>
        </w:rPr>
        <w:t>»</w:t>
      </w:r>
      <w:r>
        <w:t xml:space="preserve"> </w:t>
      </w:r>
      <w:r>
        <w:rPr>
          <w:rFonts w:hint="eastAsia"/>
        </w:rPr>
        <w:t>И</w:t>
      </w:r>
      <w:r>
        <w:t>.</w:t>
      </w:r>
      <w:r>
        <w:rPr>
          <w:rFonts w:hint="eastAsia"/>
        </w:rPr>
        <w:t>В</w:t>
      </w:r>
      <w:r>
        <w:t xml:space="preserve">. </w:t>
      </w:r>
      <w:r>
        <w:rPr>
          <w:rFonts w:hint="eastAsia"/>
        </w:rPr>
        <w:t>Сталина</w:t>
      </w:r>
      <w:r>
        <w:t xml:space="preserve">, </w:t>
      </w:r>
      <w:r>
        <w:rPr>
          <w:rFonts w:hint="eastAsia"/>
        </w:rPr>
        <w:t>вместе</w:t>
      </w:r>
      <w:r>
        <w:t xml:space="preserve"> </w:t>
      </w:r>
      <w:r>
        <w:rPr>
          <w:rFonts w:hint="eastAsia"/>
        </w:rPr>
        <w:t>с</w:t>
      </w:r>
      <w:r>
        <w:t xml:space="preserve"> </w:t>
      </w:r>
      <w:r>
        <w:rPr>
          <w:rFonts w:hint="eastAsia"/>
        </w:rPr>
        <w:t>началом</w:t>
      </w:r>
      <w:r>
        <w:t xml:space="preserve"> </w:t>
      </w:r>
      <w:r>
        <w:rPr>
          <w:rFonts w:hint="eastAsia"/>
        </w:rPr>
        <w:t>«</w:t>
      </w:r>
      <w:r>
        <w:rPr>
          <w:rFonts w:hint="eastAsia"/>
        </w:rPr>
        <w:t>хрущёвской</w:t>
      </w:r>
      <w:r>
        <w:t xml:space="preserve"> </w:t>
      </w:r>
      <w:r>
        <w:rPr>
          <w:rFonts w:hint="eastAsia"/>
        </w:rPr>
        <w:t>оттепели</w:t>
      </w:r>
      <w:r>
        <w:rPr>
          <w:rFonts w:hint="eastAsia"/>
        </w:rPr>
        <w:t>»</w:t>
      </w:r>
      <w:r>
        <w:t xml:space="preserve"> </w:t>
      </w:r>
      <w:r>
        <w:rPr>
          <w:rFonts w:hint="eastAsia"/>
        </w:rPr>
        <w:t>ознаменовал</w:t>
      </w:r>
      <w:r>
        <w:t xml:space="preserve"> </w:t>
      </w:r>
      <w:r>
        <w:rPr>
          <w:rFonts w:hint="eastAsia"/>
        </w:rPr>
        <w:t>смену</w:t>
      </w:r>
      <w:r>
        <w:t xml:space="preserve"> </w:t>
      </w:r>
      <w:r>
        <w:rPr>
          <w:rFonts w:hint="eastAsia"/>
        </w:rPr>
        <w:t>периода</w:t>
      </w:r>
      <w:r>
        <w:t xml:space="preserve"> </w:t>
      </w:r>
    </w:p>
    <w:p w14:paraId="284CFC70" w14:textId="77777777" w:rsidR="00705FA7" w:rsidRDefault="00705FA7" w:rsidP="00705FA7"/>
    <w:p w14:paraId="2C7D21CA" w14:textId="77777777" w:rsidR="00705FA7" w:rsidRDefault="00705FA7" w:rsidP="00705FA7">
      <w:r>
        <w:t xml:space="preserve"> </w:t>
      </w:r>
    </w:p>
    <w:p w14:paraId="578618B3" w14:textId="77777777" w:rsidR="00705FA7" w:rsidRDefault="00705FA7" w:rsidP="00705FA7">
      <w:r>
        <w:rPr>
          <w:rFonts w:hint="eastAsia"/>
        </w:rPr>
        <w:t>патриотического</w:t>
      </w:r>
      <w:r>
        <w:t xml:space="preserve"> </w:t>
      </w:r>
      <w:r>
        <w:rPr>
          <w:rFonts w:hint="eastAsia"/>
        </w:rPr>
        <w:t>подъёма</w:t>
      </w:r>
      <w:r>
        <w:t xml:space="preserve">. </w:t>
      </w:r>
      <w:r>
        <w:rPr>
          <w:rFonts w:hint="eastAsia"/>
        </w:rPr>
        <w:t>Одновременно</w:t>
      </w:r>
      <w:r>
        <w:t xml:space="preserve"> </w:t>
      </w:r>
      <w:r>
        <w:rPr>
          <w:rFonts w:hint="eastAsia"/>
        </w:rPr>
        <w:t>с</w:t>
      </w:r>
      <w:r>
        <w:t xml:space="preserve"> </w:t>
      </w:r>
      <w:r>
        <w:rPr>
          <w:rFonts w:hint="eastAsia"/>
        </w:rPr>
        <w:t>развернувшимся</w:t>
      </w:r>
      <w:r>
        <w:t xml:space="preserve"> </w:t>
      </w:r>
      <w:r>
        <w:rPr>
          <w:rFonts w:hint="eastAsia"/>
        </w:rPr>
        <w:t>в</w:t>
      </w:r>
      <w:r>
        <w:t xml:space="preserve"> </w:t>
      </w:r>
      <w:r>
        <w:rPr>
          <w:rFonts w:hint="eastAsia"/>
        </w:rPr>
        <w:t>те</w:t>
      </w:r>
      <w:r>
        <w:t xml:space="preserve"> </w:t>
      </w:r>
      <w:r>
        <w:rPr>
          <w:rFonts w:hint="eastAsia"/>
        </w:rPr>
        <w:t>годы</w:t>
      </w:r>
      <w:r>
        <w:t xml:space="preserve"> </w:t>
      </w:r>
      <w:r>
        <w:rPr>
          <w:rFonts w:hint="eastAsia"/>
        </w:rPr>
        <w:t>процессом</w:t>
      </w:r>
      <w:r>
        <w:t xml:space="preserve"> </w:t>
      </w:r>
      <w:r>
        <w:rPr>
          <w:rFonts w:hint="eastAsia"/>
        </w:rPr>
        <w:t>демилитаризации</w:t>
      </w:r>
      <w:r>
        <w:t xml:space="preserve"> </w:t>
      </w:r>
      <w:r>
        <w:rPr>
          <w:rFonts w:hint="eastAsia"/>
        </w:rPr>
        <w:t>государства</w:t>
      </w:r>
      <w:r>
        <w:t xml:space="preserve"> </w:t>
      </w:r>
      <w:r>
        <w:rPr>
          <w:rFonts w:hint="eastAsia"/>
        </w:rPr>
        <w:t>и</w:t>
      </w:r>
      <w:r>
        <w:t xml:space="preserve"> </w:t>
      </w:r>
      <w:r>
        <w:rPr>
          <w:rFonts w:hint="eastAsia"/>
        </w:rPr>
        <w:t>резкого</w:t>
      </w:r>
      <w:r>
        <w:t xml:space="preserve"> </w:t>
      </w:r>
      <w:r>
        <w:rPr>
          <w:rFonts w:hint="eastAsia"/>
        </w:rPr>
        <w:t>сокращения</w:t>
      </w:r>
      <w:r>
        <w:t xml:space="preserve"> </w:t>
      </w:r>
      <w:r>
        <w:rPr>
          <w:rFonts w:hint="eastAsia"/>
        </w:rPr>
        <w:t>армии</w:t>
      </w:r>
      <w:r>
        <w:t xml:space="preserve"> (</w:t>
      </w:r>
      <w:r>
        <w:rPr>
          <w:rFonts w:hint="eastAsia"/>
        </w:rPr>
        <w:t>во</w:t>
      </w:r>
      <w:r>
        <w:t xml:space="preserve"> </w:t>
      </w:r>
      <w:r>
        <w:rPr>
          <w:rFonts w:hint="eastAsia"/>
        </w:rPr>
        <w:t>многом</w:t>
      </w:r>
      <w:r>
        <w:t xml:space="preserve"> </w:t>
      </w:r>
      <w:r>
        <w:rPr>
          <w:rFonts w:hint="eastAsia"/>
        </w:rPr>
        <w:t>спорным</w:t>
      </w:r>
      <w:r>
        <w:t xml:space="preserve"> </w:t>
      </w:r>
      <w:r>
        <w:rPr>
          <w:rFonts w:hint="eastAsia"/>
        </w:rPr>
        <w:t>и</w:t>
      </w:r>
      <w:r>
        <w:t xml:space="preserve"> </w:t>
      </w:r>
      <w:r>
        <w:rPr>
          <w:rFonts w:hint="eastAsia"/>
        </w:rPr>
        <w:t>реализованным</w:t>
      </w:r>
      <w:r>
        <w:t xml:space="preserve"> </w:t>
      </w:r>
      <w:r>
        <w:rPr>
          <w:rFonts w:hint="eastAsia"/>
        </w:rPr>
        <w:t>зачастую</w:t>
      </w:r>
      <w:r>
        <w:t xml:space="preserve"> </w:t>
      </w:r>
      <w:r>
        <w:rPr>
          <w:rFonts w:hint="eastAsia"/>
        </w:rPr>
        <w:t>не</w:t>
      </w:r>
      <w:r>
        <w:t xml:space="preserve"> </w:t>
      </w:r>
      <w:r>
        <w:rPr>
          <w:rFonts w:hint="eastAsia"/>
        </w:rPr>
        <w:t>лучшим</w:t>
      </w:r>
      <w:r>
        <w:t xml:space="preserve"> </w:t>
      </w:r>
      <w:r>
        <w:rPr>
          <w:rFonts w:hint="eastAsia"/>
        </w:rPr>
        <w:t>образом</w:t>
      </w:r>
      <w:r>
        <w:t xml:space="preserve">) </w:t>
      </w:r>
      <w:r>
        <w:rPr>
          <w:rFonts w:hint="eastAsia"/>
        </w:rPr>
        <w:t>процесс</w:t>
      </w:r>
      <w:r>
        <w:t xml:space="preserve"> </w:t>
      </w:r>
      <w:r>
        <w:rPr>
          <w:rFonts w:hint="eastAsia"/>
        </w:rPr>
        <w:t>патриотического</w:t>
      </w:r>
      <w:r>
        <w:t xml:space="preserve"> </w:t>
      </w:r>
      <w:r>
        <w:rPr>
          <w:rFonts w:hint="eastAsia"/>
        </w:rPr>
        <w:t>воспитания</w:t>
      </w:r>
      <w:r>
        <w:t xml:space="preserve"> </w:t>
      </w:r>
      <w:r>
        <w:rPr>
          <w:rFonts w:hint="eastAsia"/>
        </w:rPr>
        <w:t>формализовывался</w:t>
      </w:r>
      <w:r>
        <w:t xml:space="preserve"> </w:t>
      </w:r>
      <w:r>
        <w:rPr>
          <w:rFonts w:hint="eastAsia"/>
        </w:rPr>
        <w:t>и</w:t>
      </w:r>
      <w:r>
        <w:t xml:space="preserve"> </w:t>
      </w:r>
      <w:r>
        <w:rPr>
          <w:rFonts w:hint="eastAsia"/>
        </w:rPr>
        <w:t>профессионализировался</w:t>
      </w:r>
      <w:r>
        <w:t xml:space="preserve"> - </w:t>
      </w:r>
      <w:r>
        <w:rPr>
          <w:rFonts w:hint="eastAsia"/>
        </w:rPr>
        <w:t>патриотический</w:t>
      </w:r>
      <w:r>
        <w:t xml:space="preserve"> </w:t>
      </w:r>
      <w:r>
        <w:rPr>
          <w:rFonts w:hint="eastAsia"/>
        </w:rPr>
        <w:t>подъём</w:t>
      </w:r>
      <w:r>
        <w:t xml:space="preserve"> </w:t>
      </w:r>
      <w:r>
        <w:rPr>
          <w:rFonts w:hint="eastAsia"/>
        </w:rPr>
        <w:t>сменился</w:t>
      </w:r>
      <w:r>
        <w:t xml:space="preserve"> </w:t>
      </w:r>
      <w:r>
        <w:rPr>
          <w:rFonts w:hint="eastAsia"/>
        </w:rPr>
        <w:t>«</w:t>
      </w:r>
      <w:r>
        <w:rPr>
          <w:rFonts w:hint="eastAsia"/>
        </w:rPr>
        <w:t>патриотическим</w:t>
      </w:r>
      <w:r>
        <w:t xml:space="preserve"> </w:t>
      </w:r>
      <w:r>
        <w:rPr>
          <w:rFonts w:hint="eastAsia"/>
        </w:rPr>
        <w:t>спадом</w:t>
      </w:r>
      <w:r>
        <w:rPr>
          <w:rFonts w:hint="eastAsia"/>
        </w:rPr>
        <w:t>»</w:t>
      </w:r>
      <w:r>
        <w:t>:</w:t>
      </w:r>
      <w:r>
        <w:tab/>
      </w:r>
      <w:r>
        <w:rPr>
          <w:rFonts w:hint="eastAsia"/>
        </w:rPr>
        <w:t>страна</w:t>
      </w:r>
    </w:p>
    <w:p w14:paraId="4E6E6E75" w14:textId="77777777" w:rsidR="00705FA7" w:rsidRDefault="00705FA7" w:rsidP="00705FA7">
      <w:r>
        <w:rPr>
          <w:rFonts w:hint="eastAsia"/>
        </w:rPr>
        <w:t>перестала</w:t>
      </w:r>
      <w:r>
        <w:t xml:space="preserve"> </w:t>
      </w:r>
      <w:r>
        <w:rPr>
          <w:rFonts w:hint="eastAsia"/>
        </w:rPr>
        <w:t>готовиться</w:t>
      </w:r>
      <w:r>
        <w:t xml:space="preserve"> </w:t>
      </w:r>
      <w:r>
        <w:rPr>
          <w:rFonts w:hint="eastAsia"/>
        </w:rPr>
        <w:t>к</w:t>
      </w:r>
      <w:r>
        <w:t xml:space="preserve"> </w:t>
      </w:r>
      <w:r>
        <w:rPr>
          <w:rFonts w:hint="eastAsia"/>
        </w:rPr>
        <w:t>войне</w:t>
      </w:r>
      <w:r>
        <w:t xml:space="preserve">. </w:t>
      </w:r>
      <w:r>
        <w:rPr>
          <w:rFonts w:hint="eastAsia"/>
        </w:rPr>
        <w:t>Основополагающая</w:t>
      </w:r>
      <w:r>
        <w:t xml:space="preserve"> </w:t>
      </w:r>
      <w:r>
        <w:rPr>
          <w:rFonts w:hint="eastAsia"/>
        </w:rPr>
        <w:t>роль</w:t>
      </w:r>
      <w:r>
        <w:t xml:space="preserve"> </w:t>
      </w:r>
      <w:r>
        <w:rPr>
          <w:rFonts w:hint="eastAsia"/>
        </w:rPr>
        <w:t>классовых</w:t>
      </w:r>
      <w:r>
        <w:t xml:space="preserve"> </w:t>
      </w:r>
      <w:r>
        <w:rPr>
          <w:rFonts w:hint="eastAsia"/>
        </w:rPr>
        <w:t>ценностей</w:t>
      </w:r>
      <w:r>
        <w:t xml:space="preserve"> </w:t>
      </w:r>
      <w:r>
        <w:rPr>
          <w:rFonts w:hint="eastAsia"/>
        </w:rPr>
        <w:t>в</w:t>
      </w:r>
      <w:r>
        <w:t xml:space="preserve"> </w:t>
      </w:r>
      <w:r>
        <w:rPr>
          <w:rFonts w:hint="eastAsia"/>
        </w:rPr>
        <w:t>патриотическом</w:t>
      </w:r>
      <w:r>
        <w:t xml:space="preserve"> </w:t>
      </w:r>
      <w:r>
        <w:rPr>
          <w:rFonts w:hint="eastAsia"/>
        </w:rPr>
        <w:t>воспитании</w:t>
      </w:r>
      <w:r>
        <w:t xml:space="preserve"> </w:t>
      </w:r>
      <w:r>
        <w:rPr>
          <w:rFonts w:hint="eastAsia"/>
        </w:rPr>
        <w:t>старших</w:t>
      </w:r>
      <w:r>
        <w:t xml:space="preserve"> </w:t>
      </w:r>
      <w:r>
        <w:rPr>
          <w:rFonts w:hint="eastAsia"/>
        </w:rPr>
        <w:t>школьников</w:t>
      </w:r>
      <w:r>
        <w:t xml:space="preserve"> </w:t>
      </w:r>
      <w:r>
        <w:rPr>
          <w:rFonts w:hint="eastAsia"/>
        </w:rPr>
        <w:t>привела</w:t>
      </w:r>
      <w:r>
        <w:t xml:space="preserve"> </w:t>
      </w:r>
      <w:r>
        <w:rPr>
          <w:rFonts w:hint="eastAsia"/>
        </w:rPr>
        <w:t>к</w:t>
      </w:r>
      <w:r>
        <w:t xml:space="preserve"> </w:t>
      </w:r>
      <w:r>
        <w:rPr>
          <w:rFonts w:hint="eastAsia"/>
        </w:rPr>
        <w:t>уходу</w:t>
      </w:r>
      <w:r>
        <w:t xml:space="preserve"> </w:t>
      </w:r>
      <w:r>
        <w:rPr>
          <w:rFonts w:hint="eastAsia"/>
        </w:rPr>
        <w:t>от</w:t>
      </w:r>
      <w:r>
        <w:t xml:space="preserve"> </w:t>
      </w:r>
      <w:r>
        <w:rPr>
          <w:rFonts w:hint="eastAsia"/>
        </w:rPr>
        <w:t>конкретных</w:t>
      </w:r>
      <w:r>
        <w:t xml:space="preserve"> </w:t>
      </w:r>
      <w:r>
        <w:rPr>
          <w:rFonts w:hint="eastAsia"/>
        </w:rPr>
        <w:t>целей</w:t>
      </w:r>
      <w:r>
        <w:t xml:space="preserve"> </w:t>
      </w:r>
      <w:r>
        <w:rPr>
          <w:rFonts w:hint="eastAsia"/>
        </w:rPr>
        <w:t>и</w:t>
      </w:r>
      <w:r>
        <w:t xml:space="preserve"> </w:t>
      </w:r>
      <w:r>
        <w:rPr>
          <w:rFonts w:hint="eastAsia"/>
        </w:rPr>
        <w:t>идеалов</w:t>
      </w:r>
      <w:r>
        <w:t xml:space="preserve"> </w:t>
      </w:r>
      <w:r>
        <w:rPr>
          <w:rFonts w:hint="eastAsia"/>
        </w:rPr>
        <w:t>патриотического</w:t>
      </w:r>
      <w:r>
        <w:t xml:space="preserve"> </w:t>
      </w:r>
      <w:r>
        <w:rPr>
          <w:rFonts w:hint="eastAsia"/>
        </w:rPr>
        <w:t>воспитания</w:t>
      </w:r>
      <w:r>
        <w:t xml:space="preserve"> </w:t>
      </w:r>
      <w:r>
        <w:rPr>
          <w:rFonts w:hint="eastAsia"/>
        </w:rPr>
        <w:t>к</w:t>
      </w:r>
      <w:r>
        <w:t xml:space="preserve"> </w:t>
      </w:r>
      <w:r>
        <w:rPr>
          <w:rFonts w:hint="eastAsia"/>
        </w:rPr>
        <w:t>абстрактным</w:t>
      </w:r>
      <w:r>
        <w:t>.</w:t>
      </w:r>
    </w:p>
    <w:p w14:paraId="7D9059C3" w14:textId="77777777" w:rsidR="00705FA7" w:rsidRDefault="00705FA7" w:rsidP="00705FA7">
      <w:r>
        <w:t>1990-</w:t>
      </w:r>
      <w:r>
        <w:rPr>
          <w:rFonts w:hint="eastAsia"/>
        </w:rPr>
        <w:t>е</w:t>
      </w:r>
      <w:r>
        <w:t xml:space="preserve"> </w:t>
      </w:r>
      <w:r>
        <w:rPr>
          <w:rFonts w:hint="eastAsia"/>
        </w:rPr>
        <w:t>годы</w:t>
      </w:r>
      <w:r>
        <w:t xml:space="preserve"> </w:t>
      </w:r>
      <w:r>
        <w:rPr>
          <w:rFonts w:hint="eastAsia"/>
        </w:rPr>
        <w:t>породили</w:t>
      </w:r>
      <w:r>
        <w:t xml:space="preserve"> </w:t>
      </w:r>
      <w:r>
        <w:rPr>
          <w:rFonts w:hint="eastAsia"/>
        </w:rPr>
        <w:t>ряд</w:t>
      </w:r>
      <w:r>
        <w:t xml:space="preserve"> </w:t>
      </w:r>
      <w:r>
        <w:rPr>
          <w:rFonts w:hint="eastAsia"/>
        </w:rPr>
        <w:t>серьёзных</w:t>
      </w:r>
      <w:r>
        <w:t xml:space="preserve"> </w:t>
      </w:r>
      <w:r>
        <w:rPr>
          <w:rFonts w:hint="eastAsia"/>
        </w:rPr>
        <w:t>проблем</w:t>
      </w:r>
      <w:r>
        <w:t xml:space="preserve"> </w:t>
      </w:r>
      <w:r>
        <w:rPr>
          <w:rFonts w:hint="eastAsia"/>
        </w:rPr>
        <w:t>в</w:t>
      </w:r>
      <w:r>
        <w:t xml:space="preserve"> </w:t>
      </w:r>
      <w:r>
        <w:rPr>
          <w:rFonts w:hint="eastAsia"/>
        </w:rPr>
        <w:t>воспитании</w:t>
      </w:r>
      <w:r>
        <w:t xml:space="preserve"> </w:t>
      </w:r>
      <w:r>
        <w:rPr>
          <w:rFonts w:hint="eastAsia"/>
        </w:rPr>
        <w:t>патриотизма</w:t>
      </w:r>
      <w:r>
        <w:t xml:space="preserve"> </w:t>
      </w:r>
      <w:r>
        <w:rPr>
          <w:rFonts w:hint="eastAsia"/>
        </w:rPr>
        <w:t>на</w:t>
      </w:r>
      <w:r>
        <w:t xml:space="preserve"> </w:t>
      </w:r>
      <w:r>
        <w:rPr>
          <w:rFonts w:hint="eastAsia"/>
        </w:rPr>
        <w:t>старшей</w:t>
      </w:r>
      <w:r>
        <w:t xml:space="preserve"> </w:t>
      </w:r>
      <w:r>
        <w:rPr>
          <w:rFonts w:hint="eastAsia"/>
        </w:rPr>
        <w:t>ступени</w:t>
      </w:r>
      <w:r>
        <w:t xml:space="preserve"> </w:t>
      </w:r>
      <w:r>
        <w:rPr>
          <w:rFonts w:hint="eastAsia"/>
        </w:rPr>
        <w:t>общеобразовательной</w:t>
      </w:r>
      <w:r>
        <w:t xml:space="preserve"> </w:t>
      </w:r>
      <w:r>
        <w:rPr>
          <w:rFonts w:hint="eastAsia"/>
        </w:rPr>
        <w:t>школы</w:t>
      </w:r>
      <w:r>
        <w:t xml:space="preserve">: </w:t>
      </w:r>
      <w:r>
        <w:rPr>
          <w:rFonts w:hint="eastAsia"/>
        </w:rPr>
        <w:t>возникновение</w:t>
      </w:r>
      <w:r>
        <w:t xml:space="preserve"> </w:t>
      </w:r>
      <w:r>
        <w:rPr>
          <w:rFonts w:hint="eastAsia"/>
        </w:rPr>
        <w:t>в</w:t>
      </w:r>
      <w:r>
        <w:t xml:space="preserve"> </w:t>
      </w:r>
      <w:r>
        <w:rPr>
          <w:rFonts w:hint="eastAsia"/>
        </w:rPr>
        <w:t>российском</w:t>
      </w:r>
      <w:r>
        <w:t xml:space="preserve"> </w:t>
      </w:r>
      <w:r>
        <w:rPr>
          <w:rFonts w:hint="eastAsia"/>
        </w:rPr>
        <w:t>обществе</w:t>
      </w:r>
      <w:r>
        <w:t xml:space="preserve"> </w:t>
      </w:r>
      <w:r>
        <w:rPr>
          <w:rFonts w:hint="eastAsia"/>
        </w:rPr>
        <w:t>деструктивной</w:t>
      </w:r>
      <w:r>
        <w:t xml:space="preserve"> </w:t>
      </w:r>
      <w:r>
        <w:rPr>
          <w:rFonts w:hint="eastAsia"/>
        </w:rPr>
        <w:t>социальной</w:t>
      </w:r>
      <w:r>
        <w:t xml:space="preserve"> </w:t>
      </w:r>
      <w:r>
        <w:rPr>
          <w:rFonts w:hint="eastAsia"/>
        </w:rPr>
        <w:t>ситуации</w:t>
      </w:r>
      <w:r>
        <w:t xml:space="preserve">, </w:t>
      </w:r>
      <w:r>
        <w:rPr>
          <w:rFonts w:hint="eastAsia"/>
        </w:rPr>
        <w:t>опасной</w:t>
      </w:r>
      <w:r>
        <w:t xml:space="preserve"> </w:t>
      </w:r>
      <w:r>
        <w:rPr>
          <w:rFonts w:hint="eastAsia"/>
        </w:rPr>
        <w:t>по</w:t>
      </w:r>
      <w:r>
        <w:t xml:space="preserve"> </w:t>
      </w:r>
      <w:r>
        <w:rPr>
          <w:rFonts w:hint="eastAsia"/>
        </w:rPr>
        <w:t>своим</w:t>
      </w:r>
      <w:r>
        <w:t xml:space="preserve"> </w:t>
      </w:r>
      <w:r>
        <w:rPr>
          <w:rFonts w:hint="eastAsia"/>
        </w:rPr>
        <w:t>последствиям</w:t>
      </w:r>
      <w:r>
        <w:t xml:space="preserve"> </w:t>
      </w:r>
      <w:r>
        <w:rPr>
          <w:rFonts w:hint="eastAsia"/>
        </w:rPr>
        <w:t>для</w:t>
      </w:r>
      <w:r>
        <w:t xml:space="preserve"> </w:t>
      </w:r>
      <w:r>
        <w:rPr>
          <w:rFonts w:hint="eastAsia"/>
        </w:rPr>
        <w:t>развития</w:t>
      </w:r>
      <w:r>
        <w:t xml:space="preserve"> </w:t>
      </w:r>
      <w:r>
        <w:rPr>
          <w:rFonts w:hint="eastAsia"/>
        </w:rPr>
        <w:t>молодежи</w:t>
      </w:r>
      <w:r>
        <w:t xml:space="preserve">; </w:t>
      </w:r>
      <w:r>
        <w:rPr>
          <w:rFonts w:hint="eastAsia"/>
        </w:rPr>
        <w:t>появление</w:t>
      </w:r>
      <w:r>
        <w:t xml:space="preserve"> </w:t>
      </w:r>
      <w:r>
        <w:rPr>
          <w:rFonts w:hint="eastAsia"/>
        </w:rPr>
        <w:t>новой</w:t>
      </w:r>
      <w:r>
        <w:t xml:space="preserve"> </w:t>
      </w:r>
      <w:r>
        <w:rPr>
          <w:rFonts w:hint="eastAsia"/>
        </w:rPr>
        <w:t>системы</w:t>
      </w:r>
      <w:r>
        <w:t xml:space="preserve"> </w:t>
      </w:r>
      <w:r>
        <w:rPr>
          <w:rFonts w:hint="eastAsia"/>
        </w:rPr>
        <w:t>требований</w:t>
      </w:r>
      <w:r>
        <w:t xml:space="preserve"> </w:t>
      </w:r>
      <w:r>
        <w:rPr>
          <w:rFonts w:hint="eastAsia"/>
        </w:rPr>
        <w:t>общества</w:t>
      </w:r>
      <w:r>
        <w:t xml:space="preserve"> </w:t>
      </w:r>
      <w:r>
        <w:rPr>
          <w:rFonts w:hint="eastAsia"/>
        </w:rPr>
        <w:t>к</w:t>
      </w:r>
      <w:r>
        <w:t xml:space="preserve"> </w:t>
      </w:r>
      <w:r>
        <w:rPr>
          <w:rFonts w:hint="eastAsia"/>
        </w:rPr>
        <w:t>личности</w:t>
      </w:r>
      <w:r>
        <w:t xml:space="preserve">; </w:t>
      </w:r>
      <w:r>
        <w:rPr>
          <w:rFonts w:hint="eastAsia"/>
        </w:rPr>
        <w:t>дегра</w:t>
      </w:r>
      <w:r>
        <w:rPr>
          <w:rFonts w:hint="eastAsia"/>
        </w:rPr>
        <w:lastRenderedPageBreak/>
        <w:t>дация</w:t>
      </w:r>
      <w:r>
        <w:t xml:space="preserve"> </w:t>
      </w:r>
      <w:r>
        <w:rPr>
          <w:rFonts w:hint="eastAsia"/>
        </w:rPr>
        <w:t>системы</w:t>
      </w:r>
      <w:r>
        <w:t xml:space="preserve"> </w:t>
      </w:r>
      <w:r>
        <w:rPr>
          <w:rFonts w:hint="eastAsia"/>
        </w:rPr>
        <w:t>традиционных</w:t>
      </w:r>
      <w:r>
        <w:t xml:space="preserve"> </w:t>
      </w:r>
      <w:r>
        <w:rPr>
          <w:rFonts w:hint="eastAsia"/>
        </w:rPr>
        <w:t>ценностей</w:t>
      </w:r>
      <w:r>
        <w:t xml:space="preserve">, </w:t>
      </w:r>
      <w:r>
        <w:rPr>
          <w:rFonts w:hint="eastAsia"/>
        </w:rPr>
        <w:t>вызвавшая</w:t>
      </w:r>
      <w:r>
        <w:t xml:space="preserve"> </w:t>
      </w:r>
      <w:r>
        <w:rPr>
          <w:rFonts w:hint="eastAsia"/>
        </w:rPr>
        <w:t>потерю</w:t>
      </w:r>
      <w:r>
        <w:t xml:space="preserve"> </w:t>
      </w:r>
      <w:r>
        <w:rPr>
          <w:rFonts w:hint="eastAsia"/>
        </w:rPr>
        <w:t>преемственности</w:t>
      </w:r>
      <w:r>
        <w:t xml:space="preserve"> </w:t>
      </w:r>
      <w:r>
        <w:rPr>
          <w:rFonts w:hint="eastAsia"/>
        </w:rPr>
        <w:t>поколений</w:t>
      </w:r>
      <w:r>
        <w:t xml:space="preserve">; </w:t>
      </w:r>
      <w:r>
        <w:rPr>
          <w:rFonts w:hint="eastAsia"/>
        </w:rPr>
        <w:t>усиление</w:t>
      </w:r>
      <w:r>
        <w:t xml:space="preserve"> </w:t>
      </w:r>
      <w:r>
        <w:rPr>
          <w:rFonts w:hint="eastAsia"/>
        </w:rPr>
        <w:t>бездуховности</w:t>
      </w:r>
      <w:r>
        <w:t xml:space="preserve">, </w:t>
      </w:r>
      <w:r>
        <w:rPr>
          <w:rFonts w:hint="eastAsia"/>
        </w:rPr>
        <w:t>резкое</w:t>
      </w:r>
      <w:r>
        <w:t xml:space="preserve"> </w:t>
      </w:r>
      <w:r>
        <w:rPr>
          <w:rFonts w:hint="eastAsia"/>
        </w:rPr>
        <w:t>снижение</w:t>
      </w:r>
      <w:r>
        <w:t xml:space="preserve"> </w:t>
      </w:r>
      <w:r>
        <w:rPr>
          <w:rFonts w:hint="eastAsia"/>
        </w:rPr>
        <w:t>образовательного</w:t>
      </w:r>
      <w:r>
        <w:t xml:space="preserve"> </w:t>
      </w:r>
      <w:r>
        <w:rPr>
          <w:rFonts w:hint="eastAsia"/>
        </w:rPr>
        <w:t>и</w:t>
      </w:r>
      <w:r>
        <w:t xml:space="preserve"> </w:t>
      </w:r>
      <w:r>
        <w:rPr>
          <w:rFonts w:hint="eastAsia"/>
        </w:rPr>
        <w:t>культурного</w:t>
      </w:r>
      <w:r>
        <w:t xml:space="preserve"> </w:t>
      </w:r>
      <w:r>
        <w:rPr>
          <w:rFonts w:hint="eastAsia"/>
        </w:rPr>
        <w:t>уровня</w:t>
      </w:r>
      <w:r>
        <w:t xml:space="preserve"> </w:t>
      </w:r>
      <w:r>
        <w:rPr>
          <w:rFonts w:hint="eastAsia"/>
        </w:rPr>
        <w:t>подрастающего</w:t>
      </w:r>
      <w:r>
        <w:t xml:space="preserve"> </w:t>
      </w:r>
      <w:r>
        <w:rPr>
          <w:rFonts w:hint="eastAsia"/>
        </w:rPr>
        <w:t>поколения</w:t>
      </w:r>
      <w:r>
        <w:t xml:space="preserve">; </w:t>
      </w:r>
      <w:r>
        <w:rPr>
          <w:rFonts w:hint="eastAsia"/>
        </w:rPr>
        <w:t>переоценка</w:t>
      </w:r>
      <w:r>
        <w:t xml:space="preserve"> </w:t>
      </w:r>
      <w:r>
        <w:rPr>
          <w:rFonts w:hint="eastAsia"/>
        </w:rPr>
        <w:t>роли</w:t>
      </w:r>
      <w:r>
        <w:t xml:space="preserve"> </w:t>
      </w:r>
      <w:r>
        <w:rPr>
          <w:rFonts w:hint="eastAsia"/>
        </w:rPr>
        <w:t>образования</w:t>
      </w:r>
      <w:r>
        <w:t xml:space="preserve"> </w:t>
      </w:r>
      <w:r>
        <w:rPr>
          <w:rFonts w:hint="eastAsia"/>
        </w:rPr>
        <w:t>и</w:t>
      </w:r>
      <w:r>
        <w:t xml:space="preserve"> </w:t>
      </w:r>
      <w:r>
        <w:rPr>
          <w:rFonts w:hint="eastAsia"/>
        </w:rPr>
        <w:t>явное</w:t>
      </w:r>
      <w:r>
        <w:t xml:space="preserve"> </w:t>
      </w:r>
      <w:r>
        <w:rPr>
          <w:rFonts w:hint="eastAsia"/>
        </w:rPr>
        <w:t>снижение</w:t>
      </w:r>
      <w:r>
        <w:t xml:space="preserve"> </w:t>
      </w:r>
      <w:r>
        <w:rPr>
          <w:rFonts w:hint="eastAsia"/>
        </w:rPr>
        <w:t>роли</w:t>
      </w:r>
      <w:r>
        <w:t xml:space="preserve"> </w:t>
      </w:r>
      <w:r>
        <w:rPr>
          <w:rFonts w:hint="eastAsia"/>
        </w:rPr>
        <w:t>воспитания</w:t>
      </w:r>
      <w:r>
        <w:t xml:space="preserve">; </w:t>
      </w:r>
      <w:r>
        <w:rPr>
          <w:rFonts w:hint="eastAsia"/>
        </w:rPr>
        <w:t>падение</w:t>
      </w:r>
      <w:r>
        <w:t xml:space="preserve"> </w:t>
      </w:r>
      <w:r>
        <w:rPr>
          <w:rFonts w:hint="eastAsia"/>
        </w:rPr>
        <w:t>престижа</w:t>
      </w:r>
      <w:r>
        <w:t xml:space="preserve"> </w:t>
      </w:r>
      <w:r>
        <w:rPr>
          <w:rFonts w:hint="eastAsia"/>
        </w:rPr>
        <w:t>учителя</w:t>
      </w:r>
      <w:r>
        <w:t xml:space="preserve"> </w:t>
      </w:r>
      <w:r>
        <w:rPr>
          <w:rFonts w:hint="eastAsia"/>
        </w:rPr>
        <w:t>в</w:t>
      </w:r>
      <w:r>
        <w:t xml:space="preserve"> </w:t>
      </w:r>
      <w:r>
        <w:rPr>
          <w:rFonts w:hint="eastAsia"/>
        </w:rPr>
        <w:t>глазах</w:t>
      </w:r>
      <w:r>
        <w:t xml:space="preserve"> </w:t>
      </w:r>
      <w:r>
        <w:rPr>
          <w:rFonts w:hint="eastAsia"/>
        </w:rPr>
        <w:t>учащихся</w:t>
      </w:r>
      <w:r>
        <w:t xml:space="preserve"> </w:t>
      </w:r>
      <w:r>
        <w:rPr>
          <w:rFonts w:hint="eastAsia"/>
        </w:rPr>
        <w:t>и</w:t>
      </w:r>
      <w:r>
        <w:t xml:space="preserve"> </w:t>
      </w:r>
      <w:r>
        <w:rPr>
          <w:rFonts w:hint="eastAsia"/>
        </w:rPr>
        <w:t>их</w:t>
      </w:r>
      <w:r>
        <w:t xml:space="preserve"> </w:t>
      </w:r>
      <w:r>
        <w:rPr>
          <w:rFonts w:hint="eastAsia"/>
        </w:rPr>
        <w:t>родителей</w:t>
      </w:r>
      <w:r>
        <w:t xml:space="preserve"> </w:t>
      </w:r>
      <w:r>
        <w:rPr>
          <w:rFonts w:hint="eastAsia"/>
        </w:rPr>
        <w:t>как</w:t>
      </w:r>
      <w:r>
        <w:t xml:space="preserve"> </w:t>
      </w:r>
      <w:r>
        <w:rPr>
          <w:rFonts w:hint="eastAsia"/>
        </w:rPr>
        <w:t>представителя</w:t>
      </w:r>
      <w:r>
        <w:t xml:space="preserve"> </w:t>
      </w:r>
      <w:r>
        <w:rPr>
          <w:rFonts w:hint="eastAsia"/>
        </w:rPr>
        <w:t>низкооплачиваемого</w:t>
      </w:r>
      <w:r>
        <w:t xml:space="preserve"> </w:t>
      </w:r>
      <w:r>
        <w:rPr>
          <w:rFonts w:hint="eastAsia"/>
        </w:rPr>
        <w:t>класса</w:t>
      </w:r>
      <w:r>
        <w:t xml:space="preserve"> </w:t>
      </w:r>
      <w:r>
        <w:rPr>
          <w:rFonts w:hint="eastAsia"/>
        </w:rPr>
        <w:t>служащих</w:t>
      </w:r>
      <w:r>
        <w:t xml:space="preserve">; </w:t>
      </w:r>
      <w:r>
        <w:rPr>
          <w:rFonts w:hint="eastAsia"/>
        </w:rPr>
        <w:t>внедрение</w:t>
      </w:r>
      <w:r>
        <w:t xml:space="preserve"> </w:t>
      </w:r>
      <w:r>
        <w:rPr>
          <w:rFonts w:hint="eastAsia"/>
        </w:rPr>
        <w:t>чуждых</w:t>
      </w:r>
      <w:r>
        <w:t xml:space="preserve">, </w:t>
      </w:r>
      <w:r>
        <w:rPr>
          <w:rFonts w:hint="eastAsia"/>
        </w:rPr>
        <w:t>антироссийских</w:t>
      </w:r>
      <w:r>
        <w:t xml:space="preserve"> </w:t>
      </w:r>
      <w:r>
        <w:rPr>
          <w:rFonts w:hint="eastAsia"/>
        </w:rPr>
        <w:t>духовных</w:t>
      </w:r>
      <w:r>
        <w:t xml:space="preserve"> </w:t>
      </w:r>
      <w:r>
        <w:rPr>
          <w:rFonts w:hint="eastAsia"/>
        </w:rPr>
        <w:t>ценностей</w:t>
      </w:r>
      <w:r>
        <w:t xml:space="preserve">; </w:t>
      </w:r>
      <w:r>
        <w:rPr>
          <w:rFonts w:hint="eastAsia"/>
        </w:rPr>
        <w:t>забвение</w:t>
      </w:r>
      <w:r>
        <w:t xml:space="preserve"> </w:t>
      </w:r>
      <w:r>
        <w:rPr>
          <w:rFonts w:hint="eastAsia"/>
        </w:rPr>
        <w:t>отечественной</w:t>
      </w:r>
      <w:r>
        <w:t xml:space="preserve"> </w:t>
      </w:r>
      <w:r>
        <w:rPr>
          <w:rFonts w:hint="eastAsia"/>
        </w:rPr>
        <w:t>истории</w:t>
      </w:r>
      <w:r>
        <w:t xml:space="preserve">, </w:t>
      </w:r>
      <w:r>
        <w:rPr>
          <w:rFonts w:hint="eastAsia"/>
        </w:rPr>
        <w:t>культуры</w:t>
      </w:r>
      <w:r>
        <w:t xml:space="preserve">, </w:t>
      </w:r>
      <w:r>
        <w:rPr>
          <w:rFonts w:hint="eastAsia"/>
        </w:rPr>
        <w:t>традиций</w:t>
      </w:r>
      <w:r>
        <w:t>.</w:t>
      </w:r>
    </w:p>
    <w:p w14:paraId="25D0972F" w14:textId="77777777" w:rsidR="00705FA7" w:rsidRDefault="00705FA7" w:rsidP="00705FA7">
      <w:r>
        <w:rPr>
          <w:rFonts w:hint="eastAsia"/>
        </w:rPr>
        <w:t>В</w:t>
      </w:r>
      <w:r>
        <w:t xml:space="preserve"> </w:t>
      </w:r>
      <w:r>
        <w:rPr>
          <w:rFonts w:hint="eastAsia"/>
        </w:rPr>
        <w:t>ходе</w:t>
      </w:r>
      <w:r>
        <w:t xml:space="preserve"> </w:t>
      </w:r>
      <w:r>
        <w:rPr>
          <w:rFonts w:hint="eastAsia"/>
        </w:rPr>
        <w:t>исследования</w:t>
      </w:r>
      <w:r>
        <w:t xml:space="preserve"> </w:t>
      </w:r>
      <w:r>
        <w:rPr>
          <w:rFonts w:hint="eastAsia"/>
        </w:rPr>
        <w:t>были</w:t>
      </w:r>
      <w:r>
        <w:t xml:space="preserve"> </w:t>
      </w:r>
      <w:r>
        <w:rPr>
          <w:rFonts w:hint="eastAsia"/>
        </w:rPr>
        <w:t>определены</w:t>
      </w:r>
      <w:r>
        <w:t xml:space="preserve"> </w:t>
      </w:r>
      <w:r>
        <w:rPr>
          <w:rFonts w:hint="eastAsia"/>
        </w:rPr>
        <w:t>факторы</w:t>
      </w:r>
      <w:r>
        <w:t xml:space="preserve">, </w:t>
      </w:r>
      <w:r>
        <w:rPr>
          <w:rFonts w:hint="eastAsia"/>
        </w:rPr>
        <w:t>определяющие</w:t>
      </w:r>
      <w:r>
        <w:t xml:space="preserve"> </w:t>
      </w:r>
      <w:r>
        <w:rPr>
          <w:rFonts w:hint="eastAsia"/>
        </w:rPr>
        <w:t>пути</w:t>
      </w:r>
      <w:r>
        <w:t xml:space="preserve"> </w:t>
      </w:r>
      <w:r>
        <w:rPr>
          <w:rFonts w:hint="eastAsia"/>
        </w:rPr>
        <w:t>и</w:t>
      </w:r>
      <w:r>
        <w:t xml:space="preserve"> </w:t>
      </w:r>
      <w:r>
        <w:rPr>
          <w:rFonts w:hint="eastAsia"/>
        </w:rPr>
        <w:t>условия</w:t>
      </w:r>
      <w:r>
        <w:t xml:space="preserve"> </w:t>
      </w:r>
      <w:r>
        <w:rPr>
          <w:rFonts w:hint="eastAsia"/>
        </w:rPr>
        <w:t>развития</w:t>
      </w:r>
      <w:r>
        <w:t xml:space="preserve"> </w:t>
      </w:r>
      <w:r>
        <w:rPr>
          <w:rFonts w:hint="eastAsia"/>
        </w:rPr>
        <w:t>личности</w:t>
      </w:r>
      <w:r>
        <w:t xml:space="preserve"> </w:t>
      </w:r>
      <w:r>
        <w:rPr>
          <w:rFonts w:hint="eastAsia"/>
        </w:rPr>
        <w:t>патриота</w:t>
      </w:r>
      <w:r>
        <w:t xml:space="preserve">: </w:t>
      </w:r>
      <w:r>
        <w:rPr>
          <w:rFonts w:hint="eastAsia"/>
        </w:rPr>
        <w:t>действия</w:t>
      </w:r>
      <w:r>
        <w:t xml:space="preserve"> </w:t>
      </w:r>
      <w:r>
        <w:rPr>
          <w:rFonts w:hint="eastAsia"/>
        </w:rPr>
        <w:t>России</w:t>
      </w:r>
      <w:r>
        <w:t xml:space="preserve"> </w:t>
      </w:r>
      <w:r>
        <w:rPr>
          <w:rFonts w:hint="eastAsia"/>
        </w:rPr>
        <w:t>на</w:t>
      </w:r>
      <w:r>
        <w:t xml:space="preserve"> </w:t>
      </w:r>
      <w:r>
        <w:rPr>
          <w:rFonts w:hint="eastAsia"/>
        </w:rPr>
        <w:t>мировой</w:t>
      </w:r>
      <w:r>
        <w:t xml:space="preserve"> </w:t>
      </w:r>
      <w:r>
        <w:rPr>
          <w:rFonts w:hint="eastAsia"/>
        </w:rPr>
        <w:t>арене</w:t>
      </w:r>
      <w:r>
        <w:t xml:space="preserve"> </w:t>
      </w:r>
      <w:r>
        <w:rPr>
          <w:rFonts w:hint="eastAsia"/>
        </w:rPr>
        <w:t>в</w:t>
      </w:r>
      <w:r>
        <w:t xml:space="preserve"> </w:t>
      </w:r>
      <w:r>
        <w:rPr>
          <w:rFonts w:hint="eastAsia"/>
        </w:rPr>
        <w:t>условиях</w:t>
      </w:r>
      <w:r>
        <w:t xml:space="preserve"> </w:t>
      </w:r>
      <w:r>
        <w:rPr>
          <w:rFonts w:hint="eastAsia"/>
        </w:rPr>
        <w:t>конкретной</w:t>
      </w:r>
      <w:r>
        <w:t xml:space="preserve"> </w:t>
      </w:r>
      <w:r>
        <w:rPr>
          <w:rFonts w:hint="eastAsia"/>
        </w:rPr>
        <w:t>военно</w:t>
      </w:r>
      <w:r>
        <w:t>-</w:t>
      </w:r>
      <w:r>
        <w:rPr>
          <w:rFonts w:hint="eastAsia"/>
        </w:rPr>
        <w:t>политической</w:t>
      </w:r>
      <w:r>
        <w:t xml:space="preserve"> </w:t>
      </w:r>
      <w:r>
        <w:rPr>
          <w:rFonts w:hint="eastAsia"/>
        </w:rPr>
        <w:t>ситуации</w:t>
      </w:r>
      <w:r>
        <w:t xml:space="preserve">; </w:t>
      </w:r>
      <w:r>
        <w:rPr>
          <w:rFonts w:hint="eastAsia"/>
        </w:rPr>
        <w:t>положение</w:t>
      </w:r>
      <w:r>
        <w:t xml:space="preserve"> </w:t>
      </w:r>
      <w:r>
        <w:rPr>
          <w:rFonts w:hint="eastAsia"/>
        </w:rPr>
        <w:t>армии</w:t>
      </w:r>
      <w:r>
        <w:t xml:space="preserve"> </w:t>
      </w:r>
      <w:r>
        <w:rPr>
          <w:rFonts w:hint="eastAsia"/>
        </w:rPr>
        <w:t>в</w:t>
      </w:r>
      <w:r>
        <w:t xml:space="preserve"> </w:t>
      </w:r>
      <w:r>
        <w:rPr>
          <w:rFonts w:hint="eastAsia"/>
        </w:rPr>
        <w:t>структуре</w:t>
      </w:r>
      <w:r>
        <w:t xml:space="preserve"> </w:t>
      </w:r>
      <w:r>
        <w:rPr>
          <w:rFonts w:hint="eastAsia"/>
        </w:rPr>
        <w:t>политической</w:t>
      </w:r>
      <w:r>
        <w:t xml:space="preserve"> </w:t>
      </w:r>
      <w:r>
        <w:rPr>
          <w:rFonts w:hint="eastAsia"/>
        </w:rPr>
        <w:t>системы</w:t>
      </w:r>
      <w:r>
        <w:t xml:space="preserve"> </w:t>
      </w:r>
      <w:r>
        <w:rPr>
          <w:rFonts w:hint="eastAsia"/>
        </w:rPr>
        <w:t>общества</w:t>
      </w:r>
      <w:r>
        <w:t xml:space="preserve">; </w:t>
      </w:r>
      <w:r>
        <w:rPr>
          <w:rFonts w:hint="eastAsia"/>
        </w:rPr>
        <w:t>«</w:t>
      </w:r>
      <w:r>
        <w:rPr>
          <w:rFonts w:hint="eastAsia"/>
        </w:rPr>
        <w:t>характер</w:t>
      </w:r>
      <w:r>
        <w:t xml:space="preserve"> </w:t>
      </w:r>
      <w:r>
        <w:rPr>
          <w:rFonts w:hint="eastAsia"/>
        </w:rPr>
        <w:t>деятельности</w:t>
      </w:r>
      <w:r>
        <w:t xml:space="preserve"> </w:t>
      </w:r>
      <w:r>
        <w:rPr>
          <w:rFonts w:hint="eastAsia"/>
        </w:rPr>
        <w:t>молодёжных</w:t>
      </w:r>
      <w:r>
        <w:t xml:space="preserve"> </w:t>
      </w:r>
      <w:r>
        <w:rPr>
          <w:rFonts w:hint="eastAsia"/>
        </w:rPr>
        <w:t>организаций</w:t>
      </w:r>
      <w:r>
        <w:t xml:space="preserve"> </w:t>
      </w:r>
      <w:r>
        <w:rPr>
          <w:rFonts w:hint="eastAsia"/>
        </w:rPr>
        <w:t>по</w:t>
      </w:r>
      <w:r>
        <w:t xml:space="preserve"> </w:t>
      </w:r>
      <w:r>
        <w:rPr>
          <w:rFonts w:hint="eastAsia"/>
        </w:rPr>
        <w:t>воспитанию</w:t>
      </w:r>
      <w:r>
        <w:t xml:space="preserve"> </w:t>
      </w:r>
      <w:r>
        <w:rPr>
          <w:rFonts w:hint="eastAsia"/>
        </w:rPr>
        <w:t>будущего</w:t>
      </w:r>
      <w:r>
        <w:t xml:space="preserve"> </w:t>
      </w:r>
      <w:r>
        <w:rPr>
          <w:rFonts w:hint="eastAsia"/>
        </w:rPr>
        <w:t>защитника</w:t>
      </w:r>
      <w:r>
        <w:t xml:space="preserve"> </w:t>
      </w:r>
      <w:r>
        <w:rPr>
          <w:rFonts w:hint="eastAsia"/>
        </w:rPr>
        <w:t>Родины</w:t>
      </w:r>
      <w:r>
        <w:rPr>
          <w:rFonts w:hint="eastAsia"/>
        </w:rPr>
        <w:t>»</w:t>
      </w:r>
      <w:r>
        <w:t xml:space="preserve">; </w:t>
      </w:r>
      <w:r>
        <w:rPr>
          <w:rFonts w:hint="eastAsia"/>
        </w:rPr>
        <w:t>систематически</w:t>
      </w:r>
      <w:r>
        <w:t xml:space="preserve"> </w:t>
      </w:r>
      <w:r>
        <w:rPr>
          <w:rFonts w:hint="eastAsia"/>
        </w:rPr>
        <w:t>организуемый</w:t>
      </w:r>
      <w:r>
        <w:t xml:space="preserve"> </w:t>
      </w:r>
      <w:r>
        <w:rPr>
          <w:rFonts w:hint="eastAsia"/>
        </w:rPr>
        <w:t>учебно</w:t>
      </w:r>
      <w:r>
        <w:t>-</w:t>
      </w:r>
      <w:r>
        <w:rPr>
          <w:rFonts w:hint="eastAsia"/>
        </w:rPr>
        <w:t>воспитательный</w:t>
      </w:r>
      <w:r>
        <w:t xml:space="preserve"> </w:t>
      </w:r>
      <w:r>
        <w:rPr>
          <w:rFonts w:hint="eastAsia"/>
        </w:rPr>
        <w:t>процесс</w:t>
      </w:r>
      <w:r>
        <w:t xml:space="preserve">, </w:t>
      </w:r>
      <w:r>
        <w:rPr>
          <w:rFonts w:hint="eastAsia"/>
        </w:rPr>
        <w:t>реализующий</w:t>
      </w:r>
      <w:r>
        <w:t xml:space="preserve"> </w:t>
      </w:r>
      <w:r>
        <w:rPr>
          <w:rFonts w:hint="eastAsia"/>
        </w:rPr>
        <w:t>цели</w:t>
      </w:r>
      <w:r>
        <w:t xml:space="preserve"> </w:t>
      </w:r>
      <w:r>
        <w:rPr>
          <w:rFonts w:hint="eastAsia"/>
        </w:rPr>
        <w:t>подготовки</w:t>
      </w:r>
      <w:r>
        <w:t xml:space="preserve"> </w:t>
      </w:r>
      <w:r>
        <w:rPr>
          <w:rFonts w:hint="eastAsia"/>
        </w:rPr>
        <w:t>молодёжи</w:t>
      </w:r>
      <w:r>
        <w:t xml:space="preserve"> </w:t>
      </w:r>
      <w:r>
        <w:rPr>
          <w:rFonts w:hint="eastAsia"/>
        </w:rPr>
        <w:t>к</w:t>
      </w:r>
      <w:r>
        <w:t xml:space="preserve"> </w:t>
      </w:r>
      <w:r>
        <w:rPr>
          <w:rFonts w:hint="eastAsia"/>
        </w:rPr>
        <w:t>выполнению</w:t>
      </w:r>
      <w:r>
        <w:t xml:space="preserve"> </w:t>
      </w:r>
      <w:r>
        <w:rPr>
          <w:rFonts w:hint="eastAsia"/>
        </w:rPr>
        <w:t>своего</w:t>
      </w:r>
      <w:r>
        <w:t xml:space="preserve"> </w:t>
      </w:r>
      <w:r>
        <w:rPr>
          <w:rFonts w:hint="eastAsia"/>
        </w:rPr>
        <w:t>коЕіституционного</w:t>
      </w:r>
      <w:r>
        <w:t xml:space="preserve"> </w:t>
      </w:r>
      <w:r>
        <w:rPr>
          <w:rFonts w:hint="eastAsia"/>
        </w:rPr>
        <w:t>долга</w:t>
      </w:r>
      <w:r>
        <w:t xml:space="preserve"> </w:t>
      </w:r>
      <w:r>
        <w:rPr>
          <w:rFonts w:hint="eastAsia"/>
        </w:rPr>
        <w:t>по</w:t>
      </w:r>
      <w:r>
        <w:t xml:space="preserve"> </w:t>
      </w:r>
      <w:r>
        <w:rPr>
          <w:rFonts w:hint="eastAsia"/>
        </w:rPr>
        <w:t>защите</w:t>
      </w:r>
      <w:r>
        <w:t xml:space="preserve"> </w:t>
      </w:r>
      <w:r>
        <w:rPr>
          <w:rFonts w:hint="eastAsia"/>
        </w:rPr>
        <w:t>Отечества</w:t>
      </w:r>
      <w:r>
        <w:t xml:space="preserve">; </w:t>
      </w:r>
      <w:r>
        <w:rPr>
          <w:rFonts w:hint="eastAsia"/>
        </w:rPr>
        <w:t>ближайшее</w:t>
      </w:r>
      <w:r>
        <w:t xml:space="preserve"> </w:t>
      </w:r>
      <w:r>
        <w:rPr>
          <w:rFonts w:hint="eastAsia"/>
        </w:rPr>
        <w:t>социальное</w:t>
      </w:r>
      <w:r>
        <w:t xml:space="preserve"> </w:t>
      </w:r>
      <w:r>
        <w:rPr>
          <w:rFonts w:hint="eastAsia"/>
        </w:rPr>
        <w:t>окружение</w:t>
      </w:r>
      <w:r>
        <w:t xml:space="preserve">; </w:t>
      </w:r>
      <w:r>
        <w:rPr>
          <w:rFonts w:hint="eastAsia"/>
        </w:rPr>
        <w:t>самовоспитание</w:t>
      </w:r>
      <w:r>
        <w:t>.</w:t>
      </w:r>
    </w:p>
    <w:p w14:paraId="72DB65CA" w14:textId="4E44BDF7" w:rsidR="00705FA7" w:rsidRPr="00705FA7" w:rsidRDefault="00705FA7" w:rsidP="00705FA7">
      <w:r>
        <w:rPr>
          <w:rFonts w:hint="eastAsia"/>
        </w:rPr>
        <w:t>Было</w:t>
      </w:r>
      <w:r>
        <w:t xml:space="preserve"> </w:t>
      </w:r>
      <w:r>
        <w:rPr>
          <w:rFonts w:hint="eastAsia"/>
        </w:rPr>
        <w:t>показано</w:t>
      </w:r>
      <w:r>
        <w:t xml:space="preserve">, </w:t>
      </w:r>
      <w:r>
        <w:rPr>
          <w:rFonts w:hint="eastAsia"/>
        </w:rPr>
        <w:t>что</w:t>
      </w:r>
      <w:r>
        <w:t xml:space="preserve"> </w:t>
      </w:r>
      <w:r>
        <w:rPr>
          <w:rFonts w:hint="eastAsia"/>
        </w:rPr>
        <w:t>наличие</w:t>
      </w:r>
      <w:r>
        <w:t xml:space="preserve"> </w:t>
      </w:r>
      <w:r>
        <w:rPr>
          <w:rFonts w:hint="eastAsia"/>
        </w:rPr>
        <w:t>«</w:t>
      </w:r>
      <w:r>
        <w:rPr>
          <w:rFonts w:hint="eastAsia"/>
        </w:rPr>
        <w:t>образа</w:t>
      </w:r>
      <w:r>
        <w:t xml:space="preserve"> </w:t>
      </w:r>
      <w:r>
        <w:rPr>
          <w:rFonts w:hint="eastAsia"/>
        </w:rPr>
        <w:t>врага</w:t>
      </w:r>
      <w:r>
        <w:rPr>
          <w:rFonts w:hint="eastAsia"/>
        </w:rPr>
        <w:t>»</w:t>
      </w:r>
      <w:r>
        <w:t xml:space="preserve"> </w:t>
      </w:r>
      <w:r>
        <w:rPr>
          <w:rFonts w:hint="eastAsia"/>
        </w:rPr>
        <w:t>в</w:t>
      </w:r>
      <w:r>
        <w:t xml:space="preserve"> </w:t>
      </w:r>
      <w:r>
        <w:rPr>
          <w:rFonts w:hint="eastAsia"/>
        </w:rPr>
        <w:t>виде</w:t>
      </w:r>
      <w:r>
        <w:t xml:space="preserve"> </w:t>
      </w:r>
      <w:r>
        <w:rPr>
          <w:rFonts w:hint="eastAsia"/>
        </w:rPr>
        <w:t>межгрупповой</w:t>
      </w:r>
      <w:r>
        <w:t xml:space="preserve"> </w:t>
      </w:r>
      <w:r>
        <w:rPr>
          <w:rFonts w:hint="eastAsia"/>
        </w:rPr>
        <w:t>вражды</w:t>
      </w:r>
      <w:r>
        <w:t xml:space="preserve"> </w:t>
      </w:r>
      <w:r>
        <w:rPr>
          <w:rFonts w:hint="eastAsia"/>
        </w:rPr>
        <w:t>позитивно</w:t>
      </w:r>
      <w:r>
        <w:t xml:space="preserve"> </w:t>
      </w:r>
      <w:r>
        <w:rPr>
          <w:rFonts w:hint="eastAsia"/>
        </w:rPr>
        <w:t>влияет</w:t>
      </w:r>
      <w:r>
        <w:t xml:space="preserve"> </w:t>
      </w:r>
      <w:r>
        <w:rPr>
          <w:rFonts w:hint="eastAsia"/>
        </w:rPr>
        <w:t>на</w:t>
      </w:r>
      <w:r>
        <w:t xml:space="preserve"> </w:t>
      </w:r>
      <w:r>
        <w:rPr>
          <w:rFonts w:hint="eastAsia"/>
        </w:rPr>
        <w:t>сплочённость</w:t>
      </w:r>
      <w:r>
        <w:t xml:space="preserve"> </w:t>
      </w:r>
      <w:r>
        <w:rPr>
          <w:rFonts w:hint="eastAsia"/>
        </w:rPr>
        <w:t>отношений</w:t>
      </w:r>
      <w:r>
        <w:t xml:space="preserve"> </w:t>
      </w:r>
      <w:r>
        <w:rPr>
          <w:rFonts w:hint="eastAsia"/>
        </w:rPr>
        <w:t>внутри</w:t>
      </w:r>
      <w:r>
        <w:t xml:space="preserve"> </w:t>
      </w:r>
      <w:r>
        <w:rPr>
          <w:rFonts w:hint="eastAsia"/>
        </w:rPr>
        <w:t>групп</w:t>
      </w:r>
      <w:r>
        <w:t xml:space="preserve">, </w:t>
      </w:r>
      <w:r>
        <w:rPr>
          <w:rFonts w:hint="eastAsia"/>
        </w:rPr>
        <w:t>их</w:t>
      </w:r>
      <w:r>
        <w:t xml:space="preserve"> </w:t>
      </w:r>
      <w:r>
        <w:rPr>
          <w:rFonts w:hint="eastAsia"/>
        </w:rPr>
        <w:t>созидательную</w:t>
      </w:r>
      <w:r>
        <w:t xml:space="preserve"> </w:t>
      </w:r>
      <w:r>
        <w:rPr>
          <w:rFonts w:hint="eastAsia"/>
        </w:rPr>
        <w:t>направленность</w:t>
      </w:r>
      <w:r>
        <w:t xml:space="preserve"> </w:t>
      </w:r>
      <w:r>
        <w:rPr>
          <w:rFonts w:hint="eastAsia"/>
        </w:rPr>
        <w:t>и</w:t>
      </w:r>
      <w:r>
        <w:t xml:space="preserve"> </w:t>
      </w:r>
      <w:r>
        <w:rPr>
          <w:rFonts w:hint="eastAsia"/>
        </w:rPr>
        <w:t>социализацию</w:t>
      </w:r>
      <w:r>
        <w:t xml:space="preserve"> </w:t>
      </w:r>
      <w:r>
        <w:rPr>
          <w:rFonts w:hint="eastAsia"/>
        </w:rPr>
        <w:t>учащихся</w:t>
      </w:r>
      <w:r>
        <w:t xml:space="preserve">. </w:t>
      </w:r>
      <w:r>
        <w:rPr>
          <w:rFonts w:hint="eastAsia"/>
        </w:rPr>
        <w:t>С</w:t>
      </w:r>
      <w:r>
        <w:t xml:space="preserve"> </w:t>
      </w:r>
      <w:r>
        <w:rPr>
          <w:rFonts w:hint="eastAsia"/>
        </w:rPr>
        <w:t>появлением</w:t>
      </w:r>
      <w:r>
        <w:t xml:space="preserve"> </w:t>
      </w:r>
      <w:r>
        <w:rPr>
          <w:rFonts w:hint="eastAsia"/>
        </w:rPr>
        <w:t>«</w:t>
      </w:r>
      <w:r>
        <w:rPr>
          <w:rFonts w:hint="eastAsia"/>
        </w:rPr>
        <w:t>образа</w:t>
      </w:r>
      <w:r>
        <w:t xml:space="preserve"> </w:t>
      </w:r>
      <w:r>
        <w:rPr>
          <w:rFonts w:hint="eastAsia"/>
        </w:rPr>
        <w:t>врага</w:t>
      </w:r>
      <w:r>
        <w:rPr>
          <w:rFonts w:hint="eastAsia"/>
        </w:rPr>
        <w:t>»</w:t>
      </w:r>
      <w:r>
        <w:t xml:space="preserve"> </w:t>
      </w:r>
      <w:r>
        <w:rPr>
          <w:rFonts w:hint="eastAsia"/>
        </w:rPr>
        <w:t>сплочение</w:t>
      </w:r>
      <w:r>
        <w:t xml:space="preserve"> </w:t>
      </w:r>
      <w:r>
        <w:rPr>
          <w:rFonts w:hint="eastAsia"/>
        </w:rPr>
        <w:t>группы</w:t>
      </w:r>
      <w:r>
        <w:t xml:space="preserve">, </w:t>
      </w:r>
      <w:r>
        <w:rPr>
          <w:rFonts w:hint="eastAsia"/>
        </w:rPr>
        <w:t>продуктивность</w:t>
      </w:r>
      <w:r>
        <w:t xml:space="preserve"> </w:t>
      </w:r>
      <w:r>
        <w:rPr>
          <w:rFonts w:hint="eastAsia"/>
        </w:rPr>
        <w:t>её</w:t>
      </w:r>
      <w:r>
        <w:t xml:space="preserve"> </w:t>
      </w:r>
      <w:r>
        <w:rPr>
          <w:rFonts w:hint="eastAsia"/>
        </w:rPr>
        <w:t>деятельности</w:t>
      </w:r>
      <w:r>
        <w:t xml:space="preserve"> </w:t>
      </w:r>
      <w:r>
        <w:rPr>
          <w:rFonts w:hint="eastAsia"/>
        </w:rPr>
        <w:t>и</w:t>
      </w:r>
      <w:r>
        <w:t xml:space="preserve"> </w:t>
      </w:r>
      <w:r>
        <w:rPr>
          <w:rFonts w:hint="eastAsia"/>
        </w:rPr>
        <w:t>социальная</w:t>
      </w:r>
      <w:r>
        <w:t xml:space="preserve"> </w:t>
      </w:r>
      <w:r>
        <w:rPr>
          <w:rFonts w:hint="eastAsia"/>
        </w:rPr>
        <w:t>направленность</w:t>
      </w:r>
      <w:r>
        <w:t xml:space="preserve"> </w:t>
      </w:r>
      <w:r>
        <w:rPr>
          <w:rFonts w:hint="eastAsia"/>
        </w:rPr>
        <w:t>стали</w:t>
      </w:r>
      <w:r>
        <w:t xml:space="preserve"> </w:t>
      </w:r>
      <w:r>
        <w:rPr>
          <w:rFonts w:hint="eastAsia"/>
        </w:rPr>
        <w:t>заметно</w:t>
      </w:r>
      <w:r>
        <w:t xml:space="preserve"> </w:t>
      </w:r>
      <w:r>
        <w:rPr>
          <w:rFonts w:hint="eastAsia"/>
        </w:rPr>
        <w:t>расти</w:t>
      </w:r>
      <w:r>
        <w:t>.</w:t>
      </w:r>
    </w:p>
    <w:sectPr w:rsidR="00705FA7" w:rsidRPr="00705FA7" w:rsidSect="007824A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3261" w14:textId="77777777" w:rsidR="007824A1" w:rsidRDefault="007824A1">
      <w:pPr>
        <w:spacing w:after="0" w:line="240" w:lineRule="auto"/>
      </w:pPr>
      <w:r>
        <w:separator/>
      </w:r>
    </w:p>
  </w:endnote>
  <w:endnote w:type="continuationSeparator" w:id="0">
    <w:p w14:paraId="6F1E5B11" w14:textId="77777777" w:rsidR="007824A1" w:rsidRDefault="0078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33B5" w14:textId="77777777" w:rsidR="007824A1" w:rsidRDefault="007824A1"/>
    <w:p w14:paraId="59E0A5FB" w14:textId="77777777" w:rsidR="007824A1" w:rsidRDefault="007824A1"/>
    <w:p w14:paraId="1A4C7882" w14:textId="77777777" w:rsidR="007824A1" w:rsidRDefault="007824A1"/>
    <w:p w14:paraId="02B7E367" w14:textId="77777777" w:rsidR="007824A1" w:rsidRDefault="007824A1"/>
    <w:p w14:paraId="639BA787" w14:textId="77777777" w:rsidR="007824A1" w:rsidRDefault="007824A1"/>
    <w:p w14:paraId="6576E054" w14:textId="77777777" w:rsidR="007824A1" w:rsidRDefault="007824A1"/>
    <w:p w14:paraId="1C88D1C8" w14:textId="77777777" w:rsidR="007824A1" w:rsidRDefault="007824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6AA3D1" wp14:editId="7D1B46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5C6C2" w14:textId="77777777" w:rsidR="007824A1" w:rsidRDefault="007824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6AA3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15C6C2" w14:textId="77777777" w:rsidR="007824A1" w:rsidRDefault="007824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E4A246" w14:textId="77777777" w:rsidR="007824A1" w:rsidRDefault="007824A1"/>
    <w:p w14:paraId="29322F3F" w14:textId="77777777" w:rsidR="007824A1" w:rsidRDefault="007824A1"/>
    <w:p w14:paraId="054B593C" w14:textId="77777777" w:rsidR="007824A1" w:rsidRDefault="007824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5EBC48" wp14:editId="3F69CA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E9931" w14:textId="77777777" w:rsidR="007824A1" w:rsidRDefault="007824A1"/>
                          <w:p w14:paraId="6A679ABB" w14:textId="77777777" w:rsidR="007824A1" w:rsidRDefault="007824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EBC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9E9931" w14:textId="77777777" w:rsidR="007824A1" w:rsidRDefault="007824A1"/>
                    <w:p w14:paraId="6A679ABB" w14:textId="77777777" w:rsidR="007824A1" w:rsidRDefault="007824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AB0201" w14:textId="77777777" w:rsidR="007824A1" w:rsidRDefault="007824A1"/>
    <w:p w14:paraId="5978A479" w14:textId="77777777" w:rsidR="007824A1" w:rsidRDefault="007824A1">
      <w:pPr>
        <w:rPr>
          <w:sz w:val="2"/>
          <w:szCs w:val="2"/>
        </w:rPr>
      </w:pPr>
    </w:p>
    <w:p w14:paraId="044A9412" w14:textId="77777777" w:rsidR="007824A1" w:rsidRDefault="007824A1"/>
    <w:p w14:paraId="3C1F2F69" w14:textId="77777777" w:rsidR="007824A1" w:rsidRDefault="007824A1">
      <w:pPr>
        <w:spacing w:after="0" w:line="240" w:lineRule="auto"/>
      </w:pPr>
    </w:p>
  </w:footnote>
  <w:footnote w:type="continuationSeparator" w:id="0">
    <w:p w14:paraId="7EEB6DC1" w14:textId="77777777" w:rsidR="007824A1" w:rsidRDefault="00782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A1"/>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5547</TotalTime>
  <Pages>4</Pages>
  <Words>802</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723</cp:revision>
  <cp:lastPrinted>2009-02-06T05:36:00Z</cp:lastPrinted>
  <dcterms:created xsi:type="dcterms:W3CDTF">2024-04-09T10:20:00Z</dcterms:created>
  <dcterms:modified xsi:type="dcterms:W3CDTF">2024-04-17T17:51:00Z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