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169A" w14:textId="77777777" w:rsidR="00870562" w:rsidRDefault="00870562" w:rsidP="0087056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Саймудинов</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Шамсуло</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Национальное примирение в Таджикистане и его современное </w:t>
      </w:r>
      <w:proofErr w:type="gramStart"/>
      <w:r>
        <w:rPr>
          <w:rFonts w:ascii="Helvetica" w:hAnsi="Helvetica" w:cs="Helvetica"/>
          <w:color w:val="222222"/>
          <w:sz w:val="21"/>
          <w:szCs w:val="21"/>
        </w:rPr>
        <w:t>значение :</w:t>
      </w:r>
      <w:proofErr w:type="gramEnd"/>
      <w:r>
        <w:rPr>
          <w:rFonts w:ascii="Helvetica" w:hAnsi="Helvetica" w:cs="Helvetica"/>
          <w:color w:val="222222"/>
          <w:sz w:val="21"/>
          <w:szCs w:val="21"/>
        </w:rPr>
        <w:t xml:space="preserve"> диссертация ... кандидата политических наук : 23.00.02. - Душанбе, 2002. - 152 с.</w:t>
      </w:r>
    </w:p>
    <w:p w14:paraId="5302E5DD" w14:textId="77777777" w:rsidR="00870562" w:rsidRDefault="00870562" w:rsidP="00870562">
      <w:pPr>
        <w:pStyle w:val="20"/>
        <w:spacing w:before="0" w:after="312"/>
        <w:rPr>
          <w:rFonts w:ascii="Arial" w:hAnsi="Arial" w:cs="Arial"/>
          <w:caps/>
          <w:color w:val="333333"/>
          <w:sz w:val="27"/>
          <w:szCs w:val="27"/>
        </w:rPr>
      </w:pPr>
    </w:p>
    <w:p w14:paraId="313939E9" w14:textId="77777777" w:rsidR="00870562" w:rsidRDefault="00870562" w:rsidP="0087056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Саймудинов</w:t>
      </w:r>
      <w:proofErr w:type="spellEnd"/>
      <w:r>
        <w:rPr>
          <w:rFonts w:ascii="Arial" w:hAnsi="Arial" w:cs="Arial"/>
          <w:color w:val="646B71"/>
          <w:sz w:val="18"/>
          <w:szCs w:val="18"/>
        </w:rPr>
        <w:t xml:space="preserve"> </w:t>
      </w:r>
      <w:proofErr w:type="spellStart"/>
      <w:r>
        <w:rPr>
          <w:rFonts w:ascii="Arial" w:hAnsi="Arial" w:cs="Arial"/>
          <w:color w:val="646B71"/>
          <w:sz w:val="18"/>
          <w:szCs w:val="18"/>
        </w:rPr>
        <w:t>Шамсуло</w:t>
      </w:r>
      <w:proofErr w:type="spellEnd"/>
    </w:p>
    <w:p w14:paraId="7B6F6553" w14:textId="77777777" w:rsidR="00870562" w:rsidRDefault="00870562" w:rsidP="008705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8F1E81" w14:textId="77777777" w:rsidR="00870562" w:rsidRDefault="00870562" w:rsidP="008705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ФАКТОРЫ ФОРМИРОВАНИЯ ИДЕИ</w:t>
      </w:r>
    </w:p>
    <w:p w14:paraId="3C9236B8" w14:textId="77777777" w:rsidR="00870562" w:rsidRDefault="00870562" w:rsidP="008705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НАЦИОНАЛЬНОГО ПРИМИРЕНИЯ В ТАДЖИКИСТАНЕ</w:t>
      </w:r>
    </w:p>
    <w:p w14:paraId="504A146C" w14:textId="77777777" w:rsidR="00870562" w:rsidRDefault="00870562" w:rsidP="008705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Социально-политические факторы формирования и реализации идеи национального примирения.</w:t>
      </w:r>
    </w:p>
    <w:p w14:paraId="44FE5C6F" w14:textId="77777777" w:rsidR="00870562" w:rsidRDefault="00870562" w:rsidP="008705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Основные этапы </w:t>
      </w:r>
      <w:proofErr w:type="spellStart"/>
      <w:r>
        <w:rPr>
          <w:rFonts w:ascii="Arial" w:hAnsi="Arial" w:cs="Arial"/>
          <w:color w:val="333333"/>
          <w:sz w:val="21"/>
          <w:szCs w:val="21"/>
        </w:rPr>
        <w:t>межтаджикского</w:t>
      </w:r>
      <w:proofErr w:type="spellEnd"/>
      <w:r>
        <w:rPr>
          <w:rFonts w:ascii="Arial" w:hAnsi="Arial" w:cs="Arial"/>
          <w:color w:val="333333"/>
          <w:sz w:val="21"/>
          <w:szCs w:val="21"/>
        </w:rPr>
        <w:t xml:space="preserve"> переговорного процесса.</w:t>
      </w:r>
    </w:p>
    <w:p w14:paraId="6D2CE90F" w14:textId="77777777" w:rsidR="00870562" w:rsidRDefault="00870562" w:rsidP="008705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ДЕЯТЕЛЬНОСТЬ ВНУТРЕННИХ ОБЩЕСТВЕННО</w:t>
      </w:r>
    </w:p>
    <w:p w14:paraId="6EF5E360" w14:textId="77777777" w:rsidR="00870562" w:rsidRDefault="00870562" w:rsidP="008705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ПОЛИТИЧЕСКИХ ИНСТИТУТОВ И МИРОВОГО СООБЩЕСТВА</w:t>
      </w:r>
    </w:p>
    <w:p w14:paraId="6A20CEB0" w14:textId="77777777" w:rsidR="00870562" w:rsidRDefault="00870562" w:rsidP="008705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РАЗРЕШЕНИИ МЕЖТАДЖИКСКОГО КОНФЛИКТА</w:t>
      </w:r>
    </w:p>
    <w:p w14:paraId="07A616AC" w14:textId="77777777" w:rsidR="00870562" w:rsidRDefault="00870562" w:rsidP="008705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 Роль Комиссии по национальному примирению и общественных организаций в разрешении </w:t>
      </w:r>
      <w:proofErr w:type="spellStart"/>
      <w:r>
        <w:rPr>
          <w:rFonts w:ascii="Arial" w:hAnsi="Arial" w:cs="Arial"/>
          <w:color w:val="333333"/>
          <w:sz w:val="21"/>
          <w:szCs w:val="21"/>
        </w:rPr>
        <w:t>межтаджикского</w:t>
      </w:r>
      <w:proofErr w:type="spellEnd"/>
      <w:r>
        <w:rPr>
          <w:rFonts w:ascii="Arial" w:hAnsi="Arial" w:cs="Arial"/>
          <w:color w:val="333333"/>
          <w:sz w:val="21"/>
          <w:szCs w:val="21"/>
        </w:rPr>
        <w:t xml:space="preserve"> конфликта.</w:t>
      </w:r>
    </w:p>
    <w:p w14:paraId="09C08B12" w14:textId="77777777" w:rsidR="00870562" w:rsidRDefault="00870562" w:rsidP="008705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Место правоохранительных органов в процессе национального примирения.</w:t>
      </w:r>
    </w:p>
    <w:p w14:paraId="3AA3E910" w14:textId="77777777" w:rsidR="00870562" w:rsidRDefault="00870562" w:rsidP="008705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Вклад мирового сообщества в достижение национального примирения в Таджикистане и его современное значение.</w:t>
      </w:r>
    </w:p>
    <w:p w14:paraId="7823CDB0" w14:textId="72BD7067" w:rsidR="00F37380" w:rsidRPr="00870562" w:rsidRDefault="00F37380" w:rsidP="00870562"/>
    <w:sectPr w:rsidR="00F37380" w:rsidRPr="008705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CD37" w14:textId="77777777" w:rsidR="002033C7" w:rsidRDefault="002033C7">
      <w:pPr>
        <w:spacing w:after="0" w:line="240" w:lineRule="auto"/>
      </w:pPr>
      <w:r>
        <w:separator/>
      </w:r>
    </w:p>
  </w:endnote>
  <w:endnote w:type="continuationSeparator" w:id="0">
    <w:p w14:paraId="15913DC5" w14:textId="77777777" w:rsidR="002033C7" w:rsidRDefault="00203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18C00" w14:textId="77777777" w:rsidR="002033C7" w:rsidRDefault="002033C7"/>
    <w:p w14:paraId="119494E0" w14:textId="77777777" w:rsidR="002033C7" w:rsidRDefault="002033C7"/>
    <w:p w14:paraId="0C2003AF" w14:textId="77777777" w:rsidR="002033C7" w:rsidRDefault="002033C7"/>
    <w:p w14:paraId="433A0DCA" w14:textId="77777777" w:rsidR="002033C7" w:rsidRDefault="002033C7"/>
    <w:p w14:paraId="252FE796" w14:textId="77777777" w:rsidR="002033C7" w:rsidRDefault="002033C7"/>
    <w:p w14:paraId="39D419DE" w14:textId="77777777" w:rsidR="002033C7" w:rsidRDefault="002033C7"/>
    <w:p w14:paraId="18F13237" w14:textId="77777777" w:rsidR="002033C7" w:rsidRDefault="002033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BDC55D" wp14:editId="5D496C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138D9" w14:textId="77777777" w:rsidR="002033C7" w:rsidRDefault="002033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BDC5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6138D9" w14:textId="77777777" w:rsidR="002033C7" w:rsidRDefault="002033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203647" w14:textId="77777777" w:rsidR="002033C7" w:rsidRDefault="002033C7"/>
    <w:p w14:paraId="06CF3AE2" w14:textId="77777777" w:rsidR="002033C7" w:rsidRDefault="002033C7"/>
    <w:p w14:paraId="57129198" w14:textId="77777777" w:rsidR="002033C7" w:rsidRDefault="002033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E0FE85" wp14:editId="269117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1316A" w14:textId="77777777" w:rsidR="002033C7" w:rsidRDefault="002033C7"/>
                          <w:p w14:paraId="3251997F" w14:textId="77777777" w:rsidR="002033C7" w:rsidRDefault="002033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E0FE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81316A" w14:textId="77777777" w:rsidR="002033C7" w:rsidRDefault="002033C7"/>
                    <w:p w14:paraId="3251997F" w14:textId="77777777" w:rsidR="002033C7" w:rsidRDefault="002033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685579" w14:textId="77777777" w:rsidR="002033C7" w:rsidRDefault="002033C7"/>
    <w:p w14:paraId="03A3FA52" w14:textId="77777777" w:rsidR="002033C7" w:rsidRDefault="002033C7">
      <w:pPr>
        <w:rPr>
          <w:sz w:val="2"/>
          <w:szCs w:val="2"/>
        </w:rPr>
      </w:pPr>
    </w:p>
    <w:p w14:paraId="44C6DCE7" w14:textId="77777777" w:rsidR="002033C7" w:rsidRDefault="002033C7"/>
    <w:p w14:paraId="1C155DD7" w14:textId="77777777" w:rsidR="002033C7" w:rsidRDefault="002033C7">
      <w:pPr>
        <w:spacing w:after="0" w:line="240" w:lineRule="auto"/>
      </w:pPr>
    </w:p>
  </w:footnote>
  <w:footnote w:type="continuationSeparator" w:id="0">
    <w:p w14:paraId="41F2BA65" w14:textId="77777777" w:rsidR="002033C7" w:rsidRDefault="00203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3C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76213</TotalTime>
  <Pages>1</Pages>
  <Words>136</Words>
  <Characters>780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2053</cp:revision>
  <cp:lastPrinted>2009-02-06T05:36:00Z</cp:lastPrinted>
  <dcterms:created xsi:type="dcterms:W3CDTF">2024-01-07T13:43:00Z</dcterms:created>
  <dcterms:modified xsi:type="dcterms:W3CDTF">2025-04-20T08:18:00Z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