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7FE9" w14:textId="3E8CEC00" w:rsidR="00220451" w:rsidRDefault="00FC734A" w:rsidP="00FC734A">
      <w:pPr>
        <w:rPr>
          <w:rFonts w:ascii="Times New Roman" w:eastAsia="Arial Unicode MS" w:hAnsi="Times New Roman" w:cs="Times New Roman"/>
          <w:b/>
          <w:bCs/>
          <w:color w:val="000000"/>
          <w:kern w:val="0"/>
          <w:sz w:val="28"/>
          <w:szCs w:val="28"/>
          <w:lang w:eastAsia="ru-RU" w:bidi="uk-UA"/>
        </w:rPr>
      </w:pPr>
      <w:r w:rsidRPr="00FC734A">
        <w:rPr>
          <w:rFonts w:ascii="Times New Roman" w:eastAsia="Arial Unicode MS" w:hAnsi="Times New Roman" w:cs="Times New Roman" w:hint="eastAsia"/>
          <w:b/>
          <w:bCs/>
          <w:color w:val="000000"/>
          <w:kern w:val="0"/>
          <w:sz w:val="28"/>
          <w:szCs w:val="28"/>
          <w:lang w:eastAsia="ru-RU" w:bidi="uk-UA"/>
        </w:rPr>
        <w:t>Бородин</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Алексей</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Разработка</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и</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исследование</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методов</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построения</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сетей</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связи</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пятого</w:t>
      </w:r>
      <w:r w:rsidRPr="00FC734A">
        <w:rPr>
          <w:rFonts w:ascii="Times New Roman" w:eastAsia="Arial Unicode MS" w:hAnsi="Times New Roman" w:cs="Times New Roman"/>
          <w:b/>
          <w:bCs/>
          <w:color w:val="000000"/>
          <w:kern w:val="0"/>
          <w:sz w:val="28"/>
          <w:szCs w:val="28"/>
          <w:lang w:eastAsia="ru-RU" w:bidi="uk-UA"/>
        </w:rPr>
        <w:t xml:space="preserve"> </w:t>
      </w:r>
      <w:r w:rsidRPr="00FC734A">
        <w:rPr>
          <w:rFonts w:ascii="Times New Roman" w:eastAsia="Arial Unicode MS" w:hAnsi="Times New Roman" w:cs="Times New Roman" w:hint="eastAsia"/>
          <w:b/>
          <w:bCs/>
          <w:color w:val="000000"/>
          <w:kern w:val="0"/>
          <w:sz w:val="28"/>
          <w:szCs w:val="28"/>
          <w:lang w:eastAsia="ru-RU" w:bidi="uk-UA"/>
        </w:rPr>
        <w:t>поколения</w:t>
      </w:r>
    </w:p>
    <w:p w14:paraId="022EE699" w14:textId="77777777" w:rsidR="00FC734A" w:rsidRDefault="00FC734A" w:rsidP="00FC734A">
      <w:r>
        <w:rPr>
          <w:rFonts w:hint="eastAsia"/>
        </w:rPr>
        <w:t>ОГЛАВЛЕНИЕ</w:t>
      </w:r>
      <w:r>
        <w:t xml:space="preserve"> </w:t>
      </w:r>
      <w:r>
        <w:rPr>
          <w:rFonts w:hint="eastAsia"/>
        </w:rPr>
        <w:t>ДИССЕРТАЦИИ</w:t>
      </w:r>
    </w:p>
    <w:p w14:paraId="5C513760" w14:textId="77777777" w:rsidR="00FC734A" w:rsidRDefault="00FC734A" w:rsidP="00FC734A">
      <w:r>
        <w:rPr>
          <w:rFonts w:hint="eastAsia"/>
        </w:rPr>
        <w:t>кандидат</w:t>
      </w:r>
      <w:r>
        <w:t xml:space="preserve"> </w:t>
      </w:r>
      <w:r>
        <w:rPr>
          <w:rFonts w:hint="eastAsia"/>
        </w:rPr>
        <w:t>наук</w:t>
      </w:r>
      <w:r>
        <w:t xml:space="preserve"> </w:t>
      </w:r>
      <w:r>
        <w:rPr>
          <w:rFonts w:hint="eastAsia"/>
        </w:rPr>
        <w:t>Бородин</w:t>
      </w:r>
      <w:r>
        <w:t xml:space="preserve"> </w:t>
      </w:r>
      <w:r>
        <w:rPr>
          <w:rFonts w:hint="eastAsia"/>
        </w:rPr>
        <w:t>Алексей</w:t>
      </w:r>
      <w:r>
        <w:t xml:space="preserve"> </w:t>
      </w:r>
      <w:r>
        <w:rPr>
          <w:rFonts w:hint="eastAsia"/>
        </w:rPr>
        <w:t>Сергеевич</w:t>
      </w:r>
    </w:p>
    <w:p w14:paraId="32C635C5" w14:textId="77777777" w:rsidR="00FC734A" w:rsidRDefault="00FC734A" w:rsidP="00FC734A">
      <w:r>
        <w:rPr>
          <w:rFonts w:hint="eastAsia"/>
        </w:rPr>
        <w:t>ОГЛАВЛЕНИЕ</w:t>
      </w:r>
    </w:p>
    <w:p w14:paraId="79099384" w14:textId="77777777" w:rsidR="00FC734A" w:rsidRDefault="00FC734A" w:rsidP="00FC734A"/>
    <w:p w14:paraId="7F6D1DB2" w14:textId="77777777" w:rsidR="00FC734A" w:rsidRDefault="00FC734A" w:rsidP="00FC734A">
      <w:r>
        <w:rPr>
          <w:rFonts w:hint="eastAsia"/>
        </w:rPr>
        <w:t>ВВЕДЕНИЕ</w:t>
      </w:r>
    </w:p>
    <w:p w14:paraId="1819217D" w14:textId="77777777" w:rsidR="00FC734A" w:rsidRDefault="00FC734A" w:rsidP="00FC734A"/>
    <w:p w14:paraId="17267A93" w14:textId="77777777" w:rsidR="00FC734A" w:rsidRDefault="00FC734A" w:rsidP="00FC734A">
      <w:r>
        <w:rPr>
          <w:rFonts w:hint="eastAsia"/>
        </w:rPr>
        <w:t>ГЛАВА</w:t>
      </w:r>
      <w:r>
        <w:t xml:space="preserve"> 1 </w:t>
      </w:r>
      <w:r>
        <w:rPr>
          <w:rFonts w:hint="eastAsia"/>
        </w:rPr>
        <w:t>АНАЛИЗ</w:t>
      </w:r>
      <w:r>
        <w:t xml:space="preserve"> </w:t>
      </w:r>
      <w:r>
        <w:rPr>
          <w:rFonts w:hint="eastAsia"/>
        </w:rPr>
        <w:t>ОСНОВНЫХ</w:t>
      </w:r>
      <w:r>
        <w:t xml:space="preserve"> </w:t>
      </w:r>
      <w:r>
        <w:rPr>
          <w:rFonts w:hint="eastAsia"/>
        </w:rPr>
        <w:t>НАПРАВЛЕНИЙ</w:t>
      </w:r>
      <w:r>
        <w:t xml:space="preserve"> </w:t>
      </w:r>
      <w:r>
        <w:rPr>
          <w:rFonts w:hint="eastAsia"/>
        </w:rPr>
        <w:t>РАЗВИТИЯ</w:t>
      </w:r>
      <w:r>
        <w:t xml:space="preserve"> </w:t>
      </w:r>
      <w:r>
        <w:rPr>
          <w:rFonts w:hint="eastAsia"/>
        </w:rPr>
        <w:t>СЕТЕЙ</w:t>
      </w:r>
      <w:r>
        <w:t xml:space="preserve"> </w:t>
      </w:r>
      <w:r>
        <w:rPr>
          <w:rFonts w:hint="eastAsia"/>
        </w:rPr>
        <w:t>СВЯЗИ</w:t>
      </w:r>
      <w:r>
        <w:t xml:space="preserve"> </w:t>
      </w:r>
      <w:r>
        <w:rPr>
          <w:rFonts w:hint="eastAsia"/>
        </w:rPr>
        <w:t>НА</w:t>
      </w:r>
      <w:r>
        <w:t xml:space="preserve"> </w:t>
      </w:r>
      <w:r>
        <w:rPr>
          <w:rFonts w:hint="eastAsia"/>
        </w:rPr>
        <w:t>СРЕДНЕСРОЧНУЮ</w:t>
      </w:r>
      <w:r>
        <w:t xml:space="preserve"> </w:t>
      </w:r>
      <w:r>
        <w:rPr>
          <w:rFonts w:hint="eastAsia"/>
        </w:rPr>
        <w:t>И</w:t>
      </w:r>
      <w:r>
        <w:t xml:space="preserve"> </w:t>
      </w:r>
      <w:r>
        <w:rPr>
          <w:rFonts w:hint="eastAsia"/>
        </w:rPr>
        <w:t>ДОЛГОСРОЧНУЮ</w:t>
      </w:r>
      <w:r>
        <w:t xml:space="preserve"> </w:t>
      </w:r>
      <w:r>
        <w:rPr>
          <w:rFonts w:hint="eastAsia"/>
        </w:rPr>
        <w:t>ДО</w:t>
      </w:r>
      <w:r>
        <w:t xml:space="preserve"> 2030 </w:t>
      </w:r>
      <w:r>
        <w:rPr>
          <w:rFonts w:hint="eastAsia"/>
        </w:rPr>
        <w:t>ГОДА</w:t>
      </w:r>
      <w:r>
        <w:t xml:space="preserve"> </w:t>
      </w:r>
      <w:r>
        <w:rPr>
          <w:rFonts w:hint="eastAsia"/>
        </w:rPr>
        <w:t>ПЕРСПЕКТИВЫ</w:t>
      </w:r>
    </w:p>
    <w:p w14:paraId="3A391BCA" w14:textId="77777777" w:rsidR="00FC734A" w:rsidRDefault="00FC734A" w:rsidP="00FC734A"/>
    <w:p w14:paraId="3BEBEBAD" w14:textId="77777777" w:rsidR="00FC734A" w:rsidRDefault="00FC734A" w:rsidP="00FC734A">
      <w:r>
        <w:t xml:space="preserve">1.1 </w:t>
      </w:r>
      <w:r>
        <w:rPr>
          <w:rFonts w:hint="eastAsia"/>
        </w:rPr>
        <w:t>Введение</w:t>
      </w:r>
    </w:p>
    <w:p w14:paraId="64BD16C6" w14:textId="77777777" w:rsidR="00FC734A" w:rsidRDefault="00FC734A" w:rsidP="00FC734A"/>
    <w:p w14:paraId="451F9C58" w14:textId="77777777" w:rsidR="00FC734A" w:rsidRDefault="00FC734A" w:rsidP="00FC734A">
      <w:r>
        <w:t xml:space="preserve">1.2 </w:t>
      </w:r>
      <w:r>
        <w:rPr>
          <w:rFonts w:hint="eastAsia"/>
        </w:rPr>
        <w:t>Интернет</w:t>
      </w:r>
      <w:r>
        <w:t xml:space="preserve"> </w:t>
      </w:r>
      <w:r>
        <w:rPr>
          <w:rFonts w:hint="eastAsia"/>
        </w:rPr>
        <w:t>Вещей</w:t>
      </w:r>
    </w:p>
    <w:p w14:paraId="68BDC3D1" w14:textId="77777777" w:rsidR="00FC734A" w:rsidRDefault="00FC734A" w:rsidP="00FC734A"/>
    <w:p w14:paraId="530E1FB0" w14:textId="77777777" w:rsidR="00FC734A" w:rsidRDefault="00FC734A" w:rsidP="00FC734A">
      <w:r>
        <w:t xml:space="preserve">1.2.1 </w:t>
      </w:r>
      <w:r>
        <w:rPr>
          <w:rFonts w:hint="eastAsia"/>
        </w:rPr>
        <w:t>Технологии</w:t>
      </w:r>
      <w:r>
        <w:t xml:space="preserve"> </w:t>
      </w:r>
      <w:r>
        <w:rPr>
          <w:rFonts w:hint="eastAsia"/>
        </w:rPr>
        <w:t>Б</w:t>
      </w:r>
      <w:r>
        <w:t>2</w:t>
      </w:r>
      <w:r>
        <w:rPr>
          <w:rFonts w:hint="eastAsia"/>
        </w:rPr>
        <w:t>Б</w:t>
      </w:r>
    </w:p>
    <w:p w14:paraId="5FE278F4" w14:textId="77777777" w:rsidR="00FC734A" w:rsidRDefault="00FC734A" w:rsidP="00FC734A"/>
    <w:p w14:paraId="0E471690" w14:textId="77777777" w:rsidR="00FC734A" w:rsidRDefault="00FC734A" w:rsidP="00FC734A">
      <w:r>
        <w:t xml:space="preserve">1.2.2 </w:t>
      </w:r>
      <w:r>
        <w:rPr>
          <w:rFonts w:hint="eastAsia"/>
        </w:rPr>
        <w:t>Идентификация</w:t>
      </w:r>
      <w:r>
        <w:t xml:space="preserve"> </w:t>
      </w:r>
      <w:r>
        <w:rPr>
          <w:rFonts w:hint="eastAsia"/>
        </w:rPr>
        <w:t>устройств</w:t>
      </w:r>
      <w:r>
        <w:t xml:space="preserve"> </w:t>
      </w:r>
      <w:r>
        <w:rPr>
          <w:rFonts w:hint="eastAsia"/>
        </w:rPr>
        <w:t>и</w:t>
      </w:r>
      <w:r>
        <w:t xml:space="preserve"> </w:t>
      </w:r>
      <w:r>
        <w:rPr>
          <w:rFonts w:hint="eastAsia"/>
        </w:rPr>
        <w:t>контента</w:t>
      </w:r>
      <w:r>
        <w:t xml:space="preserve"> </w:t>
      </w:r>
      <w:r>
        <w:rPr>
          <w:rFonts w:hint="eastAsia"/>
        </w:rPr>
        <w:t>в</w:t>
      </w:r>
      <w:r>
        <w:t xml:space="preserve"> </w:t>
      </w:r>
      <w:r>
        <w:rPr>
          <w:rFonts w:hint="eastAsia"/>
        </w:rPr>
        <w:t>условиях</w:t>
      </w:r>
      <w:r>
        <w:t xml:space="preserve"> </w:t>
      </w:r>
      <w:r>
        <w:rPr>
          <w:rFonts w:hint="eastAsia"/>
        </w:rPr>
        <w:t>сверхплотных</w:t>
      </w:r>
      <w:r>
        <w:t xml:space="preserve"> </w:t>
      </w:r>
      <w:r>
        <w:rPr>
          <w:rFonts w:hint="eastAsia"/>
        </w:rPr>
        <w:t>сетей</w:t>
      </w:r>
    </w:p>
    <w:p w14:paraId="583957B2" w14:textId="77777777" w:rsidR="00FC734A" w:rsidRDefault="00FC734A" w:rsidP="00FC734A"/>
    <w:p w14:paraId="2AE62926" w14:textId="77777777" w:rsidR="00FC734A" w:rsidRDefault="00FC734A" w:rsidP="00FC734A">
      <w:r>
        <w:t xml:space="preserve">1.3 </w:t>
      </w:r>
      <w:r>
        <w:rPr>
          <w:rFonts w:hint="eastAsia"/>
        </w:rPr>
        <w:t>Тактильный</w:t>
      </w:r>
      <w:r>
        <w:t xml:space="preserve"> </w:t>
      </w:r>
      <w:r>
        <w:rPr>
          <w:rFonts w:hint="eastAsia"/>
        </w:rPr>
        <w:t>Интернет</w:t>
      </w:r>
    </w:p>
    <w:p w14:paraId="5AC55658" w14:textId="77777777" w:rsidR="00FC734A" w:rsidRDefault="00FC734A" w:rsidP="00FC734A"/>
    <w:p w14:paraId="5F8E4901" w14:textId="77777777" w:rsidR="00FC734A" w:rsidRDefault="00FC734A" w:rsidP="00FC734A">
      <w:r>
        <w:t xml:space="preserve">1.4 </w:t>
      </w:r>
      <w:r>
        <w:rPr>
          <w:rFonts w:hint="eastAsia"/>
        </w:rPr>
        <w:t>Интернет</w:t>
      </w:r>
      <w:r>
        <w:t xml:space="preserve"> </w:t>
      </w:r>
      <w:r>
        <w:rPr>
          <w:rFonts w:hint="eastAsia"/>
        </w:rPr>
        <w:t>Навыков</w:t>
      </w:r>
    </w:p>
    <w:p w14:paraId="70939FCD" w14:textId="77777777" w:rsidR="00FC734A" w:rsidRDefault="00FC734A" w:rsidP="00FC734A"/>
    <w:p w14:paraId="6A665FA6" w14:textId="77777777" w:rsidR="00FC734A" w:rsidRDefault="00FC734A" w:rsidP="00FC734A">
      <w:r>
        <w:t xml:space="preserve">1.5 </w:t>
      </w:r>
      <w:r>
        <w:rPr>
          <w:rFonts w:hint="eastAsia"/>
        </w:rPr>
        <w:t>Модельные</w:t>
      </w:r>
      <w:r>
        <w:t xml:space="preserve"> </w:t>
      </w:r>
      <w:r>
        <w:rPr>
          <w:rFonts w:hint="eastAsia"/>
        </w:rPr>
        <w:t>сети</w:t>
      </w:r>
    </w:p>
    <w:p w14:paraId="74705DF6" w14:textId="77777777" w:rsidR="00FC734A" w:rsidRDefault="00FC734A" w:rsidP="00FC734A"/>
    <w:p w14:paraId="15D18D79" w14:textId="77777777" w:rsidR="00FC734A" w:rsidRDefault="00FC734A" w:rsidP="00FC734A">
      <w:r>
        <w:t xml:space="preserve">1.6 </w:t>
      </w:r>
      <w:r>
        <w:rPr>
          <w:rFonts w:hint="eastAsia"/>
        </w:rPr>
        <w:t>Сети</w:t>
      </w:r>
      <w:r>
        <w:t xml:space="preserve"> </w:t>
      </w:r>
      <w:r>
        <w:rPr>
          <w:rFonts w:hint="eastAsia"/>
        </w:rPr>
        <w:t>связи</w:t>
      </w:r>
      <w:r>
        <w:t xml:space="preserve"> </w:t>
      </w:r>
      <w:r>
        <w:rPr>
          <w:rFonts w:hint="eastAsia"/>
        </w:rPr>
        <w:t>пятого</w:t>
      </w:r>
      <w:r>
        <w:t xml:space="preserve"> </w:t>
      </w:r>
      <w:r>
        <w:rPr>
          <w:rFonts w:hint="eastAsia"/>
        </w:rPr>
        <w:t>поколения</w:t>
      </w:r>
    </w:p>
    <w:p w14:paraId="232D0C0A" w14:textId="77777777" w:rsidR="00FC734A" w:rsidRDefault="00FC734A" w:rsidP="00FC734A"/>
    <w:p w14:paraId="12338E23" w14:textId="77777777" w:rsidR="00FC734A" w:rsidRDefault="00FC734A" w:rsidP="00FC734A">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p>
    <w:p w14:paraId="5EE09886" w14:textId="77777777" w:rsidR="00FC734A" w:rsidRDefault="00FC734A" w:rsidP="00FC734A"/>
    <w:p w14:paraId="69483547" w14:textId="77777777" w:rsidR="00FC734A" w:rsidRDefault="00FC734A" w:rsidP="00FC734A">
      <w:r>
        <w:lastRenderedPageBreak/>
        <w:t xml:space="preserve">1.8 </w:t>
      </w:r>
      <w:r>
        <w:rPr>
          <w:rFonts w:hint="eastAsia"/>
        </w:rPr>
        <w:t>Выводы</w:t>
      </w:r>
    </w:p>
    <w:p w14:paraId="1230D484" w14:textId="77777777" w:rsidR="00FC734A" w:rsidRDefault="00FC734A" w:rsidP="00FC734A"/>
    <w:p w14:paraId="765578C2" w14:textId="77777777" w:rsidR="00FC734A" w:rsidRDefault="00FC734A" w:rsidP="00FC734A">
      <w:r>
        <w:rPr>
          <w:rFonts w:hint="eastAsia"/>
        </w:rPr>
        <w:t>ГЛАВА</w:t>
      </w:r>
      <w:r>
        <w:t xml:space="preserve"> 2 </w:t>
      </w:r>
      <w:r>
        <w:rPr>
          <w:rFonts w:hint="eastAsia"/>
        </w:rPr>
        <w:t>СЕТИ</w:t>
      </w:r>
      <w:r>
        <w:t xml:space="preserve"> </w:t>
      </w:r>
      <w:r>
        <w:rPr>
          <w:rFonts w:hint="eastAsia"/>
        </w:rPr>
        <w:t>СВЯЗИ</w:t>
      </w:r>
      <w:r>
        <w:t xml:space="preserve"> </w:t>
      </w:r>
      <w:r>
        <w:rPr>
          <w:rFonts w:hint="eastAsia"/>
        </w:rPr>
        <w:t>ПЯТОГО</w:t>
      </w:r>
      <w:r>
        <w:t xml:space="preserve"> </w:t>
      </w:r>
      <w:r>
        <w:rPr>
          <w:rFonts w:hint="eastAsia"/>
        </w:rPr>
        <w:t>ПОКОЛЕНИЯ</w:t>
      </w:r>
      <w:r>
        <w:t xml:space="preserve"> </w:t>
      </w:r>
      <w:r>
        <w:rPr>
          <w:rFonts w:hint="eastAsia"/>
        </w:rPr>
        <w:t>КАК</w:t>
      </w:r>
      <w:r>
        <w:t xml:space="preserve"> </w:t>
      </w:r>
      <w:r>
        <w:rPr>
          <w:rFonts w:hint="eastAsia"/>
        </w:rPr>
        <w:t>ОСНОВА</w:t>
      </w:r>
      <w:r>
        <w:t xml:space="preserve"> </w:t>
      </w:r>
      <w:r>
        <w:rPr>
          <w:rFonts w:hint="eastAsia"/>
        </w:rPr>
        <w:t>ЦИФРОВОЙ</w:t>
      </w:r>
      <w:r>
        <w:t xml:space="preserve"> </w:t>
      </w:r>
      <w:r>
        <w:rPr>
          <w:rFonts w:hint="eastAsia"/>
        </w:rPr>
        <w:t>ЭКОНОМИКИ</w:t>
      </w:r>
    </w:p>
    <w:p w14:paraId="48069C25" w14:textId="77777777" w:rsidR="00FC734A" w:rsidRDefault="00FC734A" w:rsidP="00FC734A"/>
    <w:p w14:paraId="40A1000C" w14:textId="77777777" w:rsidR="00FC734A" w:rsidRDefault="00FC734A" w:rsidP="00FC734A">
      <w:r>
        <w:t xml:space="preserve">2.1 </w:t>
      </w:r>
      <w:r>
        <w:rPr>
          <w:rFonts w:hint="eastAsia"/>
        </w:rPr>
        <w:t>Основные</w:t>
      </w:r>
      <w:r>
        <w:t xml:space="preserve"> </w:t>
      </w:r>
      <w:r>
        <w:rPr>
          <w:rFonts w:hint="eastAsia"/>
        </w:rPr>
        <w:t>характеристики</w:t>
      </w:r>
      <w:r>
        <w:t xml:space="preserve"> </w:t>
      </w:r>
      <w:r>
        <w:rPr>
          <w:rFonts w:hint="eastAsia"/>
        </w:rPr>
        <w:t>сетей</w:t>
      </w:r>
      <w:r>
        <w:t xml:space="preserve"> </w:t>
      </w:r>
      <w:r>
        <w:rPr>
          <w:rFonts w:hint="eastAsia"/>
        </w:rPr>
        <w:t>связи</w:t>
      </w:r>
      <w:r>
        <w:t xml:space="preserve"> </w:t>
      </w:r>
      <w:r>
        <w:rPr>
          <w:rFonts w:hint="eastAsia"/>
        </w:rPr>
        <w:t>пятого</w:t>
      </w:r>
      <w:r>
        <w:t xml:space="preserve"> </w:t>
      </w:r>
      <w:r>
        <w:rPr>
          <w:rFonts w:hint="eastAsia"/>
        </w:rPr>
        <w:t>поколения</w:t>
      </w:r>
    </w:p>
    <w:p w14:paraId="7B8BA692" w14:textId="77777777" w:rsidR="00FC734A" w:rsidRDefault="00FC734A" w:rsidP="00FC734A"/>
    <w:p w14:paraId="3782238E" w14:textId="77777777" w:rsidR="00FC734A" w:rsidRDefault="00FC734A" w:rsidP="00FC734A">
      <w:r>
        <w:t xml:space="preserve">2.2 </w:t>
      </w:r>
      <w:r>
        <w:rPr>
          <w:rFonts w:hint="eastAsia"/>
        </w:rPr>
        <w:t>Задержка</w:t>
      </w:r>
      <w:r>
        <w:t xml:space="preserve"> </w:t>
      </w:r>
      <w:r>
        <w:rPr>
          <w:rFonts w:hint="eastAsia"/>
        </w:rPr>
        <w:t>для</w:t>
      </w:r>
      <w:r>
        <w:t xml:space="preserve"> </w:t>
      </w:r>
      <w:r>
        <w:rPr>
          <w:rFonts w:hint="eastAsia"/>
        </w:rPr>
        <w:t>Тактильного</w:t>
      </w:r>
      <w:r>
        <w:t xml:space="preserve"> </w:t>
      </w:r>
      <w:r>
        <w:rPr>
          <w:rFonts w:hint="eastAsia"/>
        </w:rPr>
        <w:t>Интернета</w:t>
      </w:r>
      <w:r>
        <w:t xml:space="preserve"> </w:t>
      </w:r>
      <w:r>
        <w:rPr>
          <w:rFonts w:hint="eastAsia"/>
        </w:rPr>
        <w:t>и</w:t>
      </w:r>
      <w:r>
        <w:t xml:space="preserve"> </w:t>
      </w:r>
      <w:r>
        <w:rPr>
          <w:rFonts w:hint="eastAsia"/>
        </w:rPr>
        <w:t>децентрализация</w:t>
      </w:r>
      <w:r>
        <w:t xml:space="preserve"> </w:t>
      </w:r>
      <w:r>
        <w:rPr>
          <w:rFonts w:hint="eastAsia"/>
        </w:rPr>
        <w:t>сети</w:t>
      </w:r>
    </w:p>
    <w:p w14:paraId="169AC373" w14:textId="77777777" w:rsidR="00FC734A" w:rsidRDefault="00FC734A" w:rsidP="00FC734A"/>
    <w:p w14:paraId="4A48C37B" w14:textId="77777777" w:rsidR="00FC734A" w:rsidRDefault="00FC734A" w:rsidP="00FC734A">
      <w:r>
        <w:t xml:space="preserve">2.3 </w:t>
      </w:r>
      <w:r>
        <w:rPr>
          <w:rFonts w:hint="eastAsia"/>
        </w:rPr>
        <w:t>Многоуровневая</w:t>
      </w:r>
      <w:r>
        <w:t xml:space="preserve"> </w:t>
      </w:r>
      <w:r>
        <w:rPr>
          <w:rFonts w:hint="eastAsia"/>
        </w:rPr>
        <w:t>система</w:t>
      </w:r>
      <w:r>
        <w:t xml:space="preserve"> </w:t>
      </w:r>
      <w:r>
        <w:rPr>
          <w:rFonts w:hint="eastAsia"/>
        </w:rPr>
        <w:t>облачных</w:t>
      </w:r>
      <w:r>
        <w:t xml:space="preserve"> </w:t>
      </w:r>
      <w:r>
        <w:rPr>
          <w:rFonts w:hint="eastAsia"/>
        </w:rPr>
        <w:t>вычислений</w:t>
      </w:r>
      <w:r>
        <w:t xml:space="preserve"> </w:t>
      </w:r>
      <w:r>
        <w:rPr>
          <w:rFonts w:hint="eastAsia"/>
        </w:rPr>
        <w:t>для</w:t>
      </w:r>
      <w:r>
        <w:t xml:space="preserve"> </w:t>
      </w:r>
      <w:r>
        <w:rPr>
          <w:rFonts w:hint="eastAsia"/>
        </w:rPr>
        <w:t>предоставления</w:t>
      </w:r>
      <w:r>
        <w:t xml:space="preserve"> </w:t>
      </w:r>
      <w:r>
        <w:rPr>
          <w:rFonts w:hint="eastAsia"/>
        </w:rPr>
        <w:t>услуг</w:t>
      </w:r>
      <w:r>
        <w:t xml:space="preserve"> </w:t>
      </w:r>
      <w:r>
        <w:rPr>
          <w:rFonts w:hint="eastAsia"/>
        </w:rPr>
        <w:t>Тактильного</w:t>
      </w:r>
      <w:r>
        <w:t xml:space="preserve"> </w:t>
      </w:r>
      <w:r>
        <w:rPr>
          <w:rFonts w:hint="eastAsia"/>
        </w:rPr>
        <w:t>Интернета</w:t>
      </w:r>
    </w:p>
    <w:p w14:paraId="64802211" w14:textId="77777777" w:rsidR="00FC734A" w:rsidRDefault="00FC734A" w:rsidP="00FC734A"/>
    <w:p w14:paraId="22A7E4F5" w14:textId="77777777" w:rsidR="00FC734A" w:rsidRDefault="00FC734A" w:rsidP="00FC734A">
      <w:r>
        <w:t xml:space="preserve">2.4 </w:t>
      </w:r>
      <w:r>
        <w:rPr>
          <w:rFonts w:hint="eastAsia"/>
        </w:rPr>
        <w:t>Кластеризация</w:t>
      </w:r>
      <w:r>
        <w:t xml:space="preserve"> </w:t>
      </w:r>
      <w:r>
        <w:rPr>
          <w:rFonts w:hint="eastAsia"/>
        </w:rPr>
        <w:t>сети</w:t>
      </w:r>
      <w:r>
        <w:t xml:space="preserve"> </w:t>
      </w:r>
      <w:r>
        <w:rPr>
          <w:rFonts w:hint="eastAsia"/>
        </w:rPr>
        <w:t>при</w:t>
      </w:r>
      <w:r>
        <w:t xml:space="preserve"> </w:t>
      </w:r>
      <w:r>
        <w:rPr>
          <w:rFonts w:hint="eastAsia"/>
        </w:rPr>
        <w:t>предоставлении</w:t>
      </w:r>
      <w:r>
        <w:t xml:space="preserve"> </w:t>
      </w:r>
      <w:r>
        <w:rPr>
          <w:rFonts w:hint="eastAsia"/>
        </w:rPr>
        <w:t>услуг</w:t>
      </w:r>
      <w:r>
        <w:t xml:space="preserve"> </w:t>
      </w:r>
      <w:r>
        <w:rPr>
          <w:rFonts w:hint="eastAsia"/>
        </w:rPr>
        <w:t>Тактильного</w:t>
      </w:r>
      <w:r>
        <w:t xml:space="preserve"> </w:t>
      </w:r>
      <w:r>
        <w:rPr>
          <w:rFonts w:hint="eastAsia"/>
        </w:rPr>
        <w:t>Интернета</w:t>
      </w:r>
    </w:p>
    <w:p w14:paraId="1E074B5F" w14:textId="77777777" w:rsidR="00FC734A" w:rsidRDefault="00FC734A" w:rsidP="00FC734A"/>
    <w:p w14:paraId="18E3301D" w14:textId="77777777" w:rsidR="00FC734A" w:rsidRDefault="00FC734A" w:rsidP="00FC734A">
      <w:r>
        <w:t xml:space="preserve">2.5 </w:t>
      </w:r>
      <w:r>
        <w:rPr>
          <w:rFonts w:hint="eastAsia"/>
        </w:rPr>
        <w:t>Сети</w:t>
      </w:r>
      <w:r>
        <w:t xml:space="preserve"> </w:t>
      </w:r>
      <w:r>
        <w:rPr>
          <w:rFonts w:hint="eastAsia"/>
        </w:rPr>
        <w:t>связи</w:t>
      </w:r>
    </w:p>
    <w:p w14:paraId="5EB98FA4" w14:textId="77777777" w:rsidR="00FC734A" w:rsidRDefault="00FC734A" w:rsidP="00FC734A"/>
    <w:p w14:paraId="0FC86EE2" w14:textId="77777777" w:rsidR="00FC734A" w:rsidRDefault="00FC734A" w:rsidP="00FC734A">
      <w:r>
        <w:t xml:space="preserve">2.5.1 </w:t>
      </w:r>
      <w:r>
        <w:rPr>
          <w:rFonts w:hint="eastAsia"/>
        </w:rPr>
        <w:t>Введение</w:t>
      </w:r>
    </w:p>
    <w:p w14:paraId="17528196" w14:textId="77777777" w:rsidR="00FC734A" w:rsidRDefault="00FC734A" w:rsidP="00FC734A"/>
    <w:p w14:paraId="534214C8" w14:textId="77777777" w:rsidR="00FC734A" w:rsidRDefault="00FC734A" w:rsidP="00FC734A">
      <w:r>
        <w:t xml:space="preserve">2.5.2 </w:t>
      </w:r>
      <w:r>
        <w:rPr>
          <w:rFonts w:hint="eastAsia"/>
        </w:rPr>
        <w:t>Основные</w:t>
      </w:r>
      <w:r>
        <w:t xml:space="preserve"> </w:t>
      </w:r>
      <w:r>
        <w:rPr>
          <w:rFonts w:hint="eastAsia"/>
        </w:rPr>
        <w:t>фундаментальные</w:t>
      </w:r>
      <w:r>
        <w:t xml:space="preserve"> </w:t>
      </w:r>
      <w:r>
        <w:rPr>
          <w:rFonts w:hint="eastAsia"/>
        </w:rPr>
        <w:t>изменения</w:t>
      </w:r>
      <w:r>
        <w:t xml:space="preserve"> </w:t>
      </w:r>
      <w:r>
        <w:rPr>
          <w:rFonts w:hint="eastAsia"/>
        </w:rPr>
        <w:t>в</w:t>
      </w:r>
      <w:r>
        <w:t xml:space="preserve"> </w:t>
      </w:r>
      <w:r>
        <w:rPr>
          <w:rFonts w:hint="eastAsia"/>
        </w:rPr>
        <w:t>развитии</w:t>
      </w:r>
      <w:r>
        <w:t xml:space="preserve"> </w:t>
      </w:r>
      <w:r>
        <w:rPr>
          <w:rFonts w:hint="eastAsia"/>
        </w:rPr>
        <w:t>сетей</w:t>
      </w:r>
      <w:r>
        <w:t xml:space="preserve"> </w:t>
      </w:r>
      <w:r>
        <w:rPr>
          <w:rFonts w:hint="eastAsia"/>
        </w:rPr>
        <w:t>связи</w:t>
      </w:r>
      <w:r>
        <w:t xml:space="preserve"> </w:t>
      </w:r>
      <w:r>
        <w:rPr>
          <w:rFonts w:hint="eastAsia"/>
        </w:rPr>
        <w:t>в</w:t>
      </w:r>
      <w:r>
        <w:t xml:space="preserve"> </w:t>
      </w:r>
      <w:r>
        <w:rPr>
          <w:rFonts w:hint="eastAsia"/>
        </w:rPr>
        <w:t>настоящее</w:t>
      </w:r>
      <w:r>
        <w:t xml:space="preserve"> </w:t>
      </w:r>
      <w:r>
        <w:rPr>
          <w:rFonts w:hint="eastAsia"/>
        </w:rPr>
        <w:t>время</w:t>
      </w:r>
    </w:p>
    <w:p w14:paraId="29242CD3" w14:textId="77777777" w:rsidR="00FC734A" w:rsidRDefault="00FC734A" w:rsidP="00FC734A"/>
    <w:p w14:paraId="6BD87144" w14:textId="77777777" w:rsidR="00FC734A" w:rsidRDefault="00FC734A" w:rsidP="00FC734A">
      <w:r>
        <w:t xml:space="preserve">2.5.3 </w:t>
      </w:r>
      <w:r>
        <w:rPr>
          <w:rFonts w:hint="eastAsia"/>
        </w:rPr>
        <w:t>Перспективные</w:t>
      </w:r>
      <w:r>
        <w:t xml:space="preserve"> </w:t>
      </w:r>
      <w:r>
        <w:rPr>
          <w:rFonts w:hint="eastAsia"/>
        </w:rPr>
        <w:t>технологии</w:t>
      </w:r>
      <w:r>
        <w:t xml:space="preserve"> </w:t>
      </w:r>
      <w:r>
        <w:rPr>
          <w:rFonts w:hint="eastAsia"/>
        </w:rPr>
        <w:t>для</w:t>
      </w:r>
      <w:r>
        <w:t xml:space="preserve"> </w:t>
      </w:r>
      <w:r>
        <w:rPr>
          <w:rFonts w:hint="eastAsia"/>
        </w:rPr>
        <w:t>сетей</w:t>
      </w:r>
      <w:r>
        <w:t xml:space="preserve"> </w:t>
      </w:r>
      <w:r>
        <w:rPr>
          <w:rFonts w:hint="eastAsia"/>
        </w:rPr>
        <w:t>связи</w:t>
      </w:r>
    </w:p>
    <w:p w14:paraId="697E3D01" w14:textId="77777777" w:rsidR="00FC734A" w:rsidRDefault="00FC734A" w:rsidP="00FC734A"/>
    <w:p w14:paraId="2AF74095" w14:textId="77777777" w:rsidR="00FC734A" w:rsidRDefault="00FC734A" w:rsidP="00FC734A">
      <w:r>
        <w:t xml:space="preserve">2.5.4 </w:t>
      </w:r>
      <w:r>
        <w:rPr>
          <w:rFonts w:hint="eastAsia"/>
        </w:rPr>
        <w:t>Новые</w:t>
      </w:r>
      <w:r>
        <w:t xml:space="preserve"> </w:t>
      </w:r>
      <w:r>
        <w:rPr>
          <w:rFonts w:hint="eastAsia"/>
        </w:rPr>
        <w:t>технологии</w:t>
      </w:r>
      <w:r>
        <w:t xml:space="preserve"> </w:t>
      </w:r>
      <w:r>
        <w:rPr>
          <w:rFonts w:hint="eastAsia"/>
        </w:rPr>
        <w:t>для</w:t>
      </w:r>
      <w:r>
        <w:t xml:space="preserve"> </w:t>
      </w:r>
      <w:r>
        <w:rPr>
          <w:rFonts w:hint="eastAsia"/>
        </w:rPr>
        <w:t>сетей</w:t>
      </w:r>
      <w:r>
        <w:t xml:space="preserve"> </w:t>
      </w:r>
      <w:r>
        <w:rPr>
          <w:rFonts w:hint="eastAsia"/>
        </w:rPr>
        <w:t>связи</w:t>
      </w:r>
    </w:p>
    <w:p w14:paraId="6A755936" w14:textId="77777777" w:rsidR="00FC734A" w:rsidRDefault="00FC734A" w:rsidP="00FC734A"/>
    <w:p w14:paraId="32EC5897" w14:textId="77777777" w:rsidR="00FC734A" w:rsidRDefault="00FC734A" w:rsidP="00FC734A">
      <w:r>
        <w:t xml:space="preserve">2.6 </w:t>
      </w:r>
      <w:r>
        <w:rPr>
          <w:rFonts w:hint="eastAsia"/>
        </w:rPr>
        <w:t>Выводы</w:t>
      </w:r>
    </w:p>
    <w:p w14:paraId="300F68E1" w14:textId="77777777" w:rsidR="00FC734A" w:rsidRDefault="00FC734A" w:rsidP="00FC734A"/>
    <w:p w14:paraId="5A375947" w14:textId="77777777" w:rsidR="00FC734A" w:rsidRDefault="00FC734A" w:rsidP="00FC734A">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МЕТОДА</w:t>
      </w:r>
      <w:r>
        <w:t xml:space="preserve"> </w:t>
      </w:r>
      <w:r>
        <w:rPr>
          <w:rFonts w:hint="eastAsia"/>
        </w:rPr>
        <w:t>МАРШРУТИЗАЦИИ</w:t>
      </w:r>
      <w:r>
        <w:t xml:space="preserve"> </w:t>
      </w:r>
      <w:r>
        <w:rPr>
          <w:rFonts w:hint="eastAsia"/>
        </w:rPr>
        <w:t>ТРАФИКАДЛЯ</w:t>
      </w:r>
      <w:r>
        <w:t xml:space="preserve"> </w:t>
      </w:r>
      <w:r>
        <w:rPr>
          <w:rFonts w:hint="eastAsia"/>
        </w:rPr>
        <w:t>СВЕРХПЛОТНЫХ</w:t>
      </w:r>
      <w:r>
        <w:t xml:space="preserve"> </w:t>
      </w:r>
      <w:r>
        <w:rPr>
          <w:rFonts w:hint="eastAsia"/>
        </w:rPr>
        <w:t>СЕТЕЙ</w:t>
      </w:r>
      <w:r>
        <w:t xml:space="preserve"> </w:t>
      </w:r>
      <w:r>
        <w:rPr>
          <w:rFonts w:hint="eastAsia"/>
        </w:rPr>
        <w:t>НА</w:t>
      </w:r>
      <w:r>
        <w:t xml:space="preserve"> </w:t>
      </w:r>
      <w:r>
        <w:rPr>
          <w:rFonts w:hint="eastAsia"/>
        </w:rPr>
        <w:t>ОСНОВЕ</w:t>
      </w:r>
      <w:r>
        <w:t xml:space="preserve"> </w:t>
      </w:r>
      <w:r>
        <w:rPr>
          <w:rFonts w:hint="eastAsia"/>
        </w:rPr>
        <w:t>ТЕХНОЛОГИИ</w:t>
      </w:r>
      <w:r>
        <w:t xml:space="preserve"> </w:t>
      </w:r>
      <w:r>
        <w:rPr>
          <w:rFonts w:hint="eastAsia"/>
        </w:rPr>
        <w:t>ВЗАИМОДЕЙСТВИЯ</w:t>
      </w:r>
      <w:r>
        <w:t xml:space="preserve"> </w:t>
      </w:r>
      <w:r>
        <w:rPr>
          <w:rFonts w:hint="eastAsia"/>
        </w:rPr>
        <w:t>УСТРОЙСТВО</w:t>
      </w:r>
      <w:r>
        <w:t>-</w:t>
      </w:r>
      <w:r>
        <w:rPr>
          <w:rFonts w:hint="eastAsia"/>
        </w:rPr>
        <w:t>УСТРОЙСТВО</w:t>
      </w:r>
      <w:r>
        <w:t xml:space="preserve"> </w:t>
      </w:r>
      <w:r>
        <w:rPr>
          <w:rFonts w:hint="eastAsia"/>
        </w:rPr>
        <w:t>Б</w:t>
      </w:r>
      <w:r>
        <w:t>2</w:t>
      </w:r>
      <w:r>
        <w:rPr>
          <w:rFonts w:hint="eastAsia"/>
        </w:rPr>
        <w:t>Б</w:t>
      </w:r>
    </w:p>
    <w:p w14:paraId="1868D4F5" w14:textId="77777777" w:rsidR="00FC734A" w:rsidRDefault="00FC734A" w:rsidP="00FC734A"/>
    <w:p w14:paraId="08BE7E85" w14:textId="77777777" w:rsidR="00FC734A" w:rsidRDefault="00FC734A" w:rsidP="00FC734A">
      <w:r>
        <w:lastRenderedPageBreak/>
        <w:t xml:space="preserve">3.1 </w:t>
      </w:r>
      <w:r>
        <w:rPr>
          <w:rFonts w:hint="eastAsia"/>
        </w:rPr>
        <w:t>Основные</w:t>
      </w:r>
      <w:r>
        <w:t xml:space="preserve"> </w:t>
      </w:r>
      <w:r>
        <w:rPr>
          <w:rFonts w:hint="eastAsia"/>
        </w:rPr>
        <w:t>характеристики</w:t>
      </w:r>
      <w:r>
        <w:t xml:space="preserve"> </w:t>
      </w:r>
      <w:r>
        <w:rPr>
          <w:rFonts w:hint="eastAsia"/>
        </w:rPr>
        <w:t>технологии</w:t>
      </w:r>
    </w:p>
    <w:p w14:paraId="0F085AAF" w14:textId="77777777" w:rsidR="00FC734A" w:rsidRDefault="00FC734A" w:rsidP="00FC734A"/>
    <w:p w14:paraId="4E8B9F0D" w14:textId="77777777" w:rsidR="00FC734A" w:rsidRDefault="00FC734A" w:rsidP="00FC734A">
      <w:r>
        <w:t xml:space="preserve">3.2 </w:t>
      </w:r>
      <w:r>
        <w:rPr>
          <w:rFonts w:hint="eastAsia"/>
        </w:rPr>
        <w:t>Плотность</w:t>
      </w:r>
      <w:r>
        <w:t xml:space="preserve"> </w:t>
      </w:r>
      <w:r>
        <w:rPr>
          <w:rFonts w:hint="eastAsia"/>
        </w:rPr>
        <w:t>и</w:t>
      </w:r>
      <w:r>
        <w:t xml:space="preserve"> </w:t>
      </w:r>
      <w:r>
        <w:rPr>
          <w:rFonts w:hint="eastAsia"/>
        </w:rPr>
        <w:t>активность</w:t>
      </w:r>
      <w:r>
        <w:t xml:space="preserve"> </w:t>
      </w:r>
      <w:r>
        <w:rPr>
          <w:rFonts w:hint="eastAsia"/>
        </w:rPr>
        <w:t>терминалов</w:t>
      </w:r>
    </w:p>
    <w:p w14:paraId="5D618765" w14:textId="77777777" w:rsidR="00FC734A" w:rsidRDefault="00FC734A" w:rsidP="00FC734A"/>
    <w:p w14:paraId="01940716" w14:textId="77777777" w:rsidR="00FC734A" w:rsidRDefault="00FC734A" w:rsidP="00FC734A">
      <w:r>
        <w:t xml:space="preserve">3.3 </w:t>
      </w:r>
      <w:r>
        <w:rPr>
          <w:rFonts w:hint="eastAsia"/>
        </w:rPr>
        <w:t>Модель</w:t>
      </w:r>
      <w:r>
        <w:t xml:space="preserve"> </w:t>
      </w:r>
      <w:r>
        <w:rPr>
          <w:rFonts w:hint="eastAsia"/>
        </w:rPr>
        <w:t>канала</w:t>
      </w:r>
    </w:p>
    <w:p w14:paraId="26E07EDB" w14:textId="77777777" w:rsidR="00FC734A" w:rsidRDefault="00FC734A" w:rsidP="00FC734A"/>
    <w:p w14:paraId="0D6F6351" w14:textId="77777777" w:rsidR="00FC734A" w:rsidRDefault="00FC734A" w:rsidP="00FC734A">
      <w:r>
        <w:t xml:space="preserve">3.4 </w:t>
      </w:r>
      <w:r>
        <w:rPr>
          <w:rFonts w:hint="eastAsia"/>
        </w:rPr>
        <w:t>Результаты</w:t>
      </w:r>
      <w:r>
        <w:t xml:space="preserve"> </w:t>
      </w:r>
      <w:r>
        <w:rPr>
          <w:rFonts w:hint="eastAsia"/>
        </w:rPr>
        <w:t>имитационного</w:t>
      </w:r>
      <w:r>
        <w:t xml:space="preserve"> </w:t>
      </w:r>
      <w:r>
        <w:rPr>
          <w:rFonts w:hint="eastAsia"/>
        </w:rPr>
        <w:t>моделирования</w:t>
      </w:r>
    </w:p>
    <w:p w14:paraId="0541CB8C" w14:textId="77777777" w:rsidR="00FC734A" w:rsidRDefault="00FC734A" w:rsidP="00FC734A"/>
    <w:p w14:paraId="482A5CAA" w14:textId="77777777" w:rsidR="00FC734A" w:rsidRDefault="00FC734A" w:rsidP="00FC734A">
      <w:r>
        <w:t xml:space="preserve">3.5 </w:t>
      </w:r>
      <w:r>
        <w:rPr>
          <w:rFonts w:hint="eastAsia"/>
        </w:rPr>
        <w:t>Маршрутизация</w:t>
      </w:r>
      <w:r>
        <w:t xml:space="preserve"> </w:t>
      </w:r>
      <w:r>
        <w:rPr>
          <w:rFonts w:hint="eastAsia"/>
        </w:rPr>
        <w:t>трафика</w:t>
      </w:r>
      <w:r>
        <w:t xml:space="preserve"> </w:t>
      </w:r>
      <w:r>
        <w:rPr>
          <w:rFonts w:hint="eastAsia"/>
        </w:rPr>
        <w:t>в</w:t>
      </w:r>
      <w:r>
        <w:t xml:space="preserve"> </w:t>
      </w:r>
      <w:r>
        <w:rPr>
          <w:rFonts w:hint="eastAsia"/>
        </w:rPr>
        <w:t>сети</w:t>
      </w:r>
      <w:r>
        <w:t xml:space="preserve"> </w:t>
      </w:r>
      <w:r>
        <w:rPr>
          <w:rFonts w:hint="eastAsia"/>
        </w:rPr>
        <w:t>беспроводной</w:t>
      </w:r>
      <w:r>
        <w:t xml:space="preserve"> </w:t>
      </w:r>
      <w:r>
        <w:rPr>
          <w:rFonts w:hint="eastAsia"/>
        </w:rPr>
        <w:t>связи</w:t>
      </w:r>
      <w:r>
        <w:t xml:space="preserve">, </w:t>
      </w:r>
      <w:r>
        <w:rPr>
          <w:rFonts w:hint="eastAsia"/>
        </w:rPr>
        <w:t>построенной</w:t>
      </w:r>
      <w:r>
        <w:t xml:space="preserve"> </w:t>
      </w:r>
      <w:r>
        <w:rPr>
          <w:rFonts w:hint="eastAsia"/>
        </w:rPr>
        <w:t>с</w:t>
      </w:r>
      <w:r>
        <w:t xml:space="preserve"> </w:t>
      </w:r>
      <w:r>
        <w:rPr>
          <w:rFonts w:hint="eastAsia"/>
        </w:rPr>
        <w:t>применением</w:t>
      </w:r>
      <w:r>
        <w:t xml:space="preserve"> </w:t>
      </w:r>
      <w:r>
        <w:rPr>
          <w:rFonts w:hint="eastAsia"/>
        </w:rPr>
        <w:t>технологий</w:t>
      </w:r>
    </w:p>
    <w:p w14:paraId="1C31BAB1" w14:textId="77777777" w:rsidR="00FC734A" w:rsidRDefault="00FC734A" w:rsidP="00FC734A"/>
    <w:p w14:paraId="3AD3DAB0" w14:textId="77777777" w:rsidR="00FC734A" w:rsidRDefault="00FC734A" w:rsidP="00FC734A">
      <w:r>
        <w:t xml:space="preserve">3.5.1 </w:t>
      </w:r>
      <w:r>
        <w:rPr>
          <w:rFonts w:hint="eastAsia"/>
        </w:rPr>
        <w:t>Формулировка</w:t>
      </w:r>
      <w:r>
        <w:t xml:space="preserve"> </w:t>
      </w:r>
      <w:r>
        <w:rPr>
          <w:rFonts w:hint="eastAsia"/>
        </w:rPr>
        <w:t>задачи</w:t>
      </w:r>
    </w:p>
    <w:p w14:paraId="6C79693A" w14:textId="77777777" w:rsidR="00FC734A" w:rsidRDefault="00FC734A" w:rsidP="00FC734A"/>
    <w:p w14:paraId="08C6C75E" w14:textId="77777777" w:rsidR="00FC734A" w:rsidRDefault="00FC734A" w:rsidP="00FC734A">
      <w:r>
        <w:t xml:space="preserve">3.5.2 </w:t>
      </w:r>
      <w:r>
        <w:rPr>
          <w:rFonts w:hint="eastAsia"/>
        </w:rPr>
        <w:t>Модель</w:t>
      </w:r>
      <w:r>
        <w:t xml:space="preserve"> </w:t>
      </w:r>
      <w:r>
        <w:rPr>
          <w:rFonts w:hint="eastAsia"/>
        </w:rPr>
        <w:t>маршрута</w:t>
      </w:r>
    </w:p>
    <w:p w14:paraId="4CDB06D6" w14:textId="77777777" w:rsidR="00FC734A" w:rsidRDefault="00FC734A" w:rsidP="00FC734A"/>
    <w:p w14:paraId="09A22799" w14:textId="77777777" w:rsidR="00FC734A" w:rsidRDefault="00FC734A" w:rsidP="00FC734A">
      <w:r>
        <w:t xml:space="preserve">3.5.3 </w:t>
      </w:r>
      <w:r>
        <w:rPr>
          <w:rFonts w:hint="eastAsia"/>
        </w:rPr>
        <w:t>Комплексный</w:t>
      </w:r>
      <w:r>
        <w:t xml:space="preserve"> </w:t>
      </w:r>
      <w:r>
        <w:rPr>
          <w:rFonts w:hint="eastAsia"/>
        </w:rPr>
        <w:t>метод</w:t>
      </w:r>
      <w:r>
        <w:t xml:space="preserve"> </w:t>
      </w:r>
      <w:r>
        <w:rPr>
          <w:rFonts w:hint="eastAsia"/>
        </w:rPr>
        <w:t>выбора</w:t>
      </w:r>
      <w:r>
        <w:t xml:space="preserve"> </w:t>
      </w:r>
      <w:r>
        <w:rPr>
          <w:rFonts w:hint="eastAsia"/>
        </w:rPr>
        <w:t>маршрута</w:t>
      </w:r>
    </w:p>
    <w:p w14:paraId="2CD5C29E" w14:textId="77777777" w:rsidR="00FC734A" w:rsidRDefault="00FC734A" w:rsidP="00FC734A"/>
    <w:p w14:paraId="1F97FD6B" w14:textId="77777777" w:rsidR="00FC734A" w:rsidRDefault="00FC734A" w:rsidP="00FC734A">
      <w:r>
        <w:t xml:space="preserve">3.6 </w:t>
      </w:r>
      <w:r>
        <w:rPr>
          <w:rFonts w:hint="eastAsia"/>
        </w:rPr>
        <w:t>Выводы</w:t>
      </w:r>
    </w:p>
    <w:p w14:paraId="24E1B96E" w14:textId="77777777" w:rsidR="00FC734A" w:rsidRDefault="00FC734A" w:rsidP="00FC734A"/>
    <w:p w14:paraId="02937659" w14:textId="77777777" w:rsidR="00FC734A" w:rsidRDefault="00FC734A" w:rsidP="00FC734A">
      <w:r>
        <w:rPr>
          <w:rFonts w:hint="eastAsia"/>
        </w:rPr>
        <w:t>ГЛАВА</w:t>
      </w:r>
      <w:r>
        <w:t xml:space="preserve"> 4 </w:t>
      </w:r>
      <w:r>
        <w:rPr>
          <w:rFonts w:hint="eastAsia"/>
        </w:rPr>
        <w:t>МЕТОД</w:t>
      </w:r>
      <w:r>
        <w:t xml:space="preserve"> </w:t>
      </w:r>
      <w:r>
        <w:rPr>
          <w:rFonts w:hint="eastAsia"/>
        </w:rPr>
        <w:t>ПОСТРОЕНИЯ</w:t>
      </w:r>
      <w:r>
        <w:t xml:space="preserve"> </w:t>
      </w:r>
      <w:r>
        <w:rPr>
          <w:rFonts w:hint="eastAsia"/>
        </w:rPr>
        <w:t>СЕТИ</w:t>
      </w:r>
      <w:r>
        <w:t xml:space="preserve"> </w:t>
      </w:r>
      <w:r>
        <w:rPr>
          <w:rFonts w:hint="eastAsia"/>
        </w:rPr>
        <w:t>СВЯЗИ</w:t>
      </w:r>
      <w:r>
        <w:t xml:space="preserve"> </w:t>
      </w:r>
      <w:r>
        <w:rPr>
          <w:rFonts w:hint="eastAsia"/>
        </w:rPr>
        <w:t>НА</w:t>
      </w:r>
      <w:r>
        <w:t xml:space="preserve"> </w:t>
      </w:r>
      <w:r>
        <w:rPr>
          <w:rFonts w:hint="eastAsia"/>
        </w:rPr>
        <w:t>БАЗЕ</w:t>
      </w:r>
      <w:r>
        <w:t xml:space="preserve"> </w:t>
      </w:r>
      <w:r>
        <w:rPr>
          <w:rFonts w:hint="eastAsia"/>
        </w:rPr>
        <w:t>ТЕХНОЛОГИЙ</w:t>
      </w:r>
      <w:r>
        <w:t xml:space="preserve"> </w:t>
      </w:r>
      <w:r>
        <w:rPr>
          <w:rFonts w:hint="eastAsia"/>
        </w:rPr>
        <w:t>Б</w:t>
      </w:r>
      <w:r>
        <w:t>2</w:t>
      </w:r>
      <w:r>
        <w:rPr>
          <w:rFonts w:hint="eastAsia"/>
        </w:rPr>
        <w:t>Б</w:t>
      </w:r>
      <w:r>
        <w:t xml:space="preserve"> </w:t>
      </w:r>
      <w:r>
        <w:rPr>
          <w:rFonts w:hint="eastAsia"/>
        </w:rPr>
        <w:t>С</w:t>
      </w:r>
      <w:r>
        <w:t xml:space="preserve"> </w:t>
      </w:r>
      <w:r>
        <w:rPr>
          <w:rFonts w:hint="eastAsia"/>
        </w:rPr>
        <w:t>ИСПОЛЬЗОВАНИЕМ</w:t>
      </w:r>
      <w:r>
        <w:t xml:space="preserve"> </w:t>
      </w:r>
      <w:r>
        <w:rPr>
          <w:rFonts w:hint="eastAsia"/>
        </w:rPr>
        <w:t>ДОПОЛНИТЕЛЬНЫХ</w:t>
      </w:r>
      <w:r>
        <w:t xml:space="preserve"> </w:t>
      </w:r>
      <w:r>
        <w:rPr>
          <w:rFonts w:hint="eastAsia"/>
        </w:rPr>
        <w:t>МАРШРУТИЗАТОРОВ</w:t>
      </w:r>
    </w:p>
    <w:p w14:paraId="6E2FEF73" w14:textId="77777777" w:rsidR="00FC734A" w:rsidRDefault="00FC734A" w:rsidP="00FC734A"/>
    <w:p w14:paraId="4001F4AF" w14:textId="77777777" w:rsidR="00FC734A" w:rsidRDefault="00FC734A" w:rsidP="00FC734A">
      <w:r>
        <w:t xml:space="preserve">4.1 </w:t>
      </w:r>
      <w:r>
        <w:rPr>
          <w:rFonts w:hint="eastAsia"/>
        </w:rPr>
        <w:t>Внеполосная</w:t>
      </w:r>
      <w:r>
        <w:t xml:space="preserve"> </w:t>
      </w:r>
      <w:r>
        <w:rPr>
          <w:rFonts w:hint="eastAsia"/>
        </w:rPr>
        <w:t>кластеризация</w:t>
      </w:r>
    </w:p>
    <w:p w14:paraId="2614A954" w14:textId="77777777" w:rsidR="00FC734A" w:rsidRDefault="00FC734A" w:rsidP="00FC734A"/>
    <w:p w14:paraId="01B0C77F" w14:textId="77777777" w:rsidR="00FC734A" w:rsidRDefault="00FC734A" w:rsidP="00FC734A">
      <w:r>
        <w:t xml:space="preserve">4.2 </w:t>
      </w:r>
      <w:r>
        <w:rPr>
          <w:rFonts w:hint="eastAsia"/>
        </w:rPr>
        <w:t>Кооперативные</w:t>
      </w:r>
      <w:r>
        <w:t xml:space="preserve"> </w:t>
      </w:r>
      <w:r>
        <w:rPr>
          <w:rFonts w:hint="eastAsia"/>
        </w:rPr>
        <w:t>сети</w:t>
      </w:r>
    </w:p>
    <w:p w14:paraId="75E20DA7" w14:textId="77777777" w:rsidR="00FC734A" w:rsidRDefault="00FC734A" w:rsidP="00FC734A"/>
    <w:p w14:paraId="7C32BA8D" w14:textId="77777777" w:rsidR="00FC734A" w:rsidRDefault="00FC734A" w:rsidP="00FC734A">
      <w:r>
        <w:t xml:space="preserve">4.3 </w:t>
      </w:r>
      <w:r>
        <w:rPr>
          <w:rFonts w:hint="eastAsia"/>
        </w:rPr>
        <w:t>Модель</w:t>
      </w:r>
      <w:r>
        <w:t xml:space="preserve"> </w:t>
      </w:r>
      <w:r>
        <w:rPr>
          <w:rFonts w:hint="eastAsia"/>
        </w:rPr>
        <w:t>сети</w:t>
      </w:r>
    </w:p>
    <w:p w14:paraId="412B9FF2" w14:textId="77777777" w:rsidR="00FC734A" w:rsidRDefault="00FC734A" w:rsidP="00FC734A"/>
    <w:p w14:paraId="41A3CFF8" w14:textId="77777777" w:rsidR="00FC734A" w:rsidRDefault="00FC734A" w:rsidP="00FC734A">
      <w:r>
        <w:t xml:space="preserve">4.4 </w:t>
      </w:r>
      <w:r>
        <w:rPr>
          <w:rFonts w:hint="eastAsia"/>
        </w:rPr>
        <w:t>Выбор</w:t>
      </w:r>
      <w:r>
        <w:t xml:space="preserve"> </w:t>
      </w:r>
      <w:r>
        <w:rPr>
          <w:rFonts w:hint="eastAsia"/>
        </w:rPr>
        <w:t>местоположения</w:t>
      </w:r>
      <w:r>
        <w:t xml:space="preserve"> </w:t>
      </w:r>
      <w:r>
        <w:rPr>
          <w:rFonts w:hint="eastAsia"/>
        </w:rPr>
        <w:t>для</w:t>
      </w:r>
      <w:r>
        <w:t xml:space="preserve"> </w:t>
      </w:r>
      <w:r>
        <w:rPr>
          <w:rFonts w:hint="eastAsia"/>
        </w:rPr>
        <w:t>размещения</w:t>
      </w:r>
      <w:r>
        <w:t xml:space="preserve"> </w:t>
      </w:r>
      <w:r>
        <w:rPr>
          <w:rFonts w:hint="eastAsia"/>
        </w:rPr>
        <w:t>транзитных</w:t>
      </w:r>
      <w:r>
        <w:t xml:space="preserve"> </w:t>
      </w:r>
      <w:r>
        <w:rPr>
          <w:rFonts w:hint="eastAsia"/>
        </w:rPr>
        <w:t>узлов</w:t>
      </w:r>
    </w:p>
    <w:p w14:paraId="446E3AC1" w14:textId="77777777" w:rsidR="00FC734A" w:rsidRDefault="00FC734A" w:rsidP="00FC734A"/>
    <w:p w14:paraId="53D0D9E6" w14:textId="77777777" w:rsidR="00FC734A" w:rsidRDefault="00FC734A" w:rsidP="00FC734A">
      <w:r>
        <w:lastRenderedPageBreak/>
        <w:t xml:space="preserve">4.5 </w:t>
      </w:r>
      <w:r>
        <w:rPr>
          <w:rFonts w:hint="eastAsia"/>
        </w:rPr>
        <w:t>Выводы</w:t>
      </w:r>
    </w:p>
    <w:p w14:paraId="0E4439F4" w14:textId="77777777" w:rsidR="00FC734A" w:rsidRDefault="00FC734A" w:rsidP="00FC734A"/>
    <w:p w14:paraId="6A70009B" w14:textId="77777777" w:rsidR="00FC734A" w:rsidRDefault="00FC734A" w:rsidP="00FC734A">
      <w:r>
        <w:rPr>
          <w:rFonts w:hint="eastAsia"/>
        </w:rPr>
        <w:t>ЗАКЛЮЧЕНИЕ</w:t>
      </w:r>
    </w:p>
    <w:p w14:paraId="65D438A3" w14:textId="77777777" w:rsidR="00FC734A" w:rsidRDefault="00FC734A" w:rsidP="00FC734A"/>
    <w:p w14:paraId="198DA87F" w14:textId="77777777" w:rsidR="00FC734A" w:rsidRDefault="00FC734A" w:rsidP="00FC734A">
      <w:r>
        <w:rPr>
          <w:rFonts w:hint="eastAsia"/>
        </w:rPr>
        <w:t>СПИСОК</w:t>
      </w:r>
      <w:r>
        <w:t xml:space="preserve"> </w:t>
      </w:r>
      <w:r>
        <w:rPr>
          <w:rFonts w:hint="eastAsia"/>
        </w:rPr>
        <w:t>ЛИТЕРАТУРЫ</w:t>
      </w:r>
    </w:p>
    <w:p w14:paraId="6A85DD76" w14:textId="77777777" w:rsidR="00FC734A" w:rsidRDefault="00FC734A" w:rsidP="00FC734A"/>
    <w:p w14:paraId="10BE787D" w14:textId="2C8DE317" w:rsidR="00FC734A" w:rsidRPr="00FC734A" w:rsidRDefault="00FC734A" w:rsidP="00FC734A">
      <w:r>
        <w:rPr>
          <w:rFonts w:hint="eastAsia"/>
        </w:rPr>
        <w:t>ПРИЛОЖЕНИЕ</w:t>
      </w:r>
    </w:p>
    <w:sectPr w:rsidR="00FC734A" w:rsidRPr="00FC734A" w:rsidSect="000D0F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E561" w14:textId="77777777" w:rsidR="000D0F1C" w:rsidRDefault="000D0F1C">
      <w:pPr>
        <w:spacing w:after="0" w:line="240" w:lineRule="auto"/>
      </w:pPr>
      <w:r>
        <w:separator/>
      </w:r>
    </w:p>
  </w:endnote>
  <w:endnote w:type="continuationSeparator" w:id="0">
    <w:p w14:paraId="0953F00B" w14:textId="77777777" w:rsidR="000D0F1C" w:rsidRDefault="000D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3861" w14:textId="77777777" w:rsidR="000D0F1C" w:rsidRDefault="000D0F1C"/>
    <w:p w14:paraId="4317E4AA" w14:textId="77777777" w:rsidR="000D0F1C" w:rsidRDefault="000D0F1C"/>
    <w:p w14:paraId="06AC1851" w14:textId="77777777" w:rsidR="000D0F1C" w:rsidRDefault="000D0F1C"/>
    <w:p w14:paraId="132D84A4" w14:textId="77777777" w:rsidR="000D0F1C" w:rsidRDefault="000D0F1C"/>
    <w:p w14:paraId="5446374E" w14:textId="77777777" w:rsidR="000D0F1C" w:rsidRDefault="000D0F1C"/>
    <w:p w14:paraId="24C4A03A" w14:textId="77777777" w:rsidR="000D0F1C" w:rsidRDefault="000D0F1C"/>
    <w:p w14:paraId="26439256" w14:textId="77777777" w:rsidR="000D0F1C" w:rsidRDefault="000D0F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3967B5" wp14:editId="754C52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5CADC" w14:textId="77777777" w:rsidR="000D0F1C" w:rsidRDefault="000D0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3967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F5CADC" w14:textId="77777777" w:rsidR="000D0F1C" w:rsidRDefault="000D0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1A8BD" w14:textId="77777777" w:rsidR="000D0F1C" w:rsidRDefault="000D0F1C"/>
    <w:p w14:paraId="1CC316AE" w14:textId="77777777" w:rsidR="000D0F1C" w:rsidRDefault="000D0F1C"/>
    <w:p w14:paraId="0349D7A6" w14:textId="77777777" w:rsidR="000D0F1C" w:rsidRDefault="000D0F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58B6A" wp14:editId="319222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1D86" w14:textId="77777777" w:rsidR="000D0F1C" w:rsidRDefault="000D0F1C"/>
                          <w:p w14:paraId="6D577006" w14:textId="77777777" w:rsidR="000D0F1C" w:rsidRDefault="000D0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58B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761D86" w14:textId="77777777" w:rsidR="000D0F1C" w:rsidRDefault="000D0F1C"/>
                    <w:p w14:paraId="6D577006" w14:textId="77777777" w:rsidR="000D0F1C" w:rsidRDefault="000D0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E2A4E4" w14:textId="77777777" w:rsidR="000D0F1C" w:rsidRDefault="000D0F1C"/>
    <w:p w14:paraId="0BDC9168" w14:textId="77777777" w:rsidR="000D0F1C" w:rsidRDefault="000D0F1C">
      <w:pPr>
        <w:rPr>
          <w:sz w:val="2"/>
          <w:szCs w:val="2"/>
        </w:rPr>
      </w:pPr>
    </w:p>
    <w:p w14:paraId="27C2ED58" w14:textId="77777777" w:rsidR="000D0F1C" w:rsidRDefault="000D0F1C"/>
    <w:p w14:paraId="7C180309" w14:textId="77777777" w:rsidR="000D0F1C" w:rsidRDefault="000D0F1C">
      <w:pPr>
        <w:spacing w:after="0" w:line="240" w:lineRule="auto"/>
      </w:pPr>
    </w:p>
  </w:footnote>
  <w:footnote w:type="continuationSeparator" w:id="0">
    <w:p w14:paraId="7F71DF7D" w14:textId="77777777" w:rsidR="000D0F1C" w:rsidRDefault="000D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1C"/>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18908</TotalTime>
  <Pages>4</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2413</cp:revision>
  <cp:lastPrinted>2009-02-06T05:36:00Z</cp:lastPrinted>
  <dcterms:created xsi:type="dcterms:W3CDTF">2024-01-07T13:43:00Z</dcterms:created>
  <dcterms:modified xsi:type="dcterms:W3CDTF">2024-02-08T20:07:00Z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