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BB4E"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Тихонов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Алексей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Николаевич</w:t>
      </w:r>
      <w:r w:rsidRPr="00663886">
        <w:rPr>
          <w:rFonts w:ascii="Helvetica" w:hAnsi="Helvetica" w:cs="Helvetica"/>
          <w:b/>
          <w:bCs/>
          <w:color w:val="222222"/>
          <w:sz w:val="21"/>
          <w:szCs w:val="21"/>
        </w:rPr>
        <w:t>.</w:t>
      </w:r>
    </w:p>
    <w:p w14:paraId="04CD9DE5"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Систематика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полорогих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Caprinae (Artiodactyla, Bovidae) : </w:t>
      </w:r>
      <w:r w:rsidRPr="00663886">
        <w:rPr>
          <w:rFonts w:ascii="Helvetica" w:hAnsi="Helvetica" w:cs="Helvetica" w:hint="eastAsia"/>
          <w:b/>
          <w:bCs/>
          <w:color w:val="222222"/>
          <w:sz w:val="21"/>
          <w:szCs w:val="21"/>
        </w:rPr>
        <w:t>диссертация</w:t>
      </w:r>
      <w:r w:rsidRPr="00663886">
        <w:rPr>
          <w:rFonts w:ascii="Helvetica" w:hAnsi="Helvetica" w:cs="Helvetica"/>
          <w:b/>
          <w:bCs/>
          <w:color w:val="222222"/>
          <w:sz w:val="21"/>
          <w:szCs w:val="21"/>
        </w:rPr>
        <w:t xml:space="preserve"> ... </w:t>
      </w:r>
      <w:r w:rsidRPr="00663886">
        <w:rPr>
          <w:rFonts w:ascii="Helvetica" w:hAnsi="Helvetica" w:cs="Helvetica" w:hint="eastAsia"/>
          <w:b/>
          <w:bCs/>
          <w:color w:val="222222"/>
          <w:sz w:val="21"/>
          <w:szCs w:val="21"/>
        </w:rPr>
        <w:t>кандидата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биологических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наук</w:t>
      </w:r>
      <w:r w:rsidRPr="00663886">
        <w:rPr>
          <w:rFonts w:ascii="Helvetica" w:hAnsi="Helvetica" w:cs="Helvetica"/>
          <w:b/>
          <w:bCs/>
          <w:color w:val="222222"/>
          <w:sz w:val="21"/>
          <w:szCs w:val="21"/>
        </w:rPr>
        <w:t xml:space="preserve"> : 03.00.08. - </w:t>
      </w:r>
      <w:r w:rsidRPr="00663886">
        <w:rPr>
          <w:rFonts w:ascii="Helvetica" w:hAnsi="Helvetica" w:cs="Helvetica" w:hint="eastAsia"/>
          <w:b/>
          <w:bCs/>
          <w:color w:val="222222"/>
          <w:sz w:val="21"/>
          <w:szCs w:val="21"/>
        </w:rPr>
        <w:t>Санкт</w:t>
      </w:r>
      <w:r w:rsidRPr="00663886">
        <w:rPr>
          <w:rFonts w:ascii="Helvetica" w:hAnsi="Helvetica" w:cs="Helvetica"/>
          <w:b/>
          <w:bCs/>
          <w:color w:val="222222"/>
          <w:sz w:val="21"/>
          <w:szCs w:val="21"/>
        </w:rPr>
        <w:t>-</w:t>
      </w:r>
      <w:r w:rsidRPr="00663886">
        <w:rPr>
          <w:rFonts w:ascii="Helvetica" w:hAnsi="Helvetica" w:cs="Helvetica" w:hint="eastAsia"/>
          <w:b/>
          <w:bCs/>
          <w:color w:val="222222"/>
          <w:sz w:val="21"/>
          <w:szCs w:val="21"/>
        </w:rPr>
        <w:t>Петербург</w:t>
      </w:r>
      <w:r w:rsidRPr="00663886">
        <w:rPr>
          <w:rFonts w:ascii="Helvetica" w:hAnsi="Helvetica" w:cs="Helvetica"/>
          <w:b/>
          <w:bCs/>
          <w:color w:val="222222"/>
          <w:sz w:val="21"/>
          <w:szCs w:val="21"/>
        </w:rPr>
        <w:t xml:space="preserve">, 1999. - 188 </w:t>
      </w:r>
      <w:r w:rsidRPr="00663886">
        <w:rPr>
          <w:rFonts w:ascii="Helvetica" w:hAnsi="Helvetica" w:cs="Helvetica" w:hint="eastAsia"/>
          <w:b/>
          <w:bCs/>
          <w:color w:val="222222"/>
          <w:sz w:val="21"/>
          <w:szCs w:val="21"/>
        </w:rPr>
        <w:t>с</w:t>
      </w:r>
      <w:r w:rsidRPr="00663886">
        <w:rPr>
          <w:rFonts w:ascii="Helvetica" w:hAnsi="Helvetica" w:cs="Helvetica"/>
          <w:b/>
          <w:bCs/>
          <w:color w:val="222222"/>
          <w:sz w:val="21"/>
          <w:szCs w:val="21"/>
        </w:rPr>
        <w:t xml:space="preserve">. : </w:t>
      </w:r>
      <w:r w:rsidRPr="00663886">
        <w:rPr>
          <w:rFonts w:ascii="Helvetica" w:hAnsi="Helvetica" w:cs="Helvetica" w:hint="eastAsia"/>
          <w:b/>
          <w:bCs/>
          <w:color w:val="222222"/>
          <w:sz w:val="21"/>
          <w:szCs w:val="21"/>
        </w:rPr>
        <w:t>ил</w:t>
      </w:r>
      <w:r w:rsidRPr="00663886">
        <w:rPr>
          <w:rFonts w:ascii="Helvetica" w:hAnsi="Helvetica" w:cs="Helvetica"/>
          <w:b/>
          <w:bCs/>
          <w:color w:val="222222"/>
          <w:sz w:val="21"/>
          <w:szCs w:val="21"/>
        </w:rPr>
        <w:t>.</w:t>
      </w:r>
    </w:p>
    <w:p w14:paraId="5F2F05B9"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больше</w:t>
      </w:r>
    </w:p>
    <w:p w14:paraId="29FB7881"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Цитаты</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из</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текста</w:t>
      </w:r>
      <w:r w:rsidRPr="00663886">
        <w:rPr>
          <w:rFonts w:ascii="Helvetica" w:hAnsi="Helvetica" w:cs="Helvetica"/>
          <w:b/>
          <w:bCs/>
          <w:color w:val="222222"/>
          <w:sz w:val="21"/>
          <w:szCs w:val="21"/>
        </w:rPr>
        <w:t>:</w:t>
      </w:r>
    </w:p>
    <w:p w14:paraId="2F4AAEBA"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стр</w:t>
      </w:r>
      <w:r w:rsidRPr="00663886">
        <w:rPr>
          <w:rFonts w:ascii="Helvetica" w:hAnsi="Helvetica" w:cs="Helvetica"/>
          <w:b/>
          <w:bCs/>
          <w:color w:val="222222"/>
          <w:sz w:val="21"/>
          <w:szCs w:val="21"/>
        </w:rPr>
        <w:t>. 1</w:t>
      </w:r>
    </w:p>
    <w:p w14:paraId="5F1DE272"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РОССИЙСКАЯ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АКАДЕМИЯ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НАУК</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ЗООЛОГИЧЕСКИЙ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ИНСТИТУТ</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правах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рукописи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УДК</w:t>
      </w:r>
      <w:r w:rsidRPr="00663886">
        <w:rPr>
          <w:rFonts w:ascii="Helvetica" w:hAnsi="Helvetica" w:cs="Helvetica"/>
          <w:b/>
          <w:bCs/>
          <w:color w:val="222222"/>
          <w:sz w:val="21"/>
          <w:szCs w:val="21"/>
        </w:rPr>
        <w:t xml:space="preserve"> 599.735.5 </w:t>
      </w:r>
      <w:r w:rsidRPr="00663886">
        <w:rPr>
          <w:rFonts w:ascii="Helvetica" w:hAnsi="Helvetica" w:cs="Helvetica" w:hint="eastAsia"/>
          <w:b/>
          <w:bCs/>
          <w:color w:val="222222"/>
          <w:sz w:val="21"/>
          <w:szCs w:val="21"/>
        </w:rPr>
        <w:t>ТИХОНОВ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Алексей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Николаевич</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СИСТЕМАТИКА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ПОЛОРОГИХ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САРКШАЕ</w:t>
      </w:r>
    </w:p>
    <w:p w14:paraId="18851731"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стр</w:t>
      </w:r>
      <w:r w:rsidRPr="00663886">
        <w:rPr>
          <w:rFonts w:ascii="Helvetica" w:hAnsi="Helvetica" w:cs="Helvetica"/>
          <w:b/>
          <w:bCs/>
          <w:color w:val="222222"/>
          <w:sz w:val="21"/>
          <w:szCs w:val="21"/>
        </w:rPr>
        <w:t>. 28</w:t>
      </w:r>
    </w:p>
    <w:p w14:paraId="44D77C3B"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3. </w:t>
      </w:r>
      <w:r w:rsidRPr="00663886">
        <w:rPr>
          <w:rFonts w:ascii="Helvetica" w:hAnsi="Helvetica" w:cs="Helvetica" w:hint="eastAsia"/>
          <w:b/>
          <w:bCs/>
          <w:color w:val="222222"/>
          <w:sz w:val="21"/>
          <w:szCs w:val="21"/>
        </w:rPr>
        <w:t>ПОЛОЖЕНИЕ</w:t>
      </w:r>
      <w:r w:rsidRPr="00663886">
        <w:rPr>
          <w:rFonts w:ascii="Helvetica" w:hAnsi="Helvetica" w:cs="Helvetica"/>
          <w:b/>
          <w:bCs/>
          <w:color w:val="222222"/>
          <w:sz w:val="21"/>
          <w:szCs w:val="21"/>
        </w:rPr>
        <w:t xml:space="preserve"> CAPRINAE </w:t>
      </w:r>
      <w:r w:rsidRPr="00663886">
        <w:rPr>
          <w:rFonts w:ascii="Helvetica" w:hAnsi="Helvetica" w:cs="Helvetica" w:hint="eastAsia"/>
          <w:b/>
          <w:bCs/>
          <w:color w:val="222222"/>
          <w:sz w:val="21"/>
          <w:szCs w:val="21"/>
        </w:rPr>
        <w:t>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СЕМЕЙСТВЕ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Выявление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отличий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Caprinae </w:t>
      </w:r>
      <w:r w:rsidRPr="00663886">
        <w:rPr>
          <w:rFonts w:ascii="Helvetica" w:hAnsi="Helvetica" w:cs="Helvetica" w:hint="eastAsia"/>
          <w:b/>
          <w:bCs/>
          <w:color w:val="222222"/>
          <w:sz w:val="21"/>
          <w:szCs w:val="21"/>
        </w:rPr>
        <w:t>от</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других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w:t>
      </w:r>
      <w:r w:rsidRPr="00663886">
        <w:rPr>
          <w:rFonts w:ascii="Helvetica" w:hAnsi="Helvetica" w:cs="Helvetica"/>
          <w:b/>
          <w:bCs/>
          <w:color w:val="222222"/>
          <w:sz w:val="21"/>
          <w:szCs w:val="21"/>
        </w:rPr>
        <w:t xml:space="preserve"> Bovidae, </w:t>
      </w:r>
      <w:r w:rsidRPr="00663886">
        <w:rPr>
          <w:rFonts w:ascii="Helvetica" w:hAnsi="Helvetica" w:cs="Helvetica" w:hint="eastAsia"/>
          <w:b/>
          <w:bCs/>
          <w:color w:val="222222"/>
          <w:sz w:val="21"/>
          <w:szCs w:val="21"/>
        </w:rPr>
        <w:t>пожалуй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один</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из</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основных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камней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преткновения</w:t>
      </w:r>
    </w:p>
    <w:p w14:paraId="19C5BD93"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стр</w:t>
      </w:r>
      <w:r w:rsidRPr="00663886">
        <w:rPr>
          <w:rFonts w:ascii="Helvetica" w:hAnsi="Helvetica" w:cs="Helvetica"/>
          <w:b/>
          <w:bCs/>
          <w:color w:val="222222"/>
          <w:sz w:val="21"/>
          <w:szCs w:val="21"/>
        </w:rPr>
        <w:t>. 116</w:t>
      </w:r>
    </w:p>
    <w:p w14:paraId="52067795"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целом</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подсемейство</w:t>
      </w:r>
      <w:r w:rsidRPr="00663886">
        <w:rPr>
          <w:rFonts w:ascii="Helvetica" w:hAnsi="Helvetica" w:cs="Helvetica"/>
          <w:b/>
          <w:bCs/>
          <w:color w:val="222222"/>
          <w:sz w:val="21"/>
          <w:szCs w:val="21"/>
        </w:rPr>
        <w:t xml:space="preserve"> Caprinae </w:t>
      </w:r>
      <w:r w:rsidRPr="00663886">
        <w:rPr>
          <w:rFonts w:ascii="Helvetica" w:hAnsi="Helvetica" w:cs="Helvetica" w:hint="eastAsia"/>
          <w:b/>
          <w:bCs/>
          <w:color w:val="222222"/>
          <w:sz w:val="21"/>
          <w:szCs w:val="21"/>
        </w:rPr>
        <w:t>эволюционно</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продвинутая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группа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полорогих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что</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подтверждается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результатами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этой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работы</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ГЛАВА</w:t>
      </w:r>
      <w:r w:rsidRPr="00663886">
        <w:rPr>
          <w:rFonts w:ascii="Helvetica" w:hAnsi="Helvetica" w:cs="Helvetica"/>
          <w:b/>
          <w:bCs/>
          <w:color w:val="222222"/>
          <w:sz w:val="21"/>
          <w:szCs w:val="21"/>
        </w:rPr>
        <w:t xml:space="preserve"> 7. </w:t>
      </w:r>
      <w:r w:rsidRPr="00663886">
        <w:rPr>
          <w:rFonts w:ascii="Helvetica" w:hAnsi="Helvetica" w:cs="Helvetica" w:hint="eastAsia"/>
          <w:b/>
          <w:bCs/>
          <w:color w:val="222222"/>
          <w:sz w:val="21"/>
          <w:szCs w:val="21"/>
        </w:rPr>
        <w:t>СИСТЕМАТИЧЕСКИЙ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СОСТАВ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CAPRINAE </w:t>
      </w:r>
      <w:r w:rsidRPr="00663886">
        <w:rPr>
          <w:rFonts w:ascii="Helvetica" w:hAnsi="Helvetica" w:cs="Helvetica" w:hint="eastAsia"/>
          <w:b/>
          <w:bCs/>
          <w:color w:val="222222"/>
          <w:sz w:val="21"/>
          <w:szCs w:val="21"/>
        </w:rPr>
        <w:t>Подсемейство</w:t>
      </w:r>
      <w:r w:rsidRPr="00663886">
        <w:rPr>
          <w:rFonts w:ascii="Helvetica" w:hAnsi="Helvetica" w:cs="Helvetica"/>
          <w:b/>
          <w:bCs/>
          <w:color w:val="222222"/>
          <w:sz w:val="21"/>
          <w:szCs w:val="21"/>
        </w:rPr>
        <w:t xml:space="preserve"> Caprinae Gray, 1821. London Med. Repos., 15 :307 </w:t>
      </w:r>
      <w:r w:rsidRPr="00663886">
        <w:rPr>
          <w:rFonts w:ascii="Helvetica" w:hAnsi="Helvetica" w:cs="Helvetica" w:hint="eastAsia"/>
          <w:b/>
          <w:bCs/>
          <w:color w:val="222222"/>
          <w:sz w:val="21"/>
          <w:szCs w:val="21"/>
        </w:rPr>
        <w:t>козлиные</w:t>
      </w:r>
      <w:r w:rsidRPr="00663886">
        <w:rPr>
          <w:rFonts w:ascii="Helvetica" w:hAnsi="Helvetica" w:cs="Helvetica"/>
          <w:b/>
          <w:bCs/>
          <w:color w:val="222222"/>
          <w:sz w:val="21"/>
          <w:szCs w:val="21"/>
        </w:rPr>
        <w:t xml:space="preserve"> (= Capridae Gray, 1821:307; Caprina Haeckel, Gill, 1872:9)</w:t>
      </w:r>
    </w:p>
    <w:p w14:paraId="5D267E65" w14:textId="77777777" w:rsidR="00663886" w:rsidRPr="00663886" w:rsidRDefault="00663886" w:rsidP="00663886">
      <w:pPr>
        <w:rPr>
          <w:rFonts w:ascii="Helvetica" w:hAnsi="Helvetica" w:cs="Helvetica"/>
          <w:b/>
          <w:bCs/>
          <w:color w:val="222222"/>
          <w:sz w:val="21"/>
          <w:szCs w:val="21"/>
        </w:rPr>
      </w:pPr>
    </w:p>
    <w:p w14:paraId="28CBDEC8"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Оглавление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диссертации</w:t>
      </w:r>
    </w:p>
    <w:p w14:paraId="302E5C53"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кандидат</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биологических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наук</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Тихонов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Алексей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Николаевич</w:t>
      </w:r>
    </w:p>
    <w:p w14:paraId="7D98A26F"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ВВЕДЕНИЕ</w:t>
      </w:r>
    </w:p>
    <w:p w14:paraId="639C64B3" w14:textId="77777777" w:rsidR="00663886" w:rsidRPr="00663886" w:rsidRDefault="00663886" w:rsidP="00663886">
      <w:pPr>
        <w:rPr>
          <w:rFonts w:ascii="Helvetica" w:hAnsi="Helvetica" w:cs="Helvetica"/>
          <w:b/>
          <w:bCs/>
          <w:color w:val="222222"/>
          <w:sz w:val="21"/>
          <w:szCs w:val="21"/>
        </w:rPr>
      </w:pPr>
    </w:p>
    <w:p w14:paraId="01D001EB"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Глава</w:t>
      </w:r>
      <w:r w:rsidRPr="00663886">
        <w:rPr>
          <w:rFonts w:ascii="Helvetica" w:hAnsi="Helvetica" w:cs="Helvetica"/>
          <w:b/>
          <w:bCs/>
          <w:color w:val="222222"/>
          <w:sz w:val="21"/>
          <w:szCs w:val="21"/>
        </w:rPr>
        <w:t xml:space="preserve"> 1. </w:t>
      </w:r>
      <w:r w:rsidRPr="00663886">
        <w:rPr>
          <w:rFonts w:ascii="Helvetica" w:hAnsi="Helvetica" w:cs="Helvetica" w:hint="eastAsia"/>
          <w:b/>
          <w:bCs/>
          <w:color w:val="222222"/>
          <w:sz w:val="21"/>
          <w:szCs w:val="21"/>
        </w:rPr>
        <w:t>ОБЗОР</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ВЗГЛЯДОВ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КЛАССИФИКАЦИЮ</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САРКЕЧАЕ</w:t>
      </w:r>
    </w:p>
    <w:p w14:paraId="23E65483" w14:textId="77777777" w:rsidR="00663886" w:rsidRPr="00663886" w:rsidRDefault="00663886" w:rsidP="00663886">
      <w:pPr>
        <w:rPr>
          <w:rFonts w:ascii="Helvetica" w:hAnsi="Helvetica" w:cs="Helvetica"/>
          <w:b/>
          <w:bCs/>
          <w:color w:val="222222"/>
          <w:sz w:val="21"/>
          <w:szCs w:val="21"/>
        </w:rPr>
      </w:pPr>
    </w:p>
    <w:p w14:paraId="5644EBA6"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lastRenderedPageBreak/>
        <w:t>Глава</w:t>
      </w:r>
      <w:r w:rsidRPr="00663886">
        <w:rPr>
          <w:rFonts w:ascii="Helvetica" w:hAnsi="Helvetica" w:cs="Helvetica"/>
          <w:b/>
          <w:bCs/>
          <w:color w:val="222222"/>
          <w:sz w:val="21"/>
          <w:szCs w:val="21"/>
        </w:rPr>
        <w:t xml:space="preserve"> 2. </w:t>
      </w:r>
      <w:r w:rsidRPr="00663886">
        <w:rPr>
          <w:rFonts w:ascii="Helvetica" w:hAnsi="Helvetica" w:cs="Helvetica" w:hint="eastAsia"/>
          <w:b/>
          <w:bCs/>
          <w:color w:val="222222"/>
          <w:sz w:val="21"/>
          <w:szCs w:val="21"/>
        </w:rPr>
        <w:t>МАТЕРИАЛ</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МЕТОДИКА</w:t>
      </w:r>
    </w:p>
    <w:p w14:paraId="2D1129C7" w14:textId="77777777" w:rsidR="00663886" w:rsidRPr="00663886" w:rsidRDefault="00663886" w:rsidP="00663886">
      <w:pPr>
        <w:rPr>
          <w:rFonts w:ascii="Helvetica" w:hAnsi="Helvetica" w:cs="Helvetica"/>
          <w:b/>
          <w:bCs/>
          <w:color w:val="222222"/>
          <w:sz w:val="21"/>
          <w:szCs w:val="21"/>
        </w:rPr>
      </w:pPr>
    </w:p>
    <w:p w14:paraId="067C9568"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2.1. </w:t>
      </w:r>
      <w:r w:rsidRPr="00663886">
        <w:rPr>
          <w:rFonts w:ascii="Helvetica" w:hAnsi="Helvetica" w:cs="Helvetica" w:hint="eastAsia"/>
          <w:b/>
          <w:bCs/>
          <w:color w:val="222222"/>
          <w:sz w:val="21"/>
          <w:szCs w:val="21"/>
        </w:rPr>
        <w:t>Материал</w:t>
      </w:r>
    </w:p>
    <w:p w14:paraId="747C6FA6" w14:textId="77777777" w:rsidR="00663886" w:rsidRPr="00663886" w:rsidRDefault="00663886" w:rsidP="00663886">
      <w:pPr>
        <w:rPr>
          <w:rFonts w:ascii="Helvetica" w:hAnsi="Helvetica" w:cs="Helvetica"/>
          <w:b/>
          <w:bCs/>
          <w:color w:val="222222"/>
          <w:sz w:val="21"/>
          <w:szCs w:val="21"/>
        </w:rPr>
      </w:pPr>
    </w:p>
    <w:p w14:paraId="64D42E56"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2.2. </w:t>
      </w:r>
      <w:r w:rsidRPr="00663886">
        <w:rPr>
          <w:rFonts w:ascii="Helvetica" w:hAnsi="Helvetica" w:cs="Helvetica" w:hint="eastAsia"/>
          <w:b/>
          <w:bCs/>
          <w:color w:val="222222"/>
          <w:sz w:val="21"/>
          <w:szCs w:val="21"/>
        </w:rPr>
        <w:t>Методика</w:t>
      </w:r>
    </w:p>
    <w:p w14:paraId="3B027CF9" w14:textId="77777777" w:rsidR="00663886" w:rsidRPr="00663886" w:rsidRDefault="00663886" w:rsidP="00663886">
      <w:pPr>
        <w:rPr>
          <w:rFonts w:ascii="Helvetica" w:hAnsi="Helvetica" w:cs="Helvetica"/>
          <w:b/>
          <w:bCs/>
          <w:color w:val="222222"/>
          <w:sz w:val="21"/>
          <w:szCs w:val="21"/>
        </w:rPr>
      </w:pPr>
    </w:p>
    <w:p w14:paraId="69812D3A"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Глава</w:t>
      </w:r>
      <w:r w:rsidRPr="00663886">
        <w:rPr>
          <w:rFonts w:ascii="Helvetica" w:hAnsi="Helvetica" w:cs="Helvetica"/>
          <w:b/>
          <w:bCs/>
          <w:color w:val="222222"/>
          <w:sz w:val="21"/>
          <w:szCs w:val="21"/>
        </w:rPr>
        <w:t xml:space="preserve"> 3. </w:t>
      </w:r>
      <w:r w:rsidRPr="00663886">
        <w:rPr>
          <w:rFonts w:ascii="Helvetica" w:hAnsi="Helvetica" w:cs="Helvetica" w:hint="eastAsia"/>
          <w:b/>
          <w:bCs/>
          <w:color w:val="222222"/>
          <w:sz w:val="21"/>
          <w:szCs w:val="21"/>
        </w:rPr>
        <w:t>ПОЛОЖЕНИЕ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САРИШАЕ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СЕМЕЙСТВЕ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ВОУШАЕ</w:t>
      </w:r>
    </w:p>
    <w:p w14:paraId="1BB102EF" w14:textId="77777777" w:rsidR="00663886" w:rsidRPr="00663886" w:rsidRDefault="00663886" w:rsidP="00663886">
      <w:pPr>
        <w:rPr>
          <w:rFonts w:ascii="Helvetica" w:hAnsi="Helvetica" w:cs="Helvetica"/>
          <w:b/>
          <w:bCs/>
          <w:color w:val="222222"/>
          <w:sz w:val="21"/>
          <w:szCs w:val="21"/>
        </w:rPr>
      </w:pPr>
    </w:p>
    <w:p w14:paraId="70CA3DC6"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3.1. </w:t>
      </w:r>
      <w:r w:rsidRPr="00663886">
        <w:rPr>
          <w:rFonts w:ascii="Helvetica" w:hAnsi="Helvetica" w:cs="Helvetica" w:hint="eastAsia"/>
          <w:b/>
          <w:bCs/>
          <w:color w:val="222222"/>
          <w:sz w:val="21"/>
          <w:szCs w:val="21"/>
        </w:rPr>
        <w:t>Взаимоотношения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другими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подсемействами</w:t>
      </w:r>
    </w:p>
    <w:p w14:paraId="19B0C28D" w14:textId="77777777" w:rsidR="00663886" w:rsidRPr="00663886" w:rsidRDefault="00663886" w:rsidP="00663886">
      <w:pPr>
        <w:rPr>
          <w:rFonts w:ascii="Helvetica" w:hAnsi="Helvetica" w:cs="Helvetica"/>
          <w:b/>
          <w:bCs/>
          <w:color w:val="222222"/>
          <w:sz w:val="21"/>
          <w:szCs w:val="21"/>
        </w:rPr>
      </w:pPr>
    </w:p>
    <w:p w14:paraId="2D246B2C"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3.2. </w:t>
      </w:r>
      <w:r w:rsidRPr="00663886">
        <w:rPr>
          <w:rFonts w:ascii="Helvetica" w:hAnsi="Helvetica" w:cs="Helvetica" w:hint="eastAsia"/>
          <w:b/>
          <w:bCs/>
          <w:color w:val="222222"/>
          <w:sz w:val="21"/>
          <w:szCs w:val="21"/>
        </w:rPr>
        <w:t>Морфологические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особенности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определяющие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положение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Сарппае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среди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полорогих</w:t>
      </w:r>
      <w:r w:rsidRPr="00663886">
        <w:rPr>
          <w:rFonts w:ascii="Helvetica" w:hAnsi="Helvetica" w:cs="Helvetica"/>
          <w:b/>
          <w:bCs/>
          <w:color w:val="222222"/>
          <w:sz w:val="21"/>
          <w:szCs w:val="21"/>
        </w:rPr>
        <w:t xml:space="preserve"> 3.3 </w:t>
      </w:r>
      <w:r w:rsidRPr="00663886">
        <w:rPr>
          <w:rFonts w:ascii="Helvetica" w:hAnsi="Helvetica" w:cs="Helvetica" w:hint="eastAsia"/>
          <w:b/>
          <w:bCs/>
          <w:color w:val="222222"/>
          <w:sz w:val="21"/>
          <w:szCs w:val="21"/>
        </w:rPr>
        <w:t>Филогенетический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анализ</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семейства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Воу</w:t>
      </w:r>
      <w:r w:rsidRPr="00663886">
        <w:rPr>
          <w:rFonts w:ascii="Helvetica" w:hAnsi="Helvetica" w:cs="Helvetica"/>
          <w:b/>
          <w:bCs/>
          <w:color w:val="222222"/>
          <w:sz w:val="21"/>
          <w:szCs w:val="21"/>
        </w:rPr>
        <w:t>1</w:t>
      </w:r>
      <w:r w:rsidRPr="00663886">
        <w:rPr>
          <w:rFonts w:ascii="Helvetica" w:hAnsi="Helvetica" w:cs="Helvetica" w:hint="eastAsia"/>
          <w:b/>
          <w:bCs/>
          <w:color w:val="222222"/>
          <w:sz w:val="21"/>
          <w:szCs w:val="21"/>
        </w:rPr>
        <w:t>с</w:t>
      </w:r>
      <w:r w:rsidRPr="00663886">
        <w:rPr>
          <w:rFonts w:ascii="Helvetica" w:hAnsi="Helvetica" w:cs="Helvetica"/>
          <w:b/>
          <w:bCs/>
          <w:color w:val="222222"/>
          <w:sz w:val="21"/>
          <w:szCs w:val="21"/>
        </w:rPr>
        <w:t>1</w:t>
      </w:r>
      <w:r w:rsidRPr="00663886">
        <w:rPr>
          <w:rFonts w:ascii="Helvetica" w:hAnsi="Helvetica" w:cs="Helvetica" w:hint="eastAsia"/>
          <w:b/>
          <w:bCs/>
          <w:color w:val="222222"/>
          <w:sz w:val="21"/>
          <w:szCs w:val="21"/>
        </w:rPr>
        <w:t>ае</w:t>
      </w:r>
    </w:p>
    <w:p w14:paraId="6930498E" w14:textId="77777777" w:rsidR="00663886" w:rsidRPr="00663886" w:rsidRDefault="00663886" w:rsidP="00663886">
      <w:pPr>
        <w:rPr>
          <w:rFonts w:ascii="Helvetica" w:hAnsi="Helvetica" w:cs="Helvetica"/>
          <w:b/>
          <w:bCs/>
          <w:color w:val="222222"/>
          <w:sz w:val="21"/>
          <w:szCs w:val="21"/>
        </w:rPr>
      </w:pPr>
    </w:p>
    <w:p w14:paraId="7C82ACDE"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3.3.1. </w:t>
      </w:r>
      <w:r w:rsidRPr="00663886">
        <w:rPr>
          <w:rFonts w:ascii="Helvetica" w:hAnsi="Helvetica" w:cs="Helvetica" w:hint="eastAsia"/>
          <w:b/>
          <w:bCs/>
          <w:color w:val="222222"/>
          <w:sz w:val="21"/>
          <w:szCs w:val="21"/>
        </w:rPr>
        <w:t>Таксоны</w:t>
      </w:r>
    </w:p>
    <w:p w14:paraId="3C2EAA26" w14:textId="77777777" w:rsidR="00663886" w:rsidRPr="00663886" w:rsidRDefault="00663886" w:rsidP="00663886">
      <w:pPr>
        <w:rPr>
          <w:rFonts w:ascii="Helvetica" w:hAnsi="Helvetica" w:cs="Helvetica"/>
          <w:b/>
          <w:bCs/>
          <w:color w:val="222222"/>
          <w:sz w:val="21"/>
          <w:szCs w:val="21"/>
        </w:rPr>
      </w:pPr>
    </w:p>
    <w:p w14:paraId="6542440D"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3.3.2. </w:t>
      </w:r>
      <w:r w:rsidRPr="00663886">
        <w:rPr>
          <w:rFonts w:ascii="Helvetica" w:hAnsi="Helvetica" w:cs="Helvetica" w:hint="eastAsia"/>
          <w:b/>
          <w:bCs/>
          <w:color w:val="222222"/>
          <w:sz w:val="21"/>
          <w:szCs w:val="21"/>
        </w:rPr>
        <w:t>Признаки</w:t>
      </w:r>
    </w:p>
    <w:p w14:paraId="3A39952B" w14:textId="77777777" w:rsidR="00663886" w:rsidRPr="00663886" w:rsidRDefault="00663886" w:rsidP="00663886">
      <w:pPr>
        <w:rPr>
          <w:rFonts w:ascii="Helvetica" w:hAnsi="Helvetica" w:cs="Helvetica"/>
          <w:b/>
          <w:bCs/>
          <w:color w:val="222222"/>
          <w:sz w:val="21"/>
          <w:szCs w:val="21"/>
        </w:rPr>
      </w:pPr>
    </w:p>
    <w:p w14:paraId="4E1C626B"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3.3.3. </w:t>
      </w:r>
      <w:r w:rsidRPr="00663886">
        <w:rPr>
          <w:rFonts w:ascii="Helvetica" w:hAnsi="Helvetica" w:cs="Helvetica" w:hint="eastAsia"/>
          <w:b/>
          <w:bCs/>
          <w:color w:val="222222"/>
          <w:sz w:val="21"/>
          <w:szCs w:val="21"/>
        </w:rPr>
        <w:t>Результаты</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обсуждение</w:t>
      </w:r>
    </w:p>
    <w:p w14:paraId="31F88DDF" w14:textId="77777777" w:rsidR="00663886" w:rsidRPr="00663886" w:rsidRDefault="00663886" w:rsidP="00663886">
      <w:pPr>
        <w:rPr>
          <w:rFonts w:ascii="Helvetica" w:hAnsi="Helvetica" w:cs="Helvetica"/>
          <w:b/>
          <w:bCs/>
          <w:color w:val="222222"/>
          <w:sz w:val="21"/>
          <w:szCs w:val="21"/>
        </w:rPr>
      </w:pPr>
    </w:p>
    <w:p w14:paraId="2767662D"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Глава</w:t>
      </w:r>
      <w:r w:rsidRPr="00663886">
        <w:rPr>
          <w:rFonts w:ascii="Helvetica" w:hAnsi="Helvetica" w:cs="Helvetica"/>
          <w:b/>
          <w:bCs/>
          <w:color w:val="222222"/>
          <w:sz w:val="21"/>
          <w:szCs w:val="21"/>
        </w:rPr>
        <w:t xml:space="preserve"> 4 </w:t>
      </w:r>
      <w:r w:rsidRPr="00663886">
        <w:rPr>
          <w:rFonts w:ascii="Helvetica" w:hAnsi="Helvetica" w:cs="Helvetica" w:hint="eastAsia"/>
          <w:b/>
          <w:bCs/>
          <w:color w:val="222222"/>
          <w:sz w:val="21"/>
          <w:szCs w:val="21"/>
        </w:rPr>
        <w:t>ОБЗОР</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ПАЛЕОНТОЛОГИЧЕСКИХ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ДАННЫХ</w:t>
      </w:r>
    </w:p>
    <w:p w14:paraId="44C78EBC" w14:textId="77777777" w:rsidR="00663886" w:rsidRPr="00663886" w:rsidRDefault="00663886" w:rsidP="00663886">
      <w:pPr>
        <w:rPr>
          <w:rFonts w:ascii="Helvetica" w:hAnsi="Helvetica" w:cs="Helvetica"/>
          <w:b/>
          <w:bCs/>
          <w:color w:val="222222"/>
          <w:sz w:val="21"/>
          <w:szCs w:val="21"/>
        </w:rPr>
      </w:pPr>
    </w:p>
    <w:p w14:paraId="36BB9997"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4.1. </w:t>
      </w:r>
      <w:r w:rsidRPr="00663886">
        <w:rPr>
          <w:rFonts w:ascii="Helvetica" w:hAnsi="Helvetica" w:cs="Helvetica" w:hint="eastAsia"/>
          <w:b/>
          <w:bCs/>
          <w:color w:val="222222"/>
          <w:sz w:val="21"/>
          <w:szCs w:val="21"/>
        </w:rPr>
        <w:t>Происхождение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Сарппае</w:t>
      </w:r>
    </w:p>
    <w:p w14:paraId="560000C8" w14:textId="77777777" w:rsidR="00663886" w:rsidRPr="00663886" w:rsidRDefault="00663886" w:rsidP="00663886">
      <w:pPr>
        <w:rPr>
          <w:rFonts w:ascii="Helvetica" w:hAnsi="Helvetica" w:cs="Helvetica"/>
          <w:b/>
          <w:bCs/>
          <w:color w:val="222222"/>
          <w:sz w:val="21"/>
          <w:szCs w:val="21"/>
        </w:rPr>
      </w:pPr>
    </w:p>
    <w:p w14:paraId="592AEB12"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4.2. </w:t>
      </w:r>
      <w:r w:rsidRPr="00663886">
        <w:rPr>
          <w:rFonts w:ascii="Helvetica" w:hAnsi="Helvetica" w:cs="Helvetica" w:hint="eastAsia"/>
          <w:b/>
          <w:bCs/>
          <w:color w:val="222222"/>
          <w:sz w:val="21"/>
          <w:szCs w:val="21"/>
        </w:rPr>
        <w:t>История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триб</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родов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p>
    <w:p w14:paraId="5E88F963" w14:textId="77777777" w:rsidR="00663886" w:rsidRPr="00663886" w:rsidRDefault="00663886" w:rsidP="00663886">
      <w:pPr>
        <w:rPr>
          <w:rFonts w:ascii="Helvetica" w:hAnsi="Helvetica" w:cs="Helvetica"/>
          <w:b/>
          <w:bCs/>
          <w:color w:val="222222"/>
          <w:sz w:val="21"/>
          <w:szCs w:val="21"/>
        </w:rPr>
      </w:pPr>
    </w:p>
    <w:p w14:paraId="47D441BA"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Глава</w:t>
      </w:r>
      <w:r w:rsidRPr="00663886">
        <w:rPr>
          <w:rFonts w:ascii="Helvetica" w:hAnsi="Helvetica" w:cs="Helvetica"/>
          <w:b/>
          <w:bCs/>
          <w:color w:val="222222"/>
          <w:sz w:val="21"/>
          <w:szCs w:val="21"/>
        </w:rPr>
        <w:t xml:space="preserve"> 5. </w:t>
      </w:r>
      <w:r w:rsidRPr="00663886">
        <w:rPr>
          <w:rFonts w:ascii="Helvetica" w:hAnsi="Helvetica" w:cs="Helvetica" w:hint="eastAsia"/>
          <w:b/>
          <w:bCs/>
          <w:color w:val="222222"/>
          <w:sz w:val="21"/>
          <w:szCs w:val="21"/>
        </w:rPr>
        <w:t>СРАВНИТЕЛЬНО</w:t>
      </w:r>
      <w:r w:rsidRPr="00663886">
        <w:rPr>
          <w:rFonts w:ascii="Helvetica" w:hAnsi="Helvetica" w:cs="Helvetica"/>
          <w:b/>
          <w:bCs/>
          <w:color w:val="222222"/>
          <w:sz w:val="21"/>
          <w:szCs w:val="21"/>
        </w:rPr>
        <w:t>-</w:t>
      </w:r>
      <w:r w:rsidRPr="00663886">
        <w:rPr>
          <w:rFonts w:ascii="Helvetica" w:hAnsi="Helvetica" w:cs="Helvetica" w:hint="eastAsia"/>
          <w:b/>
          <w:bCs/>
          <w:color w:val="222222"/>
          <w:sz w:val="21"/>
          <w:szCs w:val="21"/>
        </w:rPr>
        <w:t>МОРФОЛОГИЧЕСКАЯ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ХАРАКТЕРИСТИКА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КЛАДИСТИЧЕСКИЙ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АНАЛИЗ</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w:t>
      </w:r>
      <w:r w:rsidRPr="00663886">
        <w:rPr>
          <w:rFonts w:ascii="Helvetica" w:hAnsi="Helvetica" w:cs="Helvetica" w:hint="eastAsia"/>
          <w:b/>
          <w:bCs/>
          <w:color w:val="222222"/>
          <w:sz w:val="21"/>
          <w:szCs w:val="21"/>
        </w:rPr>
        <w:lastRenderedPageBreak/>
        <w:t>КЕЧАЕ</w:t>
      </w:r>
    </w:p>
    <w:p w14:paraId="34EA5297" w14:textId="77777777" w:rsidR="00663886" w:rsidRPr="00663886" w:rsidRDefault="00663886" w:rsidP="00663886">
      <w:pPr>
        <w:rPr>
          <w:rFonts w:ascii="Helvetica" w:hAnsi="Helvetica" w:cs="Helvetica"/>
          <w:b/>
          <w:bCs/>
          <w:color w:val="222222"/>
          <w:sz w:val="21"/>
          <w:szCs w:val="21"/>
        </w:rPr>
      </w:pPr>
    </w:p>
    <w:p w14:paraId="1C6F326A"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5.1. </w:t>
      </w:r>
      <w:r w:rsidRPr="00663886">
        <w:rPr>
          <w:rFonts w:ascii="Helvetica" w:hAnsi="Helvetica" w:cs="Helvetica" w:hint="eastAsia"/>
          <w:b/>
          <w:bCs/>
          <w:color w:val="222222"/>
          <w:sz w:val="21"/>
          <w:szCs w:val="21"/>
        </w:rPr>
        <w:t>Основные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эволюционные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тенденции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морфологии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скелета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зубов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шерстного</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покрова</w:t>
      </w:r>
    </w:p>
    <w:p w14:paraId="70EDD1E4" w14:textId="77777777" w:rsidR="00663886" w:rsidRPr="00663886" w:rsidRDefault="00663886" w:rsidP="00663886">
      <w:pPr>
        <w:rPr>
          <w:rFonts w:ascii="Helvetica" w:hAnsi="Helvetica" w:cs="Helvetica"/>
          <w:b/>
          <w:bCs/>
          <w:color w:val="222222"/>
          <w:sz w:val="21"/>
          <w:szCs w:val="21"/>
        </w:rPr>
      </w:pPr>
    </w:p>
    <w:p w14:paraId="6E99F94F"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5.1.1. </w:t>
      </w:r>
      <w:r w:rsidRPr="00663886">
        <w:rPr>
          <w:rFonts w:ascii="Helvetica" w:hAnsi="Helvetica" w:cs="Helvetica" w:hint="eastAsia"/>
          <w:b/>
          <w:bCs/>
          <w:color w:val="222222"/>
          <w:sz w:val="21"/>
          <w:szCs w:val="21"/>
        </w:rPr>
        <w:t>Скелет</w:t>
      </w:r>
    </w:p>
    <w:p w14:paraId="23FE31AE" w14:textId="77777777" w:rsidR="00663886" w:rsidRPr="00663886" w:rsidRDefault="00663886" w:rsidP="00663886">
      <w:pPr>
        <w:rPr>
          <w:rFonts w:ascii="Helvetica" w:hAnsi="Helvetica" w:cs="Helvetica"/>
          <w:b/>
          <w:bCs/>
          <w:color w:val="222222"/>
          <w:sz w:val="21"/>
          <w:szCs w:val="21"/>
        </w:rPr>
      </w:pPr>
    </w:p>
    <w:p w14:paraId="69C49BED"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5.1.2. </w:t>
      </w:r>
      <w:r w:rsidRPr="00663886">
        <w:rPr>
          <w:rFonts w:ascii="Helvetica" w:hAnsi="Helvetica" w:cs="Helvetica" w:hint="eastAsia"/>
          <w:b/>
          <w:bCs/>
          <w:color w:val="222222"/>
          <w:sz w:val="21"/>
          <w:szCs w:val="21"/>
        </w:rPr>
        <w:t>Зубная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система</w:t>
      </w:r>
    </w:p>
    <w:p w14:paraId="369ECA62" w14:textId="77777777" w:rsidR="00663886" w:rsidRPr="00663886" w:rsidRDefault="00663886" w:rsidP="00663886">
      <w:pPr>
        <w:rPr>
          <w:rFonts w:ascii="Helvetica" w:hAnsi="Helvetica" w:cs="Helvetica"/>
          <w:b/>
          <w:bCs/>
          <w:color w:val="222222"/>
          <w:sz w:val="21"/>
          <w:szCs w:val="21"/>
        </w:rPr>
      </w:pPr>
    </w:p>
    <w:p w14:paraId="04C6F20A"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5.1.3. </w:t>
      </w:r>
      <w:r w:rsidRPr="00663886">
        <w:rPr>
          <w:rFonts w:ascii="Helvetica" w:hAnsi="Helvetica" w:cs="Helvetica" w:hint="eastAsia"/>
          <w:b/>
          <w:bCs/>
          <w:color w:val="222222"/>
          <w:sz w:val="21"/>
          <w:szCs w:val="21"/>
        </w:rPr>
        <w:t>Рога</w:t>
      </w:r>
    </w:p>
    <w:p w14:paraId="5F401457" w14:textId="77777777" w:rsidR="00663886" w:rsidRPr="00663886" w:rsidRDefault="00663886" w:rsidP="00663886">
      <w:pPr>
        <w:rPr>
          <w:rFonts w:ascii="Helvetica" w:hAnsi="Helvetica" w:cs="Helvetica"/>
          <w:b/>
          <w:bCs/>
          <w:color w:val="222222"/>
          <w:sz w:val="21"/>
          <w:szCs w:val="21"/>
        </w:rPr>
      </w:pPr>
    </w:p>
    <w:p w14:paraId="38593BFA"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5.1.4. </w:t>
      </w:r>
      <w:r w:rsidRPr="00663886">
        <w:rPr>
          <w:rFonts w:ascii="Helvetica" w:hAnsi="Helvetica" w:cs="Helvetica" w:hint="eastAsia"/>
          <w:b/>
          <w:bCs/>
          <w:color w:val="222222"/>
          <w:sz w:val="21"/>
          <w:szCs w:val="21"/>
        </w:rPr>
        <w:t>Шерстный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покров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кожные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железы</w:t>
      </w:r>
    </w:p>
    <w:p w14:paraId="525EAEA6" w14:textId="77777777" w:rsidR="00663886" w:rsidRPr="00663886" w:rsidRDefault="00663886" w:rsidP="00663886">
      <w:pPr>
        <w:rPr>
          <w:rFonts w:ascii="Helvetica" w:hAnsi="Helvetica" w:cs="Helvetica"/>
          <w:b/>
          <w:bCs/>
          <w:color w:val="222222"/>
          <w:sz w:val="21"/>
          <w:szCs w:val="21"/>
        </w:rPr>
      </w:pPr>
    </w:p>
    <w:p w14:paraId="155F056D"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5.2. </w:t>
      </w:r>
      <w:r w:rsidRPr="00663886">
        <w:rPr>
          <w:rFonts w:ascii="Helvetica" w:hAnsi="Helvetica" w:cs="Helvetica" w:hint="eastAsia"/>
          <w:b/>
          <w:bCs/>
          <w:color w:val="222222"/>
          <w:sz w:val="21"/>
          <w:szCs w:val="21"/>
        </w:rPr>
        <w:t>Цитогенетические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характеристики</w:t>
      </w:r>
    </w:p>
    <w:p w14:paraId="795FE862" w14:textId="77777777" w:rsidR="00663886" w:rsidRPr="00663886" w:rsidRDefault="00663886" w:rsidP="00663886">
      <w:pPr>
        <w:rPr>
          <w:rFonts w:ascii="Helvetica" w:hAnsi="Helvetica" w:cs="Helvetica"/>
          <w:b/>
          <w:bCs/>
          <w:color w:val="222222"/>
          <w:sz w:val="21"/>
          <w:szCs w:val="21"/>
        </w:rPr>
      </w:pPr>
    </w:p>
    <w:p w14:paraId="6F62E3DF"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5.2.1. </w:t>
      </w:r>
      <w:r w:rsidRPr="00663886">
        <w:rPr>
          <w:rFonts w:ascii="Helvetica" w:hAnsi="Helvetica" w:cs="Helvetica" w:hint="eastAsia"/>
          <w:b/>
          <w:bCs/>
          <w:color w:val="222222"/>
          <w:sz w:val="21"/>
          <w:szCs w:val="21"/>
        </w:rPr>
        <w:t>Кариотип</w:t>
      </w:r>
    </w:p>
    <w:p w14:paraId="3FCCCDFC" w14:textId="77777777" w:rsidR="00663886" w:rsidRPr="00663886" w:rsidRDefault="00663886" w:rsidP="00663886">
      <w:pPr>
        <w:rPr>
          <w:rFonts w:ascii="Helvetica" w:hAnsi="Helvetica" w:cs="Helvetica"/>
          <w:b/>
          <w:bCs/>
          <w:color w:val="222222"/>
          <w:sz w:val="21"/>
          <w:szCs w:val="21"/>
        </w:rPr>
      </w:pPr>
    </w:p>
    <w:p w14:paraId="2F070CA6"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5.2.2. </w:t>
      </w:r>
      <w:r w:rsidRPr="00663886">
        <w:rPr>
          <w:rFonts w:ascii="Helvetica" w:hAnsi="Helvetica" w:cs="Helvetica" w:hint="eastAsia"/>
          <w:b/>
          <w:bCs/>
          <w:color w:val="222222"/>
          <w:sz w:val="21"/>
          <w:szCs w:val="21"/>
        </w:rPr>
        <w:t>Митохондриальная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ДНК</w:t>
      </w:r>
    </w:p>
    <w:p w14:paraId="3C7CF673" w14:textId="77777777" w:rsidR="00663886" w:rsidRPr="00663886" w:rsidRDefault="00663886" w:rsidP="00663886">
      <w:pPr>
        <w:rPr>
          <w:rFonts w:ascii="Helvetica" w:hAnsi="Helvetica" w:cs="Helvetica"/>
          <w:b/>
          <w:bCs/>
          <w:color w:val="222222"/>
          <w:sz w:val="21"/>
          <w:szCs w:val="21"/>
        </w:rPr>
      </w:pPr>
    </w:p>
    <w:p w14:paraId="210771D2"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5.3. </w:t>
      </w:r>
      <w:r w:rsidRPr="00663886">
        <w:rPr>
          <w:rFonts w:ascii="Helvetica" w:hAnsi="Helvetica" w:cs="Helvetica" w:hint="eastAsia"/>
          <w:b/>
          <w:bCs/>
          <w:color w:val="222222"/>
          <w:sz w:val="21"/>
          <w:szCs w:val="21"/>
        </w:rPr>
        <w:t>Кладистический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анализ</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Сарппае</w:t>
      </w:r>
    </w:p>
    <w:p w14:paraId="35A6492D" w14:textId="77777777" w:rsidR="00663886" w:rsidRPr="00663886" w:rsidRDefault="00663886" w:rsidP="00663886">
      <w:pPr>
        <w:rPr>
          <w:rFonts w:ascii="Helvetica" w:hAnsi="Helvetica" w:cs="Helvetica"/>
          <w:b/>
          <w:bCs/>
          <w:color w:val="222222"/>
          <w:sz w:val="21"/>
          <w:szCs w:val="21"/>
        </w:rPr>
      </w:pPr>
    </w:p>
    <w:p w14:paraId="47520C8D"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5.3.1. </w:t>
      </w:r>
      <w:r w:rsidRPr="00663886">
        <w:rPr>
          <w:rFonts w:ascii="Helvetica" w:hAnsi="Helvetica" w:cs="Helvetica" w:hint="eastAsia"/>
          <w:b/>
          <w:bCs/>
          <w:color w:val="222222"/>
          <w:sz w:val="21"/>
          <w:szCs w:val="21"/>
        </w:rPr>
        <w:t>Таксоны</w:t>
      </w:r>
    </w:p>
    <w:p w14:paraId="31B868D2" w14:textId="77777777" w:rsidR="00663886" w:rsidRPr="00663886" w:rsidRDefault="00663886" w:rsidP="00663886">
      <w:pPr>
        <w:rPr>
          <w:rFonts w:ascii="Helvetica" w:hAnsi="Helvetica" w:cs="Helvetica"/>
          <w:b/>
          <w:bCs/>
          <w:color w:val="222222"/>
          <w:sz w:val="21"/>
          <w:szCs w:val="21"/>
        </w:rPr>
      </w:pPr>
    </w:p>
    <w:p w14:paraId="0A9A13D6"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5.3.2. </w:t>
      </w:r>
      <w:r w:rsidRPr="00663886">
        <w:rPr>
          <w:rFonts w:ascii="Helvetica" w:hAnsi="Helvetica" w:cs="Helvetica" w:hint="eastAsia"/>
          <w:b/>
          <w:bCs/>
          <w:color w:val="222222"/>
          <w:sz w:val="21"/>
          <w:szCs w:val="21"/>
        </w:rPr>
        <w:t>Признаки</w:t>
      </w:r>
    </w:p>
    <w:p w14:paraId="53F7C086" w14:textId="77777777" w:rsidR="00663886" w:rsidRPr="00663886" w:rsidRDefault="00663886" w:rsidP="00663886">
      <w:pPr>
        <w:rPr>
          <w:rFonts w:ascii="Helvetica" w:hAnsi="Helvetica" w:cs="Helvetica"/>
          <w:b/>
          <w:bCs/>
          <w:color w:val="222222"/>
          <w:sz w:val="21"/>
          <w:szCs w:val="21"/>
        </w:rPr>
      </w:pPr>
    </w:p>
    <w:p w14:paraId="62A1AEF7"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5.3.3. </w:t>
      </w:r>
      <w:r w:rsidRPr="00663886">
        <w:rPr>
          <w:rFonts w:ascii="Helvetica" w:hAnsi="Helvetica" w:cs="Helvetica" w:hint="eastAsia"/>
          <w:b/>
          <w:bCs/>
          <w:color w:val="222222"/>
          <w:sz w:val="21"/>
          <w:szCs w:val="21"/>
        </w:rPr>
        <w:t>Обсуждение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результатов</w:t>
      </w:r>
    </w:p>
    <w:p w14:paraId="6FC23536" w14:textId="77777777" w:rsidR="00663886" w:rsidRPr="00663886" w:rsidRDefault="00663886" w:rsidP="00663886">
      <w:pPr>
        <w:rPr>
          <w:rFonts w:ascii="Helvetica" w:hAnsi="Helvetica" w:cs="Helvetica"/>
          <w:b/>
          <w:bCs/>
          <w:color w:val="222222"/>
          <w:sz w:val="21"/>
          <w:szCs w:val="21"/>
        </w:rPr>
      </w:pPr>
    </w:p>
    <w:p w14:paraId="08803FA6"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lastRenderedPageBreak/>
        <w:t>Глава</w:t>
      </w:r>
      <w:r w:rsidRPr="00663886">
        <w:rPr>
          <w:rFonts w:ascii="Helvetica" w:hAnsi="Helvetica" w:cs="Helvetica"/>
          <w:b/>
          <w:bCs/>
          <w:color w:val="222222"/>
          <w:sz w:val="21"/>
          <w:szCs w:val="21"/>
        </w:rPr>
        <w:t xml:space="preserve"> 6. </w:t>
      </w:r>
      <w:r w:rsidRPr="00663886">
        <w:rPr>
          <w:rFonts w:ascii="Helvetica" w:hAnsi="Helvetica" w:cs="Helvetica" w:hint="eastAsia"/>
          <w:b/>
          <w:bCs/>
          <w:color w:val="222222"/>
          <w:sz w:val="21"/>
          <w:szCs w:val="21"/>
        </w:rPr>
        <w:t>ОСНОВНЫЕ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НАПРАВЛЕНИЯ</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АДАПТИВНОЙ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РАДИАЦИИ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САРЫШАЕ</w:t>
      </w:r>
    </w:p>
    <w:p w14:paraId="3B166D7D" w14:textId="77777777" w:rsidR="00663886" w:rsidRPr="00663886" w:rsidRDefault="00663886" w:rsidP="00663886">
      <w:pPr>
        <w:rPr>
          <w:rFonts w:ascii="Helvetica" w:hAnsi="Helvetica" w:cs="Helvetica"/>
          <w:b/>
          <w:bCs/>
          <w:color w:val="222222"/>
          <w:sz w:val="21"/>
          <w:szCs w:val="21"/>
        </w:rPr>
      </w:pPr>
    </w:p>
    <w:p w14:paraId="6673385D"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6.1. </w:t>
      </w:r>
      <w:r w:rsidRPr="00663886">
        <w:rPr>
          <w:rFonts w:ascii="Helvetica" w:hAnsi="Helvetica" w:cs="Helvetica" w:hint="eastAsia"/>
          <w:b/>
          <w:bCs/>
          <w:color w:val="222222"/>
          <w:sz w:val="21"/>
          <w:szCs w:val="21"/>
        </w:rPr>
        <w:t>Эволюционные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тенденции</w:t>
      </w:r>
    </w:p>
    <w:p w14:paraId="6D462D76" w14:textId="77777777" w:rsidR="00663886" w:rsidRPr="00663886" w:rsidRDefault="00663886" w:rsidP="00663886">
      <w:pPr>
        <w:rPr>
          <w:rFonts w:ascii="Helvetica" w:hAnsi="Helvetica" w:cs="Helvetica"/>
          <w:b/>
          <w:bCs/>
          <w:color w:val="222222"/>
          <w:sz w:val="21"/>
          <w:szCs w:val="21"/>
        </w:rPr>
      </w:pPr>
    </w:p>
    <w:p w14:paraId="384AF45D"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b/>
          <w:bCs/>
          <w:color w:val="222222"/>
          <w:sz w:val="21"/>
          <w:szCs w:val="21"/>
        </w:rPr>
        <w:t xml:space="preserve">6.2. </w:t>
      </w:r>
      <w:r w:rsidRPr="00663886">
        <w:rPr>
          <w:rFonts w:ascii="Helvetica" w:hAnsi="Helvetica" w:cs="Helvetica" w:hint="eastAsia"/>
          <w:b/>
          <w:bCs/>
          <w:color w:val="222222"/>
          <w:sz w:val="21"/>
          <w:szCs w:val="21"/>
        </w:rPr>
        <w:t>Адаптивные</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особенности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у</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каприн</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к</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обитанию</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горах</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и</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на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равнине</w:t>
      </w:r>
    </w:p>
    <w:p w14:paraId="2E8D6E3A" w14:textId="77777777" w:rsidR="00663886" w:rsidRPr="00663886" w:rsidRDefault="00663886" w:rsidP="00663886">
      <w:pPr>
        <w:rPr>
          <w:rFonts w:ascii="Helvetica" w:hAnsi="Helvetica" w:cs="Helvetica"/>
          <w:b/>
          <w:bCs/>
          <w:color w:val="222222"/>
          <w:sz w:val="21"/>
          <w:szCs w:val="21"/>
        </w:rPr>
      </w:pPr>
    </w:p>
    <w:p w14:paraId="02CA63C4" w14:textId="77777777" w:rsidR="00663886" w:rsidRPr="00663886" w:rsidRDefault="00663886" w:rsidP="00663886">
      <w:pPr>
        <w:rPr>
          <w:rFonts w:ascii="Helvetica" w:hAnsi="Helvetica" w:cs="Helvetica"/>
          <w:b/>
          <w:bCs/>
          <w:color w:val="222222"/>
          <w:sz w:val="21"/>
          <w:szCs w:val="21"/>
        </w:rPr>
      </w:pPr>
      <w:r w:rsidRPr="00663886">
        <w:rPr>
          <w:rFonts w:ascii="Helvetica" w:hAnsi="Helvetica" w:cs="Helvetica" w:hint="eastAsia"/>
          <w:b/>
          <w:bCs/>
          <w:color w:val="222222"/>
          <w:sz w:val="21"/>
          <w:szCs w:val="21"/>
        </w:rPr>
        <w:t>Глава</w:t>
      </w:r>
      <w:r w:rsidRPr="00663886">
        <w:rPr>
          <w:rFonts w:ascii="Helvetica" w:hAnsi="Helvetica" w:cs="Helvetica"/>
          <w:b/>
          <w:bCs/>
          <w:color w:val="222222"/>
          <w:sz w:val="21"/>
          <w:szCs w:val="21"/>
        </w:rPr>
        <w:t xml:space="preserve"> 7. </w:t>
      </w:r>
      <w:r w:rsidRPr="00663886">
        <w:rPr>
          <w:rFonts w:ascii="Helvetica" w:hAnsi="Helvetica" w:cs="Helvetica" w:hint="eastAsia"/>
          <w:b/>
          <w:bCs/>
          <w:color w:val="222222"/>
          <w:sz w:val="21"/>
          <w:szCs w:val="21"/>
        </w:rPr>
        <w:t>СИСТЕМАТИЧЕСКИЙ</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СОСТАВ</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ПОДСЕМЕЙСТВА</w:t>
      </w:r>
      <w:r w:rsidRPr="00663886">
        <w:rPr>
          <w:rFonts w:ascii="Helvetica" w:hAnsi="Helvetica" w:cs="Helvetica"/>
          <w:b/>
          <w:bCs/>
          <w:color w:val="222222"/>
          <w:sz w:val="21"/>
          <w:szCs w:val="21"/>
        </w:rPr>
        <w:t xml:space="preserve"> </w:t>
      </w:r>
      <w:r w:rsidRPr="00663886">
        <w:rPr>
          <w:rFonts w:ascii="Helvetica" w:hAnsi="Helvetica" w:cs="Helvetica" w:hint="eastAsia"/>
          <w:b/>
          <w:bCs/>
          <w:color w:val="222222"/>
          <w:sz w:val="21"/>
          <w:szCs w:val="21"/>
        </w:rPr>
        <w:t>САРКЕЧАЕ</w:t>
      </w:r>
    </w:p>
    <w:p w14:paraId="29620EA0" w14:textId="77777777" w:rsidR="00663886" w:rsidRPr="00663886" w:rsidRDefault="00663886" w:rsidP="00663886">
      <w:pPr>
        <w:rPr>
          <w:rFonts w:ascii="Helvetica" w:hAnsi="Helvetica" w:cs="Helvetica"/>
          <w:b/>
          <w:bCs/>
          <w:color w:val="222222"/>
          <w:sz w:val="21"/>
          <w:szCs w:val="21"/>
        </w:rPr>
      </w:pPr>
    </w:p>
    <w:p w14:paraId="4A7ADEAA" w14:textId="31D7E15A" w:rsidR="00967B66" w:rsidRPr="00663886" w:rsidRDefault="00663886" w:rsidP="00663886">
      <w:r w:rsidRPr="00663886">
        <w:rPr>
          <w:rFonts w:ascii="Helvetica" w:hAnsi="Helvetica" w:cs="Helvetica" w:hint="eastAsia"/>
          <w:b/>
          <w:bCs/>
          <w:color w:val="222222"/>
          <w:sz w:val="21"/>
          <w:szCs w:val="21"/>
        </w:rPr>
        <w:t>ВЫВОДЫ</w:t>
      </w:r>
    </w:p>
    <w:sectPr w:rsidR="00967B66" w:rsidRPr="006638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2BD7" w14:textId="77777777" w:rsidR="003202E7" w:rsidRDefault="003202E7">
      <w:pPr>
        <w:spacing w:after="0" w:line="240" w:lineRule="auto"/>
      </w:pPr>
      <w:r>
        <w:separator/>
      </w:r>
    </w:p>
  </w:endnote>
  <w:endnote w:type="continuationSeparator" w:id="0">
    <w:p w14:paraId="1EF3BBF6" w14:textId="77777777" w:rsidR="003202E7" w:rsidRDefault="0032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A2A1" w14:textId="77777777" w:rsidR="003202E7" w:rsidRDefault="003202E7"/>
    <w:p w14:paraId="5350DD18" w14:textId="77777777" w:rsidR="003202E7" w:rsidRDefault="003202E7"/>
    <w:p w14:paraId="603EBD0E" w14:textId="77777777" w:rsidR="003202E7" w:rsidRDefault="003202E7"/>
    <w:p w14:paraId="61E7AC08" w14:textId="77777777" w:rsidR="003202E7" w:rsidRDefault="003202E7"/>
    <w:p w14:paraId="0FBFA8F8" w14:textId="77777777" w:rsidR="003202E7" w:rsidRDefault="003202E7"/>
    <w:p w14:paraId="46C1E173" w14:textId="77777777" w:rsidR="003202E7" w:rsidRDefault="003202E7"/>
    <w:p w14:paraId="16F2CAD4" w14:textId="77777777" w:rsidR="003202E7" w:rsidRDefault="003202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0D71B8" wp14:editId="2AD0AA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005C7" w14:textId="77777777" w:rsidR="003202E7" w:rsidRDefault="003202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D71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9005C7" w14:textId="77777777" w:rsidR="003202E7" w:rsidRDefault="003202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5BD684" w14:textId="77777777" w:rsidR="003202E7" w:rsidRDefault="003202E7"/>
    <w:p w14:paraId="0D418C4E" w14:textId="77777777" w:rsidR="003202E7" w:rsidRDefault="003202E7"/>
    <w:p w14:paraId="26B033AD" w14:textId="77777777" w:rsidR="003202E7" w:rsidRDefault="003202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2B2C01" wp14:editId="6D43DA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CD66" w14:textId="77777777" w:rsidR="003202E7" w:rsidRDefault="003202E7"/>
                          <w:p w14:paraId="17A581DA" w14:textId="77777777" w:rsidR="003202E7" w:rsidRDefault="003202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B2C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05CD66" w14:textId="77777777" w:rsidR="003202E7" w:rsidRDefault="003202E7"/>
                    <w:p w14:paraId="17A581DA" w14:textId="77777777" w:rsidR="003202E7" w:rsidRDefault="003202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BB352F" w14:textId="77777777" w:rsidR="003202E7" w:rsidRDefault="003202E7"/>
    <w:p w14:paraId="38F434E6" w14:textId="77777777" w:rsidR="003202E7" w:rsidRDefault="003202E7">
      <w:pPr>
        <w:rPr>
          <w:sz w:val="2"/>
          <w:szCs w:val="2"/>
        </w:rPr>
      </w:pPr>
    </w:p>
    <w:p w14:paraId="0B9E39D1" w14:textId="77777777" w:rsidR="003202E7" w:rsidRDefault="003202E7"/>
    <w:p w14:paraId="501CCDBB" w14:textId="77777777" w:rsidR="003202E7" w:rsidRDefault="003202E7">
      <w:pPr>
        <w:spacing w:after="0" w:line="240" w:lineRule="auto"/>
      </w:pPr>
    </w:p>
  </w:footnote>
  <w:footnote w:type="continuationSeparator" w:id="0">
    <w:p w14:paraId="4FCDE46E" w14:textId="77777777" w:rsidR="003202E7" w:rsidRDefault="0032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E7"/>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28748</TotalTime>
  <Pages>4</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1399</cp:revision>
  <cp:lastPrinted>2009-02-06T05:36:00Z</cp:lastPrinted>
  <dcterms:created xsi:type="dcterms:W3CDTF">2025-11-25T20:19:00Z</dcterms:created>
  <dcterms:modified xsi:type="dcterms:W3CDTF">2026-01-03T21:13:00Z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