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21FA" w14:textId="7987F3C3" w:rsidR="002E6281" w:rsidRDefault="006F1D48" w:rsidP="006F1D48">
      <w:pPr>
        <w:rPr>
          <w:rFonts w:ascii="Times New Roman" w:eastAsia="Arial Unicode MS" w:hAnsi="Times New Roman" w:cs="Times New Roman"/>
          <w:b/>
          <w:bCs/>
          <w:color w:val="000000"/>
          <w:kern w:val="0"/>
          <w:sz w:val="28"/>
          <w:szCs w:val="28"/>
          <w:lang w:eastAsia="ru-RU" w:bidi="uk-UA"/>
        </w:rPr>
      </w:pPr>
      <w:r w:rsidRPr="006F1D48">
        <w:rPr>
          <w:rFonts w:ascii="Times New Roman" w:eastAsia="Arial Unicode MS" w:hAnsi="Times New Roman" w:cs="Times New Roman" w:hint="eastAsia"/>
          <w:b/>
          <w:bCs/>
          <w:color w:val="000000"/>
          <w:kern w:val="0"/>
          <w:sz w:val="28"/>
          <w:szCs w:val="28"/>
          <w:lang w:eastAsia="ru-RU" w:bidi="uk-UA"/>
        </w:rPr>
        <w:t>Матюхина</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Оксана</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Педагогическая</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профилактика</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виртуальных</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аддикций</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у</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подростков</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старшего</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возраста</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в</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общеобразовательной</w:t>
      </w:r>
      <w:r w:rsidRPr="006F1D48">
        <w:rPr>
          <w:rFonts w:ascii="Times New Roman" w:eastAsia="Arial Unicode MS" w:hAnsi="Times New Roman" w:cs="Times New Roman"/>
          <w:b/>
          <w:bCs/>
          <w:color w:val="000000"/>
          <w:kern w:val="0"/>
          <w:sz w:val="28"/>
          <w:szCs w:val="28"/>
          <w:lang w:eastAsia="ru-RU" w:bidi="uk-UA"/>
        </w:rPr>
        <w:t xml:space="preserve"> </w:t>
      </w:r>
      <w:r w:rsidRPr="006F1D48">
        <w:rPr>
          <w:rFonts w:ascii="Times New Roman" w:eastAsia="Arial Unicode MS" w:hAnsi="Times New Roman" w:cs="Times New Roman" w:hint="eastAsia"/>
          <w:b/>
          <w:bCs/>
          <w:color w:val="000000"/>
          <w:kern w:val="0"/>
          <w:sz w:val="28"/>
          <w:szCs w:val="28"/>
          <w:lang w:eastAsia="ru-RU" w:bidi="uk-UA"/>
        </w:rPr>
        <w:t>организации</w:t>
      </w:r>
    </w:p>
    <w:p w14:paraId="1A0A125E" w14:textId="77777777" w:rsidR="006F1D48" w:rsidRDefault="006F1D48" w:rsidP="006F1D48">
      <w:r>
        <w:rPr>
          <w:rFonts w:hint="eastAsia"/>
        </w:rPr>
        <w:t>ОГЛАВЛЕНИЕ</w:t>
      </w:r>
      <w:r>
        <w:t xml:space="preserve"> </w:t>
      </w:r>
      <w:r>
        <w:rPr>
          <w:rFonts w:hint="eastAsia"/>
        </w:rPr>
        <w:t>ДИССЕРТАЦИИ</w:t>
      </w:r>
    </w:p>
    <w:p w14:paraId="0F6F714D" w14:textId="77777777" w:rsidR="006F1D48" w:rsidRDefault="006F1D48" w:rsidP="006F1D48">
      <w:r>
        <w:rPr>
          <w:rFonts w:hint="eastAsia"/>
        </w:rPr>
        <w:t>кандидат</w:t>
      </w:r>
      <w:r>
        <w:t xml:space="preserve"> </w:t>
      </w:r>
      <w:r>
        <w:rPr>
          <w:rFonts w:hint="eastAsia"/>
        </w:rPr>
        <w:t>наук</w:t>
      </w:r>
      <w:r>
        <w:t xml:space="preserve"> </w:t>
      </w:r>
      <w:r>
        <w:rPr>
          <w:rFonts w:hint="eastAsia"/>
        </w:rPr>
        <w:t>Матюхина</w:t>
      </w:r>
      <w:r>
        <w:t xml:space="preserve"> </w:t>
      </w:r>
      <w:r>
        <w:rPr>
          <w:rFonts w:hint="eastAsia"/>
        </w:rPr>
        <w:t>Оксана</w:t>
      </w:r>
      <w:r>
        <w:t xml:space="preserve"> </w:t>
      </w:r>
      <w:r>
        <w:rPr>
          <w:rFonts w:hint="eastAsia"/>
        </w:rPr>
        <w:t>Сергеевна</w:t>
      </w:r>
    </w:p>
    <w:p w14:paraId="415A3F96" w14:textId="77777777" w:rsidR="006F1D48" w:rsidRDefault="006F1D48" w:rsidP="006F1D48">
      <w:r>
        <w:rPr>
          <w:rFonts w:hint="eastAsia"/>
        </w:rPr>
        <w:t>ВВЕДЕНИЕ</w:t>
      </w:r>
    </w:p>
    <w:p w14:paraId="3E462234" w14:textId="77777777" w:rsidR="006F1D48" w:rsidRDefault="006F1D48" w:rsidP="006F1D48"/>
    <w:p w14:paraId="239AEE06" w14:textId="77777777" w:rsidR="006F1D48" w:rsidRDefault="006F1D48" w:rsidP="006F1D48">
      <w:r>
        <w:rPr>
          <w:rFonts w:hint="eastAsia"/>
        </w:rPr>
        <w:t>ОСНОВНАЯ</w:t>
      </w:r>
      <w:r>
        <w:t xml:space="preserve"> </w:t>
      </w:r>
      <w:r>
        <w:rPr>
          <w:rFonts w:hint="eastAsia"/>
        </w:rPr>
        <w:t>ЧАСТЬ</w:t>
      </w:r>
    </w:p>
    <w:p w14:paraId="09AA1A73" w14:textId="77777777" w:rsidR="006F1D48" w:rsidRDefault="006F1D48" w:rsidP="006F1D48"/>
    <w:p w14:paraId="5DC55F14" w14:textId="77777777" w:rsidR="006F1D48" w:rsidRDefault="006F1D48" w:rsidP="006F1D48">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ОБЩЕОБРАЗОВАТЕЛЬНОЙ</w:t>
      </w:r>
      <w:r>
        <w:t xml:space="preserve"> </w:t>
      </w:r>
      <w:r>
        <w:rPr>
          <w:rFonts w:hint="eastAsia"/>
        </w:rPr>
        <w:t>ОРГАНИЗАЦИИ</w:t>
      </w:r>
    </w:p>
    <w:p w14:paraId="77DD7008" w14:textId="77777777" w:rsidR="006F1D48" w:rsidRDefault="006F1D48" w:rsidP="006F1D48"/>
    <w:p w14:paraId="051FE715" w14:textId="77777777" w:rsidR="006F1D48" w:rsidRDefault="006F1D48" w:rsidP="006F1D48">
      <w:r>
        <w:t xml:space="preserve">1.1 </w:t>
      </w:r>
      <w:r>
        <w:rPr>
          <w:rFonts w:hint="eastAsia"/>
        </w:rPr>
        <w:t>Сущность</w:t>
      </w:r>
      <w:r>
        <w:t xml:space="preserve"> </w:t>
      </w:r>
      <w:r>
        <w:rPr>
          <w:rFonts w:hint="eastAsia"/>
        </w:rPr>
        <w:t>виртуальных</w:t>
      </w:r>
      <w:r>
        <w:t xml:space="preserve"> </w:t>
      </w:r>
      <w:r>
        <w:rPr>
          <w:rFonts w:hint="eastAsia"/>
        </w:rPr>
        <w:t>аддикций</w:t>
      </w:r>
    </w:p>
    <w:p w14:paraId="33F0D3FE" w14:textId="77777777" w:rsidR="006F1D48" w:rsidRDefault="006F1D48" w:rsidP="006F1D48"/>
    <w:p w14:paraId="39017610" w14:textId="77777777" w:rsidR="006F1D48" w:rsidRDefault="006F1D48" w:rsidP="006F1D48">
      <w:r>
        <w:t xml:space="preserve">1.2 </w:t>
      </w:r>
      <w:r>
        <w:rPr>
          <w:rFonts w:hint="eastAsia"/>
        </w:rPr>
        <w:t>Анализ</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концепций</w:t>
      </w:r>
      <w:r>
        <w:t xml:space="preserve"> </w:t>
      </w:r>
      <w:r>
        <w:rPr>
          <w:rFonts w:hint="eastAsia"/>
        </w:rPr>
        <w:t>профилактики</w:t>
      </w:r>
      <w:r>
        <w:t xml:space="preserve"> </w:t>
      </w:r>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p>
    <w:p w14:paraId="081B25E6" w14:textId="77777777" w:rsidR="006F1D48" w:rsidRDefault="006F1D48" w:rsidP="006F1D48"/>
    <w:p w14:paraId="1489931E" w14:textId="77777777" w:rsidR="006F1D48" w:rsidRDefault="006F1D48" w:rsidP="006F1D48">
      <w:r>
        <w:t xml:space="preserve">1.3 </w:t>
      </w:r>
      <w:r>
        <w:rPr>
          <w:rFonts w:hint="eastAsia"/>
        </w:rPr>
        <w:t>Модель</w:t>
      </w:r>
      <w:r>
        <w:t xml:space="preserve"> </w:t>
      </w:r>
      <w:r>
        <w:rPr>
          <w:rFonts w:hint="eastAsia"/>
        </w:rPr>
        <w:t>педагогической</w:t>
      </w:r>
      <w:r>
        <w:t xml:space="preserve"> </w:t>
      </w:r>
      <w:r>
        <w:rPr>
          <w:rFonts w:hint="eastAsia"/>
        </w:rPr>
        <w:t>профилактики</w:t>
      </w:r>
      <w:r>
        <w:t xml:space="preserve"> </w:t>
      </w:r>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общеобразовательной</w:t>
      </w:r>
    </w:p>
    <w:p w14:paraId="7CDD9FF7" w14:textId="77777777" w:rsidR="006F1D48" w:rsidRDefault="006F1D48" w:rsidP="006F1D48"/>
    <w:p w14:paraId="5D4EBE2A" w14:textId="77777777" w:rsidR="006F1D48" w:rsidRDefault="006F1D48" w:rsidP="006F1D48">
      <w:r>
        <w:rPr>
          <w:rFonts w:hint="eastAsia"/>
        </w:rPr>
        <w:t>организации</w:t>
      </w:r>
    </w:p>
    <w:p w14:paraId="30E23FC7" w14:textId="77777777" w:rsidR="006F1D48" w:rsidRDefault="006F1D48" w:rsidP="006F1D48"/>
    <w:p w14:paraId="72B58C0F" w14:textId="77777777" w:rsidR="006F1D48" w:rsidRDefault="006F1D48" w:rsidP="006F1D4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9CB0254" w14:textId="77777777" w:rsidR="006F1D48" w:rsidRDefault="006F1D48" w:rsidP="006F1D48"/>
    <w:p w14:paraId="3C251321" w14:textId="77777777" w:rsidR="006F1D48" w:rsidRDefault="006F1D48" w:rsidP="006F1D48">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p>
    <w:p w14:paraId="755B9ED2" w14:textId="77777777" w:rsidR="006F1D48" w:rsidRDefault="006F1D48" w:rsidP="006F1D48"/>
    <w:p w14:paraId="56E8C337" w14:textId="77777777" w:rsidR="006F1D48" w:rsidRDefault="006F1D48" w:rsidP="006F1D48">
      <w:r>
        <w:rPr>
          <w:rFonts w:hint="eastAsia"/>
        </w:rPr>
        <w:t>РЕАЛИЗАЦИИ</w:t>
      </w:r>
      <w:r>
        <w:t xml:space="preserve"> </w:t>
      </w:r>
      <w:r>
        <w:rPr>
          <w:rFonts w:hint="eastAsia"/>
        </w:rPr>
        <w:t>МОДЕЛИ</w:t>
      </w:r>
      <w:r>
        <w:t xml:space="preserve"> </w:t>
      </w:r>
      <w:r>
        <w:rPr>
          <w:rFonts w:hint="eastAsia"/>
        </w:rPr>
        <w:t>ПЕДАГОГИЧЕСКОЙ</w:t>
      </w:r>
      <w:r>
        <w:t xml:space="preserve"> </w:t>
      </w:r>
      <w:r>
        <w:rPr>
          <w:rFonts w:hint="eastAsia"/>
        </w:rPr>
        <w:t>ПРОФИЛАКТИКИ</w:t>
      </w:r>
    </w:p>
    <w:p w14:paraId="3A960898" w14:textId="77777777" w:rsidR="006F1D48" w:rsidRDefault="006F1D48" w:rsidP="006F1D48"/>
    <w:p w14:paraId="28D49379" w14:textId="77777777" w:rsidR="006F1D48" w:rsidRDefault="006F1D48" w:rsidP="006F1D48">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ОБЩЕОБРАЗОВАТЕЛЬНОЙ</w:t>
      </w:r>
    </w:p>
    <w:p w14:paraId="7E2A6424" w14:textId="77777777" w:rsidR="006F1D48" w:rsidRDefault="006F1D48" w:rsidP="006F1D48"/>
    <w:p w14:paraId="3B50BB74" w14:textId="77777777" w:rsidR="006F1D48" w:rsidRDefault="006F1D48" w:rsidP="006F1D48">
      <w:r>
        <w:rPr>
          <w:rFonts w:hint="eastAsia"/>
        </w:rPr>
        <w:t>ОРГАНИЗАЦИИ</w:t>
      </w:r>
    </w:p>
    <w:p w14:paraId="23342D14" w14:textId="77777777" w:rsidR="006F1D48" w:rsidRDefault="006F1D48" w:rsidP="006F1D48"/>
    <w:p w14:paraId="23B22D3D" w14:textId="77777777" w:rsidR="006F1D48" w:rsidRDefault="006F1D48" w:rsidP="006F1D48">
      <w:r>
        <w:t xml:space="preserve">2.1 </w:t>
      </w:r>
      <w:r>
        <w:rPr>
          <w:rFonts w:hint="eastAsia"/>
        </w:rPr>
        <w:t>Диагностика</w:t>
      </w:r>
      <w:r>
        <w:t xml:space="preserve"> </w:t>
      </w:r>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общеобразовательной</w:t>
      </w:r>
      <w:r>
        <w:t xml:space="preserve"> </w:t>
      </w:r>
      <w:r>
        <w:rPr>
          <w:rFonts w:hint="eastAsia"/>
        </w:rPr>
        <w:t>организации</w:t>
      </w:r>
    </w:p>
    <w:p w14:paraId="057E2FE4" w14:textId="77777777" w:rsidR="006F1D48" w:rsidRDefault="006F1D48" w:rsidP="006F1D48"/>
    <w:p w14:paraId="54FFF02E" w14:textId="77777777" w:rsidR="006F1D48" w:rsidRDefault="006F1D48" w:rsidP="006F1D48">
      <w:r>
        <w:t xml:space="preserve">2.2 </w:t>
      </w:r>
      <w:r>
        <w:rPr>
          <w:rFonts w:hint="eastAsia"/>
        </w:rPr>
        <w:t>Система</w:t>
      </w:r>
      <w:r>
        <w:t xml:space="preserve"> </w:t>
      </w:r>
      <w:r>
        <w:rPr>
          <w:rFonts w:hint="eastAsia"/>
        </w:rPr>
        <w:t>работы</w:t>
      </w:r>
      <w:r>
        <w:t xml:space="preserve"> </w:t>
      </w:r>
      <w:r>
        <w:rPr>
          <w:rFonts w:hint="eastAsia"/>
        </w:rPr>
        <w:t>по</w:t>
      </w:r>
      <w:r>
        <w:t xml:space="preserve"> </w:t>
      </w:r>
      <w:r>
        <w:rPr>
          <w:rFonts w:hint="eastAsia"/>
        </w:rPr>
        <w:t>педагогической</w:t>
      </w:r>
      <w:r>
        <w:t xml:space="preserve"> </w:t>
      </w:r>
      <w:r>
        <w:rPr>
          <w:rFonts w:hint="eastAsia"/>
        </w:rPr>
        <w:t>профилактике</w:t>
      </w:r>
      <w:r>
        <w:t xml:space="preserve"> </w:t>
      </w:r>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общеобразовательной</w:t>
      </w:r>
      <w:r>
        <w:t xml:space="preserve"> </w:t>
      </w:r>
      <w:r>
        <w:rPr>
          <w:rFonts w:hint="eastAsia"/>
        </w:rPr>
        <w:t>организации</w:t>
      </w:r>
    </w:p>
    <w:p w14:paraId="79ADF0F2" w14:textId="77777777" w:rsidR="006F1D48" w:rsidRDefault="006F1D48" w:rsidP="006F1D48"/>
    <w:p w14:paraId="210164C2" w14:textId="77777777" w:rsidR="006F1D48" w:rsidRDefault="006F1D48" w:rsidP="006F1D48">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педагогической</w:t>
      </w:r>
      <w:r>
        <w:t xml:space="preserve"> </w:t>
      </w:r>
      <w:r>
        <w:rPr>
          <w:rFonts w:hint="eastAsia"/>
        </w:rPr>
        <w:t>профилактики</w:t>
      </w:r>
      <w:r>
        <w:t xml:space="preserve"> </w:t>
      </w:r>
      <w:r>
        <w:rPr>
          <w:rFonts w:hint="eastAsia"/>
        </w:rPr>
        <w:t>виртуальных</w:t>
      </w:r>
      <w:r>
        <w:t xml:space="preserve"> </w:t>
      </w:r>
      <w:r>
        <w:rPr>
          <w:rFonts w:hint="eastAsia"/>
        </w:rPr>
        <w:t>аддикций</w:t>
      </w:r>
      <w:r>
        <w:t xml:space="preserve"> </w:t>
      </w:r>
      <w:r>
        <w:rPr>
          <w:rFonts w:hint="eastAsia"/>
        </w:rPr>
        <w:t>у</w:t>
      </w:r>
      <w:r>
        <w:t xml:space="preserve"> </w:t>
      </w:r>
      <w:r>
        <w:rPr>
          <w:rFonts w:hint="eastAsia"/>
        </w:rPr>
        <w:t>подростков</w:t>
      </w:r>
      <w:r>
        <w:t xml:space="preserve"> </w:t>
      </w:r>
      <w:r>
        <w:rPr>
          <w:rFonts w:hint="eastAsia"/>
        </w:rPr>
        <w:t>старшего</w:t>
      </w:r>
      <w:r>
        <w:t xml:space="preserve"> </w:t>
      </w:r>
      <w:r>
        <w:rPr>
          <w:rFonts w:hint="eastAsia"/>
        </w:rPr>
        <w:t>возраста</w:t>
      </w:r>
      <w:r>
        <w:t xml:space="preserve"> </w:t>
      </w:r>
      <w:r>
        <w:rPr>
          <w:rFonts w:hint="eastAsia"/>
        </w:rPr>
        <w:t>в</w:t>
      </w:r>
      <w:r>
        <w:t xml:space="preserve"> </w:t>
      </w:r>
      <w:r>
        <w:rPr>
          <w:rFonts w:hint="eastAsia"/>
        </w:rPr>
        <w:t>общеобразовательной</w:t>
      </w:r>
    </w:p>
    <w:p w14:paraId="4D832F3B" w14:textId="77777777" w:rsidR="006F1D48" w:rsidRDefault="006F1D48" w:rsidP="006F1D48"/>
    <w:p w14:paraId="3CB7D296" w14:textId="77777777" w:rsidR="006F1D48" w:rsidRDefault="006F1D48" w:rsidP="006F1D48">
      <w:r>
        <w:rPr>
          <w:rFonts w:hint="eastAsia"/>
        </w:rPr>
        <w:t>организации</w:t>
      </w:r>
    </w:p>
    <w:p w14:paraId="73168A66" w14:textId="77777777" w:rsidR="006F1D48" w:rsidRDefault="006F1D48" w:rsidP="006F1D48"/>
    <w:p w14:paraId="42C856F4" w14:textId="77777777" w:rsidR="006F1D48" w:rsidRDefault="006F1D48" w:rsidP="006F1D4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BC97B3" w14:textId="77777777" w:rsidR="006F1D48" w:rsidRDefault="006F1D48" w:rsidP="006F1D48"/>
    <w:p w14:paraId="50146553" w14:textId="77777777" w:rsidR="006F1D48" w:rsidRDefault="006F1D48" w:rsidP="006F1D48">
      <w:r>
        <w:rPr>
          <w:rFonts w:hint="eastAsia"/>
        </w:rPr>
        <w:t>ЗАКЛЮЧЕНИЕ</w:t>
      </w:r>
    </w:p>
    <w:p w14:paraId="397FFCF1" w14:textId="77777777" w:rsidR="006F1D48" w:rsidRDefault="006F1D48" w:rsidP="006F1D48"/>
    <w:p w14:paraId="7E177094" w14:textId="77777777" w:rsidR="006F1D48" w:rsidRDefault="006F1D48" w:rsidP="006F1D48">
      <w:r>
        <w:rPr>
          <w:rFonts w:hint="eastAsia"/>
        </w:rPr>
        <w:t>СПИСОК</w:t>
      </w:r>
      <w:r>
        <w:t xml:space="preserve"> </w:t>
      </w:r>
      <w:r>
        <w:rPr>
          <w:rFonts w:hint="eastAsia"/>
        </w:rPr>
        <w:t>ЛИТЕРАТУРЫ</w:t>
      </w:r>
    </w:p>
    <w:p w14:paraId="6446E575" w14:textId="77777777" w:rsidR="006F1D48" w:rsidRDefault="006F1D48" w:rsidP="006F1D48"/>
    <w:p w14:paraId="0EDDB7E9" w14:textId="77777777" w:rsidR="006F1D48" w:rsidRDefault="006F1D48" w:rsidP="006F1D48">
      <w:r>
        <w:rPr>
          <w:rFonts w:hint="eastAsia"/>
        </w:rPr>
        <w:t>ПРИЛОЖЕНИЕ</w:t>
      </w:r>
    </w:p>
    <w:p w14:paraId="6AE52987" w14:textId="77777777" w:rsidR="006F1D48" w:rsidRDefault="006F1D48" w:rsidP="006F1D48"/>
    <w:p w14:paraId="56110B88" w14:textId="74770F9C" w:rsidR="006F1D48" w:rsidRPr="006F1D48" w:rsidRDefault="006F1D48" w:rsidP="006F1D48">
      <w:r>
        <w:rPr>
          <w:rFonts w:hint="eastAsia"/>
        </w:rPr>
        <w:t>ВВЕДЕНИЕ</w:t>
      </w:r>
    </w:p>
    <w:sectPr w:rsidR="006F1D48" w:rsidRPr="006F1D48" w:rsidSect="00FC63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89F5" w14:textId="77777777" w:rsidR="00FC63BC" w:rsidRDefault="00FC63BC">
      <w:pPr>
        <w:spacing w:after="0" w:line="240" w:lineRule="auto"/>
      </w:pPr>
      <w:r>
        <w:separator/>
      </w:r>
    </w:p>
  </w:endnote>
  <w:endnote w:type="continuationSeparator" w:id="0">
    <w:p w14:paraId="3E4677AE" w14:textId="77777777" w:rsidR="00FC63BC" w:rsidRDefault="00FC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29E2" w14:textId="77777777" w:rsidR="00FC63BC" w:rsidRDefault="00FC63BC"/>
    <w:p w14:paraId="59D0BF1B" w14:textId="77777777" w:rsidR="00FC63BC" w:rsidRDefault="00FC63BC"/>
    <w:p w14:paraId="38406053" w14:textId="77777777" w:rsidR="00FC63BC" w:rsidRDefault="00FC63BC"/>
    <w:p w14:paraId="18BC311D" w14:textId="77777777" w:rsidR="00FC63BC" w:rsidRDefault="00FC63BC"/>
    <w:p w14:paraId="06B4DAAA" w14:textId="77777777" w:rsidR="00FC63BC" w:rsidRDefault="00FC63BC"/>
    <w:p w14:paraId="633556EA" w14:textId="77777777" w:rsidR="00FC63BC" w:rsidRDefault="00FC63BC"/>
    <w:p w14:paraId="105440D4" w14:textId="77777777" w:rsidR="00FC63BC" w:rsidRDefault="00FC63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8C9FFD" wp14:editId="2DE257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8508" w14:textId="77777777" w:rsidR="00FC63BC" w:rsidRDefault="00FC63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C9F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A98508" w14:textId="77777777" w:rsidR="00FC63BC" w:rsidRDefault="00FC63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7B520" w14:textId="77777777" w:rsidR="00FC63BC" w:rsidRDefault="00FC63BC"/>
    <w:p w14:paraId="58FC3144" w14:textId="77777777" w:rsidR="00FC63BC" w:rsidRDefault="00FC63BC"/>
    <w:p w14:paraId="5DFAD0B9" w14:textId="77777777" w:rsidR="00FC63BC" w:rsidRDefault="00FC63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36F78B" wp14:editId="5AC37C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7A933" w14:textId="77777777" w:rsidR="00FC63BC" w:rsidRDefault="00FC63BC"/>
                          <w:p w14:paraId="4942AF24" w14:textId="77777777" w:rsidR="00FC63BC" w:rsidRDefault="00FC63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6F7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97A933" w14:textId="77777777" w:rsidR="00FC63BC" w:rsidRDefault="00FC63BC"/>
                    <w:p w14:paraId="4942AF24" w14:textId="77777777" w:rsidR="00FC63BC" w:rsidRDefault="00FC63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62CEF" w14:textId="77777777" w:rsidR="00FC63BC" w:rsidRDefault="00FC63BC"/>
    <w:p w14:paraId="2596C3F6" w14:textId="77777777" w:rsidR="00FC63BC" w:rsidRDefault="00FC63BC">
      <w:pPr>
        <w:rPr>
          <w:sz w:val="2"/>
          <w:szCs w:val="2"/>
        </w:rPr>
      </w:pPr>
    </w:p>
    <w:p w14:paraId="23E88704" w14:textId="77777777" w:rsidR="00FC63BC" w:rsidRDefault="00FC63BC"/>
    <w:p w14:paraId="2A906558" w14:textId="77777777" w:rsidR="00FC63BC" w:rsidRDefault="00FC63BC">
      <w:pPr>
        <w:spacing w:after="0" w:line="240" w:lineRule="auto"/>
      </w:pPr>
    </w:p>
  </w:footnote>
  <w:footnote w:type="continuationSeparator" w:id="0">
    <w:p w14:paraId="20BC686B" w14:textId="77777777" w:rsidR="00FC63BC" w:rsidRDefault="00FC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3B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2</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131</cp:revision>
  <cp:lastPrinted>2009-02-06T05:36:00Z</cp:lastPrinted>
  <dcterms:created xsi:type="dcterms:W3CDTF">2024-01-07T13:43:00Z</dcterms:created>
  <dcterms:modified xsi:type="dcterms:W3CDTF">2024-01-15T12:57:00Z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