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10117480" w:rsidR="00F37380" w:rsidRPr="005A1E63" w:rsidRDefault="005A1E63" w:rsidP="005A1E63">
      <w:proofErr w:type="spellStart"/>
      <w:r w:rsidRPr="005A1E63">
        <w:rPr>
          <w:rFonts w:ascii="Helvetica" w:eastAsia="Symbol" w:hAnsi="Helvetica" w:cs="Helvetica"/>
          <w:b/>
          <w:color w:val="222222"/>
          <w:kern w:val="0"/>
          <w:sz w:val="21"/>
          <w:szCs w:val="21"/>
          <w:lang w:eastAsia="ru-RU"/>
        </w:rPr>
        <w:t>Сідней</w:t>
      </w:r>
      <w:proofErr w:type="spellEnd"/>
      <w:r w:rsidRPr="005A1E63">
        <w:rPr>
          <w:rFonts w:ascii="Helvetica" w:eastAsia="Symbol" w:hAnsi="Helvetica" w:cs="Helvetica"/>
          <w:b/>
          <w:color w:val="222222"/>
          <w:kern w:val="0"/>
          <w:sz w:val="21"/>
          <w:szCs w:val="21"/>
          <w:lang w:eastAsia="ru-RU"/>
        </w:rPr>
        <w:t xml:space="preserve"> </w:t>
      </w:r>
      <w:proofErr w:type="spellStart"/>
      <w:r w:rsidRPr="005A1E63">
        <w:rPr>
          <w:rFonts w:ascii="Helvetica" w:eastAsia="Symbol" w:hAnsi="Helvetica" w:cs="Helvetica"/>
          <w:b/>
          <w:color w:val="222222"/>
          <w:kern w:val="0"/>
          <w:sz w:val="21"/>
          <w:szCs w:val="21"/>
          <w:lang w:eastAsia="ru-RU"/>
        </w:rPr>
        <w:t>Станіслав</w:t>
      </w:r>
      <w:proofErr w:type="spellEnd"/>
      <w:r w:rsidRPr="005A1E63">
        <w:rPr>
          <w:rFonts w:ascii="Helvetica" w:eastAsia="Symbol" w:hAnsi="Helvetica" w:cs="Helvetica"/>
          <w:b/>
          <w:color w:val="222222"/>
          <w:kern w:val="0"/>
          <w:sz w:val="21"/>
          <w:szCs w:val="21"/>
          <w:lang w:eastAsia="ru-RU"/>
        </w:rPr>
        <w:t xml:space="preserve"> </w:t>
      </w:r>
      <w:proofErr w:type="spellStart"/>
      <w:r w:rsidRPr="005A1E63">
        <w:rPr>
          <w:rFonts w:ascii="Helvetica" w:eastAsia="Symbol" w:hAnsi="Helvetica" w:cs="Helvetica"/>
          <w:b/>
          <w:color w:val="222222"/>
          <w:kern w:val="0"/>
          <w:sz w:val="21"/>
          <w:szCs w:val="21"/>
          <w:lang w:eastAsia="ru-RU"/>
        </w:rPr>
        <w:t>Олександрович</w:t>
      </w:r>
      <w:proofErr w:type="spellEnd"/>
      <w:r w:rsidRPr="005A1E63">
        <w:rPr>
          <w:rFonts w:ascii="Helvetica" w:eastAsia="Symbol" w:hAnsi="Helvetica" w:cs="Helvetica"/>
          <w:b/>
          <w:color w:val="222222"/>
          <w:kern w:val="0"/>
          <w:sz w:val="21"/>
          <w:szCs w:val="21"/>
          <w:lang w:eastAsia="ru-RU"/>
        </w:rPr>
        <w:t xml:space="preserve">, доцент </w:t>
      </w:r>
      <w:proofErr w:type="spellStart"/>
      <w:r w:rsidRPr="005A1E63">
        <w:rPr>
          <w:rFonts w:ascii="Helvetica" w:eastAsia="Symbol" w:hAnsi="Helvetica" w:cs="Helvetica"/>
          <w:b/>
          <w:color w:val="222222"/>
          <w:kern w:val="0"/>
          <w:sz w:val="21"/>
          <w:szCs w:val="21"/>
          <w:lang w:eastAsia="ru-RU"/>
        </w:rPr>
        <w:t>кафедри</w:t>
      </w:r>
      <w:proofErr w:type="spellEnd"/>
      <w:r w:rsidRPr="005A1E63">
        <w:rPr>
          <w:rFonts w:ascii="Helvetica" w:eastAsia="Symbol" w:hAnsi="Helvetica" w:cs="Helvetica"/>
          <w:b/>
          <w:color w:val="222222"/>
          <w:kern w:val="0"/>
          <w:sz w:val="21"/>
          <w:szCs w:val="21"/>
          <w:lang w:eastAsia="ru-RU"/>
        </w:rPr>
        <w:t xml:space="preserve"> </w:t>
      </w:r>
      <w:proofErr w:type="spellStart"/>
      <w:r w:rsidRPr="005A1E63">
        <w:rPr>
          <w:rFonts w:ascii="Helvetica" w:eastAsia="Symbol" w:hAnsi="Helvetica" w:cs="Helvetica"/>
          <w:b/>
          <w:color w:val="222222"/>
          <w:kern w:val="0"/>
          <w:sz w:val="21"/>
          <w:szCs w:val="21"/>
          <w:lang w:eastAsia="ru-RU"/>
        </w:rPr>
        <w:t>пожежної</w:t>
      </w:r>
      <w:proofErr w:type="spellEnd"/>
      <w:r w:rsidRPr="005A1E63">
        <w:rPr>
          <w:rFonts w:ascii="Helvetica" w:eastAsia="Symbol" w:hAnsi="Helvetica" w:cs="Helvetica"/>
          <w:b/>
          <w:color w:val="222222"/>
          <w:kern w:val="0"/>
          <w:sz w:val="21"/>
          <w:szCs w:val="21"/>
          <w:lang w:eastAsia="ru-RU"/>
        </w:rPr>
        <w:t xml:space="preserve"> і </w:t>
      </w:r>
      <w:proofErr w:type="spellStart"/>
      <w:r w:rsidRPr="005A1E63">
        <w:rPr>
          <w:rFonts w:ascii="Helvetica" w:eastAsia="Symbol" w:hAnsi="Helvetica" w:cs="Helvetica"/>
          <w:b/>
          <w:color w:val="222222"/>
          <w:kern w:val="0"/>
          <w:sz w:val="21"/>
          <w:szCs w:val="21"/>
          <w:lang w:eastAsia="ru-RU"/>
        </w:rPr>
        <w:t>техногенної</w:t>
      </w:r>
      <w:proofErr w:type="spellEnd"/>
      <w:r w:rsidRPr="005A1E63">
        <w:rPr>
          <w:rFonts w:ascii="Helvetica" w:eastAsia="Symbol" w:hAnsi="Helvetica" w:cs="Helvetica"/>
          <w:b/>
          <w:color w:val="222222"/>
          <w:kern w:val="0"/>
          <w:sz w:val="21"/>
          <w:szCs w:val="21"/>
          <w:lang w:eastAsia="ru-RU"/>
        </w:rPr>
        <w:t xml:space="preserve"> </w:t>
      </w:r>
      <w:proofErr w:type="spellStart"/>
      <w:r w:rsidRPr="005A1E63">
        <w:rPr>
          <w:rFonts w:ascii="Helvetica" w:eastAsia="Symbol" w:hAnsi="Helvetica" w:cs="Helvetica"/>
          <w:b/>
          <w:color w:val="222222"/>
          <w:kern w:val="0"/>
          <w:sz w:val="21"/>
          <w:szCs w:val="21"/>
          <w:lang w:eastAsia="ru-RU"/>
        </w:rPr>
        <w:t>безпеки</w:t>
      </w:r>
      <w:proofErr w:type="spellEnd"/>
      <w:r w:rsidRPr="005A1E63">
        <w:rPr>
          <w:rFonts w:ascii="Helvetica" w:eastAsia="Symbol" w:hAnsi="Helvetica" w:cs="Helvetica"/>
          <w:b/>
          <w:color w:val="222222"/>
          <w:kern w:val="0"/>
          <w:sz w:val="21"/>
          <w:szCs w:val="21"/>
          <w:lang w:eastAsia="ru-RU"/>
        </w:rPr>
        <w:t xml:space="preserve"> </w:t>
      </w:r>
      <w:proofErr w:type="spellStart"/>
      <w:r w:rsidRPr="005A1E63">
        <w:rPr>
          <w:rFonts w:ascii="Helvetica" w:eastAsia="Symbol" w:hAnsi="Helvetica" w:cs="Helvetica"/>
          <w:b/>
          <w:color w:val="222222"/>
          <w:kern w:val="0"/>
          <w:sz w:val="21"/>
          <w:szCs w:val="21"/>
          <w:lang w:eastAsia="ru-RU"/>
        </w:rPr>
        <w:t>об’єктів</w:t>
      </w:r>
      <w:proofErr w:type="spellEnd"/>
      <w:r w:rsidRPr="005A1E63">
        <w:rPr>
          <w:rFonts w:ascii="Helvetica" w:eastAsia="Symbol" w:hAnsi="Helvetica" w:cs="Helvetica"/>
          <w:b/>
          <w:color w:val="222222"/>
          <w:kern w:val="0"/>
          <w:sz w:val="21"/>
          <w:szCs w:val="21"/>
          <w:lang w:eastAsia="ru-RU"/>
        </w:rPr>
        <w:t xml:space="preserve"> та </w:t>
      </w:r>
      <w:proofErr w:type="spellStart"/>
      <w:r w:rsidRPr="005A1E63">
        <w:rPr>
          <w:rFonts w:ascii="Helvetica" w:eastAsia="Symbol" w:hAnsi="Helvetica" w:cs="Helvetica"/>
          <w:b/>
          <w:color w:val="222222"/>
          <w:kern w:val="0"/>
          <w:sz w:val="21"/>
          <w:szCs w:val="21"/>
          <w:lang w:eastAsia="ru-RU"/>
        </w:rPr>
        <w:t>технологій</w:t>
      </w:r>
      <w:proofErr w:type="spellEnd"/>
      <w:r w:rsidRPr="005A1E63">
        <w:rPr>
          <w:rFonts w:ascii="Helvetica" w:eastAsia="Symbol" w:hAnsi="Helvetica" w:cs="Helvetica"/>
          <w:b/>
          <w:color w:val="222222"/>
          <w:kern w:val="0"/>
          <w:sz w:val="21"/>
          <w:szCs w:val="21"/>
          <w:lang w:eastAsia="ru-RU"/>
        </w:rPr>
        <w:t xml:space="preserve"> </w:t>
      </w:r>
      <w:proofErr w:type="spellStart"/>
      <w:r w:rsidRPr="005A1E63">
        <w:rPr>
          <w:rFonts w:ascii="Helvetica" w:eastAsia="Symbol" w:hAnsi="Helvetica" w:cs="Helvetica"/>
          <w:b/>
          <w:color w:val="222222"/>
          <w:kern w:val="0"/>
          <w:sz w:val="21"/>
          <w:szCs w:val="21"/>
          <w:lang w:eastAsia="ru-RU"/>
        </w:rPr>
        <w:t>Національного</w:t>
      </w:r>
      <w:proofErr w:type="spellEnd"/>
      <w:r w:rsidRPr="005A1E63">
        <w:rPr>
          <w:rFonts w:ascii="Helvetica" w:eastAsia="Symbol" w:hAnsi="Helvetica" w:cs="Helvetica"/>
          <w:b/>
          <w:color w:val="222222"/>
          <w:kern w:val="0"/>
          <w:sz w:val="21"/>
          <w:szCs w:val="21"/>
          <w:lang w:eastAsia="ru-RU"/>
        </w:rPr>
        <w:t xml:space="preserve"> </w:t>
      </w:r>
      <w:proofErr w:type="spellStart"/>
      <w:r w:rsidRPr="005A1E63">
        <w:rPr>
          <w:rFonts w:ascii="Helvetica" w:eastAsia="Symbol" w:hAnsi="Helvetica" w:cs="Helvetica"/>
          <w:b/>
          <w:color w:val="222222"/>
          <w:kern w:val="0"/>
          <w:sz w:val="21"/>
          <w:szCs w:val="21"/>
          <w:lang w:eastAsia="ru-RU"/>
        </w:rPr>
        <w:t>університету</w:t>
      </w:r>
      <w:proofErr w:type="spellEnd"/>
      <w:r w:rsidRPr="005A1E63">
        <w:rPr>
          <w:rFonts w:ascii="Helvetica" w:eastAsia="Symbol" w:hAnsi="Helvetica" w:cs="Helvetica"/>
          <w:b/>
          <w:color w:val="222222"/>
          <w:kern w:val="0"/>
          <w:sz w:val="21"/>
          <w:szCs w:val="21"/>
          <w:lang w:eastAsia="ru-RU"/>
        </w:rPr>
        <w:t xml:space="preserve"> </w:t>
      </w:r>
      <w:proofErr w:type="spellStart"/>
      <w:r w:rsidRPr="005A1E63">
        <w:rPr>
          <w:rFonts w:ascii="Helvetica" w:eastAsia="Symbol" w:hAnsi="Helvetica" w:cs="Helvetica"/>
          <w:b/>
          <w:color w:val="222222"/>
          <w:kern w:val="0"/>
          <w:sz w:val="21"/>
          <w:szCs w:val="21"/>
          <w:lang w:eastAsia="ru-RU"/>
        </w:rPr>
        <w:t>цивільного</w:t>
      </w:r>
      <w:proofErr w:type="spellEnd"/>
      <w:r w:rsidRPr="005A1E63">
        <w:rPr>
          <w:rFonts w:ascii="Helvetica" w:eastAsia="Symbol" w:hAnsi="Helvetica" w:cs="Helvetica"/>
          <w:b/>
          <w:color w:val="222222"/>
          <w:kern w:val="0"/>
          <w:sz w:val="21"/>
          <w:szCs w:val="21"/>
          <w:lang w:eastAsia="ru-RU"/>
        </w:rPr>
        <w:t xml:space="preserve"> </w:t>
      </w:r>
      <w:proofErr w:type="spellStart"/>
      <w:r w:rsidRPr="005A1E63">
        <w:rPr>
          <w:rFonts w:ascii="Helvetica" w:eastAsia="Symbol" w:hAnsi="Helvetica" w:cs="Helvetica"/>
          <w:b/>
          <w:color w:val="222222"/>
          <w:kern w:val="0"/>
          <w:sz w:val="21"/>
          <w:szCs w:val="21"/>
          <w:lang w:eastAsia="ru-RU"/>
        </w:rPr>
        <w:t>захисту</w:t>
      </w:r>
      <w:proofErr w:type="spellEnd"/>
      <w:r w:rsidRPr="005A1E63">
        <w:rPr>
          <w:rFonts w:ascii="Helvetica" w:eastAsia="Symbol" w:hAnsi="Helvetica" w:cs="Helvetica"/>
          <w:b/>
          <w:color w:val="222222"/>
          <w:kern w:val="0"/>
          <w:sz w:val="21"/>
          <w:szCs w:val="21"/>
          <w:lang w:eastAsia="ru-RU"/>
        </w:rPr>
        <w:t xml:space="preserve"> </w:t>
      </w:r>
      <w:proofErr w:type="spellStart"/>
      <w:r w:rsidRPr="005A1E63">
        <w:rPr>
          <w:rFonts w:ascii="Helvetica" w:eastAsia="Symbol" w:hAnsi="Helvetica" w:cs="Helvetica"/>
          <w:b/>
          <w:color w:val="222222"/>
          <w:kern w:val="0"/>
          <w:sz w:val="21"/>
          <w:szCs w:val="21"/>
          <w:lang w:eastAsia="ru-RU"/>
        </w:rPr>
        <w:t>України</w:t>
      </w:r>
      <w:proofErr w:type="spellEnd"/>
      <w:r w:rsidRPr="005A1E63">
        <w:rPr>
          <w:rFonts w:ascii="Helvetica" w:eastAsia="Symbol" w:hAnsi="Helvetica" w:cs="Helvetica"/>
          <w:b/>
          <w:color w:val="222222"/>
          <w:kern w:val="0"/>
          <w:sz w:val="21"/>
          <w:szCs w:val="21"/>
          <w:lang w:eastAsia="ru-RU"/>
        </w:rPr>
        <w:t xml:space="preserve">. </w:t>
      </w:r>
      <w:proofErr w:type="spellStart"/>
      <w:r w:rsidRPr="005A1E63">
        <w:rPr>
          <w:rFonts w:ascii="Helvetica" w:eastAsia="Symbol" w:hAnsi="Helvetica" w:cs="Helvetica"/>
          <w:b/>
          <w:color w:val="222222"/>
          <w:kern w:val="0"/>
          <w:sz w:val="21"/>
          <w:szCs w:val="21"/>
          <w:lang w:eastAsia="ru-RU"/>
        </w:rPr>
        <w:t>Назва</w:t>
      </w:r>
      <w:proofErr w:type="spellEnd"/>
      <w:r w:rsidRPr="005A1E63">
        <w:rPr>
          <w:rFonts w:ascii="Helvetica" w:eastAsia="Symbol" w:hAnsi="Helvetica" w:cs="Helvetica"/>
          <w:b/>
          <w:color w:val="222222"/>
          <w:kern w:val="0"/>
          <w:sz w:val="21"/>
          <w:szCs w:val="21"/>
          <w:lang w:eastAsia="ru-RU"/>
        </w:rPr>
        <w:t xml:space="preserve"> </w:t>
      </w:r>
      <w:proofErr w:type="spellStart"/>
      <w:r w:rsidRPr="005A1E63">
        <w:rPr>
          <w:rFonts w:ascii="Helvetica" w:eastAsia="Symbol" w:hAnsi="Helvetica" w:cs="Helvetica"/>
          <w:b/>
          <w:color w:val="222222"/>
          <w:kern w:val="0"/>
          <w:sz w:val="21"/>
          <w:szCs w:val="21"/>
          <w:lang w:eastAsia="ru-RU"/>
        </w:rPr>
        <w:t>дисертації</w:t>
      </w:r>
      <w:proofErr w:type="spellEnd"/>
      <w:r w:rsidRPr="005A1E63">
        <w:rPr>
          <w:rFonts w:ascii="Helvetica" w:eastAsia="Symbol" w:hAnsi="Helvetica" w:cs="Helvetica"/>
          <w:b/>
          <w:color w:val="222222"/>
          <w:kern w:val="0"/>
          <w:sz w:val="21"/>
          <w:szCs w:val="21"/>
          <w:lang w:eastAsia="ru-RU"/>
        </w:rPr>
        <w:t>: «</w:t>
      </w:r>
      <w:proofErr w:type="spellStart"/>
      <w:r w:rsidRPr="005A1E63">
        <w:rPr>
          <w:rFonts w:ascii="Helvetica" w:eastAsia="Symbol" w:hAnsi="Helvetica" w:cs="Helvetica"/>
          <w:b/>
          <w:color w:val="222222"/>
          <w:kern w:val="0"/>
          <w:sz w:val="21"/>
          <w:szCs w:val="21"/>
          <w:lang w:eastAsia="ru-RU"/>
        </w:rPr>
        <w:t>Розвиток</w:t>
      </w:r>
      <w:proofErr w:type="spellEnd"/>
      <w:r w:rsidRPr="005A1E63">
        <w:rPr>
          <w:rFonts w:ascii="Helvetica" w:eastAsia="Symbol" w:hAnsi="Helvetica" w:cs="Helvetica"/>
          <w:b/>
          <w:color w:val="222222"/>
          <w:kern w:val="0"/>
          <w:sz w:val="21"/>
          <w:szCs w:val="21"/>
          <w:lang w:eastAsia="ru-RU"/>
        </w:rPr>
        <w:t xml:space="preserve"> </w:t>
      </w:r>
      <w:proofErr w:type="spellStart"/>
      <w:r w:rsidRPr="005A1E63">
        <w:rPr>
          <w:rFonts w:ascii="Helvetica" w:eastAsia="Symbol" w:hAnsi="Helvetica" w:cs="Helvetica"/>
          <w:b/>
          <w:color w:val="222222"/>
          <w:kern w:val="0"/>
          <w:sz w:val="21"/>
          <w:szCs w:val="21"/>
          <w:lang w:eastAsia="ru-RU"/>
        </w:rPr>
        <w:t>наукових</w:t>
      </w:r>
      <w:proofErr w:type="spellEnd"/>
      <w:r w:rsidRPr="005A1E63">
        <w:rPr>
          <w:rFonts w:ascii="Helvetica" w:eastAsia="Symbol" w:hAnsi="Helvetica" w:cs="Helvetica"/>
          <w:b/>
          <w:color w:val="222222"/>
          <w:kern w:val="0"/>
          <w:sz w:val="21"/>
          <w:szCs w:val="21"/>
          <w:lang w:eastAsia="ru-RU"/>
        </w:rPr>
        <w:t xml:space="preserve"> основ </w:t>
      </w:r>
      <w:proofErr w:type="spellStart"/>
      <w:r w:rsidRPr="005A1E63">
        <w:rPr>
          <w:rFonts w:ascii="Helvetica" w:eastAsia="Symbol" w:hAnsi="Helvetica" w:cs="Helvetica"/>
          <w:b/>
          <w:color w:val="222222"/>
          <w:kern w:val="0"/>
          <w:sz w:val="21"/>
          <w:szCs w:val="21"/>
          <w:lang w:eastAsia="ru-RU"/>
        </w:rPr>
        <w:t>оцінювання</w:t>
      </w:r>
      <w:proofErr w:type="spellEnd"/>
      <w:r w:rsidRPr="005A1E63">
        <w:rPr>
          <w:rFonts w:ascii="Helvetica" w:eastAsia="Symbol" w:hAnsi="Helvetica" w:cs="Helvetica"/>
          <w:b/>
          <w:color w:val="222222"/>
          <w:kern w:val="0"/>
          <w:sz w:val="21"/>
          <w:szCs w:val="21"/>
          <w:lang w:eastAsia="ru-RU"/>
        </w:rPr>
        <w:t xml:space="preserve"> </w:t>
      </w:r>
      <w:proofErr w:type="spellStart"/>
      <w:r w:rsidRPr="005A1E63">
        <w:rPr>
          <w:rFonts w:ascii="Helvetica" w:eastAsia="Symbol" w:hAnsi="Helvetica" w:cs="Helvetica"/>
          <w:b/>
          <w:color w:val="222222"/>
          <w:kern w:val="0"/>
          <w:sz w:val="21"/>
          <w:szCs w:val="21"/>
          <w:lang w:eastAsia="ru-RU"/>
        </w:rPr>
        <w:t>вогнестійкості</w:t>
      </w:r>
      <w:proofErr w:type="spellEnd"/>
      <w:r w:rsidRPr="005A1E63">
        <w:rPr>
          <w:rFonts w:ascii="Helvetica" w:eastAsia="Symbol" w:hAnsi="Helvetica" w:cs="Helvetica"/>
          <w:b/>
          <w:color w:val="222222"/>
          <w:kern w:val="0"/>
          <w:sz w:val="21"/>
          <w:szCs w:val="21"/>
          <w:lang w:eastAsia="ru-RU"/>
        </w:rPr>
        <w:t xml:space="preserve"> </w:t>
      </w:r>
      <w:proofErr w:type="spellStart"/>
      <w:r w:rsidRPr="005A1E63">
        <w:rPr>
          <w:rFonts w:ascii="Helvetica" w:eastAsia="Symbol" w:hAnsi="Helvetica" w:cs="Helvetica"/>
          <w:b/>
          <w:color w:val="222222"/>
          <w:kern w:val="0"/>
          <w:sz w:val="21"/>
          <w:szCs w:val="21"/>
          <w:lang w:eastAsia="ru-RU"/>
        </w:rPr>
        <w:t>горизонтальних</w:t>
      </w:r>
      <w:proofErr w:type="spellEnd"/>
      <w:r w:rsidRPr="005A1E63">
        <w:rPr>
          <w:rFonts w:ascii="Helvetica" w:eastAsia="Symbol" w:hAnsi="Helvetica" w:cs="Helvetica"/>
          <w:b/>
          <w:color w:val="222222"/>
          <w:kern w:val="0"/>
          <w:sz w:val="21"/>
          <w:szCs w:val="21"/>
          <w:lang w:eastAsia="ru-RU"/>
        </w:rPr>
        <w:t xml:space="preserve"> </w:t>
      </w:r>
      <w:proofErr w:type="spellStart"/>
      <w:r w:rsidRPr="005A1E63">
        <w:rPr>
          <w:rFonts w:ascii="Helvetica" w:eastAsia="Symbol" w:hAnsi="Helvetica" w:cs="Helvetica"/>
          <w:b/>
          <w:color w:val="222222"/>
          <w:kern w:val="0"/>
          <w:sz w:val="21"/>
          <w:szCs w:val="21"/>
          <w:lang w:eastAsia="ru-RU"/>
        </w:rPr>
        <w:t>огороджувальних</w:t>
      </w:r>
      <w:proofErr w:type="spellEnd"/>
      <w:r w:rsidRPr="005A1E63">
        <w:rPr>
          <w:rFonts w:ascii="Helvetica" w:eastAsia="Symbol" w:hAnsi="Helvetica" w:cs="Helvetica"/>
          <w:b/>
          <w:color w:val="222222"/>
          <w:kern w:val="0"/>
          <w:sz w:val="21"/>
          <w:szCs w:val="21"/>
          <w:lang w:eastAsia="ru-RU"/>
        </w:rPr>
        <w:t xml:space="preserve"> </w:t>
      </w:r>
      <w:proofErr w:type="spellStart"/>
      <w:r w:rsidRPr="005A1E63">
        <w:rPr>
          <w:rFonts w:ascii="Helvetica" w:eastAsia="Symbol" w:hAnsi="Helvetica" w:cs="Helvetica"/>
          <w:b/>
          <w:color w:val="222222"/>
          <w:kern w:val="0"/>
          <w:sz w:val="21"/>
          <w:szCs w:val="21"/>
          <w:lang w:eastAsia="ru-RU"/>
        </w:rPr>
        <w:t>залізобетонних</w:t>
      </w:r>
      <w:proofErr w:type="spellEnd"/>
      <w:r w:rsidRPr="005A1E63">
        <w:rPr>
          <w:rFonts w:ascii="Helvetica" w:eastAsia="Symbol" w:hAnsi="Helvetica" w:cs="Helvetica"/>
          <w:b/>
          <w:color w:val="222222"/>
          <w:kern w:val="0"/>
          <w:sz w:val="21"/>
          <w:szCs w:val="21"/>
          <w:lang w:eastAsia="ru-RU"/>
        </w:rPr>
        <w:t xml:space="preserve"> </w:t>
      </w:r>
      <w:proofErr w:type="spellStart"/>
      <w:r w:rsidRPr="005A1E63">
        <w:rPr>
          <w:rFonts w:ascii="Helvetica" w:eastAsia="Symbol" w:hAnsi="Helvetica" w:cs="Helvetica"/>
          <w:b/>
          <w:color w:val="222222"/>
          <w:kern w:val="0"/>
          <w:sz w:val="21"/>
          <w:szCs w:val="21"/>
          <w:lang w:eastAsia="ru-RU"/>
        </w:rPr>
        <w:t>конструкцій</w:t>
      </w:r>
      <w:proofErr w:type="spellEnd"/>
      <w:r w:rsidRPr="005A1E63">
        <w:rPr>
          <w:rFonts w:ascii="Helvetica" w:eastAsia="Symbol" w:hAnsi="Helvetica" w:cs="Helvetica"/>
          <w:b/>
          <w:color w:val="222222"/>
          <w:kern w:val="0"/>
          <w:sz w:val="21"/>
          <w:szCs w:val="21"/>
          <w:lang w:eastAsia="ru-RU"/>
        </w:rPr>
        <w:t xml:space="preserve"> за </w:t>
      </w:r>
      <w:proofErr w:type="spellStart"/>
      <w:r w:rsidRPr="005A1E63">
        <w:rPr>
          <w:rFonts w:ascii="Helvetica" w:eastAsia="Symbol" w:hAnsi="Helvetica" w:cs="Helvetica"/>
          <w:b/>
          <w:color w:val="222222"/>
          <w:kern w:val="0"/>
          <w:sz w:val="21"/>
          <w:szCs w:val="21"/>
          <w:lang w:eastAsia="ru-RU"/>
        </w:rPr>
        <w:t>втратою</w:t>
      </w:r>
      <w:proofErr w:type="spellEnd"/>
      <w:r w:rsidRPr="005A1E63">
        <w:rPr>
          <w:rFonts w:ascii="Helvetica" w:eastAsia="Symbol" w:hAnsi="Helvetica" w:cs="Helvetica"/>
          <w:b/>
          <w:color w:val="222222"/>
          <w:kern w:val="0"/>
          <w:sz w:val="21"/>
          <w:szCs w:val="21"/>
          <w:lang w:eastAsia="ru-RU"/>
        </w:rPr>
        <w:t xml:space="preserve"> </w:t>
      </w:r>
      <w:proofErr w:type="spellStart"/>
      <w:r w:rsidRPr="005A1E63">
        <w:rPr>
          <w:rFonts w:ascii="Helvetica" w:eastAsia="Symbol" w:hAnsi="Helvetica" w:cs="Helvetica"/>
          <w:b/>
          <w:color w:val="222222"/>
          <w:kern w:val="0"/>
          <w:sz w:val="21"/>
          <w:szCs w:val="21"/>
          <w:lang w:eastAsia="ru-RU"/>
        </w:rPr>
        <w:t>цілісності</w:t>
      </w:r>
      <w:proofErr w:type="spellEnd"/>
      <w:r w:rsidRPr="005A1E63">
        <w:rPr>
          <w:rFonts w:ascii="Helvetica" w:eastAsia="Symbol" w:hAnsi="Helvetica" w:cs="Helvetica"/>
          <w:b/>
          <w:color w:val="222222"/>
          <w:kern w:val="0"/>
          <w:sz w:val="21"/>
          <w:szCs w:val="21"/>
          <w:lang w:eastAsia="ru-RU"/>
        </w:rPr>
        <w:t xml:space="preserve">». Шифр та </w:t>
      </w:r>
      <w:proofErr w:type="spellStart"/>
      <w:r w:rsidRPr="005A1E63">
        <w:rPr>
          <w:rFonts w:ascii="Helvetica" w:eastAsia="Symbol" w:hAnsi="Helvetica" w:cs="Helvetica"/>
          <w:b/>
          <w:color w:val="222222"/>
          <w:kern w:val="0"/>
          <w:sz w:val="21"/>
          <w:szCs w:val="21"/>
          <w:lang w:eastAsia="ru-RU"/>
        </w:rPr>
        <w:t>назва</w:t>
      </w:r>
      <w:proofErr w:type="spellEnd"/>
      <w:r w:rsidRPr="005A1E63">
        <w:rPr>
          <w:rFonts w:ascii="Helvetica" w:eastAsia="Symbol" w:hAnsi="Helvetica" w:cs="Helvetica"/>
          <w:b/>
          <w:color w:val="222222"/>
          <w:kern w:val="0"/>
          <w:sz w:val="21"/>
          <w:szCs w:val="21"/>
          <w:lang w:eastAsia="ru-RU"/>
        </w:rPr>
        <w:t xml:space="preserve"> </w:t>
      </w:r>
      <w:proofErr w:type="spellStart"/>
      <w:r w:rsidRPr="005A1E63">
        <w:rPr>
          <w:rFonts w:ascii="Helvetica" w:eastAsia="Symbol" w:hAnsi="Helvetica" w:cs="Helvetica"/>
          <w:b/>
          <w:color w:val="222222"/>
          <w:kern w:val="0"/>
          <w:sz w:val="21"/>
          <w:szCs w:val="21"/>
          <w:lang w:eastAsia="ru-RU"/>
        </w:rPr>
        <w:t>спеціальності</w:t>
      </w:r>
      <w:proofErr w:type="spellEnd"/>
      <w:r w:rsidRPr="005A1E63">
        <w:rPr>
          <w:rFonts w:ascii="Helvetica" w:eastAsia="Symbol" w:hAnsi="Helvetica" w:cs="Helvetica"/>
          <w:b/>
          <w:color w:val="222222"/>
          <w:kern w:val="0"/>
          <w:sz w:val="21"/>
          <w:szCs w:val="21"/>
          <w:lang w:eastAsia="ru-RU"/>
        </w:rPr>
        <w:t xml:space="preserve"> – </w:t>
      </w:r>
      <w:proofErr w:type="gramStart"/>
      <w:r w:rsidRPr="005A1E63">
        <w:rPr>
          <w:rFonts w:ascii="Helvetica" w:eastAsia="Symbol" w:hAnsi="Helvetica" w:cs="Helvetica"/>
          <w:b/>
          <w:color w:val="222222"/>
          <w:kern w:val="0"/>
          <w:sz w:val="21"/>
          <w:szCs w:val="21"/>
          <w:lang w:eastAsia="ru-RU"/>
        </w:rPr>
        <w:t>21.06.02 »</w:t>
      </w:r>
      <w:proofErr w:type="spellStart"/>
      <w:r w:rsidRPr="005A1E63">
        <w:rPr>
          <w:rFonts w:ascii="Helvetica" w:eastAsia="Symbol" w:hAnsi="Helvetica" w:cs="Helvetica"/>
          <w:b/>
          <w:color w:val="222222"/>
          <w:kern w:val="0"/>
          <w:sz w:val="21"/>
          <w:szCs w:val="21"/>
          <w:lang w:eastAsia="ru-RU"/>
        </w:rPr>
        <w:t>Пожежна</w:t>
      </w:r>
      <w:proofErr w:type="spellEnd"/>
      <w:proofErr w:type="gramEnd"/>
      <w:r w:rsidRPr="005A1E63">
        <w:rPr>
          <w:rFonts w:ascii="Helvetica" w:eastAsia="Symbol" w:hAnsi="Helvetica" w:cs="Helvetica"/>
          <w:b/>
          <w:color w:val="222222"/>
          <w:kern w:val="0"/>
          <w:sz w:val="21"/>
          <w:szCs w:val="21"/>
          <w:lang w:eastAsia="ru-RU"/>
        </w:rPr>
        <w:t xml:space="preserve"> </w:t>
      </w:r>
      <w:proofErr w:type="spellStart"/>
      <w:r w:rsidRPr="005A1E63">
        <w:rPr>
          <w:rFonts w:ascii="Helvetica" w:eastAsia="Symbol" w:hAnsi="Helvetica" w:cs="Helvetica"/>
          <w:b/>
          <w:color w:val="222222"/>
          <w:kern w:val="0"/>
          <w:sz w:val="21"/>
          <w:szCs w:val="21"/>
          <w:lang w:eastAsia="ru-RU"/>
        </w:rPr>
        <w:t>безпека</w:t>
      </w:r>
      <w:proofErr w:type="spellEnd"/>
      <w:r w:rsidRPr="005A1E63">
        <w:rPr>
          <w:rFonts w:ascii="Helvetica" w:eastAsia="Symbol" w:hAnsi="Helvetica" w:cs="Helvetica"/>
          <w:b/>
          <w:color w:val="222222"/>
          <w:kern w:val="0"/>
          <w:sz w:val="21"/>
          <w:szCs w:val="21"/>
          <w:lang w:eastAsia="ru-RU"/>
        </w:rPr>
        <w:t xml:space="preserve">». </w:t>
      </w:r>
      <w:proofErr w:type="spellStart"/>
      <w:r w:rsidRPr="005A1E63">
        <w:rPr>
          <w:rFonts w:ascii="Helvetica" w:eastAsia="Symbol" w:hAnsi="Helvetica" w:cs="Helvetica"/>
          <w:b/>
          <w:color w:val="222222"/>
          <w:kern w:val="0"/>
          <w:sz w:val="21"/>
          <w:szCs w:val="21"/>
          <w:lang w:eastAsia="ru-RU"/>
        </w:rPr>
        <w:t>Докторська</w:t>
      </w:r>
      <w:proofErr w:type="spellEnd"/>
      <w:r w:rsidRPr="005A1E63">
        <w:rPr>
          <w:rFonts w:ascii="Helvetica" w:eastAsia="Symbol" w:hAnsi="Helvetica" w:cs="Helvetica"/>
          <w:b/>
          <w:color w:val="222222"/>
          <w:kern w:val="0"/>
          <w:sz w:val="21"/>
          <w:szCs w:val="21"/>
          <w:lang w:eastAsia="ru-RU"/>
        </w:rPr>
        <w:t xml:space="preserve"> рада Д 64.707.04 </w:t>
      </w:r>
      <w:proofErr w:type="spellStart"/>
      <w:r w:rsidRPr="005A1E63">
        <w:rPr>
          <w:rFonts w:ascii="Helvetica" w:eastAsia="Symbol" w:hAnsi="Helvetica" w:cs="Helvetica"/>
          <w:b/>
          <w:color w:val="222222"/>
          <w:kern w:val="0"/>
          <w:sz w:val="21"/>
          <w:szCs w:val="21"/>
          <w:lang w:eastAsia="ru-RU"/>
        </w:rPr>
        <w:t>Національного</w:t>
      </w:r>
      <w:proofErr w:type="spellEnd"/>
      <w:r w:rsidRPr="005A1E63">
        <w:rPr>
          <w:rFonts w:ascii="Helvetica" w:eastAsia="Symbol" w:hAnsi="Helvetica" w:cs="Helvetica"/>
          <w:b/>
          <w:color w:val="222222"/>
          <w:kern w:val="0"/>
          <w:sz w:val="21"/>
          <w:szCs w:val="21"/>
          <w:lang w:eastAsia="ru-RU"/>
        </w:rPr>
        <w:t xml:space="preserve"> </w:t>
      </w:r>
      <w:proofErr w:type="spellStart"/>
      <w:r w:rsidRPr="005A1E63">
        <w:rPr>
          <w:rFonts w:ascii="Helvetica" w:eastAsia="Symbol" w:hAnsi="Helvetica" w:cs="Helvetica"/>
          <w:b/>
          <w:color w:val="222222"/>
          <w:kern w:val="0"/>
          <w:sz w:val="21"/>
          <w:szCs w:val="21"/>
          <w:lang w:eastAsia="ru-RU"/>
        </w:rPr>
        <w:t>університету</w:t>
      </w:r>
      <w:proofErr w:type="spellEnd"/>
      <w:r w:rsidRPr="005A1E63">
        <w:rPr>
          <w:rFonts w:ascii="Helvetica" w:eastAsia="Symbol" w:hAnsi="Helvetica" w:cs="Helvetica"/>
          <w:b/>
          <w:color w:val="222222"/>
          <w:kern w:val="0"/>
          <w:sz w:val="21"/>
          <w:szCs w:val="21"/>
          <w:lang w:eastAsia="ru-RU"/>
        </w:rPr>
        <w:t xml:space="preserve"> </w:t>
      </w:r>
      <w:proofErr w:type="spellStart"/>
      <w:r w:rsidRPr="005A1E63">
        <w:rPr>
          <w:rFonts w:ascii="Helvetica" w:eastAsia="Symbol" w:hAnsi="Helvetica" w:cs="Helvetica"/>
          <w:b/>
          <w:color w:val="222222"/>
          <w:kern w:val="0"/>
          <w:sz w:val="21"/>
          <w:szCs w:val="21"/>
          <w:lang w:eastAsia="ru-RU"/>
        </w:rPr>
        <w:t>цивільного</w:t>
      </w:r>
      <w:proofErr w:type="spellEnd"/>
      <w:r w:rsidRPr="005A1E63">
        <w:rPr>
          <w:rFonts w:ascii="Helvetica" w:eastAsia="Symbol" w:hAnsi="Helvetica" w:cs="Helvetica"/>
          <w:b/>
          <w:color w:val="222222"/>
          <w:kern w:val="0"/>
          <w:sz w:val="21"/>
          <w:szCs w:val="21"/>
          <w:lang w:eastAsia="ru-RU"/>
        </w:rPr>
        <w:t xml:space="preserve"> </w:t>
      </w:r>
      <w:proofErr w:type="spellStart"/>
      <w:r w:rsidRPr="005A1E63">
        <w:rPr>
          <w:rFonts w:ascii="Helvetica" w:eastAsia="Symbol" w:hAnsi="Helvetica" w:cs="Helvetica"/>
          <w:b/>
          <w:color w:val="222222"/>
          <w:kern w:val="0"/>
          <w:sz w:val="21"/>
          <w:szCs w:val="21"/>
          <w:lang w:eastAsia="ru-RU"/>
        </w:rPr>
        <w:t>захисту</w:t>
      </w:r>
      <w:proofErr w:type="spellEnd"/>
      <w:r w:rsidRPr="005A1E63">
        <w:rPr>
          <w:rFonts w:ascii="Helvetica" w:eastAsia="Symbol" w:hAnsi="Helvetica" w:cs="Helvetica"/>
          <w:b/>
          <w:color w:val="222222"/>
          <w:kern w:val="0"/>
          <w:sz w:val="21"/>
          <w:szCs w:val="21"/>
          <w:lang w:eastAsia="ru-RU"/>
        </w:rPr>
        <w:t xml:space="preserve"> </w:t>
      </w:r>
      <w:proofErr w:type="spellStart"/>
      <w:r w:rsidRPr="005A1E63">
        <w:rPr>
          <w:rFonts w:ascii="Helvetica" w:eastAsia="Symbol" w:hAnsi="Helvetica" w:cs="Helvetica"/>
          <w:b/>
          <w:color w:val="222222"/>
          <w:kern w:val="0"/>
          <w:sz w:val="21"/>
          <w:szCs w:val="21"/>
          <w:lang w:eastAsia="ru-RU"/>
        </w:rPr>
        <w:t>України</w:t>
      </w:r>
      <w:proofErr w:type="spellEnd"/>
      <w:r w:rsidRPr="005A1E63">
        <w:rPr>
          <w:rFonts w:ascii="Helvetica" w:eastAsia="Symbol" w:hAnsi="Helvetica" w:cs="Helvetica"/>
          <w:b/>
          <w:color w:val="222222"/>
          <w:kern w:val="0"/>
          <w:sz w:val="21"/>
          <w:szCs w:val="21"/>
          <w:lang w:eastAsia="ru-RU"/>
        </w:rPr>
        <w:t xml:space="preserve"> (</w:t>
      </w:r>
      <w:proofErr w:type="spellStart"/>
      <w:r w:rsidRPr="005A1E63">
        <w:rPr>
          <w:rFonts w:ascii="Helvetica" w:eastAsia="Symbol" w:hAnsi="Helvetica" w:cs="Helvetica"/>
          <w:b/>
          <w:color w:val="222222"/>
          <w:kern w:val="0"/>
          <w:sz w:val="21"/>
          <w:szCs w:val="21"/>
          <w:lang w:eastAsia="ru-RU"/>
        </w:rPr>
        <w:t>вул</w:t>
      </w:r>
      <w:proofErr w:type="spellEnd"/>
      <w:r w:rsidRPr="005A1E63">
        <w:rPr>
          <w:rFonts w:ascii="Helvetica" w:eastAsia="Symbol" w:hAnsi="Helvetica" w:cs="Helvetica"/>
          <w:b/>
          <w:color w:val="222222"/>
          <w:kern w:val="0"/>
          <w:sz w:val="21"/>
          <w:szCs w:val="21"/>
          <w:lang w:eastAsia="ru-RU"/>
        </w:rPr>
        <w:t xml:space="preserve">. </w:t>
      </w:r>
      <w:proofErr w:type="spellStart"/>
      <w:r w:rsidRPr="005A1E63">
        <w:rPr>
          <w:rFonts w:ascii="Helvetica" w:eastAsia="Symbol" w:hAnsi="Helvetica" w:cs="Helvetica"/>
          <w:b/>
          <w:color w:val="222222"/>
          <w:kern w:val="0"/>
          <w:sz w:val="21"/>
          <w:szCs w:val="21"/>
          <w:lang w:eastAsia="ru-RU"/>
        </w:rPr>
        <w:t>Онопрієнка</w:t>
      </w:r>
      <w:proofErr w:type="spellEnd"/>
      <w:r w:rsidRPr="005A1E63">
        <w:rPr>
          <w:rFonts w:ascii="Helvetica" w:eastAsia="Symbol" w:hAnsi="Helvetica" w:cs="Helvetica"/>
          <w:b/>
          <w:color w:val="222222"/>
          <w:kern w:val="0"/>
          <w:sz w:val="21"/>
          <w:szCs w:val="21"/>
          <w:lang w:eastAsia="ru-RU"/>
        </w:rPr>
        <w:t xml:space="preserve">, 8, </w:t>
      </w:r>
      <w:proofErr w:type="spellStart"/>
      <w:r w:rsidRPr="005A1E63">
        <w:rPr>
          <w:rFonts w:ascii="Helvetica" w:eastAsia="Symbol" w:hAnsi="Helvetica" w:cs="Helvetica"/>
          <w:b/>
          <w:color w:val="222222"/>
          <w:kern w:val="0"/>
          <w:sz w:val="21"/>
          <w:szCs w:val="21"/>
          <w:lang w:eastAsia="ru-RU"/>
        </w:rPr>
        <w:t>Черкаси</w:t>
      </w:r>
      <w:proofErr w:type="spellEnd"/>
      <w:r w:rsidRPr="005A1E63">
        <w:rPr>
          <w:rFonts w:ascii="Helvetica" w:eastAsia="Symbol" w:hAnsi="Helvetica" w:cs="Helvetica"/>
          <w:b/>
          <w:color w:val="222222"/>
          <w:kern w:val="0"/>
          <w:sz w:val="21"/>
          <w:szCs w:val="21"/>
          <w:lang w:eastAsia="ru-RU"/>
        </w:rPr>
        <w:t xml:space="preserve">, 18034, тел. (0472) 55-09-71). </w:t>
      </w:r>
      <w:proofErr w:type="spellStart"/>
      <w:r w:rsidRPr="005A1E63">
        <w:rPr>
          <w:rFonts w:ascii="Helvetica" w:eastAsia="Symbol" w:hAnsi="Helvetica" w:cs="Helvetica"/>
          <w:b/>
          <w:color w:val="222222"/>
          <w:kern w:val="0"/>
          <w:sz w:val="21"/>
          <w:szCs w:val="21"/>
          <w:lang w:eastAsia="ru-RU"/>
        </w:rPr>
        <w:t>Опоненти</w:t>
      </w:r>
      <w:proofErr w:type="spellEnd"/>
      <w:r w:rsidRPr="005A1E63">
        <w:rPr>
          <w:rFonts w:ascii="Helvetica" w:eastAsia="Symbol" w:hAnsi="Helvetica" w:cs="Helvetica"/>
          <w:b/>
          <w:color w:val="222222"/>
          <w:kern w:val="0"/>
          <w:sz w:val="21"/>
          <w:szCs w:val="21"/>
          <w:lang w:eastAsia="ru-RU"/>
        </w:rPr>
        <w:t xml:space="preserve">: Ковалишин Василь </w:t>
      </w:r>
      <w:proofErr w:type="spellStart"/>
      <w:r w:rsidRPr="005A1E63">
        <w:rPr>
          <w:rFonts w:ascii="Helvetica" w:eastAsia="Symbol" w:hAnsi="Helvetica" w:cs="Helvetica"/>
          <w:b/>
          <w:color w:val="222222"/>
          <w:kern w:val="0"/>
          <w:sz w:val="21"/>
          <w:szCs w:val="21"/>
          <w:lang w:eastAsia="ru-RU"/>
        </w:rPr>
        <w:t>Васильович</w:t>
      </w:r>
      <w:proofErr w:type="spellEnd"/>
      <w:r w:rsidRPr="005A1E63">
        <w:rPr>
          <w:rFonts w:ascii="Helvetica" w:eastAsia="Symbol" w:hAnsi="Helvetica" w:cs="Helvetica"/>
          <w:b/>
          <w:color w:val="222222"/>
          <w:kern w:val="0"/>
          <w:sz w:val="21"/>
          <w:szCs w:val="21"/>
          <w:lang w:eastAsia="ru-RU"/>
        </w:rPr>
        <w:t xml:space="preserve">, доктор </w:t>
      </w:r>
      <w:proofErr w:type="spellStart"/>
      <w:r w:rsidRPr="005A1E63">
        <w:rPr>
          <w:rFonts w:ascii="Helvetica" w:eastAsia="Symbol" w:hAnsi="Helvetica" w:cs="Helvetica"/>
          <w:b/>
          <w:color w:val="222222"/>
          <w:kern w:val="0"/>
          <w:sz w:val="21"/>
          <w:szCs w:val="21"/>
          <w:lang w:eastAsia="ru-RU"/>
        </w:rPr>
        <w:t>технічних</w:t>
      </w:r>
      <w:proofErr w:type="spellEnd"/>
      <w:r w:rsidRPr="005A1E63">
        <w:rPr>
          <w:rFonts w:ascii="Helvetica" w:eastAsia="Symbol" w:hAnsi="Helvetica" w:cs="Helvetica"/>
          <w:b/>
          <w:color w:val="222222"/>
          <w:kern w:val="0"/>
          <w:sz w:val="21"/>
          <w:szCs w:val="21"/>
          <w:lang w:eastAsia="ru-RU"/>
        </w:rPr>
        <w:t xml:space="preserve"> наук, </w:t>
      </w:r>
      <w:proofErr w:type="spellStart"/>
      <w:r w:rsidRPr="005A1E63">
        <w:rPr>
          <w:rFonts w:ascii="Helvetica" w:eastAsia="Symbol" w:hAnsi="Helvetica" w:cs="Helvetica"/>
          <w:b/>
          <w:color w:val="222222"/>
          <w:kern w:val="0"/>
          <w:sz w:val="21"/>
          <w:szCs w:val="21"/>
          <w:lang w:eastAsia="ru-RU"/>
        </w:rPr>
        <w:t>професор</w:t>
      </w:r>
      <w:proofErr w:type="spellEnd"/>
      <w:r w:rsidRPr="005A1E63">
        <w:rPr>
          <w:rFonts w:ascii="Helvetica" w:eastAsia="Symbol" w:hAnsi="Helvetica" w:cs="Helvetica"/>
          <w:b/>
          <w:color w:val="222222"/>
          <w:kern w:val="0"/>
          <w:sz w:val="21"/>
          <w:szCs w:val="21"/>
          <w:lang w:eastAsia="ru-RU"/>
        </w:rPr>
        <w:t xml:space="preserve">, </w:t>
      </w:r>
      <w:proofErr w:type="spellStart"/>
      <w:r w:rsidRPr="005A1E63">
        <w:rPr>
          <w:rFonts w:ascii="Helvetica" w:eastAsia="Symbol" w:hAnsi="Helvetica" w:cs="Helvetica"/>
          <w:b/>
          <w:color w:val="222222"/>
          <w:kern w:val="0"/>
          <w:sz w:val="21"/>
          <w:szCs w:val="21"/>
          <w:lang w:eastAsia="ru-RU"/>
        </w:rPr>
        <w:t>професор</w:t>
      </w:r>
      <w:proofErr w:type="spellEnd"/>
      <w:r w:rsidRPr="005A1E63">
        <w:rPr>
          <w:rFonts w:ascii="Helvetica" w:eastAsia="Symbol" w:hAnsi="Helvetica" w:cs="Helvetica"/>
          <w:b/>
          <w:color w:val="222222"/>
          <w:kern w:val="0"/>
          <w:sz w:val="21"/>
          <w:szCs w:val="21"/>
          <w:lang w:eastAsia="ru-RU"/>
        </w:rPr>
        <w:t xml:space="preserve"> </w:t>
      </w:r>
      <w:proofErr w:type="spellStart"/>
      <w:r w:rsidRPr="005A1E63">
        <w:rPr>
          <w:rFonts w:ascii="Helvetica" w:eastAsia="Symbol" w:hAnsi="Helvetica" w:cs="Helvetica"/>
          <w:b/>
          <w:color w:val="222222"/>
          <w:kern w:val="0"/>
          <w:sz w:val="21"/>
          <w:szCs w:val="21"/>
          <w:lang w:eastAsia="ru-RU"/>
        </w:rPr>
        <w:t>кафедри</w:t>
      </w:r>
      <w:proofErr w:type="spellEnd"/>
      <w:r w:rsidRPr="005A1E63">
        <w:rPr>
          <w:rFonts w:ascii="Helvetica" w:eastAsia="Symbol" w:hAnsi="Helvetica" w:cs="Helvetica"/>
          <w:b/>
          <w:color w:val="222222"/>
          <w:kern w:val="0"/>
          <w:sz w:val="21"/>
          <w:szCs w:val="21"/>
          <w:lang w:eastAsia="ru-RU"/>
        </w:rPr>
        <w:t xml:space="preserve"> </w:t>
      </w:r>
      <w:proofErr w:type="spellStart"/>
      <w:r w:rsidRPr="005A1E63">
        <w:rPr>
          <w:rFonts w:ascii="Helvetica" w:eastAsia="Symbol" w:hAnsi="Helvetica" w:cs="Helvetica"/>
          <w:b/>
          <w:color w:val="222222"/>
          <w:kern w:val="0"/>
          <w:sz w:val="21"/>
          <w:szCs w:val="21"/>
          <w:lang w:eastAsia="ru-RU"/>
        </w:rPr>
        <w:t>цивільного</w:t>
      </w:r>
      <w:proofErr w:type="spellEnd"/>
      <w:r w:rsidRPr="005A1E63">
        <w:rPr>
          <w:rFonts w:ascii="Helvetica" w:eastAsia="Symbol" w:hAnsi="Helvetica" w:cs="Helvetica"/>
          <w:b/>
          <w:color w:val="222222"/>
          <w:kern w:val="0"/>
          <w:sz w:val="21"/>
          <w:szCs w:val="21"/>
          <w:lang w:eastAsia="ru-RU"/>
        </w:rPr>
        <w:t xml:space="preserve"> </w:t>
      </w:r>
      <w:proofErr w:type="spellStart"/>
      <w:r w:rsidRPr="005A1E63">
        <w:rPr>
          <w:rFonts w:ascii="Helvetica" w:eastAsia="Symbol" w:hAnsi="Helvetica" w:cs="Helvetica"/>
          <w:b/>
          <w:color w:val="222222"/>
          <w:kern w:val="0"/>
          <w:sz w:val="21"/>
          <w:szCs w:val="21"/>
          <w:lang w:eastAsia="ru-RU"/>
        </w:rPr>
        <w:t>захисту</w:t>
      </w:r>
      <w:proofErr w:type="spellEnd"/>
      <w:r w:rsidRPr="005A1E63">
        <w:rPr>
          <w:rFonts w:ascii="Helvetica" w:eastAsia="Symbol" w:hAnsi="Helvetica" w:cs="Helvetica"/>
          <w:b/>
          <w:color w:val="222222"/>
          <w:kern w:val="0"/>
          <w:sz w:val="21"/>
          <w:szCs w:val="21"/>
          <w:lang w:eastAsia="ru-RU"/>
        </w:rPr>
        <w:t xml:space="preserve"> </w:t>
      </w:r>
      <w:proofErr w:type="spellStart"/>
      <w:r w:rsidRPr="005A1E63">
        <w:rPr>
          <w:rFonts w:ascii="Helvetica" w:eastAsia="Symbol" w:hAnsi="Helvetica" w:cs="Helvetica"/>
          <w:b/>
          <w:color w:val="222222"/>
          <w:kern w:val="0"/>
          <w:sz w:val="21"/>
          <w:szCs w:val="21"/>
          <w:lang w:eastAsia="ru-RU"/>
        </w:rPr>
        <w:t>Львівського</w:t>
      </w:r>
      <w:proofErr w:type="spellEnd"/>
      <w:r w:rsidRPr="005A1E63">
        <w:rPr>
          <w:rFonts w:ascii="Helvetica" w:eastAsia="Symbol" w:hAnsi="Helvetica" w:cs="Helvetica"/>
          <w:b/>
          <w:color w:val="222222"/>
          <w:kern w:val="0"/>
          <w:sz w:val="21"/>
          <w:szCs w:val="21"/>
          <w:lang w:eastAsia="ru-RU"/>
        </w:rPr>
        <w:t xml:space="preserve"> державного </w:t>
      </w:r>
      <w:proofErr w:type="spellStart"/>
      <w:r w:rsidRPr="005A1E63">
        <w:rPr>
          <w:rFonts w:ascii="Helvetica" w:eastAsia="Symbol" w:hAnsi="Helvetica" w:cs="Helvetica"/>
          <w:b/>
          <w:color w:val="222222"/>
          <w:kern w:val="0"/>
          <w:sz w:val="21"/>
          <w:szCs w:val="21"/>
          <w:lang w:eastAsia="ru-RU"/>
        </w:rPr>
        <w:t>університету</w:t>
      </w:r>
      <w:proofErr w:type="spellEnd"/>
      <w:r w:rsidRPr="005A1E63">
        <w:rPr>
          <w:rFonts w:ascii="Helvetica" w:eastAsia="Symbol" w:hAnsi="Helvetica" w:cs="Helvetica"/>
          <w:b/>
          <w:color w:val="222222"/>
          <w:kern w:val="0"/>
          <w:sz w:val="21"/>
          <w:szCs w:val="21"/>
          <w:lang w:eastAsia="ru-RU"/>
        </w:rPr>
        <w:t xml:space="preserve"> </w:t>
      </w:r>
      <w:proofErr w:type="spellStart"/>
      <w:r w:rsidRPr="005A1E63">
        <w:rPr>
          <w:rFonts w:ascii="Helvetica" w:eastAsia="Symbol" w:hAnsi="Helvetica" w:cs="Helvetica"/>
          <w:b/>
          <w:color w:val="222222"/>
          <w:kern w:val="0"/>
          <w:sz w:val="21"/>
          <w:szCs w:val="21"/>
          <w:lang w:eastAsia="ru-RU"/>
        </w:rPr>
        <w:t>безпеки</w:t>
      </w:r>
      <w:proofErr w:type="spellEnd"/>
      <w:r w:rsidRPr="005A1E63">
        <w:rPr>
          <w:rFonts w:ascii="Helvetica" w:eastAsia="Symbol" w:hAnsi="Helvetica" w:cs="Helvetica"/>
          <w:b/>
          <w:color w:val="222222"/>
          <w:kern w:val="0"/>
          <w:sz w:val="21"/>
          <w:szCs w:val="21"/>
          <w:lang w:eastAsia="ru-RU"/>
        </w:rPr>
        <w:t xml:space="preserve"> </w:t>
      </w:r>
      <w:proofErr w:type="spellStart"/>
      <w:r w:rsidRPr="005A1E63">
        <w:rPr>
          <w:rFonts w:ascii="Helvetica" w:eastAsia="Symbol" w:hAnsi="Helvetica" w:cs="Helvetica"/>
          <w:b/>
          <w:color w:val="222222"/>
          <w:kern w:val="0"/>
          <w:sz w:val="21"/>
          <w:szCs w:val="21"/>
          <w:lang w:eastAsia="ru-RU"/>
        </w:rPr>
        <w:t>життєдіяльності</w:t>
      </w:r>
      <w:proofErr w:type="spellEnd"/>
      <w:r w:rsidRPr="005A1E63">
        <w:rPr>
          <w:rFonts w:ascii="Helvetica" w:eastAsia="Symbol" w:hAnsi="Helvetica" w:cs="Helvetica"/>
          <w:b/>
          <w:color w:val="222222"/>
          <w:kern w:val="0"/>
          <w:sz w:val="21"/>
          <w:szCs w:val="21"/>
          <w:lang w:eastAsia="ru-RU"/>
        </w:rPr>
        <w:t xml:space="preserve">, </w:t>
      </w:r>
      <w:proofErr w:type="spellStart"/>
      <w:r w:rsidRPr="005A1E63">
        <w:rPr>
          <w:rFonts w:ascii="Helvetica" w:eastAsia="Symbol" w:hAnsi="Helvetica" w:cs="Helvetica"/>
          <w:b/>
          <w:color w:val="222222"/>
          <w:kern w:val="0"/>
          <w:sz w:val="21"/>
          <w:szCs w:val="21"/>
          <w:lang w:eastAsia="ru-RU"/>
        </w:rPr>
        <w:t>Демчина</w:t>
      </w:r>
      <w:proofErr w:type="spellEnd"/>
      <w:r w:rsidRPr="005A1E63">
        <w:rPr>
          <w:rFonts w:ascii="Helvetica" w:eastAsia="Symbol" w:hAnsi="Helvetica" w:cs="Helvetica"/>
          <w:b/>
          <w:color w:val="222222"/>
          <w:kern w:val="0"/>
          <w:sz w:val="21"/>
          <w:szCs w:val="21"/>
          <w:lang w:eastAsia="ru-RU"/>
        </w:rPr>
        <w:t xml:space="preserve"> Богдан Григорович, доктор </w:t>
      </w:r>
      <w:proofErr w:type="spellStart"/>
      <w:r w:rsidRPr="005A1E63">
        <w:rPr>
          <w:rFonts w:ascii="Helvetica" w:eastAsia="Symbol" w:hAnsi="Helvetica" w:cs="Helvetica"/>
          <w:b/>
          <w:color w:val="222222"/>
          <w:kern w:val="0"/>
          <w:sz w:val="21"/>
          <w:szCs w:val="21"/>
          <w:lang w:eastAsia="ru-RU"/>
        </w:rPr>
        <w:t>технічних</w:t>
      </w:r>
      <w:proofErr w:type="spellEnd"/>
      <w:r w:rsidRPr="005A1E63">
        <w:rPr>
          <w:rFonts w:ascii="Helvetica" w:eastAsia="Symbol" w:hAnsi="Helvetica" w:cs="Helvetica"/>
          <w:b/>
          <w:color w:val="222222"/>
          <w:kern w:val="0"/>
          <w:sz w:val="21"/>
          <w:szCs w:val="21"/>
          <w:lang w:eastAsia="ru-RU"/>
        </w:rPr>
        <w:t xml:space="preserve"> наук, </w:t>
      </w:r>
      <w:proofErr w:type="spellStart"/>
      <w:r w:rsidRPr="005A1E63">
        <w:rPr>
          <w:rFonts w:ascii="Helvetica" w:eastAsia="Symbol" w:hAnsi="Helvetica" w:cs="Helvetica"/>
          <w:b/>
          <w:color w:val="222222"/>
          <w:kern w:val="0"/>
          <w:sz w:val="21"/>
          <w:szCs w:val="21"/>
          <w:lang w:eastAsia="ru-RU"/>
        </w:rPr>
        <w:t>професор</w:t>
      </w:r>
      <w:proofErr w:type="spellEnd"/>
      <w:r w:rsidRPr="005A1E63">
        <w:rPr>
          <w:rFonts w:ascii="Helvetica" w:eastAsia="Symbol" w:hAnsi="Helvetica" w:cs="Helvetica"/>
          <w:b/>
          <w:color w:val="222222"/>
          <w:kern w:val="0"/>
          <w:sz w:val="21"/>
          <w:szCs w:val="21"/>
          <w:lang w:eastAsia="ru-RU"/>
        </w:rPr>
        <w:t xml:space="preserve">, </w:t>
      </w:r>
      <w:proofErr w:type="spellStart"/>
      <w:r w:rsidRPr="005A1E63">
        <w:rPr>
          <w:rFonts w:ascii="Helvetica" w:eastAsia="Symbol" w:hAnsi="Helvetica" w:cs="Helvetica"/>
          <w:b/>
          <w:color w:val="222222"/>
          <w:kern w:val="0"/>
          <w:sz w:val="21"/>
          <w:szCs w:val="21"/>
          <w:lang w:eastAsia="ru-RU"/>
        </w:rPr>
        <w:t>професор</w:t>
      </w:r>
      <w:proofErr w:type="spellEnd"/>
      <w:r w:rsidRPr="005A1E63">
        <w:rPr>
          <w:rFonts w:ascii="Helvetica" w:eastAsia="Symbol" w:hAnsi="Helvetica" w:cs="Helvetica"/>
          <w:b/>
          <w:color w:val="222222"/>
          <w:kern w:val="0"/>
          <w:sz w:val="21"/>
          <w:szCs w:val="21"/>
          <w:lang w:eastAsia="ru-RU"/>
        </w:rPr>
        <w:t xml:space="preserve"> </w:t>
      </w:r>
      <w:proofErr w:type="spellStart"/>
      <w:r w:rsidRPr="005A1E63">
        <w:rPr>
          <w:rFonts w:ascii="Helvetica" w:eastAsia="Symbol" w:hAnsi="Helvetica" w:cs="Helvetica"/>
          <w:b/>
          <w:color w:val="222222"/>
          <w:kern w:val="0"/>
          <w:sz w:val="21"/>
          <w:szCs w:val="21"/>
          <w:lang w:eastAsia="ru-RU"/>
        </w:rPr>
        <w:t>кафедри</w:t>
      </w:r>
      <w:proofErr w:type="spellEnd"/>
      <w:r w:rsidRPr="005A1E63">
        <w:rPr>
          <w:rFonts w:ascii="Helvetica" w:eastAsia="Symbol" w:hAnsi="Helvetica" w:cs="Helvetica"/>
          <w:b/>
          <w:color w:val="222222"/>
          <w:kern w:val="0"/>
          <w:sz w:val="21"/>
          <w:szCs w:val="21"/>
          <w:lang w:eastAsia="ru-RU"/>
        </w:rPr>
        <w:t xml:space="preserve"> </w:t>
      </w:r>
      <w:proofErr w:type="spellStart"/>
      <w:r w:rsidRPr="005A1E63">
        <w:rPr>
          <w:rFonts w:ascii="Helvetica" w:eastAsia="Symbol" w:hAnsi="Helvetica" w:cs="Helvetica"/>
          <w:b/>
          <w:color w:val="222222"/>
          <w:kern w:val="0"/>
          <w:sz w:val="21"/>
          <w:szCs w:val="21"/>
          <w:lang w:eastAsia="ru-RU"/>
        </w:rPr>
        <w:t>будівельних</w:t>
      </w:r>
      <w:proofErr w:type="spellEnd"/>
      <w:r w:rsidRPr="005A1E63">
        <w:rPr>
          <w:rFonts w:ascii="Helvetica" w:eastAsia="Symbol" w:hAnsi="Helvetica" w:cs="Helvetica"/>
          <w:b/>
          <w:color w:val="222222"/>
          <w:kern w:val="0"/>
          <w:sz w:val="21"/>
          <w:szCs w:val="21"/>
          <w:lang w:eastAsia="ru-RU"/>
        </w:rPr>
        <w:t xml:space="preserve"> </w:t>
      </w:r>
      <w:proofErr w:type="spellStart"/>
      <w:r w:rsidRPr="005A1E63">
        <w:rPr>
          <w:rFonts w:ascii="Helvetica" w:eastAsia="Symbol" w:hAnsi="Helvetica" w:cs="Helvetica"/>
          <w:b/>
          <w:color w:val="222222"/>
          <w:kern w:val="0"/>
          <w:sz w:val="21"/>
          <w:szCs w:val="21"/>
          <w:lang w:eastAsia="ru-RU"/>
        </w:rPr>
        <w:t>конструкцій</w:t>
      </w:r>
      <w:proofErr w:type="spellEnd"/>
      <w:r w:rsidRPr="005A1E63">
        <w:rPr>
          <w:rFonts w:ascii="Helvetica" w:eastAsia="Symbol" w:hAnsi="Helvetica" w:cs="Helvetica"/>
          <w:b/>
          <w:color w:val="222222"/>
          <w:kern w:val="0"/>
          <w:sz w:val="21"/>
          <w:szCs w:val="21"/>
          <w:lang w:eastAsia="ru-RU"/>
        </w:rPr>
        <w:t xml:space="preserve"> та </w:t>
      </w:r>
      <w:proofErr w:type="spellStart"/>
      <w:r w:rsidRPr="005A1E63">
        <w:rPr>
          <w:rFonts w:ascii="Helvetica" w:eastAsia="Symbol" w:hAnsi="Helvetica" w:cs="Helvetica"/>
          <w:b/>
          <w:color w:val="222222"/>
          <w:kern w:val="0"/>
          <w:sz w:val="21"/>
          <w:szCs w:val="21"/>
          <w:lang w:eastAsia="ru-RU"/>
        </w:rPr>
        <w:t>мостів</w:t>
      </w:r>
      <w:proofErr w:type="spellEnd"/>
      <w:r w:rsidRPr="005A1E63">
        <w:rPr>
          <w:rFonts w:ascii="Helvetica" w:eastAsia="Symbol" w:hAnsi="Helvetica" w:cs="Helvetica"/>
          <w:b/>
          <w:color w:val="222222"/>
          <w:kern w:val="0"/>
          <w:sz w:val="21"/>
          <w:szCs w:val="21"/>
          <w:lang w:eastAsia="ru-RU"/>
        </w:rPr>
        <w:t xml:space="preserve"> </w:t>
      </w:r>
      <w:proofErr w:type="spellStart"/>
      <w:r w:rsidRPr="005A1E63">
        <w:rPr>
          <w:rFonts w:ascii="Helvetica" w:eastAsia="Symbol" w:hAnsi="Helvetica" w:cs="Helvetica"/>
          <w:b/>
          <w:color w:val="222222"/>
          <w:kern w:val="0"/>
          <w:sz w:val="21"/>
          <w:szCs w:val="21"/>
          <w:lang w:eastAsia="ru-RU"/>
        </w:rPr>
        <w:t>Національного</w:t>
      </w:r>
      <w:proofErr w:type="spellEnd"/>
      <w:r w:rsidRPr="005A1E63">
        <w:rPr>
          <w:rFonts w:ascii="Helvetica" w:eastAsia="Symbol" w:hAnsi="Helvetica" w:cs="Helvetica"/>
          <w:b/>
          <w:color w:val="222222"/>
          <w:kern w:val="0"/>
          <w:sz w:val="21"/>
          <w:szCs w:val="21"/>
          <w:lang w:eastAsia="ru-RU"/>
        </w:rPr>
        <w:t xml:space="preserve"> </w:t>
      </w:r>
      <w:proofErr w:type="spellStart"/>
      <w:proofErr w:type="gramStart"/>
      <w:r w:rsidRPr="005A1E63">
        <w:rPr>
          <w:rFonts w:ascii="Helvetica" w:eastAsia="Symbol" w:hAnsi="Helvetica" w:cs="Helvetica"/>
          <w:b/>
          <w:color w:val="222222"/>
          <w:kern w:val="0"/>
          <w:sz w:val="21"/>
          <w:szCs w:val="21"/>
          <w:lang w:eastAsia="ru-RU"/>
        </w:rPr>
        <w:t>університету</w:t>
      </w:r>
      <w:proofErr w:type="spellEnd"/>
      <w:r w:rsidRPr="005A1E63">
        <w:rPr>
          <w:rFonts w:ascii="Helvetica" w:eastAsia="Symbol" w:hAnsi="Helvetica" w:cs="Helvetica"/>
          <w:b/>
          <w:color w:val="222222"/>
          <w:kern w:val="0"/>
          <w:sz w:val="21"/>
          <w:szCs w:val="21"/>
          <w:lang w:eastAsia="ru-RU"/>
        </w:rPr>
        <w:t xml:space="preserve">  «</w:t>
      </w:r>
      <w:proofErr w:type="spellStart"/>
      <w:proofErr w:type="gramEnd"/>
      <w:r w:rsidRPr="005A1E63">
        <w:rPr>
          <w:rFonts w:ascii="Helvetica" w:eastAsia="Symbol" w:hAnsi="Helvetica" w:cs="Helvetica"/>
          <w:b/>
          <w:color w:val="222222"/>
          <w:kern w:val="0"/>
          <w:sz w:val="21"/>
          <w:szCs w:val="21"/>
          <w:lang w:eastAsia="ru-RU"/>
        </w:rPr>
        <w:t>Львівська</w:t>
      </w:r>
      <w:proofErr w:type="spellEnd"/>
      <w:r w:rsidRPr="005A1E63">
        <w:rPr>
          <w:rFonts w:ascii="Helvetica" w:eastAsia="Symbol" w:hAnsi="Helvetica" w:cs="Helvetica"/>
          <w:b/>
          <w:color w:val="222222"/>
          <w:kern w:val="0"/>
          <w:sz w:val="21"/>
          <w:szCs w:val="21"/>
          <w:lang w:eastAsia="ru-RU"/>
        </w:rPr>
        <w:t xml:space="preserve"> </w:t>
      </w:r>
      <w:proofErr w:type="spellStart"/>
      <w:r w:rsidRPr="005A1E63">
        <w:rPr>
          <w:rFonts w:ascii="Helvetica" w:eastAsia="Symbol" w:hAnsi="Helvetica" w:cs="Helvetica"/>
          <w:b/>
          <w:color w:val="222222"/>
          <w:kern w:val="0"/>
          <w:sz w:val="21"/>
          <w:szCs w:val="21"/>
          <w:lang w:eastAsia="ru-RU"/>
        </w:rPr>
        <w:t>політехніка</w:t>
      </w:r>
      <w:proofErr w:type="spellEnd"/>
      <w:r w:rsidRPr="005A1E63">
        <w:rPr>
          <w:rFonts w:ascii="Helvetica" w:eastAsia="Symbol" w:hAnsi="Helvetica" w:cs="Helvetica"/>
          <w:b/>
          <w:color w:val="222222"/>
          <w:kern w:val="0"/>
          <w:sz w:val="21"/>
          <w:szCs w:val="21"/>
          <w:lang w:eastAsia="ru-RU"/>
        </w:rPr>
        <w:t xml:space="preserve">», </w:t>
      </w:r>
      <w:proofErr w:type="spellStart"/>
      <w:r w:rsidRPr="005A1E63">
        <w:rPr>
          <w:rFonts w:ascii="Helvetica" w:eastAsia="Symbol" w:hAnsi="Helvetica" w:cs="Helvetica"/>
          <w:b/>
          <w:color w:val="222222"/>
          <w:kern w:val="0"/>
          <w:sz w:val="21"/>
          <w:szCs w:val="21"/>
          <w:lang w:eastAsia="ru-RU"/>
        </w:rPr>
        <w:t>Сур’янінов</w:t>
      </w:r>
      <w:proofErr w:type="spellEnd"/>
      <w:r w:rsidRPr="005A1E63">
        <w:rPr>
          <w:rFonts w:ascii="Helvetica" w:eastAsia="Symbol" w:hAnsi="Helvetica" w:cs="Helvetica"/>
          <w:b/>
          <w:color w:val="222222"/>
          <w:kern w:val="0"/>
          <w:sz w:val="21"/>
          <w:szCs w:val="21"/>
          <w:lang w:eastAsia="ru-RU"/>
        </w:rPr>
        <w:t xml:space="preserve"> Микола </w:t>
      </w:r>
      <w:proofErr w:type="spellStart"/>
      <w:r w:rsidRPr="005A1E63">
        <w:rPr>
          <w:rFonts w:ascii="Helvetica" w:eastAsia="Symbol" w:hAnsi="Helvetica" w:cs="Helvetica"/>
          <w:b/>
          <w:color w:val="222222"/>
          <w:kern w:val="0"/>
          <w:sz w:val="21"/>
          <w:szCs w:val="21"/>
          <w:lang w:eastAsia="ru-RU"/>
        </w:rPr>
        <w:t>Георгійович</w:t>
      </w:r>
      <w:proofErr w:type="spellEnd"/>
      <w:r w:rsidRPr="005A1E63">
        <w:rPr>
          <w:rFonts w:ascii="Helvetica" w:eastAsia="Symbol" w:hAnsi="Helvetica" w:cs="Helvetica"/>
          <w:b/>
          <w:color w:val="222222"/>
          <w:kern w:val="0"/>
          <w:sz w:val="21"/>
          <w:szCs w:val="21"/>
          <w:lang w:eastAsia="ru-RU"/>
        </w:rPr>
        <w:t xml:space="preserve">, доктор </w:t>
      </w:r>
      <w:proofErr w:type="spellStart"/>
      <w:r w:rsidRPr="005A1E63">
        <w:rPr>
          <w:rFonts w:ascii="Helvetica" w:eastAsia="Symbol" w:hAnsi="Helvetica" w:cs="Helvetica"/>
          <w:b/>
          <w:color w:val="222222"/>
          <w:kern w:val="0"/>
          <w:sz w:val="21"/>
          <w:szCs w:val="21"/>
          <w:lang w:eastAsia="ru-RU"/>
        </w:rPr>
        <w:t>технічних</w:t>
      </w:r>
      <w:proofErr w:type="spellEnd"/>
      <w:r w:rsidRPr="005A1E63">
        <w:rPr>
          <w:rFonts w:ascii="Helvetica" w:eastAsia="Symbol" w:hAnsi="Helvetica" w:cs="Helvetica"/>
          <w:b/>
          <w:color w:val="222222"/>
          <w:kern w:val="0"/>
          <w:sz w:val="21"/>
          <w:szCs w:val="21"/>
          <w:lang w:eastAsia="ru-RU"/>
        </w:rPr>
        <w:t xml:space="preserve"> наук, </w:t>
      </w:r>
      <w:proofErr w:type="spellStart"/>
      <w:r w:rsidRPr="005A1E63">
        <w:rPr>
          <w:rFonts w:ascii="Helvetica" w:eastAsia="Symbol" w:hAnsi="Helvetica" w:cs="Helvetica"/>
          <w:b/>
          <w:color w:val="222222"/>
          <w:kern w:val="0"/>
          <w:sz w:val="21"/>
          <w:szCs w:val="21"/>
          <w:lang w:eastAsia="ru-RU"/>
        </w:rPr>
        <w:t>професор</w:t>
      </w:r>
      <w:proofErr w:type="spellEnd"/>
      <w:r w:rsidRPr="005A1E63">
        <w:rPr>
          <w:rFonts w:ascii="Helvetica" w:eastAsia="Symbol" w:hAnsi="Helvetica" w:cs="Helvetica"/>
          <w:b/>
          <w:color w:val="222222"/>
          <w:kern w:val="0"/>
          <w:sz w:val="21"/>
          <w:szCs w:val="21"/>
          <w:lang w:eastAsia="ru-RU"/>
        </w:rPr>
        <w:t xml:space="preserve">, </w:t>
      </w:r>
      <w:proofErr w:type="spellStart"/>
      <w:r w:rsidRPr="005A1E63">
        <w:rPr>
          <w:rFonts w:ascii="Helvetica" w:eastAsia="Symbol" w:hAnsi="Helvetica" w:cs="Helvetica"/>
          <w:b/>
          <w:color w:val="222222"/>
          <w:kern w:val="0"/>
          <w:sz w:val="21"/>
          <w:szCs w:val="21"/>
          <w:lang w:eastAsia="ru-RU"/>
        </w:rPr>
        <w:t>завідувач</w:t>
      </w:r>
      <w:proofErr w:type="spellEnd"/>
      <w:r w:rsidRPr="005A1E63">
        <w:rPr>
          <w:rFonts w:ascii="Helvetica" w:eastAsia="Symbol" w:hAnsi="Helvetica" w:cs="Helvetica"/>
          <w:b/>
          <w:color w:val="222222"/>
          <w:kern w:val="0"/>
          <w:sz w:val="21"/>
          <w:szCs w:val="21"/>
          <w:lang w:eastAsia="ru-RU"/>
        </w:rPr>
        <w:t xml:space="preserve"> </w:t>
      </w:r>
      <w:proofErr w:type="spellStart"/>
      <w:r w:rsidRPr="005A1E63">
        <w:rPr>
          <w:rFonts w:ascii="Helvetica" w:eastAsia="Symbol" w:hAnsi="Helvetica" w:cs="Helvetica"/>
          <w:b/>
          <w:color w:val="222222"/>
          <w:kern w:val="0"/>
          <w:sz w:val="21"/>
          <w:szCs w:val="21"/>
          <w:lang w:eastAsia="ru-RU"/>
        </w:rPr>
        <w:t>кафедри</w:t>
      </w:r>
      <w:proofErr w:type="spellEnd"/>
      <w:r w:rsidRPr="005A1E63">
        <w:rPr>
          <w:rFonts w:ascii="Helvetica" w:eastAsia="Symbol" w:hAnsi="Helvetica" w:cs="Helvetica"/>
          <w:b/>
          <w:color w:val="222222"/>
          <w:kern w:val="0"/>
          <w:sz w:val="21"/>
          <w:szCs w:val="21"/>
          <w:lang w:eastAsia="ru-RU"/>
        </w:rPr>
        <w:t xml:space="preserve"> </w:t>
      </w:r>
      <w:proofErr w:type="spellStart"/>
      <w:r w:rsidRPr="005A1E63">
        <w:rPr>
          <w:rFonts w:ascii="Helvetica" w:eastAsia="Symbol" w:hAnsi="Helvetica" w:cs="Helvetica"/>
          <w:b/>
          <w:color w:val="222222"/>
          <w:kern w:val="0"/>
          <w:sz w:val="21"/>
          <w:szCs w:val="21"/>
          <w:lang w:eastAsia="ru-RU"/>
        </w:rPr>
        <w:t>будівельно</w:t>
      </w:r>
      <w:proofErr w:type="spellEnd"/>
      <w:r w:rsidRPr="005A1E63">
        <w:rPr>
          <w:rFonts w:ascii="Helvetica" w:eastAsia="Symbol" w:hAnsi="Helvetica" w:cs="Helvetica"/>
          <w:b/>
          <w:color w:val="222222"/>
          <w:kern w:val="0"/>
          <w:sz w:val="21"/>
          <w:szCs w:val="21"/>
          <w:lang w:eastAsia="ru-RU"/>
        </w:rPr>
        <w:t xml:space="preserve"> </w:t>
      </w:r>
      <w:proofErr w:type="spellStart"/>
      <w:r w:rsidRPr="005A1E63">
        <w:rPr>
          <w:rFonts w:ascii="Helvetica" w:eastAsia="Symbol" w:hAnsi="Helvetica" w:cs="Helvetica"/>
          <w:b/>
          <w:color w:val="222222"/>
          <w:kern w:val="0"/>
          <w:sz w:val="21"/>
          <w:szCs w:val="21"/>
          <w:lang w:eastAsia="ru-RU"/>
        </w:rPr>
        <w:t>механіки</w:t>
      </w:r>
      <w:proofErr w:type="spellEnd"/>
      <w:r w:rsidRPr="005A1E63">
        <w:rPr>
          <w:rFonts w:ascii="Helvetica" w:eastAsia="Symbol" w:hAnsi="Helvetica" w:cs="Helvetica"/>
          <w:b/>
          <w:color w:val="222222"/>
          <w:kern w:val="0"/>
          <w:sz w:val="21"/>
          <w:szCs w:val="21"/>
          <w:lang w:eastAsia="ru-RU"/>
        </w:rPr>
        <w:t xml:space="preserve"> </w:t>
      </w:r>
      <w:proofErr w:type="spellStart"/>
      <w:r w:rsidRPr="005A1E63">
        <w:rPr>
          <w:rFonts w:ascii="Helvetica" w:eastAsia="Symbol" w:hAnsi="Helvetica" w:cs="Helvetica"/>
          <w:b/>
          <w:color w:val="222222"/>
          <w:kern w:val="0"/>
          <w:sz w:val="21"/>
          <w:szCs w:val="21"/>
          <w:lang w:eastAsia="ru-RU"/>
        </w:rPr>
        <w:t>Одеської</w:t>
      </w:r>
      <w:proofErr w:type="spellEnd"/>
      <w:r w:rsidRPr="005A1E63">
        <w:rPr>
          <w:rFonts w:ascii="Helvetica" w:eastAsia="Symbol" w:hAnsi="Helvetica" w:cs="Helvetica"/>
          <w:b/>
          <w:color w:val="222222"/>
          <w:kern w:val="0"/>
          <w:sz w:val="21"/>
          <w:szCs w:val="21"/>
          <w:lang w:eastAsia="ru-RU"/>
        </w:rPr>
        <w:t xml:space="preserve"> </w:t>
      </w:r>
      <w:proofErr w:type="spellStart"/>
      <w:r w:rsidRPr="005A1E63">
        <w:rPr>
          <w:rFonts w:ascii="Helvetica" w:eastAsia="Symbol" w:hAnsi="Helvetica" w:cs="Helvetica"/>
          <w:b/>
          <w:color w:val="222222"/>
          <w:kern w:val="0"/>
          <w:sz w:val="21"/>
          <w:szCs w:val="21"/>
          <w:lang w:eastAsia="ru-RU"/>
        </w:rPr>
        <w:t>державної</w:t>
      </w:r>
      <w:proofErr w:type="spellEnd"/>
      <w:r w:rsidRPr="005A1E63">
        <w:rPr>
          <w:rFonts w:ascii="Helvetica" w:eastAsia="Symbol" w:hAnsi="Helvetica" w:cs="Helvetica"/>
          <w:b/>
          <w:color w:val="222222"/>
          <w:kern w:val="0"/>
          <w:sz w:val="21"/>
          <w:szCs w:val="21"/>
          <w:lang w:eastAsia="ru-RU"/>
        </w:rPr>
        <w:t xml:space="preserve"> </w:t>
      </w:r>
      <w:proofErr w:type="spellStart"/>
      <w:r w:rsidRPr="005A1E63">
        <w:rPr>
          <w:rFonts w:ascii="Helvetica" w:eastAsia="Symbol" w:hAnsi="Helvetica" w:cs="Helvetica"/>
          <w:b/>
          <w:color w:val="222222"/>
          <w:kern w:val="0"/>
          <w:sz w:val="21"/>
          <w:szCs w:val="21"/>
          <w:lang w:eastAsia="ru-RU"/>
        </w:rPr>
        <w:t>академії</w:t>
      </w:r>
      <w:proofErr w:type="spellEnd"/>
      <w:r w:rsidRPr="005A1E63">
        <w:rPr>
          <w:rFonts w:ascii="Helvetica" w:eastAsia="Symbol" w:hAnsi="Helvetica" w:cs="Helvetica"/>
          <w:b/>
          <w:color w:val="222222"/>
          <w:kern w:val="0"/>
          <w:sz w:val="21"/>
          <w:szCs w:val="21"/>
          <w:lang w:eastAsia="ru-RU"/>
        </w:rPr>
        <w:t xml:space="preserve"> </w:t>
      </w:r>
      <w:proofErr w:type="spellStart"/>
      <w:r w:rsidRPr="005A1E63">
        <w:rPr>
          <w:rFonts w:ascii="Helvetica" w:eastAsia="Symbol" w:hAnsi="Helvetica" w:cs="Helvetica"/>
          <w:b/>
          <w:color w:val="222222"/>
          <w:kern w:val="0"/>
          <w:sz w:val="21"/>
          <w:szCs w:val="21"/>
          <w:lang w:eastAsia="ru-RU"/>
        </w:rPr>
        <w:t>будівництва</w:t>
      </w:r>
      <w:proofErr w:type="spellEnd"/>
      <w:r w:rsidRPr="005A1E63">
        <w:rPr>
          <w:rFonts w:ascii="Helvetica" w:eastAsia="Symbol" w:hAnsi="Helvetica" w:cs="Helvetica"/>
          <w:b/>
          <w:color w:val="222222"/>
          <w:kern w:val="0"/>
          <w:sz w:val="21"/>
          <w:szCs w:val="21"/>
          <w:lang w:eastAsia="ru-RU"/>
        </w:rPr>
        <w:t xml:space="preserve"> та </w:t>
      </w:r>
      <w:proofErr w:type="spellStart"/>
      <w:r w:rsidRPr="005A1E63">
        <w:rPr>
          <w:rFonts w:ascii="Helvetica" w:eastAsia="Symbol" w:hAnsi="Helvetica" w:cs="Helvetica"/>
          <w:b/>
          <w:color w:val="222222"/>
          <w:kern w:val="0"/>
          <w:sz w:val="21"/>
          <w:szCs w:val="21"/>
          <w:lang w:eastAsia="ru-RU"/>
        </w:rPr>
        <w:t>архітектури</w:t>
      </w:r>
      <w:proofErr w:type="spellEnd"/>
      <w:r w:rsidRPr="005A1E63">
        <w:rPr>
          <w:rFonts w:ascii="Helvetica" w:eastAsia="Symbol" w:hAnsi="Helvetica" w:cs="Helvetica"/>
          <w:b/>
          <w:color w:val="222222"/>
          <w:kern w:val="0"/>
          <w:sz w:val="21"/>
          <w:szCs w:val="21"/>
          <w:lang w:eastAsia="ru-RU"/>
        </w:rPr>
        <w:t>.</w:t>
      </w:r>
    </w:p>
    <w:sectPr w:rsidR="00F37380" w:rsidRPr="005A1E6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34BC8" w14:textId="77777777" w:rsidR="00666AF8" w:rsidRDefault="00666AF8">
      <w:pPr>
        <w:spacing w:after="0" w:line="240" w:lineRule="auto"/>
      </w:pPr>
      <w:r>
        <w:separator/>
      </w:r>
    </w:p>
  </w:endnote>
  <w:endnote w:type="continuationSeparator" w:id="0">
    <w:p w14:paraId="3316ADAA" w14:textId="77777777" w:rsidR="00666AF8" w:rsidRDefault="00666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27770" w14:textId="77777777" w:rsidR="00666AF8" w:rsidRDefault="00666AF8"/>
    <w:p w14:paraId="799CB9DC" w14:textId="77777777" w:rsidR="00666AF8" w:rsidRDefault="00666AF8"/>
    <w:p w14:paraId="0C931347" w14:textId="77777777" w:rsidR="00666AF8" w:rsidRDefault="00666AF8"/>
    <w:p w14:paraId="01574311" w14:textId="77777777" w:rsidR="00666AF8" w:rsidRDefault="00666AF8"/>
    <w:p w14:paraId="0BB4A677" w14:textId="77777777" w:rsidR="00666AF8" w:rsidRDefault="00666AF8"/>
    <w:p w14:paraId="2C62DB0E" w14:textId="77777777" w:rsidR="00666AF8" w:rsidRDefault="00666AF8"/>
    <w:p w14:paraId="677A736D" w14:textId="77777777" w:rsidR="00666AF8" w:rsidRDefault="00666AF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6E20AD" wp14:editId="48E845D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11A5C" w14:textId="77777777" w:rsidR="00666AF8" w:rsidRDefault="00666A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6E20A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0711A5C" w14:textId="77777777" w:rsidR="00666AF8" w:rsidRDefault="00666A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AAFBCB" w14:textId="77777777" w:rsidR="00666AF8" w:rsidRDefault="00666AF8"/>
    <w:p w14:paraId="3D8A7F27" w14:textId="77777777" w:rsidR="00666AF8" w:rsidRDefault="00666AF8"/>
    <w:p w14:paraId="053CBDEF" w14:textId="77777777" w:rsidR="00666AF8" w:rsidRDefault="00666AF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CD3842" wp14:editId="08F3F0F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1C3AB" w14:textId="77777777" w:rsidR="00666AF8" w:rsidRDefault="00666AF8"/>
                          <w:p w14:paraId="24EC3CCE" w14:textId="77777777" w:rsidR="00666AF8" w:rsidRDefault="00666A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CD384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BF1C3AB" w14:textId="77777777" w:rsidR="00666AF8" w:rsidRDefault="00666AF8"/>
                    <w:p w14:paraId="24EC3CCE" w14:textId="77777777" w:rsidR="00666AF8" w:rsidRDefault="00666A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4F273C" w14:textId="77777777" w:rsidR="00666AF8" w:rsidRDefault="00666AF8"/>
    <w:p w14:paraId="25A0DF1F" w14:textId="77777777" w:rsidR="00666AF8" w:rsidRDefault="00666AF8">
      <w:pPr>
        <w:rPr>
          <w:sz w:val="2"/>
          <w:szCs w:val="2"/>
        </w:rPr>
      </w:pPr>
    </w:p>
    <w:p w14:paraId="279C7630" w14:textId="77777777" w:rsidR="00666AF8" w:rsidRDefault="00666AF8"/>
    <w:p w14:paraId="386EE5AE" w14:textId="77777777" w:rsidR="00666AF8" w:rsidRDefault="00666AF8">
      <w:pPr>
        <w:spacing w:after="0" w:line="240" w:lineRule="auto"/>
      </w:pPr>
    </w:p>
  </w:footnote>
  <w:footnote w:type="continuationSeparator" w:id="0">
    <w:p w14:paraId="7E3078C3" w14:textId="77777777" w:rsidR="00666AF8" w:rsidRDefault="00666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AF8"/>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63349</TotalTime>
  <Pages>1</Pages>
  <Words>148</Words>
  <Characters>850</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1439</cp:revision>
  <cp:lastPrinted>2009-02-06T05:36:00Z</cp:lastPrinted>
  <dcterms:created xsi:type="dcterms:W3CDTF">2024-01-07T13:43:00Z</dcterms:created>
  <dcterms:modified xsi:type="dcterms:W3CDTF">2025-04-04T17:06:00Z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