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09CC"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Сляднев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Павел</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Васильевич</w:t>
      </w:r>
      <w:r w:rsidRPr="007D7938">
        <w:rPr>
          <w:rFonts w:ascii="Arial" w:hAnsi="Arial" w:cs="Arial"/>
          <w:caps/>
          <w:color w:val="333333"/>
          <w:sz w:val="27"/>
          <w:szCs w:val="27"/>
        </w:rPr>
        <w:t>.</w:t>
      </w:r>
    </w:p>
    <w:p w14:paraId="3388D7FD"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Собственность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безопасность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современной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России</w:t>
      </w:r>
      <w:r w:rsidRPr="007D7938">
        <w:rPr>
          <w:rFonts w:ascii="Arial" w:hAnsi="Arial" w:cs="Arial"/>
          <w:caps/>
          <w:color w:val="333333"/>
          <w:sz w:val="27"/>
          <w:szCs w:val="27"/>
        </w:rPr>
        <w:t xml:space="preserve"> : </w:t>
      </w:r>
      <w:r w:rsidRPr="007D7938">
        <w:rPr>
          <w:rFonts w:ascii="Arial" w:hAnsi="Arial" w:cs="Arial" w:hint="eastAsia"/>
          <w:caps/>
          <w:color w:val="333333"/>
          <w:sz w:val="27"/>
          <w:szCs w:val="27"/>
        </w:rPr>
        <w:t>Комплексное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социологическое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исследование</w:t>
      </w:r>
      <w:r w:rsidRPr="007D7938">
        <w:rPr>
          <w:rFonts w:ascii="Arial" w:hAnsi="Arial" w:cs="Arial"/>
          <w:caps/>
          <w:color w:val="333333"/>
          <w:sz w:val="27"/>
          <w:szCs w:val="27"/>
        </w:rPr>
        <w:t xml:space="preserve"> : </w:t>
      </w:r>
      <w:r w:rsidRPr="007D7938">
        <w:rPr>
          <w:rFonts w:ascii="Arial" w:hAnsi="Arial" w:cs="Arial" w:hint="eastAsia"/>
          <w:caps/>
          <w:color w:val="333333"/>
          <w:sz w:val="27"/>
          <w:szCs w:val="27"/>
        </w:rPr>
        <w:t>диссертация</w:t>
      </w:r>
      <w:r w:rsidRPr="007D7938">
        <w:rPr>
          <w:rFonts w:ascii="Arial" w:hAnsi="Arial" w:cs="Arial"/>
          <w:caps/>
          <w:color w:val="333333"/>
          <w:sz w:val="27"/>
          <w:szCs w:val="27"/>
        </w:rPr>
        <w:t xml:space="preserve"> ... </w:t>
      </w:r>
      <w:r w:rsidRPr="007D7938">
        <w:rPr>
          <w:rFonts w:ascii="Arial" w:hAnsi="Arial" w:cs="Arial" w:hint="eastAsia"/>
          <w:caps/>
          <w:color w:val="333333"/>
          <w:sz w:val="27"/>
          <w:szCs w:val="27"/>
        </w:rPr>
        <w:t>кандидата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социологических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наук</w:t>
      </w:r>
      <w:r w:rsidRPr="007D7938">
        <w:rPr>
          <w:rFonts w:ascii="Arial" w:hAnsi="Arial" w:cs="Arial"/>
          <w:caps/>
          <w:color w:val="333333"/>
          <w:sz w:val="27"/>
          <w:szCs w:val="27"/>
        </w:rPr>
        <w:t xml:space="preserve"> : 22.00.04. - </w:t>
      </w:r>
      <w:r w:rsidRPr="007D7938">
        <w:rPr>
          <w:rFonts w:ascii="Arial" w:hAnsi="Arial" w:cs="Arial" w:hint="eastAsia"/>
          <w:caps/>
          <w:color w:val="333333"/>
          <w:sz w:val="27"/>
          <w:szCs w:val="27"/>
        </w:rPr>
        <w:t>Ставрополь</w:t>
      </w:r>
      <w:r w:rsidRPr="007D7938">
        <w:rPr>
          <w:rFonts w:ascii="Arial" w:hAnsi="Arial" w:cs="Arial"/>
          <w:caps/>
          <w:color w:val="333333"/>
          <w:sz w:val="27"/>
          <w:szCs w:val="27"/>
        </w:rPr>
        <w:t xml:space="preserve">, 2000. - 136 </w:t>
      </w:r>
      <w:proofErr w:type="gramStart"/>
      <w:r w:rsidRPr="007D7938">
        <w:rPr>
          <w:rFonts w:ascii="Arial" w:hAnsi="Arial" w:cs="Arial" w:hint="eastAsia"/>
          <w:caps/>
          <w:color w:val="333333"/>
          <w:sz w:val="27"/>
          <w:szCs w:val="27"/>
        </w:rPr>
        <w:t>с</w:t>
      </w:r>
      <w:r w:rsidRPr="007D7938">
        <w:rPr>
          <w:rFonts w:ascii="Arial" w:hAnsi="Arial" w:cs="Arial"/>
          <w:caps/>
          <w:color w:val="333333"/>
          <w:sz w:val="27"/>
          <w:szCs w:val="27"/>
        </w:rPr>
        <w:t>. :</w:t>
      </w:r>
      <w:proofErr w:type="gramEnd"/>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ил</w:t>
      </w:r>
      <w:r w:rsidRPr="007D7938">
        <w:rPr>
          <w:rFonts w:ascii="Arial" w:hAnsi="Arial" w:cs="Arial"/>
          <w:caps/>
          <w:color w:val="333333"/>
          <w:sz w:val="27"/>
          <w:szCs w:val="27"/>
        </w:rPr>
        <w:t>.</w:t>
      </w:r>
    </w:p>
    <w:p w14:paraId="23D2C893"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больше</w:t>
      </w:r>
    </w:p>
    <w:p w14:paraId="686563B3"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Цитаты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из</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текста</w:t>
      </w:r>
      <w:r w:rsidRPr="007D7938">
        <w:rPr>
          <w:rFonts w:ascii="Arial" w:hAnsi="Arial" w:cs="Arial"/>
          <w:caps/>
          <w:color w:val="333333"/>
          <w:sz w:val="27"/>
          <w:szCs w:val="27"/>
        </w:rPr>
        <w:t>:</w:t>
      </w:r>
    </w:p>
    <w:p w14:paraId="14AEC1FE"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стр</w:t>
      </w:r>
      <w:r w:rsidRPr="007D7938">
        <w:rPr>
          <w:rFonts w:ascii="Arial" w:hAnsi="Arial" w:cs="Arial"/>
          <w:caps/>
          <w:color w:val="333333"/>
          <w:sz w:val="27"/>
          <w:szCs w:val="27"/>
        </w:rPr>
        <w:t>. 1</w:t>
      </w:r>
    </w:p>
    <w:p w14:paraId="0F54D956"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СЕВЕРО</w:t>
      </w:r>
      <w:r w:rsidRPr="007D7938">
        <w:rPr>
          <w:rFonts w:ascii="Arial" w:hAnsi="Arial" w:cs="Arial"/>
          <w:caps/>
          <w:color w:val="333333"/>
          <w:sz w:val="27"/>
          <w:szCs w:val="27"/>
        </w:rPr>
        <w:t xml:space="preserve"> - </w:t>
      </w:r>
      <w:r w:rsidRPr="007D7938">
        <w:rPr>
          <w:rFonts w:ascii="Arial" w:hAnsi="Arial" w:cs="Arial" w:hint="eastAsia"/>
          <w:caps/>
          <w:color w:val="333333"/>
          <w:sz w:val="27"/>
          <w:szCs w:val="27"/>
        </w:rPr>
        <w:t>КАВКАЗСКИЙ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ГОСУДАРСТВЕННЫЙ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ТЕХНИЧЕСКИЙ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УНИВЕРСИТЕТ</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правах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рукописи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СЛЯДНЕВ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ПАВЕЛ</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ВАСИЛЬЕВИЧ</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БЕЗОПАСНОСТЬ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СОВРЕМЕННОЙ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РОССИИ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КОМПЛЕКСНОЕ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СОЦИОЛОГИЧЕСКОЕ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ИССЛЕДОВАНИЕ</w:t>
      </w:r>
      <w:r w:rsidRPr="007D7938">
        <w:rPr>
          <w:rFonts w:ascii="Arial" w:hAnsi="Arial" w:cs="Arial"/>
          <w:caps/>
          <w:color w:val="333333"/>
          <w:sz w:val="27"/>
          <w:szCs w:val="27"/>
        </w:rPr>
        <w:t xml:space="preserve"> 22.00.04 - </w:t>
      </w:r>
      <w:r w:rsidRPr="007D7938">
        <w:rPr>
          <w:rFonts w:ascii="Arial" w:hAnsi="Arial" w:cs="Arial" w:hint="eastAsia"/>
          <w:caps/>
          <w:color w:val="333333"/>
          <w:sz w:val="27"/>
          <w:szCs w:val="27"/>
        </w:rPr>
        <w:t>социальная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структура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социальные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институты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процессы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ДИССЕРТАЦИЯ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соискание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ученой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степени</w:t>
      </w:r>
    </w:p>
    <w:p w14:paraId="4522643A"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стр</w:t>
      </w:r>
      <w:r w:rsidRPr="007D7938">
        <w:rPr>
          <w:rFonts w:ascii="Arial" w:hAnsi="Arial" w:cs="Arial"/>
          <w:caps/>
          <w:color w:val="333333"/>
          <w:sz w:val="27"/>
          <w:szCs w:val="27"/>
        </w:rPr>
        <w:t>. 6</w:t>
      </w:r>
    </w:p>
    <w:p w14:paraId="536BD073"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проблематикой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ее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трансформации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что</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обусловило</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появление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туации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Объектом</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социологического</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исследования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явились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преступле­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против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имеющие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место</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современном</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российском</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обществе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Предмет</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исследования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оптимизация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форм</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средств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защиты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принципиально</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новой</w:t>
      </w:r>
    </w:p>
    <w:p w14:paraId="6A289B46"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lastRenderedPageBreak/>
        <w:t>стр</w:t>
      </w:r>
      <w:r w:rsidRPr="007D7938">
        <w:rPr>
          <w:rFonts w:ascii="Arial" w:hAnsi="Arial" w:cs="Arial"/>
          <w:caps/>
          <w:color w:val="333333"/>
          <w:sz w:val="27"/>
          <w:szCs w:val="27"/>
        </w:rPr>
        <w:t>. 7</w:t>
      </w:r>
    </w:p>
    <w:p w14:paraId="32D9C1EB"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дующих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основных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задач</w:t>
      </w:r>
      <w:r w:rsidRPr="007D7938">
        <w:rPr>
          <w:rFonts w:ascii="Arial" w:hAnsi="Arial" w:cs="Arial"/>
          <w:caps/>
          <w:color w:val="333333"/>
          <w:sz w:val="27"/>
          <w:szCs w:val="27"/>
        </w:rPr>
        <w:t xml:space="preserve">: &gt; </w:t>
      </w:r>
      <w:r w:rsidRPr="007D7938">
        <w:rPr>
          <w:rFonts w:ascii="Arial" w:hAnsi="Arial" w:cs="Arial" w:hint="eastAsia"/>
          <w:caps/>
          <w:color w:val="333333"/>
          <w:sz w:val="27"/>
          <w:szCs w:val="27"/>
        </w:rPr>
        <w:t>всесторонние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исследования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феномена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ее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трансфор­</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мации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условиях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перехода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к</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рыночным</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отношениям</w:t>
      </w:r>
      <w:r w:rsidRPr="007D7938">
        <w:rPr>
          <w:rFonts w:ascii="Arial" w:hAnsi="Arial" w:cs="Arial"/>
          <w:caps/>
          <w:color w:val="333333"/>
          <w:sz w:val="27"/>
          <w:szCs w:val="27"/>
        </w:rPr>
        <w:t xml:space="preserve">; &gt; </w:t>
      </w:r>
      <w:r w:rsidRPr="007D7938">
        <w:rPr>
          <w:rFonts w:ascii="Arial" w:hAnsi="Arial" w:cs="Arial" w:hint="eastAsia"/>
          <w:caps/>
          <w:color w:val="333333"/>
          <w:sz w:val="27"/>
          <w:szCs w:val="27"/>
        </w:rPr>
        <w:t>проведение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анализа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функционирования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системы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обеспечивающей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безопасность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&gt; </w:t>
      </w:r>
      <w:r w:rsidRPr="007D7938">
        <w:rPr>
          <w:rFonts w:ascii="Arial" w:hAnsi="Arial" w:cs="Arial" w:hint="eastAsia"/>
          <w:caps/>
          <w:color w:val="333333"/>
          <w:sz w:val="27"/>
          <w:szCs w:val="27"/>
        </w:rPr>
        <w:t>исследование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продуктивности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попыток</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оптимизировать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функцио­</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нальность</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данной</w:t>
      </w:r>
    </w:p>
    <w:p w14:paraId="66F12704" w14:textId="77777777" w:rsidR="007D7938" w:rsidRPr="007D7938" w:rsidRDefault="007D7938" w:rsidP="007D7938">
      <w:pPr>
        <w:rPr>
          <w:rFonts w:ascii="Arial" w:hAnsi="Arial" w:cs="Arial"/>
          <w:caps/>
          <w:color w:val="333333"/>
          <w:sz w:val="27"/>
          <w:szCs w:val="27"/>
        </w:rPr>
      </w:pPr>
    </w:p>
    <w:p w14:paraId="4C72ABB4"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Оглавление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диссертации</w:t>
      </w:r>
    </w:p>
    <w:p w14:paraId="6631FDC4"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кандидат</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социологических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наук</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Сляднев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Павел</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Васильевич</w:t>
      </w:r>
    </w:p>
    <w:p w14:paraId="26E13F31"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ВВЕДЕНИЕ</w:t>
      </w:r>
      <w:r w:rsidRPr="007D7938">
        <w:rPr>
          <w:rFonts w:ascii="Arial" w:hAnsi="Arial" w:cs="Arial"/>
          <w:caps/>
          <w:color w:val="333333"/>
          <w:sz w:val="27"/>
          <w:szCs w:val="27"/>
        </w:rPr>
        <w:t>.</w:t>
      </w:r>
    </w:p>
    <w:p w14:paraId="2A41FF5D" w14:textId="77777777" w:rsidR="007D7938" w:rsidRPr="007D7938" w:rsidRDefault="007D7938" w:rsidP="007D7938">
      <w:pPr>
        <w:rPr>
          <w:rFonts w:ascii="Arial" w:hAnsi="Arial" w:cs="Arial"/>
          <w:caps/>
          <w:color w:val="333333"/>
          <w:sz w:val="27"/>
          <w:szCs w:val="27"/>
        </w:rPr>
      </w:pPr>
    </w:p>
    <w:p w14:paraId="40EE4DFB"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Глава</w:t>
      </w:r>
      <w:r w:rsidRPr="007D7938">
        <w:rPr>
          <w:rFonts w:ascii="Arial" w:hAnsi="Arial" w:cs="Arial"/>
          <w:caps/>
          <w:color w:val="333333"/>
          <w:sz w:val="27"/>
          <w:szCs w:val="27"/>
        </w:rPr>
        <w:t xml:space="preserve"> I. </w:t>
      </w:r>
      <w:r w:rsidRPr="007D7938">
        <w:rPr>
          <w:rFonts w:ascii="Arial" w:hAnsi="Arial" w:cs="Arial" w:hint="eastAsia"/>
          <w:caps/>
          <w:color w:val="333333"/>
          <w:sz w:val="27"/>
          <w:szCs w:val="27"/>
        </w:rPr>
        <w:t>Традиционная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система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защиты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советский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период</w:t>
      </w:r>
      <w:r w:rsidRPr="007D7938">
        <w:rPr>
          <w:rFonts w:ascii="Arial" w:hAnsi="Arial" w:cs="Arial"/>
          <w:caps/>
          <w:color w:val="333333"/>
          <w:sz w:val="27"/>
          <w:szCs w:val="27"/>
        </w:rPr>
        <w:t>.</w:t>
      </w:r>
    </w:p>
    <w:p w14:paraId="11325CB2" w14:textId="77777777" w:rsidR="007D7938" w:rsidRPr="007D7938" w:rsidRDefault="007D7938" w:rsidP="007D7938">
      <w:pPr>
        <w:rPr>
          <w:rFonts w:ascii="Arial" w:hAnsi="Arial" w:cs="Arial"/>
          <w:caps/>
          <w:color w:val="333333"/>
          <w:sz w:val="27"/>
          <w:szCs w:val="27"/>
        </w:rPr>
      </w:pPr>
    </w:p>
    <w:p w14:paraId="541AC937" w14:textId="77777777" w:rsidR="007D7938" w:rsidRPr="007D7938" w:rsidRDefault="007D7938" w:rsidP="007D7938">
      <w:pPr>
        <w:rPr>
          <w:rFonts w:ascii="Arial" w:hAnsi="Arial" w:cs="Arial"/>
          <w:caps/>
          <w:color w:val="333333"/>
          <w:sz w:val="27"/>
          <w:szCs w:val="27"/>
        </w:rPr>
      </w:pPr>
      <w:r w:rsidRPr="007D7938">
        <w:rPr>
          <w:rFonts w:ascii="Arial" w:hAnsi="Arial" w:cs="Arial"/>
          <w:caps/>
          <w:color w:val="333333"/>
          <w:sz w:val="27"/>
          <w:szCs w:val="27"/>
        </w:rPr>
        <w:t xml:space="preserve">1.1. </w:t>
      </w:r>
      <w:r w:rsidRPr="007D7938">
        <w:rPr>
          <w:rFonts w:ascii="Arial" w:hAnsi="Arial" w:cs="Arial" w:hint="eastAsia"/>
          <w:caps/>
          <w:color w:val="333333"/>
          <w:sz w:val="27"/>
          <w:szCs w:val="27"/>
        </w:rPr>
        <w:t>Понятие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социалистической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органы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ее</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защиты</w:t>
      </w:r>
      <w:r w:rsidRPr="007D7938">
        <w:rPr>
          <w:rFonts w:ascii="Arial" w:hAnsi="Arial" w:cs="Arial"/>
          <w:caps/>
          <w:color w:val="333333"/>
          <w:sz w:val="27"/>
          <w:szCs w:val="27"/>
        </w:rPr>
        <w:t>.</w:t>
      </w:r>
    </w:p>
    <w:p w14:paraId="22A637CC" w14:textId="77777777" w:rsidR="007D7938" w:rsidRPr="007D7938" w:rsidRDefault="007D7938" w:rsidP="007D7938">
      <w:pPr>
        <w:rPr>
          <w:rFonts w:ascii="Arial" w:hAnsi="Arial" w:cs="Arial"/>
          <w:caps/>
          <w:color w:val="333333"/>
          <w:sz w:val="27"/>
          <w:szCs w:val="27"/>
        </w:rPr>
      </w:pPr>
    </w:p>
    <w:p w14:paraId="5DB74767" w14:textId="77777777" w:rsidR="007D7938" w:rsidRPr="007D7938" w:rsidRDefault="007D7938" w:rsidP="007D7938">
      <w:pPr>
        <w:rPr>
          <w:rFonts w:ascii="Arial" w:hAnsi="Arial" w:cs="Arial"/>
          <w:caps/>
          <w:color w:val="333333"/>
          <w:sz w:val="27"/>
          <w:szCs w:val="27"/>
        </w:rPr>
      </w:pPr>
      <w:r w:rsidRPr="007D7938">
        <w:rPr>
          <w:rFonts w:ascii="Arial" w:hAnsi="Arial" w:cs="Arial"/>
          <w:caps/>
          <w:color w:val="333333"/>
          <w:sz w:val="27"/>
          <w:szCs w:val="27"/>
        </w:rPr>
        <w:t xml:space="preserve">1.2. </w:t>
      </w:r>
      <w:r w:rsidRPr="007D7938">
        <w:rPr>
          <w:rFonts w:ascii="Arial" w:hAnsi="Arial" w:cs="Arial" w:hint="eastAsia"/>
          <w:caps/>
          <w:color w:val="333333"/>
          <w:sz w:val="27"/>
          <w:szCs w:val="27"/>
        </w:rPr>
        <w:t>Механизм</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функционирования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традиционных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охранных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структур</w:t>
      </w:r>
      <w:r w:rsidRPr="007D7938">
        <w:rPr>
          <w:rFonts w:ascii="Arial" w:hAnsi="Arial" w:cs="Arial"/>
          <w:caps/>
          <w:color w:val="333333"/>
          <w:sz w:val="27"/>
          <w:szCs w:val="27"/>
        </w:rPr>
        <w:t>.</w:t>
      </w:r>
    </w:p>
    <w:p w14:paraId="5B3B2065" w14:textId="77777777" w:rsidR="007D7938" w:rsidRPr="007D7938" w:rsidRDefault="007D7938" w:rsidP="007D7938">
      <w:pPr>
        <w:rPr>
          <w:rFonts w:ascii="Arial" w:hAnsi="Arial" w:cs="Arial"/>
          <w:caps/>
          <w:color w:val="333333"/>
          <w:sz w:val="27"/>
          <w:szCs w:val="27"/>
        </w:rPr>
      </w:pPr>
    </w:p>
    <w:p w14:paraId="0656A4B4" w14:textId="77777777" w:rsidR="007D7938" w:rsidRPr="007D7938" w:rsidRDefault="007D7938" w:rsidP="007D7938">
      <w:pPr>
        <w:rPr>
          <w:rFonts w:ascii="Arial" w:hAnsi="Arial" w:cs="Arial"/>
          <w:caps/>
          <w:color w:val="333333"/>
          <w:sz w:val="27"/>
          <w:szCs w:val="27"/>
        </w:rPr>
      </w:pPr>
      <w:r w:rsidRPr="007D7938">
        <w:rPr>
          <w:rFonts w:ascii="Arial" w:hAnsi="Arial" w:cs="Arial"/>
          <w:caps/>
          <w:color w:val="333333"/>
          <w:sz w:val="27"/>
          <w:szCs w:val="27"/>
        </w:rPr>
        <w:t xml:space="preserve">1.3. </w:t>
      </w:r>
      <w:r w:rsidRPr="007D7938">
        <w:rPr>
          <w:rFonts w:ascii="Arial" w:hAnsi="Arial" w:cs="Arial" w:hint="eastAsia"/>
          <w:caps/>
          <w:color w:val="333333"/>
          <w:sz w:val="27"/>
          <w:szCs w:val="27"/>
        </w:rPr>
        <w:t>Попытки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совершенствования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обеспе</w:t>
      </w:r>
      <w:r w:rsidRPr="007D7938">
        <w:rPr>
          <w:rFonts w:ascii="Arial" w:hAnsi="Arial" w:cs="Arial" w:hint="eastAsia"/>
          <w:caps/>
          <w:color w:val="333333"/>
          <w:sz w:val="27"/>
          <w:szCs w:val="27"/>
        </w:rPr>
        <w:lastRenderedPageBreak/>
        <w:t>чения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безопасности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условиях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нереформируемого</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общества</w:t>
      </w:r>
      <w:r w:rsidRPr="007D7938">
        <w:rPr>
          <w:rFonts w:ascii="Arial" w:hAnsi="Arial" w:cs="Arial"/>
          <w:caps/>
          <w:color w:val="333333"/>
          <w:sz w:val="27"/>
          <w:szCs w:val="27"/>
        </w:rPr>
        <w:t>.</w:t>
      </w:r>
    </w:p>
    <w:p w14:paraId="44F930FB" w14:textId="77777777" w:rsidR="007D7938" w:rsidRPr="007D7938" w:rsidRDefault="007D7938" w:rsidP="007D7938">
      <w:pPr>
        <w:rPr>
          <w:rFonts w:ascii="Arial" w:hAnsi="Arial" w:cs="Arial"/>
          <w:caps/>
          <w:color w:val="333333"/>
          <w:sz w:val="27"/>
          <w:szCs w:val="27"/>
        </w:rPr>
      </w:pPr>
    </w:p>
    <w:p w14:paraId="26D8F1BD" w14:textId="77777777" w:rsidR="007D7938" w:rsidRPr="007D7938" w:rsidRDefault="007D7938" w:rsidP="007D7938">
      <w:pPr>
        <w:rPr>
          <w:rFonts w:ascii="Arial" w:hAnsi="Arial" w:cs="Arial"/>
          <w:caps/>
          <w:color w:val="333333"/>
          <w:sz w:val="27"/>
          <w:szCs w:val="27"/>
        </w:rPr>
      </w:pPr>
      <w:r w:rsidRPr="007D7938">
        <w:rPr>
          <w:rFonts w:ascii="Arial" w:hAnsi="Arial" w:cs="Arial" w:hint="eastAsia"/>
          <w:caps/>
          <w:color w:val="333333"/>
          <w:sz w:val="27"/>
          <w:szCs w:val="27"/>
        </w:rPr>
        <w:t>Глава</w:t>
      </w:r>
      <w:r w:rsidRPr="007D7938">
        <w:rPr>
          <w:rFonts w:ascii="Arial" w:hAnsi="Arial" w:cs="Arial"/>
          <w:caps/>
          <w:color w:val="333333"/>
          <w:sz w:val="27"/>
          <w:szCs w:val="27"/>
        </w:rPr>
        <w:t xml:space="preserve"> II. </w:t>
      </w:r>
      <w:r w:rsidRPr="007D7938">
        <w:rPr>
          <w:rFonts w:ascii="Arial" w:hAnsi="Arial" w:cs="Arial" w:hint="eastAsia"/>
          <w:caps/>
          <w:color w:val="333333"/>
          <w:sz w:val="27"/>
          <w:szCs w:val="27"/>
        </w:rPr>
        <w:t>Проблемы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защиты</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постсоветской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России</w:t>
      </w:r>
      <w:r w:rsidRPr="007D7938">
        <w:rPr>
          <w:rFonts w:ascii="Arial" w:hAnsi="Arial" w:cs="Arial"/>
          <w:caps/>
          <w:color w:val="333333"/>
          <w:sz w:val="27"/>
          <w:szCs w:val="27"/>
        </w:rPr>
        <w:t>.</w:t>
      </w:r>
      <w:r w:rsidRPr="007D7938">
        <w:rPr>
          <w:rFonts w:ascii="Arial" w:hAnsi="Arial" w:cs="Arial" w:hint="eastAsia"/>
          <w:caps/>
          <w:color w:val="333333"/>
          <w:sz w:val="27"/>
          <w:szCs w:val="27"/>
        </w:rPr>
        <w:t>•</w:t>
      </w:r>
      <w:r w:rsidRPr="007D7938">
        <w:rPr>
          <w:rFonts w:ascii="Arial" w:hAnsi="Arial" w:cs="Arial"/>
          <w:caps/>
          <w:color w:val="333333"/>
          <w:sz w:val="27"/>
          <w:szCs w:val="27"/>
        </w:rPr>
        <w:t>.</w:t>
      </w:r>
    </w:p>
    <w:p w14:paraId="6BBEB05B" w14:textId="77777777" w:rsidR="007D7938" w:rsidRPr="007D7938" w:rsidRDefault="007D7938" w:rsidP="007D7938">
      <w:pPr>
        <w:rPr>
          <w:rFonts w:ascii="Arial" w:hAnsi="Arial" w:cs="Arial"/>
          <w:caps/>
          <w:color w:val="333333"/>
          <w:sz w:val="27"/>
          <w:szCs w:val="27"/>
        </w:rPr>
      </w:pPr>
    </w:p>
    <w:p w14:paraId="0D8084F4" w14:textId="77777777" w:rsidR="007D7938" w:rsidRPr="007D7938" w:rsidRDefault="007D7938" w:rsidP="007D7938">
      <w:pPr>
        <w:rPr>
          <w:rFonts w:ascii="Arial" w:hAnsi="Arial" w:cs="Arial"/>
          <w:caps/>
          <w:color w:val="333333"/>
          <w:sz w:val="27"/>
          <w:szCs w:val="27"/>
        </w:rPr>
      </w:pPr>
      <w:r w:rsidRPr="007D7938">
        <w:rPr>
          <w:rFonts w:ascii="Arial" w:hAnsi="Arial" w:cs="Arial"/>
          <w:caps/>
          <w:color w:val="333333"/>
          <w:sz w:val="27"/>
          <w:szCs w:val="27"/>
        </w:rPr>
        <w:t xml:space="preserve">2.1. </w:t>
      </w:r>
      <w:r w:rsidRPr="007D7938">
        <w:rPr>
          <w:rFonts w:ascii="Arial" w:hAnsi="Arial" w:cs="Arial" w:hint="eastAsia"/>
          <w:caps/>
          <w:color w:val="333333"/>
          <w:sz w:val="27"/>
          <w:szCs w:val="27"/>
        </w:rPr>
        <w:t>Трансформация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понятия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собственности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условиях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перехода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к</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рыночной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экономике</w:t>
      </w:r>
      <w:r w:rsidRPr="007D7938">
        <w:rPr>
          <w:rFonts w:ascii="Arial" w:hAnsi="Arial" w:cs="Arial"/>
          <w:caps/>
          <w:color w:val="333333"/>
          <w:sz w:val="27"/>
          <w:szCs w:val="27"/>
        </w:rPr>
        <w:t>.</w:t>
      </w:r>
    </w:p>
    <w:p w14:paraId="16793BB7" w14:textId="77777777" w:rsidR="007D7938" w:rsidRPr="007D7938" w:rsidRDefault="007D7938" w:rsidP="007D7938">
      <w:pPr>
        <w:rPr>
          <w:rFonts w:ascii="Arial" w:hAnsi="Arial" w:cs="Arial"/>
          <w:caps/>
          <w:color w:val="333333"/>
          <w:sz w:val="27"/>
          <w:szCs w:val="27"/>
        </w:rPr>
      </w:pPr>
    </w:p>
    <w:p w14:paraId="43F4A25D" w14:textId="77777777" w:rsidR="007D7938" w:rsidRPr="007D7938" w:rsidRDefault="007D7938" w:rsidP="007D7938">
      <w:pPr>
        <w:rPr>
          <w:rFonts w:ascii="Arial" w:hAnsi="Arial" w:cs="Arial"/>
          <w:caps/>
          <w:color w:val="333333"/>
          <w:sz w:val="27"/>
          <w:szCs w:val="27"/>
        </w:rPr>
      </w:pPr>
      <w:r w:rsidRPr="007D7938">
        <w:rPr>
          <w:rFonts w:ascii="Arial" w:hAnsi="Arial" w:cs="Arial"/>
          <w:caps/>
          <w:color w:val="333333"/>
          <w:sz w:val="27"/>
          <w:szCs w:val="27"/>
        </w:rPr>
        <w:t xml:space="preserve">2.2. </w:t>
      </w:r>
      <w:r w:rsidRPr="007D7938">
        <w:rPr>
          <w:rFonts w:ascii="Arial" w:hAnsi="Arial" w:cs="Arial" w:hint="eastAsia"/>
          <w:caps/>
          <w:color w:val="333333"/>
          <w:sz w:val="27"/>
          <w:szCs w:val="27"/>
        </w:rPr>
        <w:t>Плюрализация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субъектов</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охранной</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деятельности</w:t>
      </w:r>
      <w:r w:rsidRPr="007D7938">
        <w:rPr>
          <w:rFonts w:ascii="Arial" w:hAnsi="Arial" w:cs="Arial"/>
          <w:caps/>
          <w:color w:val="333333"/>
          <w:sz w:val="27"/>
          <w:szCs w:val="27"/>
        </w:rPr>
        <w:t>.</w:t>
      </w:r>
    </w:p>
    <w:p w14:paraId="1B059D2F" w14:textId="77777777" w:rsidR="007D7938" w:rsidRPr="007D7938" w:rsidRDefault="007D7938" w:rsidP="007D7938">
      <w:pPr>
        <w:rPr>
          <w:rFonts w:ascii="Arial" w:hAnsi="Arial" w:cs="Arial"/>
          <w:caps/>
          <w:color w:val="333333"/>
          <w:sz w:val="27"/>
          <w:szCs w:val="27"/>
        </w:rPr>
      </w:pPr>
    </w:p>
    <w:p w14:paraId="2013FB89" w14:textId="416BCDEB" w:rsidR="00F0131B" w:rsidRPr="007D7938" w:rsidRDefault="007D7938" w:rsidP="007D7938">
      <w:r w:rsidRPr="007D7938">
        <w:rPr>
          <w:rFonts w:ascii="Arial" w:hAnsi="Arial" w:cs="Arial"/>
          <w:caps/>
          <w:color w:val="333333"/>
          <w:sz w:val="27"/>
          <w:szCs w:val="27"/>
        </w:rPr>
        <w:t xml:space="preserve">2.3. </w:t>
      </w:r>
      <w:r w:rsidRPr="007D7938">
        <w:rPr>
          <w:rFonts w:ascii="Arial" w:hAnsi="Arial" w:cs="Arial" w:hint="eastAsia"/>
          <w:caps/>
          <w:color w:val="333333"/>
          <w:sz w:val="27"/>
          <w:szCs w:val="27"/>
        </w:rPr>
        <w:t>Перспектива</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функционирования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деятельности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охранных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структур</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с</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точки</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зрения</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их</w:t>
      </w:r>
      <w:r w:rsidRPr="007D7938">
        <w:rPr>
          <w:rFonts w:ascii="Arial" w:hAnsi="Arial" w:cs="Arial"/>
          <w:caps/>
          <w:color w:val="333333"/>
          <w:sz w:val="27"/>
          <w:szCs w:val="27"/>
        </w:rPr>
        <w:t xml:space="preserve"> </w:t>
      </w:r>
      <w:r w:rsidRPr="007D7938">
        <w:rPr>
          <w:rFonts w:ascii="Arial" w:hAnsi="Arial" w:cs="Arial" w:hint="eastAsia"/>
          <w:caps/>
          <w:color w:val="333333"/>
          <w:sz w:val="27"/>
          <w:szCs w:val="27"/>
        </w:rPr>
        <w:t>оптимизации</w:t>
      </w:r>
      <w:r w:rsidRPr="007D7938">
        <w:rPr>
          <w:rFonts w:ascii="Arial" w:hAnsi="Arial" w:cs="Arial"/>
          <w:caps/>
          <w:color w:val="333333"/>
          <w:sz w:val="27"/>
          <w:szCs w:val="27"/>
        </w:rPr>
        <w:t>.</w:t>
      </w:r>
    </w:p>
    <w:sectPr w:rsidR="00F0131B" w:rsidRPr="007D79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9407" w14:textId="77777777" w:rsidR="006F04A2" w:rsidRDefault="006F04A2">
      <w:pPr>
        <w:spacing w:after="0" w:line="240" w:lineRule="auto"/>
      </w:pPr>
      <w:r>
        <w:separator/>
      </w:r>
    </w:p>
  </w:endnote>
  <w:endnote w:type="continuationSeparator" w:id="0">
    <w:p w14:paraId="297AA9ED" w14:textId="77777777" w:rsidR="006F04A2" w:rsidRDefault="006F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1AA8" w14:textId="77777777" w:rsidR="006F04A2" w:rsidRDefault="006F04A2"/>
    <w:p w14:paraId="08CB85FD" w14:textId="77777777" w:rsidR="006F04A2" w:rsidRDefault="006F04A2"/>
    <w:p w14:paraId="02DFDE35" w14:textId="77777777" w:rsidR="006F04A2" w:rsidRDefault="006F04A2"/>
    <w:p w14:paraId="615C3992" w14:textId="77777777" w:rsidR="006F04A2" w:rsidRDefault="006F04A2"/>
    <w:p w14:paraId="2A19773A" w14:textId="77777777" w:rsidR="006F04A2" w:rsidRDefault="006F04A2"/>
    <w:p w14:paraId="2DFFA6BE" w14:textId="77777777" w:rsidR="006F04A2" w:rsidRDefault="006F04A2"/>
    <w:p w14:paraId="43AC831E" w14:textId="77777777" w:rsidR="006F04A2" w:rsidRDefault="006F04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1B09AE" wp14:editId="614EFF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0F27" w14:textId="77777777" w:rsidR="006F04A2" w:rsidRDefault="006F0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B09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9A0F27" w14:textId="77777777" w:rsidR="006F04A2" w:rsidRDefault="006F0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EE34D" w14:textId="77777777" w:rsidR="006F04A2" w:rsidRDefault="006F04A2"/>
    <w:p w14:paraId="3DD2CCCD" w14:textId="77777777" w:rsidR="006F04A2" w:rsidRDefault="006F04A2"/>
    <w:p w14:paraId="5B07A76B" w14:textId="77777777" w:rsidR="006F04A2" w:rsidRDefault="006F04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A050B" wp14:editId="31604F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C78D7" w14:textId="77777777" w:rsidR="006F04A2" w:rsidRDefault="006F04A2"/>
                          <w:p w14:paraId="6F84CD02" w14:textId="77777777" w:rsidR="006F04A2" w:rsidRDefault="006F0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A05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C78D7" w14:textId="77777777" w:rsidR="006F04A2" w:rsidRDefault="006F04A2"/>
                    <w:p w14:paraId="6F84CD02" w14:textId="77777777" w:rsidR="006F04A2" w:rsidRDefault="006F0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E90A2" w14:textId="77777777" w:rsidR="006F04A2" w:rsidRDefault="006F04A2"/>
    <w:p w14:paraId="76EF6BBE" w14:textId="77777777" w:rsidR="006F04A2" w:rsidRDefault="006F04A2">
      <w:pPr>
        <w:rPr>
          <w:sz w:val="2"/>
          <w:szCs w:val="2"/>
        </w:rPr>
      </w:pPr>
    </w:p>
    <w:p w14:paraId="5A055082" w14:textId="77777777" w:rsidR="006F04A2" w:rsidRDefault="006F04A2"/>
    <w:p w14:paraId="18EE6811" w14:textId="77777777" w:rsidR="006F04A2" w:rsidRDefault="006F04A2">
      <w:pPr>
        <w:spacing w:after="0" w:line="240" w:lineRule="auto"/>
      </w:pPr>
    </w:p>
  </w:footnote>
  <w:footnote w:type="continuationSeparator" w:id="0">
    <w:p w14:paraId="164BBD16" w14:textId="77777777" w:rsidR="006F04A2" w:rsidRDefault="006F0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A2"/>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60753</TotalTime>
  <Pages>3</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3034</cp:revision>
  <cp:lastPrinted>2009-02-06T05:36:00Z</cp:lastPrinted>
  <dcterms:created xsi:type="dcterms:W3CDTF">2025-11-25T20:19:00Z</dcterms:created>
  <dcterms:modified xsi:type="dcterms:W3CDTF">2026-02-03T09:45:00Z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