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05A51" w14:textId="1E01838E" w:rsidR="00A5022A" w:rsidRDefault="00E7577F" w:rsidP="00E7577F">
      <w:r w:rsidRPr="00E7577F">
        <w:rPr>
          <w:rFonts w:hint="eastAsia"/>
        </w:rPr>
        <w:t>Медико</w:t>
      </w:r>
      <w:r w:rsidRPr="00E7577F">
        <w:t>-</w:t>
      </w:r>
      <w:r w:rsidRPr="00E7577F">
        <w:rPr>
          <w:rFonts w:hint="eastAsia"/>
        </w:rPr>
        <w:t>социальные</w:t>
      </w:r>
      <w:r w:rsidRPr="00E7577F">
        <w:t xml:space="preserve"> </w:t>
      </w:r>
      <w:r w:rsidRPr="00E7577F">
        <w:rPr>
          <w:rFonts w:hint="eastAsia"/>
        </w:rPr>
        <w:t>факторы</w:t>
      </w:r>
      <w:r w:rsidRPr="00E7577F">
        <w:t xml:space="preserve"> </w:t>
      </w:r>
      <w:r w:rsidRPr="00E7577F">
        <w:rPr>
          <w:rFonts w:hint="eastAsia"/>
        </w:rPr>
        <w:t>злоупотребления</w:t>
      </w:r>
      <w:r w:rsidRPr="00E7577F">
        <w:t xml:space="preserve"> </w:t>
      </w:r>
      <w:r w:rsidRPr="00E7577F">
        <w:rPr>
          <w:rFonts w:hint="eastAsia"/>
        </w:rPr>
        <w:t>наркотическими</w:t>
      </w:r>
      <w:r w:rsidRPr="00E7577F">
        <w:t xml:space="preserve"> </w:t>
      </w:r>
      <w:r w:rsidRPr="00E7577F">
        <w:rPr>
          <w:rFonts w:hint="eastAsia"/>
        </w:rPr>
        <w:t>и</w:t>
      </w:r>
      <w:r w:rsidRPr="00E7577F">
        <w:t xml:space="preserve"> </w:t>
      </w:r>
      <w:r w:rsidRPr="00E7577F">
        <w:rPr>
          <w:rFonts w:hint="eastAsia"/>
        </w:rPr>
        <w:t>психоактивными</w:t>
      </w:r>
      <w:r w:rsidRPr="00E7577F">
        <w:t xml:space="preserve"> </w:t>
      </w:r>
      <w:r w:rsidRPr="00E7577F">
        <w:rPr>
          <w:rFonts w:hint="eastAsia"/>
        </w:rPr>
        <w:t>веществами</w:t>
      </w:r>
      <w:r w:rsidRPr="00E7577F">
        <w:t xml:space="preserve"> </w:t>
      </w:r>
      <w:r w:rsidRPr="00E7577F">
        <w:rPr>
          <w:rFonts w:hint="eastAsia"/>
        </w:rPr>
        <w:t>среди</w:t>
      </w:r>
      <w:r w:rsidRPr="00E7577F">
        <w:t xml:space="preserve"> </w:t>
      </w:r>
      <w:r w:rsidRPr="00E7577F">
        <w:rPr>
          <w:rFonts w:hint="eastAsia"/>
        </w:rPr>
        <w:t>подростков</w:t>
      </w:r>
      <w:r w:rsidRPr="00E7577F">
        <w:t xml:space="preserve"> </w:t>
      </w:r>
      <w:r w:rsidRPr="00E7577F">
        <w:rPr>
          <w:rFonts w:hint="eastAsia"/>
        </w:rPr>
        <w:t>и</w:t>
      </w:r>
      <w:r w:rsidRPr="00E7577F">
        <w:t xml:space="preserve"> </w:t>
      </w:r>
      <w:r w:rsidRPr="00E7577F">
        <w:rPr>
          <w:rFonts w:hint="eastAsia"/>
        </w:rPr>
        <w:t>выработка</w:t>
      </w:r>
      <w:r w:rsidRPr="00E7577F">
        <w:t xml:space="preserve"> </w:t>
      </w:r>
      <w:r w:rsidRPr="00E7577F">
        <w:rPr>
          <w:rFonts w:hint="eastAsia"/>
        </w:rPr>
        <w:t>стратегии</w:t>
      </w:r>
      <w:r w:rsidRPr="00E7577F">
        <w:t xml:space="preserve"> </w:t>
      </w:r>
      <w:r w:rsidRPr="00E7577F">
        <w:rPr>
          <w:rFonts w:hint="eastAsia"/>
        </w:rPr>
        <w:t>лечебно</w:t>
      </w:r>
      <w:r w:rsidRPr="00E7577F">
        <w:t>-</w:t>
      </w:r>
      <w:r w:rsidRPr="00E7577F">
        <w:rPr>
          <w:rFonts w:hint="eastAsia"/>
        </w:rPr>
        <w:t>профилактических</w:t>
      </w:r>
      <w:r w:rsidRPr="00E7577F">
        <w:t xml:space="preserve"> </w:t>
      </w:r>
      <w:r w:rsidRPr="00E7577F">
        <w:rPr>
          <w:rFonts w:hint="eastAsia"/>
        </w:rPr>
        <w:t>действий</w:t>
      </w:r>
      <w:r>
        <w:t xml:space="preserve"> </w:t>
      </w:r>
      <w:r w:rsidRPr="00E7577F">
        <w:rPr>
          <w:rFonts w:hint="eastAsia"/>
        </w:rPr>
        <w:t>Польс</w:t>
      </w:r>
      <w:r w:rsidRPr="00E7577F">
        <w:t xml:space="preserve">, </w:t>
      </w:r>
      <w:r w:rsidRPr="00E7577F">
        <w:rPr>
          <w:rFonts w:hint="eastAsia"/>
        </w:rPr>
        <w:t>Сергей</w:t>
      </w:r>
      <w:r w:rsidRPr="00E7577F">
        <w:t xml:space="preserve"> </w:t>
      </w:r>
      <w:r w:rsidRPr="00E7577F">
        <w:rPr>
          <w:rFonts w:hint="eastAsia"/>
        </w:rPr>
        <w:t>Владимирович</w:t>
      </w:r>
    </w:p>
    <w:p w14:paraId="4CBAE548" w14:textId="77777777" w:rsidR="00E7577F" w:rsidRDefault="00E7577F" w:rsidP="00E7577F">
      <w:r>
        <w:rPr>
          <w:rFonts w:hint="eastAsia"/>
        </w:rPr>
        <w:t>ОГЛАВЛЕНИЕ</w:t>
      </w:r>
      <w:r>
        <w:t xml:space="preserve"> </w:t>
      </w:r>
      <w:r>
        <w:rPr>
          <w:rFonts w:hint="eastAsia"/>
        </w:rPr>
        <w:t>ДИССЕРТАЦИИ</w:t>
      </w:r>
    </w:p>
    <w:p w14:paraId="38FAC7CF" w14:textId="77777777" w:rsidR="00E7577F" w:rsidRDefault="00E7577F" w:rsidP="00E7577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Польс</w:t>
      </w:r>
      <w:r>
        <w:t xml:space="preserve">, </w:t>
      </w:r>
      <w:r>
        <w:rPr>
          <w:rFonts w:hint="eastAsia"/>
        </w:rPr>
        <w:t>Сергей</w:t>
      </w:r>
      <w:r>
        <w:t xml:space="preserve"> </w:t>
      </w:r>
      <w:r>
        <w:rPr>
          <w:rFonts w:hint="eastAsia"/>
        </w:rPr>
        <w:t>Владимирович</w:t>
      </w:r>
    </w:p>
    <w:p w14:paraId="07D02313" w14:textId="77777777" w:rsidR="00E7577F" w:rsidRDefault="00E7577F" w:rsidP="00E7577F">
      <w:r>
        <w:rPr>
          <w:rFonts w:hint="eastAsia"/>
        </w:rPr>
        <w:t>ВВЕДЕНИЕ</w:t>
      </w:r>
    </w:p>
    <w:p w14:paraId="56DE3F55" w14:textId="77777777" w:rsidR="00E7577F" w:rsidRDefault="00E7577F" w:rsidP="00E7577F"/>
    <w:p w14:paraId="273078E5" w14:textId="77777777" w:rsidR="00E7577F" w:rsidRDefault="00E7577F" w:rsidP="00E7577F">
      <w:r>
        <w:rPr>
          <w:rFonts w:hint="eastAsia"/>
        </w:rPr>
        <w:t>ГЛАВА</w:t>
      </w:r>
      <w:r>
        <w:t xml:space="preserve"> 1 </w:t>
      </w:r>
      <w:r>
        <w:rPr>
          <w:rFonts w:hint="eastAsia"/>
        </w:rPr>
        <w:t>МЕДИКО</w:t>
      </w:r>
      <w:r>
        <w:t>-</w:t>
      </w:r>
      <w:r>
        <w:rPr>
          <w:rFonts w:hint="eastAsia"/>
        </w:rPr>
        <w:t>СОЦИАЛЬНЫЕ</w:t>
      </w:r>
      <w:r>
        <w:t xml:space="preserve"> </w:t>
      </w:r>
      <w:r>
        <w:rPr>
          <w:rFonts w:hint="eastAsia"/>
        </w:rPr>
        <w:t>ФАКТОРЫ</w:t>
      </w:r>
    </w:p>
    <w:p w14:paraId="099ABAF1" w14:textId="77777777" w:rsidR="00E7577F" w:rsidRDefault="00E7577F" w:rsidP="00E7577F"/>
    <w:p w14:paraId="1002698C" w14:textId="77777777" w:rsidR="00E7577F" w:rsidRDefault="00E7577F" w:rsidP="00E7577F">
      <w:r>
        <w:rPr>
          <w:rFonts w:hint="eastAsia"/>
        </w:rPr>
        <w:t>ЗЛОУПОТРЕБЛЕНИЯ</w:t>
      </w:r>
      <w:r>
        <w:t xml:space="preserve"> </w:t>
      </w:r>
      <w:r>
        <w:rPr>
          <w:rFonts w:hint="eastAsia"/>
        </w:rPr>
        <w:t>ПСИХОАКТИВНЫМИ</w:t>
      </w:r>
      <w:r>
        <w:t xml:space="preserve"> </w:t>
      </w:r>
      <w:r>
        <w:rPr>
          <w:rFonts w:hint="eastAsia"/>
        </w:rPr>
        <w:t>ВЕЩЕСТВАМИ</w:t>
      </w:r>
      <w:r>
        <w:t xml:space="preserve"> </w:t>
      </w:r>
      <w:r>
        <w:rPr>
          <w:rFonts w:hint="eastAsia"/>
        </w:rPr>
        <w:t>СРЕДИ</w:t>
      </w:r>
      <w:r>
        <w:t xml:space="preserve"> </w:t>
      </w:r>
      <w:r>
        <w:rPr>
          <w:rFonts w:hint="eastAsia"/>
        </w:rPr>
        <w:t>ПОДРОСТКОВ</w:t>
      </w:r>
      <w:r>
        <w:t xml:space="preserve"> </w:t>
      </w:r>
      <w:r>
        <w:rPr>
          <w:rFonts w:hint="eastAsia"/>
        </w:rPr>
        <w:t>И</w:t>
      </w:r>
      <w:r>
        <w:t xml:space="preserve"> </w:t>
      </w:r>
      <w:r>
        <w:rPr>
          <w:rFonts w:hint="eastAsia"/>
        </w:rPr>
        <w:t>ВЫРАБОТКА</w:t>
      </w:r>
      <w:r>
        <w:t xml:space="preserve"> </w:t>
      </w:r>
      <w:r>
        <w:rPr>
          <w:rFonts w:hint="eastAsia"/>
        </w:rPr>
        <w:t>СТРАТЕГИИ</w:t>
      </w:r>
      <w:r>
        <w:t xml:space="preserve"> </w:t>
      </w:r>
      <w:r>
        <w:rPr>
          <w:rFonts w:hint="eastAsia"/>
        </w:rPr>
        <w:t>ПРОФИЛАКТИЧЕСКИХ</w:t>
      </w:r>
      <w:r>
        <w:t xml:space="preserve"> </w:t>
      </w:r>
      <w:r>
        <w:rPr>
          <w:rFonts w:hint="eastAsia"/>
        </w:rPr>
        <w:t>ДЕЙСТВИЙ</w:t>
      </w:r>
      <w:r>
        <w:t xml:space="preserve"> (</w:t>
      </w:r>
      <w:r>
        <w:rPr>
          <w:rFonts w:hint="eastAsia"/>
        </w:rPr>
        <w:t>Обзор</w:t>
      </w:r>
      <w:r>
        <w:t xml:space="preserve"> </w:t>
      </w:r>
      <w:r>
        <w:rPr>
          <w:rFonts w:hint="eastAsia"/>
        </w:rPr>
        <w:t>литературы</w:t>
      </w:r>
      <w:r>
        <w:t>).</w:t>
      </w:r>
    </w:p>
    <w:p w14:paraId="4797E9F7" w14:textId="77777777" w:rsidR="00E7577F" w:rsidRDefault="00E7577F" w:rsidP="00E7577F"/>
    <w:p w14:paraId="29F774DC" w14:textId="77777777" w:rsidR="00E7577F" w:rsidRDefault="00E7577F" w:rsidP="00E7577F">
      <w:r>
        <w:t xml:space="preserve">1.1. </w:t>
      </w:r>
      <w:r>
        <w:rPr>
          <w:rFonts w:hint="eastAsia"/>
        </w:rPr>
        <w:t>Эпидемиологические</w:t>
      </w:r>
      <w:r>
        <w:t xml:space="preserve"> </w:t>
      </w:r>
      <w:r>
        <w:rPr>
          <w:rFonts w:hint="eastAsia"/>
        </w:rPr>
        <w:t>аспекты</w:t>
      </w:r>
      <w:r>
        <w:t xml:space="preserve"> </w:t>
      </w:r>
      <w:r>
        <w:rPr>
          <w:rFonts w:hint="eastAsia"/>
        </w:rPr>
        <w:t>злоупотребления</w:t>
      </w:r>
      <w:r>
        <w:t xml:space="preserve"> </w:t>
      </w:r>
      <w:r>
        <w:rPr>
          <w:rFonts w:hint="eastAsia"/>
        </w:rPr>
        <w:t>ПАВ</w:t>
      </w:r>
      <w:r>
        <w:t xml:space="preserve"> </w:t>
      </w:r>
      <w:r>
        <w:rPr>
          <w:rFonts w:hint="eastAsia"/>
        </w:rPr>
        <w:t>среди</w:t>
      </w:r>
      <w:r>
        <w:t xml:space="preserve"> </w:t>
      </w:r>
      <w:r>
        <w:rPr>
          <w:rFonts w:hint="eastAsia"/>
        </w:rPr>
        <w:t>подростков</w:t>
      </w:r>
      <w:r>
        <w:t>.</w:t>
      </w:r>
    </w:p>
    <w:p w14:paraId="154AE461" w14:textId="77777777" w:rsidR="00E7577F" w:rsidRDefault="00E7577F" w:rsidP="00E7577F"/>
    <w:p w14:paraId="75282983" w14:textId="77777777" w:rsidR="00E7577F" w:rsidRDefault="00E7577F" w:rsidP="00E7577F">
      <w:r>
        <w:t xml:space="preserve">1.2. </w:t>
      </w:r>
      <w:r>
        <w:rPr>
          <w:rFonts w:hint="eastAsia"/>
        </w:rPr>
        <w:t>Факторы</w:t>
      </w:r>
      <w:r>
        <w:t xml:space="preserve"> </w:t>
      </w:r>
      <w:r>
        <w:rPr>
          <w:rFonts w:hint="eastAsia"/>
        </w:rPr>
        <w:t>риска</w:t>
      </w:r>
      <w:r>
        <w:t xml:space="preserve"> </w:t>
      </w:r>
      <w:r>
        <w:rPr>
          <w:rFonts w:hint="eastAsia"/>
        </w:rPr>
        <w:t>злоупотребления</w:t>
      </w:r>
      <w:r>
        <w:t xml:space="preserve"> </w:t>
      </w:r>
      <w:r>
        <w:rPr>
          <w:rFonts w:hint="eastAsia"/>
        </w:rPr>
        <w:t>ПАВ</w:t>
      </w:r>
      <w:r>
        <w:t xml:space="preserve"> </w:t>
      </w:r>
      <w:r>
        <w:rPr>
          <w:rFonts w:hint="eastAsia"/>
        </w:rPr>
        <w:t>у</w:t>
      </w:r>
      <w:r>
        <w:t xml:space="preserve"> </w:t>
      </w:r>
      <w:r>
        <w:rPr>
          <w:rFonts w:hint="eastAsia"/>
        </w:rPr>
        <w:t>подростков</w:t>
      </w:r>
      <w:r>
        <w:t>.</w:t>
      </w:r>
    </w:p>
    <w:p w14:paraId="20CD8359" w14:textId="77777777" w:rsidR="00E7577F" w:rsidRDefault="00E7577F" w:rsidP="00E7577F"/>
    <w:p w14:paraId="0734B172" w14:textId="77777777" w:rsidR="00E7577F" w:rsidRDefault="00E7577F" w:rsidP="00E7577F">
      <w:r>
        <w:t xml:space="preserve">1.2.1. </w:t>
      </w:r>
      <w:r>
        <w:rPr>
          <w:rFonts w:hint="eastAsia"/>
        </w:rPr>
        <w:t>Социальные</w:t>
      </w:r>
      <w:r>
        <w:t xml:space="preserve"> </w:t>
      </w:r>
      <w:r>
        <w:rPr>
          <w:rFonts w:hint="eastAsia"/>
        </w:rPr>
        <w:t>факторы</w:t>
      </w:r>
      <w:r>
        <w:t>.</w:t>
      </w:r>
    </w:p>
    <w:p w14:paraId="0B881A2A" w14:textId="77777777" w:rsidR="00E7577F" w:rsidRDefault="00E7577F" w:rsidP="00E7577F"/>
    <w:p w14:paraId="7F607620" w14:textId="77777777" w:rsidR="00E7577F" w:rsidRDefault="00E7577F" w:rsidP="00E7577F">
      <w:r>
        <w:t xml:space="preserve">1.2.1.1. </w:t>
      </w:r>
      <w:r>
        <w:rPr>
          <w:rFonts w:hint="eastAsia"/>
        </w:rPr>
        <w:t>Макросоциальные</w:t>
      </w:r>
      <w:r>
        <w:t xml:space="preserve"> </w:t>
      </w:r>
      <w:r>
        <w:rPr>
          <w:rFonts w:hint="eastAsia"/>
        </w:rPr>
        <w:t>факторы</w:t>
      </w:r>
      <w:r>
        <w:t>.</w:t>
      </w:r>
    </w:p>
    <w:p w14:paraId="32A0A4A9" w14:textId="77777777" w:rsidR="00E7577F" w:rsidRDefault="00E7577F" w:rsidP="00E7577F"/>
    <w:p w14:paraId="57D9A4C2" w14:textId="77777777" w:rsidR="00E7577F" w:rsidRDefault="00E7577F" w:rsidP="00E7577F">
      <w:r>
        <w:t xml:space="preserve">1.2.1.2. </w:t>
      </w:r>
      <w:r>
        <w:rPr>
          <w:rFonts w:hint="eastAsia"/>
        </w:rPr>
        <w:t>Микросоциальные</w:t>
      </w:r>
      <w:r>
        <w:t xml:space="preserve"> </w:t>
      </w:r>
      <w:r>
        <w:rPr>
          <w:rFonts w:hint="eastAsia"/>
        </w:rPr>
        <w:t>факторы</w:t>
      </w:r>
      <w:r>
        <w:t>.</w:t>
      </w:r>
    </w:p>
    <w:p w14:paraId="53929D9D" w14:textId="77777777" w:rsidR="00E7577F" w:rsidRDefault="00E7577F" w:rsidP="00E7577F"/>
    <w:p w14:paraId="3AB56288" w14:textId="77777777" w:rsidR="00E7577F" w:rsidRDefault="00E7577F" w:rsidP="00E7577F">
      <w:r>
        <w:t xml:space="preserve">1.2.2. </w:t>
      </w:r>
      <w:r>
        <w:rPr>
          <w:rFonts w:hint="eastAsia"/>
        </w:rPr>
        <w:t>Психологические</w:t>
      </w:r>
      <w:r>
        <w:t xml:space="preserve"> </w:t>
      </w:r>
      <w:r>
        <w:rPr>
          <w:rFonts w:hint="eastAsia"/>
        </w:rPr>
        <w:t>факторы</w:t>
      </w:r>
      <w:r>
        <w:t>.</w:t>
      </w:r>
    </w:p>
    <w:p w14:paraId="5B91D4B8" w14:textId="77777777" w:rsidR="00E7577F" w:rsidRDefault="00E7577F" w:rsidP="00E7577F"/>
    <w:p w14:paraId="049A8478" w14:textId="77777777" w:rsidR="00E7577F" w:rsidRDefault="00E7577F" w:rsidP="00E7577F">
      <w:r>
        <w:t xml:space="preserve">1.2.3. </w:t>
      </w:r>
      <w:r>
        <w:rPr>
          <w:rFonts w:hint="eastAsia"/>
        </w:rPr>
        <w:t>Биологические</w:t>
      </w:r>
      <w:r>
        <w:t xml:space="preserve"> </w:t>
      </w:r>
      <w:r>
        <w:rPr>
          <w:rFonts w:hint="eastAsia"/>
        </w:rPr>
        <w:t>факторы</w:t>
      </w:r>
      <w:r>
        <w:t>.</w:t>
      </w:r>
    </w:p>
    <w:p w14:paraId="36D8991B" w14:textId="77777777" w:rsidR="00E7577F" w:rsidRDefault="00E7577F" w:rsidP="00E7577F"/>
    <w:p w14:paraId="2E766C6A" w14:textId="77777777" w:rsidR="00E7577F" w:rsidRDefault="00E7577F" w:rsidP="00E7577F">
      <w:r>
        <w:t xml:space="preserve">1.3. </w:t>
      </w:r>
      <w:r>
        <w:rPr>
          <w:rFonts w:hint="eastAsia"/>
        </w:rPr>
        <w:t>Стратегии</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работы</w:t>
      </w:r>
      <w:r>
        <w:t xml:space="preserve"> </w:t>
      </w:r>
      <w:r>
        <w:rPr>
          <w:rFonts w:hint="eastAsia"/>
        </w:rPr>
        <w:t>по</w:t>
      </w:r>
      <w:r>
        <w:t xml:space="preserve"> </w:t>
      </w:r>
      <w:r>
        <w:rPr>
          <w:rFonts w:hint="eastAsia"/>
        </w:rPr>
        <w:t>профилактике</w:t>
      </w:r>
      <w:r>
        <w:t xml:space="preserve"> </w:t>
      </w:r>
      <w:r>
        <w:rPr>
          <w:rFonts w:hint="eastAsia"/>
        </w:rPr>
        <w:t>злоупотребления</w:t>
      </w:r>
      <w:r>
        <w:t xml:space="preserve"> </w:t>
      </w:r>
      <w:r>
        <w:rPr>
          <w:rFonts w:hint="eastAsia"/>
        </w:rPr>
        <w:t>ПАВ</w:t>
      </w:r>
      <w:r>
        <w:t xml:space="preserve"> </w:t>
      </w:r>
      <w:r>
        <w:rPr>
          <w:rFonts w:hint="eastAsia"/>
        </w:rPr>
        <w:t>среди</w:t>
      </w:r>
      <w:r>
        <w:t xml:space="preserve"> </w:t>
      </w:r>
      <w:r>
        <w:rPr>
          <w:rFonts w:hint="eastAsia"/>
        </w:rPr>
        <w:t>подростков</w:t>
      </w:r>
      <w:r>
        <w:t>.</w:t>
      </w:r>
    </w:p>
    <w:p w14:paraId="1029DC8D" w14:textId="77777777" w:rsidR="00E7577F" w:rsidRDefault="00E7577F" w:rsidP="00E7577F"/>
    <w:p w14:paraId="30FECFFC" w14:textId="77777777" w:rsidR="00E7577F" w:rsidRDefault="00E7577F" w:rsidP="00E7577F">
      <w:r>
        <w:rPr>
          <w:rFonts w:hint="eastAsia"/>
        </w:rPr>
        <w:lastRenderedPageBreak/>
        <w:t>ГЛАВА</w:t>
      </w:r>
      <w:r>
        <w:t xml:space="preserve"> 2 </w:t>
      </w:r>
      <w:r>
        <w:rPr>
          <w:rFonts w:hint="eastAsia"/>
        </w:rPr>
        <w:t>БАЗА</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3A7DCA51" w14:textId="77777777" w:rsidR="00E7577F" w:rsidRDefault="00E7577F" w:rsidP="00E7577F"/>
    <w:p w14:paraId="06C7621E" w14:textId="77777777" w:rsidR="00E7577F" w:rsidRDefault="00E7577F" w:rsidP="00E7577F">
      <w:r>
        <w:rPr>
          <w:rFonts w:hint="eastAsia"/>
        </w:rPr>
        <w:t>ГЛАВА</w:t>
      </w:r>
      <w:r>
        <w:t xml:space="preserve"> 3 </w:t>
      </w:r>
      <w:r>
        <w:rPr>
          <w:rFonts w:hint="eastAsia"/>
        </w:rPr>
        <w:t>ЭПИДЕМИОЛОГИЧЕСКАЯ</w:t>
      </w:r>
      <w:r>
        <w:t xml:space="preserve"> </w:t>
      </w:r>
      <w:r>
        <w:rPr>
          <w:rFonts w:hint="eastAsia"/>
        </w:rPr>
        <w:t>ХАРАКТЕРИСТИКА</w:t>
      </w:r>
    </w:p>
    <w:p w14:paraId="2A0BC076" w14:textId="77777777" w:rsidR="00E7577F" w:rsidRDefault="00E7577F" w:rsidP="00E7577F"/>
    <w:p w14:paraId="1FE3451D" w14:textId="77777777" w:rsidR="00E7577F" w:rsidRDefault="00E7577F" w:rsidP="00E7577F">
      <w:r>
        <w:rPr>
          <w:rFonts w:hint="eastAsia"/>
        </w:rPr>
        <w:t>ДИНАМИКИ</w:t>
      </w:r>
      <w:r>
        <w:t xml:space="preserve"> </w:t>
      </w:r>
      <w:r>
        <w:rPr>
          <w:rFonts w:hint="eastAsia"/>
        </w:rPr>
        <w:t>УПОТРЕБЛЕНИЯ</w:t>
      </w:r>
      <w:r>
        <w:t xml:space="preserve"> </w:t>
      </w:r>
      <w:r>
        <w:rPr>
          <w:rFonts w:hint="eastAsia"/>
        </w:rPr>
        <w:t>ПСИХОАКТИВНЫХ</w:t>
      </w:r>
      <w:r>
        <w:t xml:space="preserve"> </w:t>
      </w:r>
      <w:r>
        <w:rPr>
          <w:rFonts w:hint="eastAsia"/>
        </w:rPr>
        <w:t>ВЕЩЕСТВ</w:t>
      </w:r>
      <w:r>
        <w:t xml:space="preserve"> </w:t>
      </w:r>
      <w:r>
        <w:rPr>
          <w:rFonts w:hint="eastAsia"/>
        </w:rPr>
        <w:t>СРЕДИ</w:t>
      </w:r>
      <w:r>
        <w:t xml:space="preserve"> </w:t>
      </w:r>
      <w:r>
        <w:rPr>
          <w:rFonts w:hint="eastAsia"/>
        </w:rPr>
        <w:t>НАСЕЛЕНИЯ</w:t>
      </w:r>
      <w:r>
        <w:t xml:space="preserve"> </w:t>
      </w:r>
      <w:r>
        <w:rPr>
          <w:rFonts w:hint="eastAsia"/>
        </w:rPr>
        <w:t>ЛЕНИНГРАДСКОЙ</w:t>
      </w:r>
      <w:r>
        <w:t xml:space="preserve"> </w:t>
      </w:r>
      <w:r>
        <w:rPr>
          <w:rFonts w:hint="eastAsia"/>
        </w:rPr>
        <w:t>ОБЛАСТИ</w:t>
      </w:r>
      <w:r>
        <w:t xml:space="preserve"> 2001 -2006 </w:t>
      </w:r>
      <w:r>
        <w:rPr>
          <w:rFonts w:hint="eastAsia"/>
        </w:rPr>
        <w:t>гг</w:t>
      </w:r>
      <w:r>
        <w:t>.</w:t>
      </w:r>
    </w:p>
    <w:p w14:paraId="6CDF1FA2" w14:textId="77777777" w:rsidR="00E7577F" w:rsidRDefault="00E7577F" w:rsidP="00E7577F"/>
    <w:p w14:paraId="46CD693C" w14:textId="77777777" w:rsidR="00E7577F" w:rsidRDefault="00E7577F" w:rsidP="00E7577F">
      <w:r>
        <w:rPr>
          <w:rFonts w:hint="eastAsia"/>
        </w:rPr>
        <w:t>ГЛАВА</w:t>
      </w:r>
      <w:r>
        <w:t xml:space="preserve"> 4 </w:t>
      </w:r>
      <w:r>
        <w:rPr>
          <w:rFonts w:hint="eastAsia"/>
        </w:rPr>
        <w:t>ХАРАКТЕРИСТИКА</w:t>
      </w:r>
      <w:r>
        <w:t xml:space="preserve"> </w:t>
      </w:r>
      <w:r>
        <w:rPr>
          <w:rFonts w:hint="eastAsia"/>
        </w:rPr>
        <w:t>ПОДРОСТКОВ</w:t>
      </w:r>
      <w:r>
        <w:t xml:space="preserve">, </w:t>
      </w:r>
      <w:r>
        <w:rPr>
          <w:rFonts w:hint="eastAsia"/>
        </w:rPr>
        <w:t>ГОСПИТАЛИЗИРОВАННЫХ</w:t>
      </w:r>
      <w:r>
        <w:t xml:space="preserve"> </w:t>
      </w:r>
      <w:r>
        <w:rPr>
          <w:rFonts w:hint="eastAsia"/>
        </w:rPr>
        <w:t>В</w:t>
      </w:r>
      <w:r>
        <w:t xml:space="preserve"> </w:t>
      </w:r>
      <w:r>
        <w:rPr>
          <w:rFonts w:hint="eastAsia"/>
        </w:rPr>
        <w:t>СТАЦИОНАР</w:t>
      </w:r>
      <w:r>
        <w:t xml:space="preserve"> </w:t>
      </w:r>
      <w:r>
        <w:rPr>
          <w:rFonts w:hint="eastAsia"/>
        </w:rPr>
        <w:t>ОБЛАСТНОГО</w:t>
      </w:r>
    </w:p>
    <w:p w14:paraId="514B057A" w14:textId="77777777" w:rsidR="00E7577F" w:rsidRDefault="00E7577F" w:rsidP="00E7577F"/>
    <w:p w14:paraId="461DFBA0" w14:textId="77777777" w:rsidR="00E7577F" w:rsidRDefault="00E7577F" w:rsidP="00E7577F">
      <w:r>
        <w:rPr>
          <w:rFonts w:hint="eastAsia"/>
        </w:rPr>
        <w:t>НАРКОЛОГИЧЕСКОГО</w:t>
      </w:r>
      <w:r>
        <w:t xml:space="preserve"> </w:t>
      </w:r>
      <w:r>
        <w:rPr>
          <w:rFonts w:hint="eastAsia"/>
        </w:rPr>
        <w:t>ДИСПАНСЕРА</w:t>
      </w:r>
      <w:r>
        <w:t>.</w:t>
      </w:r>
    </w:p>
    <w:p w14:paraId="074B0EF5" w14:textId="77777777" w:rsidR="00E7577F" w:rsidRDefault="00E7577F" w:rsidP="00E7577F"/>
    <w:p w14:paraId="65897AB5" w14:textId="77777777" w:rsidR="00E7577F" w:rsidRDefault="00E7577F" w:rsidP="00E7577F">
      <w:r>
        <w:t xml:space="preserve">4.1. </w:t>
      </w:r>
      <w:r>
        <w:rPr>
          <w:rFonts w:hint="eastAsia"/>
        </w:rPr>
        <w:t>Социально</w:t>
      </w:r>
      <w:r>
        <w:t>-</w:t>
      </w:r>
      <w:r>
        <w:rPr>
          <w:rFonts w:hint="eastAsia"/>
        </w:rPr>
        <w:t>демографическая</w:t>
      </w:r>
      <w:r>
        <w:t xml:space="preserve"> </w:t>
      </w:r>
      <w:r>
        <w:rPr>
          <w:rFonts w:hint="eastAsia"/>
        </w:rPr>
        <w:t>характеристика</w:t>
      </w:r>
      <w:r>
        <w:t xml:space="preserve"> </w:t>
      </w:r>
      <w:r>
        <w:rPr>
          <w:rFonts w:hint="eastAsia"/>
        </w:rPr>
        <w:t>пациентов</w:t>
      </w:r>
      <w:r>
        <w:t xml:space="preserve">, </w:t>
      </w:r>
      <w:r>
        <w:rPr>
          <w:rFonts w:hint="eastAsia"/>
        </w:rPr>
        <w:t>госпитализированных</w:t>
      </w:r>
      <w:r>
        <w:t xml:space="preserve"> </w:t>
      </w:r>
      <w:r>
        <w:rPr>
          <w:rFonts w:hint="eastAsia"/>
        </w:rPr>
        <w:t>в</w:t>
      </w:r>
      <w:r>
        <w:t xml:space="preserve"> </w:t>
      </w:r>
      <w:r>
        <w:rPr>
          <w:rFonts w:hint="eastAsia"/>
        </w:rPr>
        <w:t>наркологический</w:t>
      </w:r>
      <w:r>
        <w:t xml:space="preserve"> </w:t>
      </w:r>
      <w:r>
        <w:rPr>
          <w:rFonts w:hint="eastAsia"/>
        </w:rPr>
        <w:t>стационар</w:t>
      </w:r>
      <w:r>
        <w:t>.</w:t>
      </w:r>
    </w:p>
    <w:p w14:paraId="66356A50" w14:textId="77777777" w:rsidR="00E7577F" w:rsidRDefault="00E7577F" w:rsidP="00E7577F"/>
    <w:p w14:paraId="2A3C62DE" w14:textId="77777777" w:rsidR="00E7577F" w:rsidRDefault="00E7577F" w:rsidP="00E7577F">
      <w:r>
        <w:t xml:space="preserve">4.2. </w:t>
      </w:r>
      <w:r>
        <w:rPr>
          <w:rFonts w:hint="eastAsia"/>
        </w:rPr>
        <w:t>Медико</w:t>
      </w:r>
      <w:r>
        <w:t>-</w:t>
      </w:r>
      <w:r>
        <w:rPr>
          <w:rFonts w:hint="eastAsia"/>
        </w:rPr>
        <w:t>статистическая</w:t>
      </w:r>
      <w:r>
        <w:t xml:space="preserve"> </w:t>
      </w:r>
      <w:r>
        <w:rPr>
          <w:rFonts w:hint="eastAsia"/>
        </w:rPr>
        <w:t>характеристика</w:t>
      </w:r>
      <w:r>
        <w:t xml:space="preserve"> </w:t>
      </w:r>
      <w:r>
        <w:rPr>
          <w:rFonts w:hint="eastAsia"/>
        </w:rPr>
        <w:t>пациентов</w:t>
      </w:r>
      <w:r>
        <w:t xml:space="preserve">, </w:t>
      </w:r>
      <w:r>
        <w:rPr>
          <w:rFonts w:hint="eastAsia"/>
        </w:rPr>
        <w:t>госпитализированных</w:t>
      </w:r>
      <w:r>
        <w:t xml:space="preserve"> </w:t>
      </w:r>
      <w:r>
        <w:rPr>
          <w:rFonts w:hint="eastAsia"/>
        </w:rPr>
        <w:t>в</w:t>
      </w:r>
      <w:r>
        <w:t xml:space="preserve"> </w:t>
      </w:r>
      <w:r>
        <w:rPr>
          <w:rFonts w:hint="eastAsia"/>
        </w:rPr>
        <w:t>наркологический</w:t>
      </w:r>
      <w:r>
        <w:t xml:space="preserve"> </w:t>
      </w:r>
      <w:r>
        <w:rPr>
          <w:rFonts w:hint="eastAsia"/>
        </w:rPr>
        <w:t>стационар</w:t>
      </w:r>
      <w:r>
        <w:t>.</w:t>
      </w:r>
    </w:p>
    <w:p w14:paraId="69A9B663" w14:textId="77777777" w:rsidR="00E7577F" w:rsidRDefault="00E7577F" w:rsidP="00E7577F"/>
    <w:p w14:paraId="2EC6E8B4" w14:textId="77777777" w:rsidR="00E7577F" w:rsidRDefault="00E7577F" w:rsidP="00E7577F">
      <w:r>
        <w:rPr>
          <w:rFonts w:hint="eastAsia"/>
        </w:rPr>
        <w:t>ГЛАВА</w:t>
      </w:r>
      <w:r>
        <w:t xml:space="preserve"> 5 </w:t>
      </w:r>
      <w:r>
        <w:rPr>
          <w:rFonts w:hint="eastAsia"/>
        </w:rPr>
        <w:t>АНАЛИЗ</w:t>
      </w:r>
      <w:r>
        <w:t xml:space="preserve"> </w:t>
      </w:r>
      <w:r>
        <w:rPr>
          <w:rFonts w:hint="eastAsia"/>
        </w:rPr>
        <w:t>РЕЗУЛЬТАТОВ</w:t>
      </w:r>
      <w:r>
        <w:t xml:space="preserve"> </w:t>
      </w:r>
      <w:r>
        <w:rPr>
          <w:rFonts w:hint="eastAsia"/>
        </w:rPr>
        <w:t>СОЦИОЛОГИЧЕСКОГО</w:t>
      </w:r>
      <w:r>
        <w:t xml:space="preserve"> </w:t>
      </w:r>
      <w:r>
        <w:rPr>
          <w:rFonts w:hint="eastAsia"/>
        </w:rPr>
        <w:t>ИССЛЕДОВАНИЯ</w:t>
      </w:r>
      <w:r>
        <w:t xml:space="preserve"> </w:t>
      </w:r>
      <w:r>
        <w:rPr>
          <w:rFonts w:hint="eastAsia"/>
        </w:rPr>
        <w:t>УЧАЩИХСЯ</w:t>
      </w:r>
      <w:r>
        <w:t xml:space="preserve"> </w:t>
      </w:r>
      <w:r>
        <w:rPr>
          <w:rFonts w:hint="eastAsia"/>
        </w:rPr>
        <w:t>СРЕДНИХ</w:t>
      </w:r>
      <w:r>
        <w:t xml:space="preserve"> </w:t>
      </w:r>
      <w:r>
        <w:rPr>
          <w:rFonts w:hint="eastAsia"/>
        </w:rPr>
        <w:t>ШКОЛ</w:t>
      </w:r>
      <w:r>
        <w:t xml:space="preserve"> </w:t>
      </w:r>
      <w:r>
        <w:rPr>
          <w:rFonts w:hint="eastAsia"/>
        </w:rPr>
        <w:t>ЛЕНИНГРАДСКОЙ</w:t>
      </w:r>
      <w:r>
        <w:t xml:space="preserve"> </w:t>
      </w:r>
      <w:r>
        <w:rPr>
          <w:rFonts w:hint="eastAsia"/>
        </w:rPr>
        <w:t>ОБЛАСТИ</w:t>
      </w:r>
      <w:r>
        <w:t xml:space="preserve"> </w:t>
      </w:r>
      <w:r>
        <w:rPr>
          <w:rFonts w:hint="eastAsia"/>
        </w:rPr>
        <w:t>ОБ</w:t>
      </w:r>
      <w:r>
        <w:t xml:space="preserve"> </w:t>
      </w:r>
      <w:r>
        <w:rPr>
          <w:rFonts w:hint="eastAsia"/>
        </w:rPr>
        <w:t>ИХ</w:t>
      </w:r>
      <w:r>
        <w:t xml:space="preserve"> </w:t>
      </w:r>
      <w:r>
        <w:rPr>
          <w:rFonts w:hint="eastAsia"/>
        </w:rPr>
        <w:t>ИНФОРМИРОВАННОСТИ</w:t>
      </w:r>
      <w:r>
        <w:t xml:space="preserve"> </w:t>
      </w:r>
      <w:r>
        <w:rPr>
          <w:rFonts w:hint="eastAsia"/>
        </w:rPr>
        <w:t>ПО</w:t>
      </w:r>
      <w:r>
        <w:t xml:space="preserve"> </w:t>
      </w:r>
      <w:r>
        <w:rPr>
          <w:rFonts w:hint="eastAsia"/>
        </w:rPr>
        <w:t>ВОПРОСАМ</w:t>
      </w:r>
      <w:r>
        <w:t xml:space="preserve"> </w:t>
      </w:r>
      <w:r>
        <w:rPr>
          <w:rFonts w:hint="eastAsia"/>
        </w:rPr>
        <w:t>ФОРМИРОВАНИЯ</w:t>
      </w:r>
      <w:r>
        <w:t xml:space="preserve"> </w:t>
      </w:r>
      <w:r>
        <w:rPr>
          <w:rFonts w:hint="eastAsia"/>
        </w:rPr>
        <w:t>АДДИКТИВНЫХ</w:t>
      </w:r>
      <w:r>
        <w:t xml:space="preserve"> </w:t>
      </w:r>
      <w:r>
        <w:rPr>
          <w:rFonts w:hint="eastAsia"/>
        </w:rPr>
        <w:t>РАССТРОЙСТВ</w:t>
      </w:r>
      <w:r>
        <w:t xml:space="preserve"> </w:t>
      </w:r>
      <w:r>
        <w:rPr>
          <w:rFonts w:hint="eastAsia"/>
        </w:rPr>
        <w:t>СРЕДИ</w:t>
      </w:r>
    </w:p>
    <w:p w14:paraId="1FDA1B15" w14:textId="77777777" w:rsidR="00E7577F" w:rsidRDefault="00E7577F" w:rsidP="00E7577F"/>
    <w:p w14:paraId="0D4DB85E" w14:textId="77777777" w:rsidR="00E7577F" w:rsidRDefault="00E7577F" w:rsidP="00E7577F">
      <w:r>
        <w:rPr>
          <w:rFonts w:hint="eastAsia"/>
        </w:rPr>
        <w:t>ПОДРОСТКОВ</w:t>
      </w:r>
      <w:r>
        <w:t>.</w:t>
      </w:r>
    </w:p>
    <w:p w14:paraId="79A6A96A" w14:textId="77777777" w:rsidR="00E7577F" w:rsidRDefault="00E7577F" w:rsidP="00E7577F"/>
    <w:p w14:paraId="09BE3B5A" w14:textId="77777777" w:rsidR="00E7577F" w:rsidRDefault="00E7577F" w:rsidP="00E7577F">
      <w:r>
        <w:rPr>
          <w:rFonts w:hint="eastAsia"/>
        </w:rPr>
        <w:t>ВЫВОДЫ</w:t>
      </w:r>
    </w:p>
    <w:p w14:paraId="61F79847" w14:textId="77777777" w:rsidR="00E7577F" w:rsidRDefault="00E7577F" w:rsidP="00E7577F"/>
    <w:p w14:paraId="6FC630FC" w14:textId="7299B88D" w:rsidR="00E7577F" w:rsidRPr="00E7577F" w:rsidRDefault="00E7577F" w:rsidP="00E7577F">
      <w:r>
        <w:rPr>
          <w:rFonts w:hint="eastAsia"/>
        </w:rPr>
        <w:t>ПРАКТИЧЕСКИЕ</w:t>
      </w:r>
      <w:r>
        <w:t xml:space="preserve"> </w:t>
      </w:r>
      <w:r>
        <w:rPr>
          <w:rFonts w:hint="eastAsia"/>
        </w:rPr>
        <w:t>ПРЕДЛОЖЕНИЯ</w:t>
      </w:r>
    </w:p>
    <w:sectPr w:rsidR="00E7577F" w:rsidRPr="00E7577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49FC7" w14:textId="77777777" w:rsidR="00CA5770" w:rsidRPr="008D1934" w:rsidRDefault="00CA5770">
      <w:pPr>
        <w:spacing w:after="0" w:line="240" w:lineRule="auto"/>
      </w:pPr>
      <w:r w:rsidRPr="008D1934">
        <w:separator/>
      </w:r>
    </w:p>
  </w:endnote>
  <w:endnote w:type="continuationSeparator" w:id="0">
    <w:p w14:paraId="3B3AB544" w14:textId="77777777" w:rsidR="00CA5770" w:rsidRPr="008D1934" w:rsidRDefault="00CA577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55D28" w14:textId="77777777" w:rsidR="00CA5770" w:rsidRPr="008D1934" w:rsidRDefault="00CA5770"/>
    <w:p w14:paraId="5033AB43" w14:textId="77777777" w:rsidR="00CA5770" w:rsidRPr="008D1934" w:rsidRDefault="00CA5770"/>
    <w:p w14:paraId="693DFA1C" w14:textId="77777777" w:rsidR="00CA5770" w:rsidRPr="008D1934" w:rsidRDefault="00CA5770"/>
    <w:p w14:paraId="09B0FD09" w14:textId="77777777" w:rsidR="00CA5770" w:rsidRPr="008D1934" w:rsidRDefault="00CA5770"/>
    <w:p w14:paraId="65E7F538" w14:textId="77777777" w:rsidR="00CA5770" w:rsidRPr="008D1934" w:rsidRDefault="00CA5770"/>
    <w:p w14:paraId="0EB752F8" w14:textId="77777777" w:rsidR="00CA5770" w:rsidRPr="008D1934" w:rsidRDefault="00CA5770"/>
    <w:p w14:paraId="29F69D9B" w14:textId="77777777" w:rsidR="00CA5770" w:rsidRPr="008D1934" w:rsidRDefault="00CA5770">
      <w:pPr>
        <w:rPr>
          <w:sz w:val="2"/>
          <w:szCs w:val="2"/>
        </w:rPr>
      </w:pPr>
      <w:r>
        <w:rPr>
          <w:noProof/>
        </w:rPr>
        <mc:AlternateContent>
          <mc:Choice Requires="wps">
            <w:drawing>
              <wp:anchor distT="0" distB="0" distL="63500" distR="63500" simplePos="0" relativeHeight="251660288" behindDoc="1" locked="0" layoutInCell="1" allowOverlap="1" wp14:anchorId="3DACCB81" wp14:editId="2907DEA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272C9B4" w14:textId="77777777" w:rsidR="00CA5770" w:rsidRPr="008D1934" w:rsidRDefault="00CA57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ACCB8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2C9B4" w14:textId="77777777" w:rsidR="00CA5770" w:rsidRPr="008D1934" w:rsidRDefault="00CA57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5090EE9" w14:textId="77777777" w:rsidR="00CA5770" w:rsidRPr="008D1934" w:rsidRDefault="00CA5770"/>
    <w:p w14:paraId="778DE50C" w14:textId="77777777" w:rsidR="00CA5770" w:rsidRPr="008D1934" w:rsidRDefault="00CA5770"/>
    <w:p w14:paraId="1998E67D" w14:textId="77777777" w:rsidR="00CA5770" w:rsidRPr="008D1934" w:rsidRDefault="00CA5770">
      <w:pPr>
        <w:rPr>
          <w:sz w:val="2"/>
          <w:szCs w:val="2"/>
        </w:rPr>
      </w:pPr>
      <w:r>
        <w:rPr>
          <w:noProof/>
        </w:rPr>
        <mc:AlternateContent>
          <mc:Choice Requires="wps">
            <w:drawing>
              <wp:anchor distT="0" distB="0" distL="63500" distR="63500" simplePos="0" relativeHeight="251659264" behindDoc="1" locked="0" layoutInCell="1" allowOverlap="1" wp14:anchorId="2DF51E0F" wp14:editId="2F8EEF2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FE06996" w14:textId="77777777" w:rsidR="00CA5770" w:rsidRPr="008D1934" w:rsidRDefault="00CA57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F51E0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E06996" w14:textId="77777777" w:rsidR="00CA5770" w:rsidRPr="008D1934" w:rsidRDefault="00CA577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CEF6E5" w14:textId="77777777" w:rsidR="00CA5770" w:rsidRPr="008D1934" w:rsidRDefault="00CA5770"/>
    <w:p w14:paraId="33E26C7C" w14:textId="77777777" w:rsidR="00CA5770" w:rsidRPr="008D1934" w:rsidRDefault="00CA5770">
      <w:pPr>
        <w:rPr>
          <w:sz w:val="2"/>
          <w:szCs w:val="2"/>
        </w:rPr>
      </w:pPr>
    </w:p>
    <w:p w14:paraId="10689ADB" w14:textId="77777777" w:rsidR="00CA5770" w:rsidRPr="008D1934" w:rsidRDefault="00CA5770"/>
    <w:p w14:paraId="180973D1" w14:textId="77777777" w:rsidR="00CA5770" w:rsidRPr="008D1934" w:rsidRDefault="00CA5770">
      <w:pPr>
        <w:spacing w:after="0" w:line="240" w:lineRule="auto"/>
      </w:pPr>
    </w:p>
  </w:footnote>
  <w:footnote w:type="continuationSeparator" w:id="0">
    <w:p w14:paraId="0CA7B17C" w14:textId="77777777" w:rsidR="00CA5770" w:rsidRPr="008D1934" w:rsidRDefault="00CA577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770"/>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230</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cp:revision>
  <cp:lastPrinted>2024-05-12T14:21:00Z</cp:lastPrinted>
  <dcterms:created xsi:type="dcterms:W3CDTF">2024-05-12T14:37:00Z</dcterms:created>
  <dcterms:modified xsi:type="dcterms:W3CDTF">2024-05-12T20:13:00Z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