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53DCE" w:rsidRDefault="00F53DCE" w:rsidP="00F53DCE">
      <w:r w:rsidRPr="00DE217F">
        <w:rPr>
          <w:rFonts w:ascii="Times New Roman" w:eastAsia="Calibri" w:hAnsi="Times New Roman" w:cs="Times New Roman"/>
          <w:b/>
          <w:bCs/>
          <w:sz w:val="24"/>
          <w:szCs w:val="24"/>
        </w:rPr>
        <w:t>Коробко Володимир Владиславович</w:t>
      </w:r>
      <w:r w:rsidRPr="00DE217F">
        <w:rPr>
          <w:rFonts w:ascii="Times New Roman" w:eastAsia="Calibri" w:hAnsi="Times New Roman" w:cs="Times New Roman"/>
          <w:bCs/>
          <w:sz w:val="24"/>
          <w:szCs w:val="24"/>
        </w:rPr>
        <w:t>, кандидат технічних наук,</w:t>
      </w:r>
      <w:r w:rsidRPr="00DE217F">
        <w:rPr>
          <w:rFonts w:ascii="Times New Roman" w:eastAsia="Calibri" w:hAnsi="Times New Roman" w:cs="Times New Roman"/>
          <w:b/>
          <w:bCs/>
          <w:sz w:val="24"/>
          <w:szCs w:val="24"/>
        </w:rPr>
        <w:t xml:space="preserve"> </w:t>
      </w:r>
      <w:r w:rsidRPr="00DE217F">
        <w:rPr>
          <w:rFonts w:ascii="Times New Roman" w:eastAsia="Calibri" w:hAnsi="Times New Roman" w:cs="Times New Roman"/>
          <w:bCs/>
          <w:sz w:val="24"/>
          <w:szCs w:val="24"/>
        </w:rPr>
        <w:t>доцент,</w:t>
      </w:r>
      <w:r w:rsidRPr="00DE217F">
        <w:rPr>
          <w:rFonts w:ascii="Times New Roman" w:eastAsia="Calibri" w:hAnsi="Times New Roman" w:cs="Times New Roman"/>
          <w:b/>
          <w:bCs/>
          <w:sz w:val="24"/>
          <w:szCs w:val="24"/>
        </w:rPr>
        <w:t xml:space="preserve"> </w:t>
      </w:r>
      <w:r w:rsidRPr="00DE217F">
        <w:rPr>
          <w:rFonts w:ascii="Times New Roman" w:eastAsia="Calibri" w:hAnsi="Times New Roman" w:cs="Times New Roman"/>
          <w:sz w:val="24"/>
          <w:szCs w:val="24"/>
        </w:rPr>
        <w:t>доцент кафедри «Експлуатації суднових енергетичних установок та теплоенергетики»</w:t>
      </w:r>
      <w:r w:rsidRPr="00DE217F">
        <w:rPr>
          <w:rFonts w:ascii="Times New Roman" w:eastAsia="Times New Roman" w:hAnsi="Times New Roman" w:cs="Times New Roman"/>
          <w:kern w:val="36"/>
          <w:sz w:val="24"/>
          <w:szCs w:val="24"/>
          <w:lang w:eastAsia="uk-UA"/>
        </w:rPr>
        <w:t xml:space="preserve">, </w:t>
      </w:r>
      <w:r w:rsidRPr="00DE217F">
        <w:rPr>
          <w:rFonts w:ascii="Times New Roman" w:eastAsia="Calibri" w:hAnsi="Times New Roman" w:cs="Times New Roman"/>
          <w:sz w:val="24"/>
          <w:szCs w:val="24"/>
        </w:rPr>
        <w:t xml:space="preserve">Національний університет кораблебудування імені адмірала Макарова </w:t>
      </w:r>
      <w:r w:rsidRPr="00DE217F">
        <w:rPr>
          <w:rFonts w:ascii="Times New Roman" w:eastAsia="Calibri" w:hAnsi="Times New Roman" w:cs="HeliosCond"/>
          <w:color w:val="221E1F"/>
          <w:sz w:val="24"/>
          <w:szCs w:val="24"/>
        </w:rPr>
        <w:t>МОН України</w:t>
      </w:r>
      <w:r w:rsidRPr="00DE217F">
        <w:rPr>
          <w:rFonts w:ascii="Times New Roman" w:eastAsia="Calibri" w:hAnsi="Times New Roman" w:cs="Times New Roman"/>
          <w:sz w:val="24"/>
          <w:szCs w:val="24"/>
        </w:rPr>
        <w:t>. Назва дисертації «Розвиток науково-технічних основ утилізації низькопотенційної теплоти суднових енергетичних установок термоакустичними технологіями». Шифр та назва спеціальності – 05.05.03 – двигуни та енергетичні установки. Спецрада Д 38.060.01 Національного університету кораблебудування імені адмірала Макарова</w:t>
      </w:r>
    </w:p>
    <w:sectPr w:rsidR="00CD7D1F" w:rsidRPr="00F53D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F53DCE" w:rsidRPr="00F53D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9C3AD-135F-440F-8A87-F20B8968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2021-08-22T18:54:00Z</dcterms:created>
  <dcterms:modified xsi:type="dcterms:W3CDTF">2021-08-22T19:13:00Z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