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7937" w14:textId="77777777" w:rsidR="00270E0A" w:rsidRDefault="00270E0A" w:rsidP="00270E0A">
      <w:r>
        <w:rPr>
          <w:rFonts w:hint="eastAsia"/>
        </w:rPr>
        <w:t>Обнинский</w:t>
      </w:r>
      <w:r>
        <w:t xml:space="preserve"> </w:t>
      </w:r>
      <w:r>
        <w:rPr>
          <w:rFonts w:hint="eastAsia"/>
        </w:rPr>
        <w:t>государственный</w:t>
      </w:r>
      <w:r>
        <w:t xml:space="preserve"> </w:t>
      </w:r>
      <w:r>
        <w:rPr>
          <w:rFonts w:hint="eastAsia"/>
        </w:rPr>
        <w:t>технический</w:t>
      </w:r>
      <w:r>
        <w:t xml:space="preserve"> </w:t>
      </w:r>
      <w:r>
        <w:rPr>
          <w:rFonts w:hint="eastAsia"/>
        </w:rPr>
        <w:t>университет</w:t>
      </w:r>
      <w:r>
        <w:t xml:space="preserve"> </w:t>
      </w:r>
      <w:r>
        <w:rPr>
          <w:rFonts w:hint="eastAsia"/>
        </w:rPr>
        <w:t>атомной</w:t>
      </w:r>
      <w:r>
        <w:t xml:space="preserve"> </w:t>
      </w:r>
      <w:r>
        <w:rPr>
          <w:rFonts w:hint="eastAsia"/>
        </w:rPr>
        <w:t>энергетики</w:t>
      </w:r>
    </w:p>
    <w:p w14:paraId="1D370242" w14:textId="77777777" w:rsidR="00270E0A" w:rsidRDefault="00270E0A" w:rsidP="00270E0A">
      <w:r>
        <w:rPr>
          <w:rFonts w:hint="eastAsia"/>
        </w:rPr>
        <w:t>На</w:t>
      </w:r>
      <w:r>
        <w:t xml:space="preserve"> </w:t>
      </w:r>
      <w:r>
        <w:rPr>
          <w:rFonts w:hint="eastAsia"/>
        </w:rPr>
        <w:t>правах</w:t>
      </w:r>
      <w:r>
        <w:t xml:space="preserve"> </w:t>
      </w:r>
      <w:r>
        <w:rPr>
          <w:rFonts w:hint="eastAsia"/>
        </w:rPr>
        <w:t>рукописи</w:t>
      </w:r>
    </w:p>
    <w:p w14:paraId="625E5832" w14:textId="77777777" w:rsidR="00270E0A" w:rsidRDefault="00270E0A" w:rsidP="00270E0A">
      <w:r>
        <w:rPr>
          <w:rFonts w:hint="eastAsia"/>
        </w:rPr>
        <w:t>Антошина</w:t>
      </w:r>
      <w:r>
        <w:t xml:space="preserve"> </w:t>
      </w:r>
      <w:r>
        <w:rPr>
          <w:rFonts w:hint="eastAsia"/>
        </w:rPr>
        <w:t>Ирина</w:t>
      </w:r>
      <w:r>
        <w:t xml:space="preserve"> </w:t>
      </w:r>
      <w:r>
        <w:rPr>
          <w:rFonts w:hint="eastAsia"/>
        </w:rPr>
        <w:t>Александровна</w:t>
      </w:r>
    </w:p>
    <w:p w14:paraId="586A552C" w14:textId="77777777" w:rsidR="00270E0A" w:rsidRDefault="00270E0A" w:rsidP="00270E0A">
      <w:r>
        <w:rPr>
          <w:rFonts w:hint="eastAsia"/>
        </w:rPr>
        <w:t>СТРУКТУРНЫЕ</w:t>
      </w:r>
      <w:r>
        <w:t xml:space="preserve"> </w:t>
      </w:r>
      <w:r>
        <w:rPr>
          <w:rFonts w:hint="eastAsia"/>
        </w:rPr>
        <w:t>ПРЕВРАЩЕНИЯ</w:t>
      </w:r>
      <w:r>
        <w:t xml:space="preserve"> </w:t>
      </w:r>
      <w:r>
        <w:rPr>
          <w:rFonts w:hint="eastAsia"/>
        </w:rPr>
        <w:t>В</w:t>
      </w:r>
      <w:r>
        <w:t xml:space="preserve"> </w:t>
      </w:r>
      <w:r>
        <w:rPr>
          <w:rFonts w:hint="eastAsia"/>
        </w:rPr>
        <w:t>АМОРФНЫХ</w:t>
      </w:r>
      <w:r>
        <w:t xml:space="preserve"> </w:t>
      </w:r>
      <w:r>
        <w:rPr>
          <w:rFonts w:hint="eastAsia"/>
        </w:rPr>
        <w:t>СПЛАВАХ</w:t>
      </w:r>
      <w:r>
        <w:t xml:space="preserve"> </w:t>
      </w:r>
      <w:r>
        <w:rPr>
          <w:rFonts w:hint="eastAsia"/>
        </w:rPr>
        <w:t>НА</w:t>
      </w:r>
      <w:r>
        <w:t xml:space="preserve"> </w:t>
      </w:r>
      <w:r>
        <w:rPr>
          <w:rFonts w:hint="eastAsia"/>
        </w:rPr>
        <w:t>ОСНОВЕ</w:t>
      </w:r>
      <w:r>
        <w:t xml:space="preserve"> </w:t>
      </w:r>
      <w:r>
        <w:rPr>
          <w:rFonts w:hint="eastAsia"/>
        </w:rPr>
        <w:t>КОБАЛЬТА</w:t>
      </w:r>
      <w:r>
        <w:t xml:space="preserve"> </w:t>
      </w:r>
      <w:r>
        <w:rPr>
          <w:rFonts w:hint="eastAsia"/>
        </w:rPr>
        <w:t>И</w:t>
      </w:r>
      <w:r>
        <w:t xml:space="preserve"> </w:t>
      </w:r>
      <w:r>
        <w:rPr>
          <w:rFonts w:hint="eastAsia"/>
        </w:rPr>
        <w:t>ЖЕЛЕЗА</w:t>
      </w:r>
      <w:r>
        <w:t xml:space="preserve">, </w:t>
      </w:r>
      <w:r>
        <w:rPr>
          <w:rFonts w:hint="eastAsia"/>
        </w:rPr>
        <w:t>ИНДУЦИРОВАННЫЕ</w:t>
      </w:r>
      <w:r>
        <w:t xml:space="preserve"> </w:t>
      </w:r>
      <w:r>
        <w:rPr>
          <w:rFonts w:hint="eastAsia"/>
        </w:rPr>
        <w:t>ИОННЫМ</w:t>
      </w:r>
      <w:r>
        <w:t xml:space="preserve"> </w:t>
      </w:r>
      <w:r>
        <w:rPr>
          <w:rFonts w:hint="eastAsia"/>
        </w:rPr>
        <w:t>ОБЛУЧЕНИЕМ</w:t>
      </w:r>
    </w:p>
    <w:p w14:paraId="02525F1E" w14:textId="77777777" w:rsidR="00270E0A" w:rsidRDefault="00270E0A" w:rsidP="00270E0A">
      <w:r>
        <w:rPr>
          <w:rFonts w:hint="eastAsia"/>
        </w:rPr>
        <w:t>Специальность</w:t>
      </w:r>
      <w:r>
        <w:t xml:space="preserve"> 01.04.07- </w:t>
      </w:r>
      <w:r>
        <w:rPr>
          <w:rFonts w:hint="eastAsia"/>
        </w:rPr>
        <w:t>физика</w:t>
      </w:r>
      <w:r>
        <w:t xml:space="preserve"> </w:t>
      </w:r>
      <w:r>
        <w:rPr>
          <w:rFonts w:hint="eastAsia"/>
        </w:rPr>
        <w:t>конденсированного</w:t>
      </w:r>
      <w:r>
        <w:t xml:space="preserve"> </w:t>
      </w:r>
      <w:r>
        <w:rPr>
          <w:rFonts w:hint="eastAsia"/>
        </w:rPr>
        <w:t>состояния</w:t>
      </w:r>
    </w:p>
    <w:p w14:paraId="2D17A51E" w14:textId="77777777" w:rsidR="00270E0A" w:rsidRDefault="00270E0A" w:rsidP="00270E0A">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физико</w:t>
      </w:r>
      <w:r>
        <w:t>-</w:t>
      </w:r>
      <w:r>
        <w:rPr>
          <w:rFonts w:hint="eastAsia"/>
        </w:rPr>
        <w:t>математических</w:t>
      </w:r>
      <w:r>
        <w:t xml:space="preserve"> </w:t>
      </w:r>
      <w:r>
        <w:rPr>
          <w:rFonts w:hint="eastAsia"/>
        </w:rPr>
        <w:t>наук</w:t>
      </w:r>
    </w:p>
    <w:p w14:paraId="7F26319C" w14:textId="77777777" w:rsidR="00270E0A" w:rsidRDefault="00270E0A" w:rsidP="00270E0A">
      <w:r>
        <w:t xml:space="preserve"> </w:t>
      </w:r>
    </w:p>
    <w:p w14:paraId="774A29FA" w14:textId="77777777" w:rsidR="00270E0A" w:rsidRDefault="00270E0A" w:rsidP="00270E0A">
      <w:r>
        <w:rPr>
          <w:rFonts w:hint="eastAsia"/>
        </w:rPr>
        <w:t>Научный</w:t>
      </w:r>
      <w:r>
        <w:t xml:space="preserve"> </w:t>
      </w:r>
      <w:r>
        <w:rPr>
          <w:rFonts w:hint="eastAsia"/>
        </w:rPr>
        <w:t>руководитель</w:t>
      </w:r>
      <w:r>
        <w:t>:</w:t>
      </w:r>
    </w:p>
    <w:p w14:paraId="733942D8" w14:textId="77777777" w:rsidR="00270E0A" w:rsidRDefault="00270E0A" w:rsidP="00270E0A">
      <w:r>
        <w:rPr>
          <w:rFonts w:hint="eastAsia"/>
        </w:rPr>
        <w:t>Доктор</w:t>
      </w:r>
      <w:r>
        <w:t xml:space="preserve"> </w:t>
      </w:r>
      <w:r>
        <w:rPr>
          <w:rFonts w:hint="eastAsia"/>
        </w:rPr>
        <w:t>физико</w:t>
      </w:r>
      <w:r>
        <w:t>-</w:t>
      </w:r>
      <w:r>
        <w:rPr>
          <w:rFonts w:hint="eastAsia"/>
        </w:rPr>
        <w:t>математических</w:t>
      </w:r>
      <w:r>
        <w:t xml:space="preserve"> </w:t>
      </w:r>
      <w:r>
        <w:rPr>
          <w:rFonts w:hint="eastAsia"/>
        </w:rPr>
        <w:t>наук</w:t>
      </w:r>
      <w:r>
        <w:t>,</w:t>
      </w:r>
    </w:p>
    <w:p w14:paraId="76C64F60" w14:textId="77777777" w:rsidR="00270E0A" w:rsidRDefault="00270E0A" w:rsidP="00270E0A">
      <w:r>
        <w:rPr>
          <w:rFonts w:hint="eastAsia"/>
        </w:rPr>
        <w:t>профессор</w:t>
      </w:r>
      <w:r>
        <w:t xml:space="preserve"> </w:t>
      </w:r>
      <w:r>
        <w:rPr>
          <w:rFonts w:hint="eastAsia"/>
        </w:rPr>
        <w:t>ХМЕЛЕВСКАЯ</w:t>
      </w:r>
      <w:r>
        <w:t xml:space="preserve"> B.C.</w:t>
      </w:r>
    </w:p>
    <w:p w14:paraId="30E02045" w14:textId="77777777" w:rsidR="00270E0A" w:rsidRDefault="00270E0A" w:rsidP="00270E0A">
      <w:r>
        <w:rPr>
          <w:rFonts w:hint="eastAsia"/>
        </w:rPr>
        <w:t>Обнинск</w:t>
      </w:r>
      <w:r>
        <w:t xml:space="preserve"> - 2005</w:t>
      </w:r>
    </w:p>
    <w:p w14:paraId="2142BD6D" w14:textId="77777777" w:rsidR="00270E0A" w:rsidRDefault="00270E0A" w:rsidP="00270E0A">
      <w:r>
        <w:t xml:space="preserve"> </w:t>
      </w:r>
    </w:p>
    <w:p w14:paraId="1869C795" w14:textId="77777777" w:rsidR="00270E0A" w:rsidRDefault="00270E0A" w:rsidP="00270E0A">
      <w:r>
        <w:t>2</w:t>
      </w:r>
    </w:p>
    <w:p w14:paraId="2D1A4F76" w14:textId="77777777" w:rsidR="00270E0A" w:rsidRDefault="00270E0A" w:rsidP="00270E0A">
      <w:r>
        <w:rPr>
          <w:rFonts w:hint="eastAsia"/>
        </w:rPr>
        <w:t>СОДЕРЖАНИЕ</w:t>
      </w:r>
    </w:p>
    <w:p w14:paraId="65671B69" w14:textId="77777777" w:rsidR="00270E0A" w:rsidRDefault="00270E0A" w:rsidP="00270E0A">
      <w:r>
        <w:rPr>
          <w:rFonts w:hint="eastAsia"/>
        </w:rPr>
        <w:t>Стр</w:t>
      </w:r>
      <w:r>
        <w:t>.</w:t>
      </w:r>
    </w:p>
    <w:p w14:paraId="3F93782A" w14:textId="77777777" w:rsidR="00270E0A" w:rsidRDefault="00270E0A" w:rsidP="00270E0A">
      <w:r>
        <w:rPr>
          <w:rFonts w:hint="eastAsia"/>
        </w:rPr>
        <w:t>Введение</w:t>
      </w:r>
      <w:r>
        <w:tab/>
        <w:t>4</w:t>
      </w:r>
    </w:p>
    <w:p w14:paraId="1775C81D" w14:textId="77777777" w:rsidR="00270E0A" w:rsidRDefault="00270E0A" w:rsidP="00270E0A">
      <w:r>
        <w:t>1.</w:t>
      </w:r>
      <w:r>
        <w:tab/>
      </w:r>
      <w:r>
        <w:rPr>
          <w:rFonts w:hint="eastAsia"/>
        </w:rPr>
        <w:t>ЛИТЕРАТУРНЫЙ</w:t>
      </w:r>
      <w:r>
        <w:t xml:space="preserve"> </w:t>
      </w:r>
      <w:r>
        <w:rPr>
          <w:rFonts w:hint="eastAsia"/>
        </w:rPr>
        <w:t>ОБЗОР</w:t>
      </w:r>
      <w:r>
        <w:tab/>
        <w:t>13</w:t>
      </w:r>
    </w:p>
    <w:p w14:paraId="1C8AC6BF" w14:textId="77777777" w:rsidR="00270E0A" w:rsidRDefault="00270E0A" w:rsidP="00270E0A">
      <w:r>
        <w:t>1.1.</w:t>
      </w:r>
      <w:r>
        <w:tab/>
      </w:r>
      <w:r>
        <w:rPr>
          <w:rFonts w:hint="eastAsia"/>
        </w:rPr>
        <w:t>Структура</w:t>
      </w:r>
      <w:r>
        <w:t xml:space="preserve"> </w:t>
      </w:r>
      <w:r>
        <w:rPr>
          <w:rFonts w:hint="eastAsia"/>
        </w:rPr>
        <w:t>и</w:t>
      </w:r>
      <w:r>
        <w:t xml:space="preserve"> </w:t>
      </w:r>
      <w:r>
        <w:rPr>
          <w:rFonts w:hint="eastAsia"/>
        </w:rPr>
        <w:t>свойства</w:t>
      </w:r>
      <w:r>
        <w:t xml:space="preserve"> </w:t>
      </w:r>
      <w:r>
        <w:rPr>
          <w:rFonts w:hint="eastAsia"/>
        </w:rPr>
        <w:t>аморфных</w:t>
      </w:r>
      <w:r>
        <w:t xml:space="preserve"> </w:t>
      </w:r>
      <w:r>
        <w:rPr>
          <w:rFonts w:hint="eastAsia"/>
        </w:rPr>
        <w:t>сплавов</w:t>
      </w:r>
      <w:r>
        <w:tab/>
        <w:t>13</w:t>
      </w:r>
    </w:p>
    <w:p w14:paraId="12F7486F" w14:textId="77777777" w:rsidR="00270E0A" w:rsidRDefault="00270E0A" w:rsidP="00270E0A">
      <w:r>
        <w:t>1.1.1.</w:t>
      </w:r>
      <w:r>
        <w:tab/>
      </w:r>
      <w:r>
        <w:rPr>
          <w:rFonts w:hint="eastAsia"/>
        </w:rPr>
        <w:t>Структура</w:t>
      </w:r>
      <w:r>
        <w:t xml:space="preserve"> </w:t>
      </w:r>
      <w:r>
        <w:rPr>
          <w:rFonts w:hint="eastAsia"/>
        </w:rPr>
        <w:t>аморфных</w:t>
      </w:r>
      <w:r>
        <w:t xml:space="preserve"> </w:t>
      </w:r>
      <w:r>
        <w:rPr>
          <w:rFonts w:hint="eastAsia"/>
        </w:rPr>
        <w:t>сплавов</w:t>
      </w:r>
      <w:r>
        <w:tab/>
        <w:t xml:space="preserve"> 13</w:t>
      </w:r>
    </w:p>
    <w:p w14:paraId="33A282E5" w14:textId="77777777" w:rsidR="00270E0A" w:rsidRDefault="00270E0A" w:rsidP="00270E0A">
      <w:r>
        <w:t>1.1.2.</w:t>
      </w:r>
      <w:r>
        <w:tab/>
      </w:r>
      <w:r>
        <w:rPr>
          <w:rFonts w:hint="eastAsia"/>
        </w:rPr>
        <w:t>Свойства</w:t>
      </w:r>
      <w:r>
        <w:t xml:space="preserve"> </w:t>
      </w:r>
      <w:r>
        <w:rPr>
          <w:rFonts w:hint="eastAsia"/>
        </w:rPr>
        <w:t>аморфных</w:t>
      </w:r>
      <w:r>
        <w:t xml:space="preserve"> </w:t>
      </w:r>
      <w:r>
        <w:rPr>
          <w:rFonts w:hint="eastAsia"/>
        </w:rPr>
        <w:t>сплавов</w:t>
      </w:r>
      <w:r>
        <w:tab/>
        <w:t xml:space="preserve"> 17</w:t>
      </w:r>
    </w:p>
    <w:p w14:paraId="7C846A59" w14:textId="77777777" w:rsidR="00270E0A" w:rsidRDefault="00270E0A" w:rsidP="00270E0A">
      <w:r>
        <w:t>1.2.</w:t>
      </w:r>
      <w:r>
        <w:tab/>
      </w:r>
      <w:r>
        <w:rPr>
          <w:rFonts w:hint="eastAsia"/>
        </w:rPr>
        <w:t>Фазовые</w:t>
      </w:r>
      <w:r>
        <w:t xml:space="preserve"> </w:t>
      </w:r>
      <w:r>
        <w:rPr>
          <w:rFonts w:hint="eastAsia"/>
        </w:rPr>
        <w:t>превращения</w:t>
      </w:r>
      <w:r>
        <w:t xml:space="preserve"> </w:t>
      </w:r>
      <w:r>
        <w:rPr>
          <w:rFonts w:hint="eastAsia"/>
        </w:rPr>
        <w:t>в</w:t>
      </w:r>
      <w:r>
        <w:t xml:space="preserve"> </w:t>
      </w:r>
      <w:r>
        <w:rPr>
          <w:rFonts w:hint="eastAsia"/>
        </w:rPr>
        <w:t>аморфных</w:t>
      </w:r>
      <w:r>
        <w:t xml:space="preserve"> </w:t>
      </w:r>
      <w:r>
        <w:rPr>
          <w:rFonts w:hint="eastAsia"/>
        </w:rPr>
        <w:t>сплавах</w:t>
      </w:r>
      <w:r>
        <w:t xml:space="preserve"> </w:t>
      </w:r>
      <w:r>
        <w:rPr>
          <w:rFonts w:hint="eastAsia"/>
        </w:rPr>
        <w:t>при</w:t>
      </w:r>
      <w:r>
        <w:t xml:space="preserve"> </w:t>
      </w:r>
      <w:r>
        <w:rPr>
          <w:rFonts w:hint="eastAsia"/>
        </w:rPr>
        <w:t>нагреве</w:t>
      </w:r>
      <w:r>
        <w:tab/>
        <w:t>22</w:t>
      </w:r>
    </w:p>
    <w:p w14:paraId="7EF0CC64" w14:textId="77777777" w:rsidR="00270E0A" w:rsidRDefault="00270E0A" w:rsidP="00270E0A">
      <w:r>
        <w:t>1.2.1.</w:t>
      </w:r>
      <w:r>
        <w:tab/>
      </w:r>
      <w:r>
        <w:rPr>
          <w:rFonts w:hint="eastAsia"/>
        </w:rPr>
        <w:t>Термическая</w:t>
      </w:r>
      <w:r>
        <w:t xml:space="preserve"> </w:t>
      </w:r>
      <w:r>
        <w:rPr>
          <w:rFonts w:hint="eastAsia"/>
        </w:rPr>
        <w:t>стабильность</w:t>
      </w:r>
      <w:r>
        <w:tab/>
        <w:t>22</w:t>
      </w:r>
    </w:p>
    <w:p w14:paraId="76DE2677" w14:textId="77777777" w:rsidR="00270E0A" w:rsidRDefault="00270E0A" w:rsidP="00270E0A">
      <w:r>
        <w:t>1.2.2.</w:t>
      </w:r>
      <w:r>
        <w:tab/>
      </w:r>
      <w:r>
        <w:rPr>
          <w:rFonts w:hint="eastAsia"/>
        </w:rPr>
        <w:t>Термически</w:t>
      </w:r>
      <w:r>
        <w:t xml:space="preserve"> </w:t>
      </w:r>
      <w:r>
        <w:rPr>
          <w:rFonts w:hint="eastAsia"/>
        </w:rPr>
        <w:t>активированная</w:t>
      </w:r>
      <w:r>
        <w:t xml:space="preserve"> </w:t>
      </w:r>
      <w:r>
        <w:rPr>
          <w:rFonts w:hint="eastAsia"/>
        </w:rPr>
        <w:t>кристаллизация</w:t>
      </w:r>
      <w:r>
        <w:t xml:space="preserve"> </w:t>
      </w:r>
      <w:r>
        <w:rPr>
          <w:rFonts w:hint="eastAsia"/>
        </w:rPr>
        <w:t>аморфных</w:t>
      </w:r>
      <w:r>
        <w:t xml:space="preserve"> </w:t>
      </w:r>
      <w:r>
        <w:rPr>
          <w:rFonts w:hint="eastAsia"/>
        </w:rPr>
        <w:t>сплавов</w:t>
      </w:r>
      <w:r>
        <w:t xml:space="preserve"> 26</w:t>
      </w:r>
    </w:p>
    <w:p w14:paraId="43769319" w14:textId="77777777" w:rsidR="00270E0A" w:rsidRDefault="00270E0A" w:rsidP="00270E0A">
      <w:r>
        <w:t>1.3.</w:t>
      </w:r>
      <w:r>
        <w:tab/>
      </w:r>
      <w:r>
        <w:rPr>
          <w:rFonts w:hint="eastAsia"/>
        </w:rPr>
        <w:t>Влияние</w:t>
      </w:r>
      <w:r>
        <w:t xml:space="preserve"> </w:t>
      </w:r>
      <w:r>
        <w:rPr>
          <w:rFonts w:hint="eastAsia"/>
        </w:rPr>
        <w:t>облучения</w:t>
      </w:r>
      <w:r>
        <w:t xml:space="preserve"> </w:t>
      </w:r>
      <w:r>
        <w:rPr>
          <w:rFonts w:hint="eastAsia"/>
        </w:rPr>
        <w:t>на</w:t>
      </w:r>
      <w:r>
        <w:t xml:space="preserve"> </w:t>
      </w:r>
      <w:r>
        <w:rPr>
          <w:rFonts w:hint="eastAsia"/>
        </w:rPr>
        <w:t>структуру</w:t>
      </w:r>
      <w:r>
        <w:t xml:space="preserve"> </w:t>
      </w:r>
      <w:r>
        <w:rPr>
          <w:rFonts w:hint="eastAsia"/>
        </w:rPr>
        <w:t>и</w:t>
      </w:r>
      <w:r>
        <w:t xml:space="preserve"> </w:t>
      </w:r>
      <w:r>
        <w:rPr>
          <w:rFonts w:hint="eastAsia"/>
        </w:rPr>
        <w:t>свойства</w:t>
      </w:r>
      <w:r>
        <w:t xml:space="preserve"> </w:t>
      </w:r>
      <w:r>
        <w:rPr>
          <w:rFonts w:hint="eastAsia"/>
        </w:rPr>
        <w:t>аморфных</w:t>
      </w:r>
      <w:r>
        <w:t xml:space="preserve"> </w:t>
      </w:r>
      <w:r>
        <w:rPr>
          <w:rFonts w:hint="eastAsia"/>
        </w:rPr>
        <w:t>сплавов</w:t>
      </w:r>
      <w:r>
        <w:tab/>
        <w:t>32</w:t>
      </w:r>
    </w:p>
    <w:p w14:paraId="36F60744" w14:textId="77777777" w:rsidR="00270E0A" w:rsidRDefault="00270E0A" w:rsidP="00270E0A">
      <w:r>
        <w:t>1.3.1.</w:t>
      </w:r>
      <w:r>
        <w:tab/>
      </w:r>
      <w:r>
        <w:rPr>
          <w:rFonts w:hint="eastAsia"/>
        </w:rPr>
        <w:t>Облучение</w:t>
      </w:r>
      <w:r>
        <w:t xml:space="preserve"> </w:t>
      </w:r>
      <w:r>
        <w:rPr>
          <w:rFonts w:hint="eastAsia"/>
        </w:rPr>
        <w:t>нейтронами</w:t>
      </w:r>
      <w:r>
        <w:t xml:space="preserve"> </w:t>
      </w:r>
      <w:r>
        <w:rPr>
          <w:rFonts w:hint="eastAsia"/>
        </w:rPr>
        <w:t>и</w:t>
      </w:r>
      <w:r>
        <w:t xml:space="preserve"> </w:t>
      </w:r>
      <w:r>
        <w:rPr>
          <w:rFonts w:hint="eastAsia"/>
        </w:rPr>
        <w:t>электронами</w:t>
      </w:r>
      <w:r>
        <w:tab/>
        <w:t>33</w:t>
      </w:r>
    </w:p>
    <w:p w14:paraId="178185BC" w14:textId="77777777" w:rsidR="00270E0A" w:rsidRDefault="00270E0A" w:rsidP="00270E0A">
      <w:r>
        <w:lastRenderedPageBreak/>
        <w:t>1.3.2.</w:t>
      </w:r>
      <w:r>
        <w:tab/>
      </w:r>
      <w:r>
        <w:rPr>
          <w:rFonts w:hint="eastAsia"/>
        </w:rPr>
        <w:t>Облучение</w:t>
      </w:r>
      <w:r>
        <w:t xml:space="preserve"> </w:t>
      </w:r>
      <w:r>
        <w:rPr>
          <w:rFonts w:hint="eastAsia"/>
        </w:rPr>
        <w:t>гамма</w:t>
      </w:r>
      <w:r>
        <w:t>-</w:t>
      </w:r>
      <w:r>
        <w:rPr>
          <w:rFonts w:hint="eastAsia"/>
        </w:rPr>
        <w:t>квантами</w:t>
      </w:r>
      <w:r>
        <w:tab/>
        <w:t>35</w:t>
      </w:r>
    </w:p>
    <w:p w14:paraId="5EF44274" w14:textId="77777777" w:rsidR="00270E0A" w:rsidRDefault="00270E0A" w:rsidP="00270E0A">
      <w:r>
        <w:t>1.3.3.</w:t>
      </w:r>
      <w:r>
        <w:tab/>
      </w:r>
      <w:r>
        <w:rPr>
          <w:rFonts w:hint="eastAsia"/>
        </w:rPr>
        <w:t>Импульсная</w:t>
      </w:r>
      <w:r>
        <w:t xml:space="preserve"> </w:t>
      </w:r>
      <w:r>
        <w:rPr>
          <w:rFonts w:hint="eastAsia"/>
        </w:rPr>
        <w:t>лазерная</w:t>
      </w:r>
      <w:r>
        <w:t xml:space="preserve"> </w:t>
      </w:r>
      <w:r>
        <w:rPr>
          <w:rFonts w:hint="eastAsia"/>
        </w:rPr>
        <w:t>обработка</w:t>
      </w:r>
      <w:r>
        <w:tab/>
        <w:t>36</w:t>
      </w:r>
    </w:p>
    <w:p w14:paraId="5BA64F14" w14:textId="77777777" w:rsidR="00270E0A" w:rsidRDefault="00270E0A" w:rsidP="00270E0A">
      <w:r>
        <w:t>1.3.4.</w:t>
      </w:r>
      <w:r>
        <w:tab/>
      </w:r>
      <w:r>
        <w:rPr>
          <w:rFonts w:hint="eastAsia"/>
        </w:rPr>
        <w:t>Ионное</w:t>
      </w:r>
      <w:r>
        <w:t xml:space="preserve"> </w:t>
      </w:r>
      <w:r>
        <w:rPr>
          <w:rFonts w:hint="eastAsia"/>
        </w:rPr>
        <w:t>облучение</w:t>
      </w:r>
      <w:r>
        <w:tab/>
        <w:t>39</w:t>
      </w:r>
    </w:p>
    <w:p w14:paraId="1634A489" w14:textId="77777777" w:rsidR="00270E0A" w:rsidRDefault="00270E0A" w:rsidP="00270E0A">
      <w:r>
        <w:t>1.4.</w:t>
      </w:r>
      <w:r>
        <w:tab/>
      </w:r>
      <w:r>
        <w:rPr>
          <w:rFonts w:hint="eastAsia"/>
        </w:rPr>
        <w:t>Эффект</w:t>
      </w:r>
      <w:r>
        <w:t xml:space="preserve"> </w:t>
      </w:r>
      <w:r>
        <w:rPr>
          <w:rFonts w:hint="eastAsia"/>
        </w:rPr>
        <w:t>дальнодействия</w:t>
      </w:r>
      <w:r>
        <w:t xml:space="preserve"> </w:t>
      </w:r>
      <w:r>
        <w:rPr>
          <w:rFonts w:hint="eastAsia"/>
        </w:rPr>
        <w:t>при</w:t>
      </w:r>
      <w:r>
        <w:t xml:space="preserve"> </w:t>
      </w:r>
      <w:r>
        <w:rPr>
          <w:rFonts w:hint="eastAsia"/>
        </w:rPr>
        <w:t>ионном</w:t>
      </w:r>
      <w:r>
        <w:t xml:space="preserve"> </w:t>
      </w:r>
      <w:r>
        <w:rPr>
          <w:rFonts w:hint="eastAsia"/>
        </w:rPr>
        <w:t>облучении</w:t>
      </w:r>
      <w:r>
        <w:tab/>
        <w:t>42</w:t>
      </w:r>
    </w:p>
    <w:p w14:paraId="7C98CF51" w14:textId="77777777" w:rsidR="00270E0A" w:rsidRDefault="00270E0A" w:rsidP="00270E0A">
      <w:r>
        <w:t>2.</w:t>
      </w:r>
      <w:r>
        <w:tab/>
      </w:r>
      <w:r>
        <w:rPr>
          <w:rFonts w:hint="eastAsia"/>
        </w:rPr>
        <w:t>ОБРАЗЦЫ</w:t>
      </w:r>
      <w:r>
        <w:t xml:space="preserve"> </w:t>
      </w:r>
      <w:r>
        <w:rPr>
          <w:rFonts w:hint="eastAsia"/>
        </w:rPr>
        <w:t>И</w:t>
      </w:r>
      <w:r>
        <w:t xml:space="preserve"> </w:t>
      </w:r>
      <w:r>
        <w:rPr>
          <w:rFonts w:hint="eastAsia"/>
        </w:rPr>
        <w:t>МЕТОДИКА</w:t>
      </w:r>
      <w:r>
        <w:t xml:space="preserve"> </w:t>
      </w:r>
      <w:r>
        <w:rPr>
          <w:rFonts w:hint="eastAsia"/>
        </w:rPr>
        <w:t>ЭКСПЕРИМЕНТОВ</w:t>
      </w:r>
      <w:r>
        <w:tab/>
        <w:t>49</w:t>
      </w:r>
    </w:p>
    <w:p w14:paraId="0D56556F" w14:textId="77777777" w:rsidR="00270E0A" w:rsidRDefault="00270E0A" w:rsidP="00270E0A">
      <w:r>
        <w:t>2.1.</w:t>
      </w:r>
      <w:r>
        <w:tab/>
      </w:r>
      <w:r>
        <w:rPr>
          <w:rFonts w:hint="eastAsia"/>
        </w:rPr>
        <w:t>Образцы</w:t>
      </w:r>
      <w:r>
        <w:tab/>
        <w:t>49</w:t>
      </w:r>
    </w:p>
    <w:p w14:paraId="4418324E" w14:textId="77777777" w:rsidR="00270E0A" w:rsidRDefault="00270E0A" w:rsidP="00270E0A">
      <w:r>
        <w:t>2.2.</w:t>
      </w:r>
      <w:r>
        <w:tab/>
      </w:r>
      <w:r>
        <w:rPr>
          <w:rFonts w:hint="eastAsia"/>
        </w:rPr>
        <w:t>Облучение</w:t>
      </w:r>
      <w:r>
        <w:tab/>
        <w:t>50</w:t>
      </w:r>
    </w:p>
    <w:p w14:paraId="6F4EAFE7" w14:textId="77777777" w:rsidR="00270E0A" w:rsidRDefault="00270E0A" w:rsidP="00270E0A">
      <w:r>
        <w:t>2.3.</w:t>
      </w:r>
      <w:r>
        <w:tab/>
      </w:r>
      <w:r>
        <w:rPr>
          <w:rFonts w:hint="eastAsia"/>
        </w:rPr>
        <w:t>Рентгенографическое</w:t>
      </w:r>
      <w:r>
        <w:t xml:space="preserve"> </w:t>
      </w:r>
      <w:r>
        <w:rPr>
          <w:rFonts w:hint="eastAsia"/>
        </w:rPr>
        <w:t>исследование</w:t>
      </w:r>
      <w:r>
        <w:tab/>
        <w:t>51</w:t>
      </w:r>
    </w:p>
    <w:p w14:paraId="38BF1B64" w14:textId="77777777" w:rsidR="00270E0A" w:rsidRDefault="00270E0A" w:rsidP="00270E0A">
      <w:r>
        <w:t>2.4.</w:t>
      </w:r>
      <w:r>
        <w:tab/>
      </w:r>
      <w:r>
        <w:rPr>
          <w:rFonts w:hint="eastAsia"/>
        </w:rPr>
        <w:t>Измерение</w:t>
      </w:r>
      <w:r>
        <w:t xml:space="preserve"> </w:t>
      </w:r>
      <w:r>
        <w:rPr>
          <w:rFonts w:hint="eastAsia"/>
        </w:rPr>
        <w:t>термоэлектродвижущей</w:t>
      </w:r>
      <w:r>
        <w:t xml:space="preserve"> </w:t>
      </w:r>
      <w:r>
        <w:rPr>
          <w:rFonts w:hint="eastAsia"/>
        </w:rPr>
        <w:t>силы</w:t>
      </w:r>
      <w:r>
        <w:tab/>
        <w:t>52</w:t>
      </w:r>
    </w:p>
    <w:p w14:paraId="168AA984" w14:textId="77777777" w:rsidR="00270E0A" w:rsidRDefault="00270E0A" w:rsidP="00270E0A">
      <w:r>
        <w:t>2.5.</w:t>
      </w:r>
      <w:r>
        <w:tab/>
      </w:r>
      <w:r>
        <w:rPr>
          <w:rFonts w:hint="eastAsia"/>
        </w:rPr>
        <w:t>Мессбауэровская</w:t>
      </w:r>
      <w:r>
        <w:t xml:space="preserve">    </w:t>
      </w:r>
      <w:r>
        <w:rPr>
          <w:rFonts w:hint="eastAsia"/>
        </w:rPr>
        <w:t>спектроскопия</w:t>
      </w:r>
      <w:r>
        <w:t xml:space="preserve">    </w:t>
      </w:r>
      <w:r>
        <w:rPr>
          <w:rFonts w:hint="eastAsia"/>
        </w:rPr>
        <w:t>на</w:t>
      </w:r>
      <w:r>
        <w:t xml:space="preserve">    </w:t>
      </w:r>
      <w:r>
        <w:rPr>
          <w:rFonts w:hint="eastAsia"/>
        </w:rPr>
        <w:t>поглощение</w:t>
      </w:r>
      <w:r>
        <w:t xml:space="preserve">    </w:t>
      </w:r>
      <w:r>
        <w:rPr>
          <w:rFonts w:hint="eastAsia"/>
        </w:rPr>
        <w:t>у</w:t>
      </w:r>
      <w:r>
        <w:t>-</w:t>
      </w:r>
      <w:r>
        <w:rPr>
          <w:rFonts w:hint="eastAsia"/>
        </w:rPr>
        <w:t>кваптов</w:t>
      </w:r>
      <w:r>
        <w:t xml:space="preserve">    </w:t>
      </w:r>
      <w:r>
        <w:rPr>
          <w:rFonts w:hint="eastAsia"/>
        </w:rPr>
        <w:t>и</w:t>
      </w:r>
    </w:p>
    <w:p w14:paraId="6095ECCA" w14:textId="77777777" w:rsidR="00270E0A" w:rsidRDefault="00270E0A" w:rsidP="00270E0A">
      <w:r>
        <w:rPr>
          <w:rFonts w:hint="eastAsia"/>
        </w:rPr>
        <w:t>конверсионная</w:t>
      </w:r>
      <w:r>
        <w:t xml:space="preserve"> </w:t>
      </w:r>
      <w:r>
        <w:rPr>
          <w:rFonts w:hint="eastAsia"/>
        </w:rPr>
        <w:t>электронная</w:t>
      </w:r>
      <w:r>
        <w:t xml:space="preserve"> </w:t>
      </w:r>
      <w:r>
        <w:rPr>
          <w:rFonts w:hint="eastAsia"/>
        </w:rPr>
        <w:t>микроскопия</w:t>
      </w:r>
      <w:r>
        <w:tab/>
        <w:t>54</w:t>
      </w:r>
    </w:p>
    <w:p w14:paraId="72A9F84B" w14:textId="77777777" w:rsidR="00270E0A" w:rsidRDefault="00270E0A" w:rsidP="00270E0A">
      <w:r>
        <w:t>2.6.</w:t>
      </w:r>
      <w:r>
        <w:tab/>
      </w:r>
      <w:r>
        <w:rPr>
          <w:rFonts w:hint="eastAsia"/>
        </w:rPr>
        <w:t>Дилатометрические</w:t>
      </w:r>
      <w:r>
        <w:t xml:space="preserve"> </w:t>
      </w:r>
      <w:r>
        <w:rPr>
          <w:rFonts w:hint="eastAsia"/>
        </w:rPr>
        <w:t>измерения</w:t>
      </w:r>
      <w:r>
        <w:tab/>
        <w:t>58</w:t>
      </w:r>
    </w:p>
    <w:p w14:paraId="7DA73932" w14:textId="77777777" w:rsidR="00270E0A" w:rsidRDefault="00270E0A" w:rsidP="00270E0A">
      <w:r>
        <w:t>3.</w:t>
      </w:r>
      <w:r>
        <w:tab/>
      </w:r>
      <w:r>
        <w:rPr>
          <w:rFonts w:hint="eastAsia"/>
        </w:rPr>
        <w:t>ЭКСПЕРИМЕНТАЛЬНЫЕ</w:t>
      </w:r>
      <w:r>
        <w:t xml:space="preserve"> </w:t>
      </w:r>
      <w:r>
        <w:rPr>
          <w:rFonts w:hint="eastAsia"/>
        </w:rPr>
        <w:t>РЕЗУЛЬТАТЫ</w:t>
      </w:r>
      <w:r>
        <w:t xml:space="preserve"> </w:t>
      </w:r>
      <w:r>
        <w:rPr>
          <w:rFonts w:hint="eastAsia"/>
        </w:rPr>
        <w:t>И</w:t>
      </w:r>
      <w:r>
        <w:t xml:space="preserve"> </w:t>
      </w:r>
      <w:r>
        <w:rPr>
          <w:rFonts w:hint="eastAsia"/>
        </w:rPr>
        <w:t>ИХ</w:t>
      </w:r>
      <w:r>
        <w:t xml:space="preserve"> </w:t>
      </w:r>
      <w:r>
        <w:rPr>
          <w:rFonts w:hint="eastAsia"/>
        </w:rPr>
        <w:t>ОБСУЖДЕНИЕ</w:t>
      </w:r>
      <w:r>
        <w:tab/>
        <w:t>60</w:t>
      </w:r>
    </w:p>
    <w:p w14:paraId="134A3F5C" w14:textId="77777777" w:rsidR="00270E0A" w:rsidRDefault="00270E0A" w:rsidP="00270E0A">
      <w:r>
        <w:t xml:space="preserve">3.1. </w:t>
      </w:r>
      <w:r>
        <w:rPr>
          <w:rFonts w:hint="eastAsia"/>
        </w:rPr>
        <w:t>Исследование</w:t>
      </w:r>
      <w:r>
        <w:t xml:space="preserve"> </w:t>
      </w:r>
      <w:r>
        <w:rPr>
          <w:rFonts w:hint="eastAsia"/>
        </w:rPr>
        <w:t>аморфных</w:t>
      </w:r>
      <w:r>
        <w:t xml:space="preserve"> </w:t>
      </w:r>
      <w:r>
        <w:rPr>
          <w:rFonts w:hint="eastAsia"/>
        </w:rPr>
        <w:t>сплавов</w:t>
      </w:r>
      <w:r>
        <w:t xml:space="preserve"> </w:t>
      </w:r>
      <w:r>
        <w:rPr>
          <w:rFonts w:hint="eastAsia"/>
        </w:rPr>
        <w:t>на</w:t>
      </w:r>
      <w:r>
        <w:t xml:space="preserve"> </w:t>
      </w:r>
      <w:r>
        <w:rPr>
          <w:rFonts w:hint="eastAsia"/>
        </w:rPr>
        <w:t>основе</w:t>
      </w:r>
      <w:r>
        <w:t xml:space="preserve"> </w:t>
      </w:r>
      <w:r>
        <w:rPr>
          <w:rFonts w:hint="eastAsia"/>
        </w:rPr>
        <w:t>кобальта</w:t>
      </w:r>
      <w:r>
        <w:tab/>
        <w:t>60</w:t>
      </w:r>
    </w:p>
    <w:p w14:paraId="226D5A35" w14:textId="77777777" w:rsidR="00270E0A" w:rsidRDefault="00270E0A" w:rsidP="00270E0A">
      <w:r>
        <w:t xml:space="preserve"> </w:t>
      </w:r>
    </w:p>
    <w:p w14:paraId="582A560E" w14:textId="77777777" w:rsidR="00270E0A" w:rsidRDefault="00270E0A" w:rsidP="00270E0A">
      <w:r>
        <w:rPr>
          <w:rFonts w:hint="eastAsia"/>
        </w:rPr>
        <w:t>з</w:t>
      </w:r>
    </w:p>
    <w:p w14:paraId="6B3436C4" w14:textId="77777777" w:rsidR="00270E0A" w:rsidRDefault="00270E0A" w:rsidP="00270E0A">
      <w:r>
        <w:rPr>
          <w:rFonts w:hint="eastAsia"/>
        </w:rPr>
        <w:t>Стр</w:t>
      </w:r>
      <w:r>
        <w:t>.</w:t>
      </w:r>
    </w:p>
    <w:p w14:paraId="4D25FBAE" w14:textId="77777777" w:rsidR="00270E0A" w:rsidRDefault="00270E0A" w:rsidP="00270E0A">
      <w:r>
        <w:t>3.1.1.</w:t>
      </w:r>
      <w:r>
        <w:tab/>
      </w:r>
      <w:r>
        <w:rPr>
          <w:rFonts w:hint="eastAsia"/>
        </w:rPr>
        <w:t>Реитгендифракционный</w:t>
      </w:r>
      <w:r>
        <w:t xml:space="preserve"> </w:t>
      </w:r>
      <w:r>
        <w:rPr>
          <w:rFonts w:hint="eastAsia"/>
        </w:rPr>
        <w:t>анализ</w:t>
      </w:r>
      <w:r>
        <w:tab/>
        <w:t>60</w:t>
      </w:r>
    </w:p>
    <w:p w14:paraId="4535336D" w14:textId="77777777" w:rsidR="00270E0A" w:rsidRDefault="00270E0A" w:rsidP="00270E0A">
      <w:r>
        <w:t>3.1.2.</w:t>
      </w:r>
      <w:r>
        <w:tab/>
      </w:r>
      <w:r>
        <w:rPr>
          <w:rFonts w:hint="eastAsia"/>
        </w:rPr>
        <w:t>Измерения</w:t>
      </w:r>
      <w:r>
        <w:t xml:space="preserve"> </w:t>
      </w:r>
      <w:r>
        <w:rPr>
          <w:rFonts w:hint="eastAsia"/>
        </w:rPr>
        <w:t>микротвердости</w:t>
      </w:r>
      <w:r>
        <w:tab/>
        <w:t>85</w:t>
      </w:r>
    </w:p>
    <w:p w14:paraId="2502C80C" w14:textId="77777777" w:rsidR="00270E0A" w:rsidRDefault="00270E0A" w:rsidP="00270E0A">
      <w:r>
        <w:t>3.1.3.</w:t>
      </w:r>
      <w:r>
        <w:tab/>
      </w:r>
      <w:r>
        <w:rPr>
          <w:rFonts w:hint="eastAsia"/>
        </w:rPr>
        <w:t>Кристаллизация</w:t>
      </w:r>
      <w:r>
        <w:t xml:space="preserve"> </w:t>
      </w:r>
      <w:r>
        <w:rPr>
          <w:rFonts w:hint="eastAsia"/>
        </w:rPr>
        <w:t>аморфных</w:t>
      </w:r>
      <w:r>
        <w:t xml:space="preserve"> </w:t>
      </w:r>
      <w:r>
        <w:rPr>
          <w:rFonts w:hint="eastAsia"/>
        </w:rPr>
        <w:t>сплавов</w:t>
      </w:r>
      <w:r>
        <w:t xml:space="preserve"> </w:t>
      </w:r>
      <w:r>
        <w:rPr>
          <w:rFonts w:hint="eastAsia"/>
        </w:rPr>
        <w:t>под</w:t>
      </w:r>
      <w:r>
        <w:t xml:space="preserve"> </w:t>
      </w:r>
      <w:r>
        <w:rPr>
          <w:rFonts w:hint="eastAsia"/>
        </w:rPr>
        <w:t>воздействием</w:t>
      </w:r>
      <w:r>
        <w:t xml:space="preserve"> </w:t>
      </w:r>
      <w:r>
        <w:rPr>
          <w:rFonts w:hint="eastAsia"/>
        </w:rPr>
        <w:t>лазерного</w:t>
      </w:r>
      <w:r>
        <w:t xml:space="preserve"> </w:t>
      </w:r>
      <w:r>
        <w:rPr>
          <w:rFonts w:hint="eastAsia"/>
        </w:rPr>
        <w:t>облучения</w:t>
      </w:r>
      <w:r>
        <w:tab/>
        <w:t>89</w:t>
      </w:r>
    </w:p>
    <w:p w14:paraId="76C139F7" w14:textId="77777777" w:rsidR="00270E0A" w:rsidRDefault="00270E0A" w:rsidP="00270E0A">
      <w:r>
        <w:t>3.1.4.</w:t>
      </w:r>
      <w:r>
        <w:tab/>
      </w:r>
      <w:r>
        <w:rPr>
          <w:rFonts w:hint="eastAsia"/>
        </w:rPr>
        <w:t>Измерения</w:t>
      </w:r>
      <w:r>
        <w:t xml:space="preserve"> </w:t>
      </w:r>
      <w:r>
        <w:rPr>
          <w:rFonts w:hint="eastAsia"/>
        </w:rPr>
        <w:t>температурных</w:t>
      </w:r>
      <w:r>
        <w:t xml:space="preserve"> </w:t>
      </w:r>
      <w:r>
        <w:rPr>
          <w:rFonts w:hint="eastAsia"/>
        </w:rPr>
        <w:t>зависимостей</w:t>
      </w:r>
      <w:r>
        <w:t xml:space="preserve"> </w:t>
      </w:r>
      <w:r>
        <w:rPr>
          <w:rFonts w:hint="eastAsia"/>
        </w:rPr>
        <w:t>термоЭДС</w:t>
      </w:r>
      <w:r>
        <w:tab/>
        <w:t>90</w:t>
      </w:r>
    </w:p>
    <w:p w14:paraId="6DD9AF1D" w14:textId="77777777" w:rsidR="00270E0A" w:rsidRDefault="00270E0A" w:rsidP="00270E0A">
      <w:r>
        <w:t>3.1.5.</w:t>
      </w:r>
      <w:r>
        <w:tab/>
      </w:r>
      <w:r>
        <w:rPr>
          <w:rFonts w:hint="eastAsia"/>
        </w:rPr>
        <w:t>Явление</w:t>
      </w:r>
      <w:r>
        <w:t xml:space="preserve"> </w:t>
      </w:r>
      <w:r>
        <w:rPr>
          <w:rFonts w:hint="eastAsia"/>
        </w:rPr>
        <w:t>возврата</w:t>
      </w:r>
      <w:r>
        <w:t xml:space="preserve"> </w:t>
      </w:r>
      <w:r>
        <w:rPr>
          <w:rFonts w:hint="eastAsia"/>
        </w:rPr>
        <w:t>в</w:t>
      </w:r>
      <w:r>
        <w:t xml:space="preserve"> </w:t>
      </w:r>
      <w:r>
        <w:rPr>
          <w:rFonts w:hint="eastAsia"/>
        </w:rPr>
        <w:t>аморфное</w:t>
      </w:r>
      <w:r>
        <w:t xml:space="preserve"> </w:t>
      </w:r>
      <w:r>
        <w:rPr>
          <w:rFonts w:hint="eastAsia"/>
        </w:rPr>
        <w:t>состояние</w:t>
      </w:r>
      <w:r>
        <w:t xml:space="preserve"> </w:t>
      </w:r>
      <w:r>
        <w:rPr>
          <w:rFonts w:hint="eastAsia"/>
        </w:rPr>
        <w:t>при</w:t>
      </w:r>
      <w:r>
        <w:t xml:space="preserve"> </w:t>
      </w:r>
      <w:r>
        <w:rPr>
          <w:rFonts w:hint="eastAsia"/>
        </w:rPr>
        <w:t>пострадиационном</w:t>
      </w:r>
      <w:r>
        <w:t xml:space="preserve"> </w:t>
      </w:r>
      <w:r>
        <w:rPr>
          <w:rFonts w:hint="eastAsia"/>
        </w:rPr>
        <w:t>отжиге</w:t>
      </w:r>
      <w:r>
        <w:tab/>
        <w:t xml:space="preserve"> 95</w:t>
      </w:r>
    </w:p>
    <w:p w14:paraId="531FEB70" w14:textId="77777777" w:rsidR="00270E0A" w:rsidRDefault="00270E0A" w:rsidP="00270E0A">
      <w:r>
        <w:t>3.2.</w:t>
      </w:r>
      <w:r>
        <w:tab/>
      </w:r>
      <w:r>
        <w:rPr>
          <w:rFonts w:hint="eastAsia"/>
        </w:rPr>
        <w:t>Исследование</w:t>
      </w:r>
      <w:r>
        <w:t xml:space="preserve"> </w:t>
      </w:r>
      <w:r>
        <w:rPr>
          <w:rFonts w:hint="eastAsia"/>
        </w:rPr>
        <w:t>аморфных</w:t>
      </w:r>
      <w:r>
        <w:t xml:space="preserve"> </w:t>
      </w:r>
      <w:r>
        <w:rPr>
          <w:rFonts w:hint="eastAsia"/>
        </w:rPr>
        <w:t>сплавов</w:t>
      </w:r>
      <w:r>
        <w:t xml:space="preserve"> </w:t>
      </w:r>
      <w:r>
        <w:rPr>
          <w:rFonts w:hint="eastAsia"/>
        </w:rPr>
        <w:t>на</w:t>
      </w:r>
      <w:r>
        <w:t xml:space="preserve"> </w:t>
      </w:r>
      <w:r>
        <w:rPr>
          <w:rFonts w:hint="eastAsia"/>
        </w:rPr>
        <w:t>основе</w:t>
      </w:r>
      <w:r>
        <w:t xml:space="preserve"> </w:t>
      </w:r>
      <w:r>
        <w:rPr>
          <w:rFonts w:hint="eastAsia"/>
        </w:rPr>
        <w:t>железа</w:t>
      </w:r>
      <w:r>
        <w:tab/>
        <w:t>100</w:t>
      </w:r>
    </w:p>
    <w:p w14:paraId="0A9803EE" w14:textId="77777777" w:rsidR="00270E0A" w:rsidRDefault="00270E0A" w:rsidP="00270E0A">
      <w:r>
        <w:t>3.2.1.</w:t>
      </w:r>
      <w:r>
        <w:tab/>
      </w:r>
      <w:r>
        <w:rPr>
          <w:rFonts w:hint="eastAsia"/>
        </w:rPr>
        <w:t>Реитгендифракционный</w:t>
      </w:r>
      <w:r>
        <w:t xml:space="preserve"> </w:t>
      </w:r>
      <w:r>
        <w:rPr>
          <w:rFonts w:hint="eastAsia"/>
        </w:rPr>
        <w:t>анализ</w:t>
      </w:r>
      <w:r>
        <w:tab/>
        <w:t>100</w:t>
      </w:r>
    </w:p>
    <w:p w14:paraId="04DB6595" w14:textId="77777777" w:rsidR="00270E0A" w:rsidRDefault="00270E0A" w:rsidP="00270E0A">
      <w:r>
        <w:t>3.2.2.</w:t>
      </w:r>
      <w:r>
        <w:tab/>
      </w:r>
      <w:r>
        <w:rPr>
          <w:rFonts w:hint="eastAsia"/>
        </w:rPr>
        <w:t>Измерения</w:t>
      </w:r>
      <w:r>
        <w:t xml:space="preserve"> </w:t>
      </w:r>
      <w:r>
        <w:rPr>
          <w:rFonts w:hint="eastAsia"/>
        </w:rPr>
        <w:t>микротвердости</w:t>
      </w:r>
      <w:r>
        <w:tab/>
        <w:t>108</w:t>
      </w:r>
    </w:p>
    <w:p w14:paraId="6FD4A75E" w14:textId="77777777" w:rsidR="00270E0A" w:rsidRDefault="00270E0A" w:rsidP="00270E0A">
      <w:r>
        <w:lastRenderedPageBreak/>
        <w:t>3.2.3.</w:t>
      </w:r>
      <w:r>
        <w:tab/>
      </w:r>
      <w:r>
        <w:rPr>
          <w:rFonts w:hint="eastAsia"/>
        </w:rPr>
        <w:t>Измерения</w:t>
      </w:r>
      <w:r>
        <w:t xml:space="preserve"> </w:t>
      </w:r>
      <w:r>
        <w:rPr>
          <w:rFonts w:hint="eastAsia"/>
        </w:rPr>
        <w:t>температурных</w:t>
      </w:r>
      <w:r>
        <w:t xml:space="preserve"> </w:t>
      </w:r>
      <w:r>
        <w:rPr>
          <w:rFonts w:hint="eastAsia"/>
        </w:rPr>
        <w:t>зависимостей</w:t>
      </w:r>
      <w:r>
        <w:t xml:space="preserve"> </w:t>
      </w:r>
      <w:r>
        <w:rPr>
          <w:rFonts w:hint="eastAsia"/>
        </w:rPr>
        <w:t>термоЭДС</w:t>
      </w:r>
      <w:r>
        <w:tab/>
      </w:r>
      <w:r>
        <w:rPr>
          <w:rFonts w:hint="eastAsia"/>
        </w:rPr>
        <w:t>ПО</w:t>
      </w:r>
    </w:p>
    <w:p w14:paraId="4C25C1BA" w14:textId="77777777" w:rsidR="00270E0A" w:rsidRDefault="00270E0A" w:rsidP="00270E0A">
      <w:r>
        <w:t>3.2.4.</w:t>
      </w:r>
      <w:r>
        <w:tab/>
      </w:r>
      <w:r>
        <w:rPr>
          <w:rFonts w:hint="eastAsia"/>
        </w:rPr>
        <w:t>Исследование</w:t>
      </w:r>
      <w:r>
        <w:t xml:space="preserve"> </w:t>
      </w:r>
      <w:r>
        <w:rPr>
          <w:rFonts w:hint="eastAsia"/>
        </w:rPr>
        <w:t>сплава</w:t>
      </w:r>
      <w:r>
        <w:t xml:space="preserve"> Fe77Ni2Sii4B7</w:t>
      </w:r>
      <w:r>
        <w:tab/>
        <w:t>110</w:t>
      </w:r>
    </w:p>
    <w:p w14:paraId="5F85CAB8" w14:textId="77777777" w:rsidR="00270E0A" w:rsidRDefault="00270E0A" w:rsidP="00270E0A">
      <w:r>
        <w:t>3.2.5.</w:t>
      </w:r>
      <w:r>
        <w:tab/>
      </w:r>
      <w:r>
        <w:rPr>
          <w:rFonts w:hint="eastAsia"/>
        </w:rPr>
        <w:t>Результаты</w:t>
      </w:r>
      <w:r>
        <w:t xml:space="preserve">      </w:t>
      </w:r>
      <w:r>
        <w:rPr>
          <w:rFonts w:hint="eastAsia"/>
        </w:rPr>
        <w:t>элсктрошгомикроскопического</w:t>
      </w:r>
      <w:r>
        <w:t xml:space="preserve">      </w:t>
      </w:r>
      <w:r>
        <w:rPr>
          <w:rFonts w:hint="eastAsia"/>
        </w:rPr>
        <w:t>исследования</w:t>
      </w:r>
    </w:p>
    <w:p w14:paraId="2ABEDFFE" w14:textId="77777777" w:rsidR="00270E0A" w:rsidRDefault="00270E0A" w:rsidP="00270E0A">
      <w:r>
        <w:rPr>
          <w:rFonts w:hint="eastAsia"/>
        </w:rPr>
        <w:t>аморфных</w:t>
      </w:r>
      <w:r>
        <w:t xml:space="preserve"> </w:t>
      </w:r>
      <w:r>
        <w:rPr>
          <w:rFonts w:hint="eastAsia"/>
        </w:rPr>
        <w:t>сплавов</w:t>
      </w:r>
      <w:r>
        <w:t xml:space="preserve"> </w:t>
      </w:r>
      <w:r>
        <w:rPr>
          <w:rFonts w:hint="eastAsia"/>
        </w:rPr>
        <w:t>на</w:t>
      </w:r>
      <w:r>
        <w:t xml:space="preserve"> </w:t>
      </w:r>
      <w:r>
        <w:rPr>
          <w:rFonts w:hint="eastAsia"/>
        </w:rPr>
        <w:t>основе</w:t>
      </w:r>
      <w:r>
        <w:t xml:space="preserve"> </w:t>
      </w:r>
      <w:r>
        <w:rPr>
          <w:rFonts w:hint="eastAsia"/>
        </w:rPr>
        <w:t>железа</w:t>
      </w:r>
      <w:r>
        <w:tab/>
        <w:t>113</w:t>
      </w:r>
    </w:p>
    <w:p w14:paraId="77A3E35E" w14:textId="77777777" w:rsidR="00270E0A" w:rsidRDefault="00270E0A" w:rsidP="00270E0A">
      <w:r>
        <w:t>3.3.</w:t>
      </w:r>
      <w:r>
        <w:tab/>
      </w:r>
      <w:r>
        <w:rPr>
          <w:rFonts w:hint="eastAsia"/>
        </w:rPr>
        <w:t>Дилатометрические</w:t>
      </w:r>
      <w:r>
        <w:t xml:space="preserve"> </w:t>
      </w:r>
      <w:r>
        <w:rPr>
          <w:rFonts w:hint="eastAsia"/>
        </w:rPr>
        <w:t>измерения</w:t>
      </w:r>
      <w:r>
        <w:tab/>
        <w:t>115</w:t>
      </w:r>
    </w:p>
    <w:p w14:paraId="65569404" w14:textId="77777777" w:rsidR="00270E0A" w:rsidRDefault="00270E0A" w:rsidP="00270E0A">
      <w:r>
        <w:t xml:space="preserve">4. </w:t>
      </w:r>
      <w:r>
        <w:rPr>
          <w:rFonts w:hint="eastAsia"/>
        </w:rPr>
        <w:t>ЭКСПЕРИМЕНТАЛЬНЫЕ</w:t>
      </w:r>
      <w:r>
        <w:t xml:space="preserve"> </w:t>
      </w:r>
      <w:r>
        <w:rPr>
          <w:rFonts w:hint="eastAsia"/>
        </w:rPr>
        <w:t>НАБЛЮДЕНИЯ</w:t>
      </w:r>
      <w:r>
        <w:t xml:space="preserve"> </w:t>
      </w:r>
      <w:r>
        <w:rPr>
          <w:rFonts w:hint="eastAsia"/>
        </w:rPr>
        <w:t>ЭФФЕКТА</w:t>
      </w:r>
    </w:p>
    <w:p w14:paraId="45795BDB" w14:textId="77777777" w:rsidR="00270E0A" w:rsidRDefault="00270E0A" w:rsidP="00270E0A">
      <w:r>
        <w:rPr>
          <w:rFonts w:hint="eastAsia"/>
        </w:rPr>
        <w:t>ДАЛЬНОДЕЙСТВИЯ</w:t>
      </w:r>
      <w:r>
        <w:t xml:space="preserve"> </w:t>
      </w:r>
      <w:r>
        <w:rPr>
          <w:rFonts w:hint="eastAsia"/>
        </w:rPr>
        <w:t>В</w:t>
      </w:r>
      <w:r>
        <w:t xml:space="preserve"> </w:t>
      </w:r>
      <w:r>
        <w:rPr>
          <w:rFonts w:hint="eastAsia"/>
        </w:rPr>
        <w:t>КРИСТАЛЛИЧЕСКИХ</w:t>
      </w:r>
      <w:r>
        <w:t xml:space="preserve">, </w:t>
      </w:r>
      <w:r>
        <w:rPr>
          <w:rFonts w:hint="eastAsia"/>
        </w:rPr>
        <w:t>КЕРАМИЧЕСКИХ</w:t>
      </w:r>
      <w:r>
        <w:t xml:space="preserve"> </w:t>
      </w:r>
      <w:r>
        <w:rPr>
          <w:rFonts w:hint="eastAsia"/>
        </w:rPr>
        <w:t>И</w:t>
      </w:r>
    </w:p>
    <w:p w14:paraId="5BC5CACE" w14:textId="77777777" w:rsidR="00270E0A" w:rsidRDefault="00270E0A" w:rsidP="00270E0A">
      <w:r>
        <w:rPr>
          <w:rFonts w:hint="eastAsia"/>
        </w:rPr>
        <w:t>АМОРФНЫХ</w:t>
      </w:r>
      <w:r>
        <w:t xml:space="preserve"> </w:t>
      </w:r>
      <w:r>
        <w:rPr>
          <w:rFonts w:hint="eastAsia"/>
        </w:rPr>
        <w:t>МАТЕРИАЛАХ</w:t>
      </w:r>
      <w:r>
        <w:tab/>
        <w:t>118</w:t>
      </w:r>
    </w:p>
    <w:p w14:paraId="4E023067" w14:textId="77777777" w:rsidR="00270E0A" w:rsidRDefault="00270E0A" w:rsidP="00270E0A">
      <w:r>
        <w:t>4.1.</w:t>
      </w:r>
      <w:r>
        <w:tab/>
      </w:r>
      <w:r>
        <w:rPr>
          <w:rFonts w:hint="eastAsia"/>
        </w:rPr>
        <w:t>Экспериментальные</w:t>
      </w:r>
      <w:r>
        <w:t xml:space="preserve"> </w:t>
      </w:r>
      <w:r>
        <w:rPr>
          <w:rFonts w:hint="eastAsia"/>
        </w:rPr>
        <w:t>наблюдения</w:t>
      </w:r>
      <w:r>
        <w:t xml:space="preserve"> </w:t>
      </w:r>
      <w:r>
        <w:rPr>
          <w:rFonts w:hint="eastAsia"/>
        </w:rPr>
        <w:t>эффекта</w:t>
      </w:r>
      <w:r>
        <w:t xml:space="preserve"> </w:t>
      </w:r>
      <w:r>
        <w:rPr>
          <w:rFonts w:hint="eastAsia"/>
        </w:rPr>
        <w:t>дальнодействия</w:t>
      </w:r>
      <w:r>
        <w:t xml:space="preserve"> </w:t>
      </w:r>
      <w:r>
        <w:rPr>
          <w:rFonts w:hint="eastAsia"/>
        </w:rPr>
        <w:t>в</w:t>
      </w:r>
      <w:r>
        <w:t xml:space="preserve"> </w:t>
      </w:r>
      <w:r>
        <w:rPr>
          <w:rFonts w:hint="eastAsia"/>
        </w:rPr>
        <w:t>сплаве</w:t>
      </w:r>
    </w:p>
    <w:p w14:paraId="4507CB04" w14:textId="77777777" w:rsidR="00270E0A" w:rsidRDefault="00270E0A" w:rsidP="00270E0A">
      <w:r>
        <w:rPr>
          <w:rFonts w:hint="eastAsia"/>
        </w:rPr>
        <w:t>шшоник</w:t>
      </w:r>
      <w:r>
        <w:t xml:space="preserve"> (Ni-Cr-Fe-Mo-Ti-Al)</w:t>
      </w:r>
      <w:r>
        <w:tab/>
        <w:t>118</w:t>
      </w:r>
    </w:p>
    <w:p w14:paraId="57042BFF" w14:textId="77777777" w:rsidR="00270E0A" w:rsidRDefault="00270E0A" w:rsidP="00270E0A">
      <w:r>
        <w:t>4.2.</w:t>
      </w:r>
      <w:r>
        <w:tab/>
      </w:r>
      <w:r>
        <w:rPr>
          <w:rFonts w:hint="eastAsia"/>
        </w:rPr>
        <w:t>Экспериментальные</w:t>
      </w:r>
      <w:r>
        <w:t xml:space="preserve">    </w:t>
      </w:r>
      <w:r>
        <w:rPr>
          <w:rFonts w:hint="eastAsia"/>
        </w:rPr>
        <w:t>наблюдения</w:t>
      </w:r>
      <w:r>
        <w:t xml:space="preserve">    </w:t>
      </w:r>
      <w:r>
        <w:rPr>
          <w:rFonts w:hint="eastAsia"/>
        </w:rPr>
        <w:t>эффекта</w:t>
      </w:r>
      <w:r>
        <w:t xml:space="preserve">    </w:t>
      </w:r>
      <w:r>
        <w:rPr>
          <w:rFonts w:hint="eastAsia"/>
        </w:rPr>
        <w:t>дальнодействия</w:t>
      </w:r>
      <w:r>
        <w:t xml:space="preserve">    </w:t>
      </w:r>
      <w:r>
        <w:rPr>
          <w:rFonts w:hint="eastAsia"/>
        </w:rPr>
        <w:t>в</w:t>
      </w:r>
    </w:p>
    <w:p w14:paraId="5618C3C8" w14:textId="77777777" w:rsidR="00270E0A" w:rsidRDefault="00270E0A" w:rsidP="00270E0A">
      <w:r>
        <w:rPr>
          <w:rFonts w:hint="eastAsia"/>
        </w:rPr>
        <w:t>металлокерамическом</w:t>
      </w:r>
      <w:r>
        <w:t xml:space="preserve"> </w:t>
      </w:r>
      <w:r>
        <w:rPr>
          <w:rFonts w:hint="eastAsia"/>
        </w:rPr>
        <w:t>сплаве</w:t>
      </w:r>
      <w:r>
        <w:t xml:space="preserve"> </w:t>
      </w:r>
      <w:r>
        <w:rPr>
          <w:rFonts w:hint="eastAsia"/>
        </w:rPr>
        <w:t>ВК</w:t>
      </w:r>
      <w:r>
        <w:t>8</w:t>
      </w:r>
      <w:r>
        <w:tab/>
        <w:t>121</w:t>
      </w:r>
    </w:p>
    <w:p w14:paraId="0F1BA9F3" w14:textId="77777777" w:rsidR="00270E0A" w:rsidRDefault="00270E0A" w:rsidP="00270E0A">
      <w:r>
        <w:t>4.3.</w:t>
      </w:r>
      <w:r>
        <w:tab/>
      </w:r>
      <w:r>
        <w:rPr>
          <w:rFonts w:hint="eastAsia"/>
        </w:rPr>
        <w:t>Наблюдение</w:t>
      </w:r>
      <w:r>
        <w:t xml:space="preserve"> </w:t>
      </w:r>
      <w:r>
        <w:rPr>
          <w:rFonts w:hint="eastAsia"/>
        </w:rPr>
        <w:t>эффекта</w:t>
      </w:r>
      <w:r>
        <w:t xml:space="preserve"> </w:t>
      </w:r>
      <w:r>
        <w:rPr>
          <w:rFonts w:hint="eastAsia"/>
        </w:rPr>
        <w:t>дальнодействия</w:t>
      </w:r>
      <w:r>
        <w:t xml:space="preserve"> </w:t>
      </w:r>
      <w:r>
        <w:rPr>
          <w:rFonts w:hint="eastAsia"/>
        </w:rPr>
        <w:t>в</w:t>
      </w:r>
      <w:r>
        <w:t xml:space="preserve"> </w:t>
      </w:r>
      <w:r>
        <w:rPr>
          <w:rFonts w:hint="eastAsia"/>
        </w:rPr>
        <w:t>аморфных</w:t>
      </w:r>
      <w:r>
        <w:t xml:space="preserve"> </w:t>
      </w:r>
      <w:r>
        <w:rPr>
          <w:rFonts w:hint="eastAsia"/>
        </w:rPr>
        <w:t>сплавах</w:t>
      </w:r>
      <w:r>
        <w:t xml:space="preserve"> </w:t>
      </w:r>
      <w:r>
        <w:rPr>
          <w:rFonts w:hint="eastAsia"/>
        </w:rPr>
        <w:t>на</w:t>
      </w:r>
      <w:r>
        <w:t xml:space="preserve"> </w:t>
      </w:r>
      <w:r>
        <w:rPr>
          <w:rFonts w:hint="eastAsia"/>
        </w:rPr>
        <w:t>основе</w:t>
      </w:r>
    </w:p>
    <w:p w14:paraId="33537E09" w14:textId="77777777" w:rsidR="00270E0A" w:rsidRDefault="00270E0A" w:rsidP="00270E0A">
      <w:r>
        <w:rPr>
          <w:rFonts w:hint="eastAsia"/>
        </w:rPr>
        <w:t>железа</w:t>
      </w:r>
      <w:r>
        <w:t xml:space="preserve"> </w:t>
      </w:r>
      <w:r>
        <w:rPr>
          <w:rFonts w:hint="eastAsia"/>
        </w:rPr>
        <w:t>и</w:t>
      </w:r>
      <w:r>
        <w:t xml:space="preserve"> </w:t>
      </w:r>
      <w:r>
        <w:rPr>
          <w:rFonts w:hint="eastAsia"/>
        </w:rPr>
        <w:t>кобальта</w:t>
      </w:r>
      <w:r>
        <w:tab/>
        <w:t>124</w:t>
      </w:r>
    </w:p>
    <w:p w14:paraId="2516DFEF" w14:textId="77777777" w:rsidR="00270E0A" w:rsidRDefault="00270E0A" w:rsidP="00270E0A">
      <w:r>
        <w:rPr>
          <w:rFonts w:hint="eastAsia"/>
        </w:rPr>
        <w:t>ЗАКЛЮЧЕНИЕ</w:t>
      </w:r>
      <w:r>
        <w:tab/>
        <w:t>129</w:t>
      </w:r>
    </w:p>
    <w:p w14:paraId="68D5C67E" w14:textId="7999A44B" w:rsidR="00801C41" w:rsidRDefault="00270E0A" w:rsidP="00270E0A">
      <w:r>
        <w:rPr>
          <w:rFonts w:hint="eastAsia"/>
        </w:rPr>
        <w:t>ВЫВОДЫ</w:t>
      </w:r>
      <w:r>
        <w:tab/>
        <w:t>132</w:t>
      </w:r>
    </w:p>
    <w:p w14:paraId="53398CBC" w14:textId="77777777" w:rsidR="00270E0A" w:rsidRDefault="00270E0A" w:rsidP="00270E0A"/>
    <w:p w14:paraId="5A791297" w14:textId="77777777" w:rsidR="00270E0A" w:rsidRDefault="00270E0A" w:rsidP="00270E0A"/>
    <w:p w14:paraId="19D3378F" w14:textId="77777777" w:rsidR="00270E0A" w:rsidRDefault="00270E0A" w:rsidP="00270E0A">
      <w:r>
        <w:rPr>
          <w:rFonts w:hint="eastAsia"/>
        </w:rPr>
        <w:t>ЗАКЛЮЧЕНИЕ</w:t>
      </w:r>
    </w:p>
    <w:p w14:paraId="570715AE" w14:textId="77777777" w:rsidR="00270E0A" w:rsidRDefault="00270E0A" w:rsidP="00270E0A">
      <w:r>
        <w:rPr>
          <w:rFonts w:hint="eastAsia"/>
        </w:rPr>
        <w:t>Проведено</w:t>
      </w:r>
      <w:r>
        <w:t xml:space="preserve"> </w:t>
      </w:r>
      <w:r>
        <w:rPr>
          <w:rFonts w:hint="eastAsia"/>
        </w:rPr>
        <w:t>комплексное</w:t>
      </w:r>
      <w:r>
        <w:t xml:space="preserve"> </w:t>
      </w:r>
      <w:r>
        <w:rPr>
          <w:rFonts w:hint="eastAsia"/>
        </w:rPr>
        <w:t>исследование</w:t>
      </w:r>
      <w:r>
        <w:t xml:space="preserve"> </w:t>
      </w:r>
      <w:r>
        <w:rPr>
          <w:rFonts w:hint="eastAsia"/>
        </w:rPr>
        <w:t>радиационпо</w:t>
      </w:r>
      <w:r>
        <w:t>-</w:t>
      </w:r>
      <w:r>
        <w:rPr>
          <w:rFonts w:hint="eastAsia"/>
        </w:rPr>
        <w:t>пндуцировашюй</w:t>
      </w:r>
      <w:r>
        <w:t xml:space="preserve"> </w:t>
      </w:r>
      <w:r>
        <w:rPr>
          <w:rFonts w:hint="eastAsia"/>
        </w:rPr>
        <w:t>кристаллизации</w:t>
      </w:r>
      <w:r>
        <w:t xml:space="preserve"> </w:t>
      </w:r>
      <w:r>
        <w:rPr>
          <w:rFonts w:hint="eastAsia"/>
        </w:rPr>
        <w:t>аморфных</w:t>
      </w:r>
      <w:r>
        <w:t xml:space="preserve"> </w:t>
      </w:r>
      <w:r>
        <w:rPr>
          <w:rFonts w:hint="eastAsia"/>
        </w:rPr>
        <w:t>сплавов</w:t>
      </w:r>
      <w:r>
        <w:t xml:space="preserve"> </w:t>
      </w:r>
      <w:r>
        <w:rPr>
          <w:rFonts w:hint="eastAsia"/>
        </w:rPr>
        <w:t>на</w:t>
      </w:r>
      <w:r>
        <w:t xml:space="preserve"> </w:t>
      </w:r>
      <w:r>
        <w:rPr>
          <w:rFonts w:hint="eastAsia"/>
        </w:rPr>
        <w:t>основе</w:t>
      </w:r>
      <w:r>
        <w:t xml:space="preserve"> </w:t>
      </w:r>
      <w:r>
        <w:rPr>
          <w:rFonts w:hint="eastAsia"/>
        </w:rPr>
        <w:t>железа</w:t>
      </w:r>
      <w:r>
        <w:t xml:space="preserve"> </w:t>
      </w:r>
      <w:r>
        <w:rPr>
          <w:rFonts w:hint="eastAsia"/>
        </w:rPr>
        <w:t>и</w:t>
      </w:r>
      <w:r>
        <w:t xml:space="preserve"> </w:t>
      </w:r>
      <w:r>
        <w:rPr>
          <w:rFonts w:hint="eastAsia"/>
        </w:rPr>
        <w:t>кобальта</w:t>
      </w:r>
      <w:r>
        <w:t xml:space="preserve">, </w:t>
      </w:r>
      <w:r>
        <w:rPr>
          <w:rFonts w:hint="eastAsia"/>
        </w:rPr>
        <w:t>сравнение</w:t>
      </w:r>
      <w:r>
        <w:t xml:space="preserve"> </w:t>
      </w:r>
      <w:r>
        <w:rPr>
          <w:rFonts w:hint="eastAsia"/>
        </w:rPr>
        <w:t>процессов</w:t>
      </w:r>
      <w:r>
        <w:t xml:space="preserve"> </w:t>
      </w:r>
      <w:r>
        <w:rPr>
          <w:rFonts w:hint="eastAsia"/>
        </w:rPr>
        <w:t>кристаллизации</w:t>
      </w:r>
      <w:r>
        <w:t xml:space="preserve"> </w:t>
      </w:r>
      <w:r>
        <w:rPr>
          <w:rFonts w:hint="eastAsia"/>
        </w:rPr>
        <w:t>аморфных</w:t>
      </w:r>
      <w:r>
        <w:t xml:space="preserve"> </w:t>
      </w:r>
      <w:r>
        <w:rPr>
          <w:rFonts w:hint="eastAsia"/>
        </w:rPr>
        <w:t>сплавов</w:t>
      </w:r>
      <w:r>
        <w:t xml:space="preserve"> </w:t>
      </w:r>
      <w:r>
        <w:rPr>
          <w:rFonts w:hint="eastAsia"/>
        </w:rPr>
        <w:t>в</w:t>
      </w:r>
      <w:r>
        <w:t xml:space="preserve"> </w:t>
      </w:r>
      <w:r>
        <w:rPr>
          <w:rFonts w:hint="eastAsia"/>
        </w:rPr>
        <w:t>радиационном</w:t>
      </w:r>
      <w:r>
        <w:t xml:space="preserve"> </w:t>
      </w:r>
      <w:r>
        <w:rPr>
          <w:rFonts w:hint="eastAsia"/>
        </w:rPr>
        <w:t>поле</w:t>
      </w:r>
      <w:r>
        <w:t xml:space="preserve">, </w:t>
      </w:r>
      <w:r>
        <w:rPr>
          <w:rFonts w:hint="eastAsia"/>
        </w:rPr>
        <w:t>при</w:t>
      </w:r>
      <w:r>
        <w:t xml:space="preserve"> </w:t>
      </w:r>
      <w:r>
        <w:rPr>
          <w:rFonts w:hint="eastAsia"/>
        </w:rPr>
        <w:t>отжиге</w:t>
      </w:r>
      <w:r>
        <w:t xml:space="preserve"> </w:t>
      </w:r>
      <w:r>
        <w:rPr>
          <w:rFonts w:hint="eastAsia"/>
        </w:rPr>
        <w:t>и</w:t>
      </w:r>
      <w:r>
        <w:t xml:space="preserve"> </w:t>
      </w:r>
      <w:r>
        <w:rPr>
          <w:rFonts w:hint="eastAsia"/>
        </w:rPr>
        <w:t>при</w:t>
      </w:r>
      <w:r>
        <w:t xml:space="preserve"> </w:t>
      </w:r>
      <w:r>
        <w:rPr>
          <w:rFonts w:hint="eastAsia"/>
        </w:rPr>
        <w:t>лазерном</w:t>
      </w:r>
      <w:r>
        <w:t xml:space="preserve"> </w:t>
      </w:r>
      <w:r>
        <w:rPr>
          <w:rFonts w:hint="eastAsia"/>
        </w:rPr>
        <w:t>воздействии</w:t>
      </w:r>
      <w:r>
        <w:t xml:space="preserve">. </w:t>
      </w:r>
      <w:r>
        <w:rPr>
          <w:rFonts w:hint="eastAsia"/>
        </w:rPr>
        <w:t>Подобные</w:t>
      </w:r>
      <w:r>
        <w:t xml:space="preserve"> </w:t>
      </w:r>
      <w:r>
        <w:rPr>
          <w:rFonts w:hint="eastAsia"/>
        </w:rPr>
        <w:t>эксперименты</w:t>
      </w:r>
      <w:r>
        <w:t xml:space="preserve"> </w:t>
      </w:r>
      <w:r>
        <w:rPr>
          <w:rFonts w:hint="eastAsia"/>
        </w:rPr>
        <w:t>могут</w:t>
      </w:r>
      <w:r>
        <w:t xml:space="preserve"> </w:t>
      </w:r>
      <w:r>
        <w:rPr>
          <w:rFonts w:hint="eastAsia"/>
        </w:rPr>
        <w:t>продвинуть</w:t>
      </w:r>
      <w:r>
        <w:t xml:space="preserve"> </w:t>
      </w:r>
      <w:r>
        <w:rPr>
          <w:rFonts w:hint="eastAsia"/>
        </w:rPr>
        <w:t>нас</w:t>
      </w:r>
      <w:r>
        <w:t xml:space="preserve"> </w:t>
      </w:r>
      <w:r>
        <w:rPr>
          <w:rFonts w:hint="eastAsia"/>
        </w:rPr>
        <w:t>в</w:t>
      </w:r>
      <w:r>
        <w:t xml:space="preserve"> </w:t>
      </w:r>
      <w:r>
        <w:rPr>
          <w:rFonts w:hint="eastAsia"/>
        </w:rPr>
        <w:t>понимании</w:t>
      </w:r>
      <w:r>
        <w:t xml:space="preserve"> </w:t>
      </w:r>
      <w:r>
        <w:rPr>
          <w:rFonts w:hint="eastAsia"/>
        </w:rPr>
        <w:t>физики</w:t>
      </w:r>
      <w:r>
        <w:t xml:space="preserve"> </w:t>
      </w:r>
      <w:r>
        <w:rPr>
          <w:rFonts w:hint="eastAsia"/>
        </w:rPr>
        <w:t>происходящих</w:t>
      </w:r>
      <w:r>
        <w:t xml:space="preserve"> </w:t>
      </w:r>
      <w:r>
        <w:rPr>
          <w:rFonts w:hint="eastAsia"/>
        </w:rPr>
        <w:t>процессов</w:t>
      </w:r>
      <w:r>
        <w:t xml:space="preserve">, </w:t>
      </w:r>
      <w:r>
        <w:rPr>
          <w:rFonts w:hint="eastAsia"/>
        </w:rPr>
        <w:t>а</w:t>
      </w:r>
      <w:r>
        <w:t xml:space="preserve"> </w:t>
      </w:r>
      <w:r>
        <w:rPr>
          <w:rFonts w:hint="eastAsia"/>
        </w:rPr>
        <w:t>также</w:t>
      </w:r>
      <w:r>
        <w:t xml:space="preserve"> </w:t>
      </w:r>
      <w:r>
        <w:rPr>
          <w:rFonts w:hint="eastAsia"/>
        </w:rPr>
        <w:t>и</w:t>
      </w:r>
      <w:r>
        <w:t xml:space="preserve"> </w:t>
      </w:r>
      <w:r>
        <w:rPr>
          <w:rFonts w:hint="eastAsia"/>
        </w:rPr>
        <w:t>в</w:t>
      </w:r>
      <w:r>
        <w:t xml:space="preserve"> </w:t>
      </w:r>
      <w:r>
        <w:rPr>
          <w:rFonts w:hint="eastAsia"/>
        </w:rPr>
        <w:t>развитии</w:t>
      </w:r>
      <w:r>
        <w:t xml:space="preserve"> </w:t>
      </w:r>
      <w:r>
        <w:rPr>
          <w:rFonts w:hint="eastAsia"/>
        </w:rPr>
        <w:t>технологий</w:t>
      </w:r>
      <w:r>
        <w:t xml:space="preserve"> </w:t>
      </w:r>
      <w:r>
        <w:rPr>
          <w:rFonts w:hint="eastAsia"/>
        </w:rPr>
        <w:t>радиационного</w:t>
      </w:r>
      <w:r>
        <w:t xml:space="preserve"> </w:t>
      </w:r>
      <w:r>
        <w:rPr>
          <w:rFonts w:hint="eastAsia"/>
        </w:rPr>
        <w:t>модифицирования</w:t>
      </w:r>
      <w:r>
        <w:t xml:space="preserve"> </w:t>
      </w:r>
      <w:r>
        <w:rPr>
          <w:rFonts w:hint="eastAsia"/>
        </w:rPr>
        <w:t>материалов</w:t>
      </w:r>
      <w:r>
        <w:t>.</w:t>
      </w:r>
    </w:p>
    <w:p w14:paraId="45D79EE9" w14:textId="77777777" w:rsidR="00270E0A" w:rsidRDefault="00270E0A" w:rsidP="00270E0A">
      <w:r>
        <w:rPr>
          <w:rFonts w:hint="eastAsia"/>
        </w:rPr>
        <w:t>Как</w:t>
      </w:r>
      <w:r>
        <w:t xml:space="preserve"> </w:t>
      </w:r>
      <w:r>
        <w:rPr>
          <w:rFonts w:hint="eastAsia"/>
        </w:rPr>
        <w:t>показывают</w:t>
      </w:r>
      <w:r>
        <w:t xml:space="preserve"> </w:t>
      </w:r>
      <w:r>
        <w:rPr>
          <w:rFonts w:hint="eastAsia"/>
        </w:rPr>
        <w:t>данные</w:t>
      </w:r>
      <w:r>
        <w:t xml:space="preserve"> </w:t>
      </w:r>
      <w:r>
        <w:rPr>
          <w:rFonts w:hint="eastAsia"/>
        </w:rPr>
        <w:t>рентгеновской</w:t>
      </w:r>
      <w:r>
        <w:t xml:space="preserve"> </w:t>
      </w:r>
      <w:r>
        <w:rPr>
          <w:rFonts w:hint="eastAsia"/>
        </w:rPr>
        <w:t>дифракции</w:t>
      </w:r>
      <w:r>
        <w:t xml:space="preserve">, </w:t>
      </w:r>
      <w:r>
        <w:rPr>
          <w:rFonts w:hint="eastAsia"/>
        </w:rPr>
        <w:t>начало</w:t>
      </w:r>
      <w:r>
        <w:t xml:space="preserve"> </w:t>
      </w:r>
      <w:r>
        <w:rPr>
          <w:rFonts w:hint="eastAsia"/>
        </w:rPr>
        <w:t>радиационно</w:t>
      </w:r>
      <w:r>
        <w:t>-</w:t>
      </w:r>
      <w:r>
        <w:rPr>
          <w:rFonts w:hint="eastAsia"/>
        </w:rPr>
        <w:t>индуцированной</w:t>
      </w:r>
      <w:r>
        <w:t xml:space="preserve"> </w:t>
      </w:r>
      <w:r>
        <w:rPr>
          <w:rFonts w:hint="eastAsia"/>
        </w:rPr>
        <w:t>кристаллизации</w:t>
      </w:r>
      <w:r>
        <w:t xml:space="preserve"> </w:t>
      </w:r>
      <w:r>
        <w:rPr>
          <w:rFonts w:hint="eastAsia"/>
        </w:rPr>
        <w:t>сдвигается</w:t>
      </w:r>
      <w:r>
        <w:t xml:space="preserve"> </w:t>
      </w:r>
      <w:r>
        <w:rPr>
          <w:rFonts w:hint="eastAsia"/>
        </w:rPr>
        <w:t>в</w:t>
      </w:r>
      <w:r>
        <w:t xml:space="preserve"> </w:t>
      </w:r>
      <w:r>
        <w:rPr>
          <w:rFonts w:hint="eastAsia"/>
        </w:rPr>
        <w:t>область</w:t>
      </w:r>
      <w:r>
        <w:t xml:space="preserve"> </w:t>
      </w:r>
      <w:r>
        <w:rPr>
          <w:rFonts w:hint="eastAsia"/>
        </w:rPr>
        <w:t>меньших</w:t>
      </w:r>
      <w:r>
        <w:t xml:space="preserve"> </w:t>
      </w:r>
      <w:r>
        <w:rPr>
          <w:rFonts w:hint="eastAsia"/>
        </w:rPr>
        <w:t>температур</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началом</w:t>
      </w:r>
      <w:r>
        <w:t xml:space="preserve"> </w:t>
      </w:r>
      <w:r>
        <w:rPr>
          <w:rFonts w:hint="eastAsia"/>
        </w:rPr>
        <w:t>кристаллизации</w:t>
      </w:r>
      <w:r>
        <w:t xml:space="preserve"> </w:t>
      </w:r>
      <w:r>
        <w:rPr>
          <w:rFonts w:hint="eastAsia"/>
        </w:rPr>
        <w:t>при</w:t>
      </w:r>
      <w:r>
        <w:t xml:space="preserve"> </w:t>
      </w:r>
      <w:r>
        <w:rPr>
          <w:rFonts w:hint="eastAsia"/>
        </w:rPr>
        <w:t>отжиге</w:t>
      </w:r>
      <w:r>
        <w:t xml:space="preserve">. </w:t>
      </w:r>
      <w:r>
        <w:rPr>
          <w:rFonts w:hint="eastAsia"/>
        </w:rPr>
        <w:t>Сдвиг</w:t>
      </w:r>
      <w:r>
        <w:t xml:space="preserve"> </w:t>
      </w:r>
      <w:r>
        <w:rPr>
          <w:rFonts w:hint="eastAsia"/>
        </w:rPr>
        <w:t>мож</w:t>
      </w:r>
      <w:r>
        <w:rPr>
          <w:rFonts w:hint="eastAsia"/>
        </w:rPr>
        <w:lastRenderedPageBreak/>
        <w:t>ет</w:t>
      </w:r>
      <w:r>
        <w:t xml:space="preserve"> </w:t>
      </w:r>
      <w:r>
        <w:rPr>
          <w:rFonts w:hint="eastAsia"/>
        </w:rPr>
        <w:t>быть</w:t>
      </w:r>
      <w:r>
        <w:t xml:space="preserve"> </w:t>
      </w:r>
      <w:r>
        <w:rPr>
          <w:rFonts w:hint="eastAsia"/>
        </w:rPr>
        <w:t>весьма</w:t>
      </w:r>
      <w:r>
        <w:t xml:space="preserve"> </w:t>
      </w:r>
      <w:r>
        <w:rPr>
          <w:rFonts w:hint="eastAsia"/>
        </w:rPr>
        <w:t>значительным</w:t>
      </w:r>
      <w:r>
        <w:t xml:space="preserve"> </w:t>
      </w:r>
      <w:r>
        <w:rPr>
          <w:rFonts w:hint="eastAsia"/>
        </w:rPr>
        <w:t>и</w:t>
      </w:r>
      <w:r>
        <w:t xml:space="preserve"> </w:t>
      </w:r>
      <w:r>
        <w:rPr>
          <w:rFonts w:hint="eastAsia"/>
        </w:rPr>
        <w:t>составляет</w:t>
      </w:r>
      <w:r>
        <w:t xml:space="preserve"> 100-300</w:t>
      </w:r>
      <w:r>
        <w:rPr>
          <w:rFonts w:hint="eastAsia"/>
        </w:rPr>
        <w:t>°С</w:t>
      </w:r>
      <w:r>
        <w:t xml:space="preserve">. </w:t>
      </w:r>
      <w:r>
        <w:rPr>
          <w:rFonts w:hint="eastAsia"/>
        </w:rPr>
        <w:t>Такая</w:t>
      </w:r>
      <w:r>
        <w:t xml:space="preserve"> </w:t>
      </w:r>
      <w:r>
        <w:rPr>
          <w:rFonts w:hint="eastAsia"/>
        </w:rPr>
        <w:t>величина</w:t>
      </w:r>
      <w:r>
        <w:t xml:space="preserve"> </w:t>
      </w:r>
      <w:r>
        <w:rPr>
          <w:rFonts w:hint="eastAsia"/>
        </w:rPr>
        <w:t>сдвига</w:t>
      </w:r>
      <w:r>
        <w:t xml:space="preserve"> </w:t>
      </w:r>
      <w:r>
        <w:rPr>
          <w:rFonts w:hint="eastAsia"/>
        </w:rPr>
        <w:t>приводит</w:t>
      </w:r>
      <w:r>
        <w:t xml:space="preserve"> </w:t>
      </w:r>
      <w:r>
        <w:rPr>
          <w:rFonts w:hint="eastAsia"/>
        </w:rPr>
        <w:t>к</w:t>
      </w:r>
      <w:r>
        <w:t xml:space="preserve"> </w:t>
      </w:r>
      <w:r>
        <w:rPr>
          <w:rFonts w:hint="eastAsia"/>
        </w:rPr>
        <w:t>мысли</w:t>
      </w:r>
      <w:r>
        <w:t xml:space="preserve">, </w:t>
      </w:r>
      <w:r>
        <w:rPr>
          <w:rFonts w:hint="eastAsia"/>
        </w:rPr>
        <w:t>что</w:t>
      </w:r>
      <w:r>
        <w:t xml:space="preserve"> </w:t>
      </w:r>
      <w:r>
        <w:rPr>
          <w:rFonts w:hint="eastAsia"/>
        </w:rPr>
        <w:t>облучение</w:t>
      </w:r>
      <w:r>
        <w:t xml:space="preserve"> </w:t>
      </w:r>
      <w:r>
        <w:rPr>
          <w:rFonts w:hint="eastAsia"/>
        </w:rPr>
        <w:t>не</w:t>
      </w:r>
      <w:r>
        <w:t xml:space="preserve"> </w:t>
      </w:r>
      <w:r>
        <w:rPr>
          <w:rFonts w:hint="eastAsia"/>
        </w:rPr>
        <w:t>просто</w:t>
      </w:r>
      <w:r>
        <w:t xml:space="preserve"> </w:t>
      </w:r>
      <w:r>
        <w:rPr>
          <w:rFonts w:hint="eastAsia"/>
        </w:rPr>
        <w:t>интенсифицирует</w:t>
      </w:r>
      <w:r>
        <w:t xml:space="preserve"> </w:t>
      </w:r>
      <w:r>
        <w:rPr>
          <w:rFonts w:hint="eastAsia"/>
        </w:rPr>
        <w:t>распад</w:t>
      </w:r>
      <w:r>
        <w:t xml:space="preserve"> </w:t>
      </w:r>
      <w:r>
        <w:rPr>
          <w:rFonts w:hint="eastAsia"/>
        </w:rPr>
        <w:t>стеклообразного</w:t>
      </w:r>
      <w:r>
        <w:t xml:space="preserve"> </w:t>
      </w:r>
      <w:r>
        <w:rPr>
          <w:rFonts w:hint="eastAsia"/>
        </w:rPr>
        <w:t>состояния</w:t>
      </w:r>
      <w:r>
        <w:t xml:space="preserve">, </w:t>
      </w:r>
      <w:r>
        <w:rPr>
          <w:rFonts w:hint="eastAsia"/>
        </w:rPr>
        <w:t>а</w:t>
      </w:r>
      <w:r>
        <w:t xml:space="preserve"> </w:t>
      </w:r>
      <w:r>
        <w:rPr>
          <w:rFonts w:hint="eastAsia"/>
        </w:rPr>
        <w:t>изменяет</w:t>
      </w:r>
      <w:r>
        <w:t xml:space="preserve"> </w:t>
      </w:r>
      <w:r>
        <w:rPr>
          <w:rFonts w:hint="eastAsia"/>
        </w:rPr>
        <w:t>схему</w:t>
      </w:r>
      <w:r>
        <w:t xml:space="preserve"> </w:t>
      </w:r>
      <w:r>
        <w:rPr>
          <w:rFonts w:hint="eastAsia"/>
        </w:rPr>
        <w:t>фазообразования</w:t>
      </w:r>
      <w:r>
        <w:t xml:space="preserve"> </w:t>
      </w:r>
      <w:r>
        <w:rPr>
          <w:rFonts w:hint="eastAsia"/>
        </w:rPr>
        <w:t>в</w:t>
      </w:r>
      <w:r>
        <w:t xml:space="preserve"> </w:t>
      </w:r>
      <w:r>
        <w:rPr>
          <w:rFonts w:hint="eastAsia"/>
        </w:rPr>
        <w:t>сплавах</w:t>
      </w:r>
      <w:r>
        <w:t xml:space="preserve">, </w:t>
      </w:r>
      <w:r>
        <w:rPr>
          <w:rFonts w:hint="eastAsia"/>
        </w:rPr>
        <w:t>например</w:t>
      </w:r>
      <w:r>
        <w:t xml:space="preserve">, </w:t>
      </w:r>
      <w:r>
        <w:rPr>
          <w:rFonts w:hint="eastAsia"/>
        </w:rPr>
        <w:t>через</w:t>
      </w:r>
      <w:r>
        <w:t xml:space="preserve"> </w:t>
      </w:r>
      <w:r>
        <w:rPr>
          <w:rFonts w:hint="eastAsia"/>
        </w:rPr>
        <w:t>формирование</w:t>
      </w:r>
      <w:r>
        <w:t xml:space="preserve"> </w:t>
      </w:r>
      <w:r>
        <w:rPr>
          <w:rFonts w:hint="eastAsia"/>
        </w:rPr>
        <w:t>атомных</w:t>
      </w:r>
      <w:r>
        <w:t xml:space="preserve"> </w:t>
      </w:r>
      <w:r>
        <w:rPr>
          <w:rFonts w:hint="eastAsia"/>
        </w:rPr>
        <w:t>кластеров</w:t>
      </w:r>
      <w:r>
        <w:t xml:space="preserve"> </w:t>
      </w:r>
      <w:r>
        <w:rPr>
          <w:rFonts w:hint="eastAsia"/>
        </w:rPr>
        <w:t>с</w:t>
      </w:r>
      <w:r>
        <w:t xml:space="preserve"> </w:t>
      </w:r>
      <w:r>
        <w:rPr>
          <w:rFonts w:hint="eastAsia"/>
        </w:rPr>
        <w:t>участием</w:t>
      </w:r>
      <w:r>
        <w:t xml:space="preserve"> </w:t>
      </w:r>
      <w:r>
        <w:rPr>
          <w:rFonts w:hint="eastAsia"/>
        </w:rPr>
        <w:t>радиационных</w:t>
      </w:r>
      <w:r>
        <w:t xml:space="preserve"> </w:t>
      </w:r>
      <w:r>
        <w:rPr>
          <w:rFonts w:hint="eastAsia"/>
        </w:rPr>
        <w:t>дефектов</w:t>
      </w:r>
      <w:r>
        <w:t>.</w:t>
      </w:r>
    </w:p>
    <w:p w14:paraId="7BF81D4B" w14:textId="77777777" w:rsidR="00270E0A" w:rsidRDefault="00270E0A" w:rsidP="00270E0A">
      <w:r>
        <w:rPr>
          <w:rFonts w:hint="eastAsia"/>
        </w:rPr>
        <w:t>Экспериментально</w:t>
      </w:r>
      <w:r>
        <w:t xml:space="preserve"> </w:t>
      </w:r>
      <w:r>
        <w:rPr>
          <w:rFonts w:hint="eastAsia"/>
        </w:rPr>
        <w:t>обнаружено</w:t>
      </w:r>
      <w:r>
        <w:t xml:space="preserve">, </w:t>
      </w:r>
      <w:r>
        <w:rPr>
          <w:rFonts w:hint="eastAsia"/>
        </w:rPr>
        <w:t>что</w:t>
      </w:r>
      <w:r>
        <w:t xml:space="preserve"> </w:t>
      </w:r>
      <w:r>
        <w:rPr>
          <w:rFonts w:hint="eastAsia"/>
        </w:rPr>
        <w:t>фазовые</w:t>
      </w:r>
      <w:r>
        <w:t xml:space="preserve"> </w:t>
      </w:r>
      <w:r>
        <w:rPr>
          <w:rFonts w:hint="eastAsia"/>
        </w:rPr>
        <w:t>превращения</w:t>
      </w:r>
      <w:r>
        <w:t xml:space="preserve"> </w:t>
      </w:r>
      <w:r>
        <w:rPr>
          <w:rFonts w:hint="eastAsia"/>
        </w:rPr>
        <w:t>в</w:t>
      </w:r>
      <w:r>
        <w:t xml:space="preserve"> </w:t>
      </w:r>
      <w:r>
        <w:rPr>
          <w:rFonts w:hint="eastAsia"/>
        </w:rPr>
        <w:t>аморфных</w:t>
      </w:r>
      <w:r>
        <w:t xml:space="preserve"> </w:t>
      </w:r>
      <w:r>
        <w:rPr>
          <w:rFonts w:hint="eastAsia"/>
        </w:rPr>
        <w:t>сплавах</w:t>
      </w:r>
      <w:r>
        <w:t xml:space="preserve"> </w:t>
      </w:r>
      <w:r>
        <w:rPr>
          <w:rFonts w:hint="eastAsia"/>
        </w:rPr>
        <w:t>существенно</w:t>
      </w:r>
      <w:r>
        <w:t xml:space="preserve"> </w:t>
      </w:r>
      <w:r>
        <w:rPr>
          <w:rFonts w:hint="eastAsia"/>
        </w:rPr>
        <w:t>зависят</w:t>
      </w:r>
      <w:r>
        <w:t xml:space="preserve"> </w:t>
      </w:r>
      <w:r>
        <w:rPr>
          <w:rFonts w:hint="eastAsia"/>
        </w:rPr>
        <w:t>от</w:t>
      </w:r>
      <w:r>
        <w:t xml:space="preserve"> </w:t>
      </w:r>
      <w:r>
        <w:rPr>
          <w:rFonts w:hint="eastAsia"/>
        </w:rPr>
        <w:t>их</w:t>
      </w:r>
      <w:r>
        <w:t xml:space="preserve"> </w:t>
      </w:r>
      <w:r>
        <w:rPr>
          <w:rFonts w:hint="eastAsia"/>
        </w:rPr>
        <w:t>химического</w:t>
      </w:r>
      <w:r>
        <w:t xml:space="preserve"> </w:t>
      </w:r>
      <w:r>
        <w:rPr>
          <w:rFonts w:hint="eastAsia"/>
        </w:rPr>
        <w:t>состава</w:t>
      </w:r>
      <w:r>
        <w:t>.</w:t>
      </w:r>
    </w:p>
    <w:p w14:paraId="7888BF7A" w14:textId="77777777" w:rsidR="00270E0A" w:rsidRDefault="00270E0A" w:rsidP="00270E0A">
      <w:r>
        <w:rPr>
          <w:rFonts w:hint="eastAsia"/>
        </w:rPr>
        <w:t>При</w:t>
      </w:r>
      <w:r>
        <w:t xml:space="preserve"> </w:t>
      </w:r>
      <w:r>
        <w:rPr>
          <w:rFonts w:hint="eastAsia"/>
        </w:rPr>
        <w:t>кристаллизации</w:t>
      </w:r>
      <w:r>
        <w:t xml:space="preserve"> </w:t>
      </w:r>
      <w:r>
        <w:rPr>
          <w:rFonts w:hint="eastAsia"/>
        </w:rPr>
        <w:t>наблюдается</w:t>
      </w:r>
      <w:r>
        <w:t xml:space="preserve"> </w:t>
      </w:r>
      <w:r>
        <w:rPr>
          <w:rFonts w:hint="eastAsia"/>
        </w:rPr>
        <w:t>сильное</w:t>
      </w:r>
      <w:r>
        <w:t xml:space="preserve"> </w:t>
      </w:r>
      <w:r>
        <w:rPr>
          <w:rFonts w:hint="eastAsia"/>
        </w:rPr>
        <w:t>упрочнение</w:t>
      </w:r>
      <w:r>
        <w:t xml:space="preserve"> </w:t>
      </w:r>
      <w:r>
        <w:rPr>
          <w:rFonts w:hint="eastAsia"/>
        </w:rPr>
        <w:t>и</w:t>
      </w:r>
      <w:r>
        <w:t xml:space="preserve"> </w:t>
      </w:r>
      <w:r>
        <w:rPr>
          <w:rFonts w:hint="eastAsia"/>
        </w:rPr>
        <w:t>охрупчивание</w:t>
      </w:r>
      <w:r>
        <w:t xml:space="preserve">, </w:t>
      </w:r>
      <w:r>
        <w:rPr>
          <w:rFonts w:hint="eastAsia"/>
        </w:rPr>
        <w:t>достигающее</w:t>
      </w:r>
      <w:r>
        <w:t xml:space="preserve"> </w:t>
      </w:r>
      <w:r>
        <w:rPr>
          <w:rFonts w:hint="eastAsia"/>
        </w:rPr>
        <w:t>максимума</w:t>
      </w:r>
      <w:r>
        <w:t xml:space="preserve"> </w:t>
      </w:r>
      <w:r>
        <w:rPr>
          <w:rFonts w:hint="eastAsia"/>
        </w:rPr>
        <w:t>в</w:t>
      </w:r>
      <w:r>
        <w:t xml:space="preserve"> </w:t>
      </w:r>
      <w:r>
        <w:rPr>
          <w:rFonts w:hint="eastAsia"/>
        </w:rPr>
        <w:t>узком</w:t>
      </w:r>
      <w:r>
        <w:t xml:space="preserve"> </w:t>
      </w:r>
      <w:r>
        <w:rPr>
          <w:rFonts w:hint="eastAsia"/>
        </w:rPr>
        <w:t>диапазоне</w:t>
      </w:r>
      <w:r>
        <w:t xml:space="preserve"> </w:t>
      </w:r>
      <w:r>
        <w:rPr>
          <w:rFonts w:hint="eastAsia"/>
        </w:rPr>
        <w:t>параметров</w:t>
      </w:r>
      <w:r>
        <w:t xml:space="preserve">, </w:t>
      </w:r>
      <w:r>
        <w:rPr>
          <w:rFonts w:hint="eastAsia"/>
        </w:rPr>
        <w:t>соответствующих</w:t>
      </w:r>
      <w:r>
        <w:t xml:space="preserve"> </w:t>
      </w:r>
      <w:r>
        <w:rPr>
          <w:rFonts w:hint="eastAsia"/>
        </w:rPr>
        <w:t>фазовому</w:t>
      </w:r>
      <w:r>
        <w:t xml:space="preserve"> </w:t>
      </w:r>
      <w:r>
        <w:rPr>
          <w:rFonts w:hint="eastAsia"/>
        </w:rPr>
        <w:t>превращению</w:t>
      </w:r>
      <w:r>
        <w:t xml:space="preserve">, </w:t>
      </w:r>
      <w:r>
        <w:rPr>
          <w:rFonts w:hint="eastAsia"/>
        </w:rPr>
        <w:t>т</w:t>
      </w:r>
      <w:r>
        <w:t>.</w:t>
      </w:r>
      <w:r>
        <w:rPr>
          <w:rFonts w:hint="eastAsia"/>
        </w:rPr>
        <w:t>е</w:t>
      </w:r>
      <w:r>
        <w:t xml:space="preserve">. </w:t>
      </w:r>
      <w:r>
        <w:rPr>
          <w:rFonts w:hint="eastAsia"/>
        </w:rPr>
        <w:t>в</w:t>
      </w:r>
      <w:r>
        <w:t xml:space="preserve"> </w:t>
      </w:r>
      <w:r>
        <w:rPr>
          <w:rFonts w:hint="eastAsia"/>
        </w:rPr>
        <w:t>аморфно</w:t>
      </w:r>
      <w:r>
        <w:t>-</w:t>
      </w:r>
      <w:r>
        <w:rPr>
          <w:rFonts w:hint="eastAsia"/>
        </w:rPr>
        <w:t>кристаллическом</w:t>
      </w:r>
      <w:r>
        <w:t xml:space="preserve"> </w:t>
      </w:r>
      <w:r>
        <w:rPr>
          <w:rFonts w:hint="eastAsia"/>
        </w:rPr>
        <w:t>материале</w:t>
      </w:r>
      <w:r>
        <w:t xml:space="preserve"> </w:t>
      </w:r>
      <w:r>
        <w:rPr>
          <w:rFonts w:hint="eastAsia"/>
        </w:rPr>
        <w:t>при</w:t>
      </w:r>
      <w:r>
        <w:t xml:space="preserve"> </w:t>
      </w:r>
      <w:r>
        <w:rPr>
          <w:rFonts w:hint="eastAsia"/>
        </w:rPr>
        <w:t>определенном</w:t>
      </w:r>
      <w:r>
        <w:t xml:space="preserve"> </w:t>
      </w:r>
      <w:r>
        <w:rPr>
          <w:rFonts w:hint="eastAsia"/>
        </w:rPr>
        <w:t>размере</w:t>
      </w:r>
      <w:r>
        <w:t xml:space="preserve"> </w:t>
      </w:r>
      <w:r>
        <w:rPr>
          <w:rFonts w:hint="eastAsia"/>
        </w:rPr>
        <w:t>кристаллических</w:t>
      </w:r>
      <w:r>
        <w:t xml:space="preserve"> </w:t>
      </w:r>
      <w:r>
        <w:rPr>
          <w:rFonts w:hint="eastAsia"/>
        </w:rPr>
        <w:t>зародышей</w:t>
      </w:r>
      <w:r>
        <w:t xml:space="preserve">, </w:t>
      </w:r>
      <w:r>
        <w:rPr>
          <w:rFonts w:hint="eastAsia"/>
        </w:rPr>
        <w:t>армирующих</w:t>
      </w:r>
      <w:r>
        <w:t xml:space="preserve"> </w:t>
      </w:r>
      <w:r>
        <w:rPr>
          <w:rFonts w:hint="eastAsia"/>
        </w:rPr>
        <w:t>матрицу</w:t>
      </w:r>
      <w:r>
        <w:t xml:space="preserve">. </w:t>
      </w:r>
      <w:r>
        <w:rPr>
          <w:rFonts w:hint="eastAsia"/>
        </w:rPr>
        <w:t>Причем</w:t>
      </w:r>
      <w:r>
        <w:t xml:space="preserve">, </w:t>
      </w:r>
      <w:r>
        <w:rPr>
          <w:rFonts w:hint="eastAsia"/>
        </w:rPr>
        <w:t>если</w:t>
      </w:r>
      <w:r>
        <w:t xml:space="preserve"> </w:t>
      </w:r>
      <w:r>
        <w:rPr>
          <w:rFonts w:hint="eastAsia"/>
        </w:rPr>
        <w:t>при</w:t>
      </w:r>
      <w:r>
        <w:t xml:space="preserve"> </w:t>
      </w:r>
      <w:r>
        <w:rPr>
          <w:rFonts w:hint="eastAsia"/>
        </w:rPr>
        <w:t>термически</w:t>
      </w:r>
      <w:r>
        <w:t xml:space="preserve"> </w:t>
      </w:r>
      <w:r>
        <w:rPr>
          <w:rFonts w:hint="eastAsia"/>
        </w:rPr>
        <w:t>активированной</w:t>
      </w:r>
      <w:r>
        <w:t xml:space="preserve"> </w:t>
      </w:r>
      <w:r>
        <w:rPr>
          <w:rFonts w:hint="eastAsia"/>
        </w:rPr>
        <w:t>кристаллизации</w:t>
      </w:r>
      <w:r>
        <w:t xml:space="preserve"> </w:t>
      </w:r>
      <w:r>
        <w:rPr>
          <w:rFonts w:hint="eastAsia"/>
        </w:rPr>
        <w:t>максимум</w:t>
      </w:r>
      <w:r>
        <w:t xml:space="preserve"> </w:t>
      </w:r>
      <w:r>
        <w:rPr>
          <w:rFonts w:hint="eastAsia"/>
        </w:rPr>
        <w:t>упрочнения</w:t>
      </w:r>
      <w:r>
        <w:t xml:space="preserve"> </w:t>
      </w:r>
      <w:r>
        <w:rPr>
          <w:rFonts w:hint="eastAsia"/>
        </w:rPr>
        <w:t>совпадает</w:t>
      </w:r>
      <w:r>
        <w:t xml:space="preserve"> </w:t>
      </w:r>
      <w:r>
        <w:rPr>
          <w:rFonts w:hint="eastAsia"/>
        </w:rPr>
        <w:t>с</w:t>
      </w:r>
      <w:r>
        <w:t xml:space="preserve"> </w:t>
      </w:r>
      <w:r>
        <w:rPr>
          <w:rFonts w:hint="eastAsia"/>
        </w:rPr>
        <w:t>рентгенографически</w:t>
      </w:r>
      <w:r>
        <w:t xml:space="preserve"> </w:t>
      </w:r>
      <w:r>
        <w:rPr>
          <w:rFonts w:hint="eastAsia"/>
        </w:rPr>
        <w:t>определенным</w:t>
      </w:r>
      <w:r>
        <w:t xml:space="preserve"> </w:t>
      </w:r>
      <w:r>
        <w:rPr>
          <w:rFonts w:hint="eastAsia"/>
        </w:rPr>
        <w:t>началом</w:t>
      </w:r>
      <w:r>
        <w:t xml:space="preserve"> </w:t>
      </w:r>
      <w:r>
        <w:rPr>
          <w:rFonts w:hint="eastAsia"/>
        </w:rPr>
        <w:t>кристаллизации</w:t>
      </w:r>
      <w:r>
        <w:t xml:space="preserve"> (</w:t>
      </w:r>
      <w:r>
        <w:rPr>
          <w:rFonts w:hint="eastAsia"/>
        </w:rPr>
        <w:t>появление</w:t>
      </w:r>
      <w:r>
        <w:t xml:space="preserve"> </w:t>
      </w:r>
      <w:r>
        <w:rPr>
          <w:rFonts w:hint="eastAsia"/>
        </w:rPr>
        <w:t>селективных</w:t>
      </w:r>
      <w:r>
        <w:t xml:space="preserve"> </w:t>
      </w:r>
      <w:r>
        <w:rPr>
          <w:rFonts w:hint="eastAsia"/>
        </w:rPr>
        <w:t>пиков</w:t>
      </w:r>
      <w:r>
        <w:t xml:space="preserve"> </w:t>
      </w:r>
      <w:r>
        <w:rPr>
          <w:rFonts w:hint="eastAsia"/>
        </w:rPr>
        <w:t>на</w:t>
      </w:r>
      <w:r>
        <w:t xml:space="preserve"> </w:t>
      </w:r>
      <w:r>
        <w:rPr>
          <w:rFonts w:hint="eastAsia"/>
        </w:rPr>
        <w:t>фоне</w:t>
      </w:r>
      <w:r>
        <w:t xml:space="preserve"> </w:t>
      </w:r>
      <w:r>
        <w:rPr>
          <w:rFonts w:hint="eastAsia"/>
        </w:rPr>
        <w:t>«</w:t>
      </w:r>
      <w:r>
        <w:rPr>
          <w:rFonts w:hint="eastAsia"/>
        </w:rPr>
        <w:t>гало</w:t>
      </w:r>
      <w:r>
        <w:rPr>
          <w:rFonts w:hint="eastAsia"/>
        </w:rPr>
        <w:t>»</w:t>
      </w:r>
      <w:r>
        <w:t xml:space="preserve">), </w:t>
      </w:r>
      <w:r>
        <w:rPr>
          <w:rFonts w:hint="eastAsia"/>
        </w:rPr>
        <w:t>то</w:t>
      </w:r>
      <w:r>
        <w:t xml:space="preserve"> </w:t>
      </w:r>
      <w:r>
        <w:rPr>
          <w:rFonts w:hint="eastAsia"/>
        </w:rPr>
        <w:t>при</w:t>
      </w:r>
      <w:r>
        <w:t xml:space="preserve"> </w:t>
      </w:r>
      <w:r>
        <w:rPr>
          <w:rFonts w:hint="eastAsia"/>
        </w:rPr>
        <w:t>радиационно</w:t>
      </w:r>
      <w:r>
        <w:t>-</w:t>
      </w:r>
      <w:r>
        <w:rPr>
          <w:rFonts w:hint="eastAsia"/>
        </w:rPr>
        <w:t>индуцированной</w:t>
      </w:r>
      <w:r>
        <w:t xml:space="preserve"> </w:t>
      </w:r>
      <w:r>
        <w:rPr>
          <w:rFonts w:hint="eastAsia"/>
        </w:rPr>
        <w:t>кристаллизации</w:t>
      </w:r>
      <w:r>
        <w:t xml:space="preserve"> </w:t>
      </w:r>
      <w:r>
        <w:rPr>
          <w:rFonts w:hint="eastAsia"/>
        </w:rPr>
        <w:t>этот</w:t>
      </w:r>
      <w:r>
        <w:t xml:space="preserve"> </w:t>
      </w:r>
      <w:r>
        <w:rPr>
          <w:rFonts w:hint="eastAsia"/>
        </w:rPr>
        <w:t>максимум</w:t>
      </w:r>
      <w:r>
        <w:t xml:space="preserve"> </w:t>
      </w:r>
      <w:r>
        <w:rPr>
          <w:rFonts w:hint="eastAsia"/>
        </w:rPr>
        <w:t>сдвинут</w:t>
      </w:r>
      <w:r>
        <w:t xml:space="preserve"> </w:t>
      </w:r>
      <w:r>
        <w:rPr>
          <w:rFonts w:hint="eastAsia"/>
        </w:rPr>
        <w:t>к</w:t>
      </w:r>
      <w:r>
        <w:t xml:space="preserve"> </w:t>
      </w:r>
      <w:r>
        <w:rPr>
          <w:rFonts w:hint="eastAsia"/>
        </w:rPr>
        <w:t>более</w:t>
      </w:r>
      <w:r>
        <w:t xml:space="preserve"> </w:t>
      </w:r>
      <w:r>
        <w:rPr>
          <w:rFonts w:hint="eastAsia"/>
        </w:rPr>
        <w:t>высоким</w:t>
      </w:r>
      <w:r>
        <w:t xml:space="preserve"> </w:t>
      </w:r>
      <w:r>
        <w:rPr>
          <w:rFonts w:hint="eastAsia"/>
        </w:rPr>
        <w:t>температурам</w:t>
      </w:r>
      <w:r>
        <w:t xml:space="preserve">, </w:t>
      </w:r>
      <w:r>
        <w:rPr>
          <w:rFonts w:hint="eastAsia"/>
        </w:rPr>
        <w:t>что</w:t>
      </w:r>
      <w:r>
        <w:t xml:space="preserve"> </w:t>
      </w:r>
      <w:r>
        <w:rPr>
          <w:rFonts w:hint="eastAsia"/>
        </w:rPr>
        <w:t>по</w:t>
      </w:r>
      <w:r>
        <w:t>-</w:t>
      </w:r>
      <w:r>
        <w:rPr>
          <w:rFonts w:hint="eastAsia"/>
        </w:rPr>
        <w:t>видимому</w:t>
      </w:r>
      <w:r>
        <w:t xml:space="preserve">, </w:t>
      </w:r>
      <w:r>
        <w:rPr>
          <w:rFonts w:hint="eastAsia"/>
        </w:rPr>
        <w:t>соответствует</w:t>
      </w:r>
      <w:r>
        <w:t xml:space="preserve"> </w:t>
      </w:r>
      <w:r>
        <w:rPr>
          <w:rFonts w:hint="eastAsia"/>
        </w:rPr>
        <w:t>определенному</w:t>
      </w:r>
      <w:r>
        <w:t xml:space="preserve"> </w:t>
      </w:r>
      <w:r>
        <w:rPr>
          <w:rFonts w:hint="eastAsia"/>
        </w:rPr>
        <w:t>размеру</w:t>
      </w:r>
      <w:r>
        <w:t xml:space="preserve"> </w:t>
      </w:r>
      <w:r>
        <w:rPr>
          <w:rFonts w:hint="eastAsia"/>
        </w:rPr>
        <w:t>кристаллических</w:t>
      </w:r>
      <w:r>
        <w:t xml:space="preserve"> </w:t>
      </w:r>
      <w:r>
        <w:rPr>
          <w:rFonts w:hint="eastAsia"/>
        </w:rPr>
        <w:t>зародышей</w:t>
      </w:r>
      <w:r>
        <w:t>.</w:t>
      </w:r>
    </w:p>
    <w:p w14:paraId="3126A7A1" w14:textId="77777777" w:rsidR="00270E0A" w:rsidRDefault="00270E0A" w:rsidP="00270E0A">
      <w:r>
        <w:rPr>
          <w:rFonts w:hint="eastAsia"/>
        </w:rPr>
        <w:t>При</w:t>
      </w:r>
      <w:r>
        <w:t xml:space="preserve"> </w:t>
      </w:r>
      <w:r>
        <w:rPr>
          <w:rFonts w:hint="eastAsia"/>
        </w:rPr>
        <w:t>лазерном</w:t>
      </w:r>
      <w:r>
        <w:t xml:space="preserve"> </w:t>
      </w:r>
      <w:r>
        <w:rPr>
          <w:rFonts w:hint="eastAsia"/>
        </w:rPr>
        <w:t>воздействии</w:t>
      </w:r>
      <w:r>
        <w:t xml:space="preserve"> </w:t>
      </w:r>
      <w:r>
        <w:rPr>
          <w:rFonts w:hint="eastAsia"/>
        </w:rPr>
        <w:t>кристаллизация</w:t>
      </w:r>
      <w:r>
        <w:t xml:space="preserve"> </w:t>
      </w:r>
      <w:r>
        <w:rPr>
          <w:rFonts w:hint="eastAsia"/>
        </w:rPr>
        <w:t>аморфных</w:t>
      </w:r>
      <w:r>
        <w:t xml:space="preserve"> </w:t>
      </w:r>
      <w:r>
        <w:rPr>
          <w:rFonts w:hint="eastAsia"/>
        </w:rPr>
        <w:t>сплавов</w:t>
      </w:r>
      <w:r>
        <w:t xml:space="preserve"> </w:t>
      </w:r>
      <w:r>
        <w:rPr>
          <w:rFonts w:hint="eastAsia"/>
        </w:rPr>
        <w:t>происходит</w:t>
      </w:r>
    </w:p>
    <w:p w14:paraId="32F98C27" w14:textId="77777777" w:rsidR="00270E0A" w:rsidRDefault="00270E0A" w:rsidP="00270E0A">
      <w:r>
        <w:t xml:space="preserve"> </w:t>
      </w:r>
    </w:p>
    <w:p w14:paraId="2A8284A5" w14:textId="77777777" w:rsidR="00270E0A" w:rsidRDefault="00270E0A" w:rsidP="00270E0A">
      <w:r>
        <w:t>130</w:t>
      </w:r>
    </w:p>
    <w:p w14:paraId="6C276490" w14:textId="77777777" w:rsidR="00270E0A" w:rsidRDefault="00270E0A" w:rsidP="00270E0A">
      <w:r>
        <w:rPr>
          <w:rFonts w:hint="eastAsia"/>
        </w:rPr>
        <w:t>при</w:t>
      </w:r>
      <w:r>
        <w:t xml:space="preserve">   </w:t>
      </w:r>
      <w:r>
        <w:rPr>
          <w:rFonts w:hint="eastAsia"/>
        </w:rPr>
        <w:t>некоторой</w:t>
      </w:r>
      <w:r>
        <w:t xml:space="preserve">  </w:t>
      </w:r>
      <w:r>
        <w:rPr>
          <w:rFonts w:hint="eastAsia"/>
        </w:rPr>
        <w:t>промежуточной</w:t>
      </w:r>
      <w:r>
        <w:t xml:space="preserve">  </w:t>
      </w:r>
      <w:r>
        <w:rPr>
          <w:rFonts w:hint="eastAsia"/>
        </w:rPr>
        <w:t>мощности</w:t>
      </w:r>
      <w:r>
        <w:t xml:space="preserve">  </w:t>
      </w:r>
      <w:r>
        <w:rPr>
          <w:rFonts w:hint="eastAsia"/>
        </w:rPr>
        <w:t>лазерного</w:t>
      </w:r>
      <w:r>
        <w:t xml:space="preserve">  </w:t>
      </w:r>
      <w:r>
        <w:rPr>
          <w:rFonts w:hint="eastAsia"/>
        </w:rPr>
        <w:t>пучка</w:t>
      </w:r>
      <w:r>
        <w:t xml:space="preserve">,   </w:t>
      </w:r>
      <w:r>
        <w:rPr>
          <w:rFonts w:hint="eastAsia"/>
        </w:rPr>
        <w:t>при</w:t>
      </w:r>
      <w:r>
        <w:t xml:space="preserve">  </w:t>
      </w:r>
      <w:r>
        <w:rPr>
          <w:rFonts w:hint="eastAsia"/>
        </w:rPr>
        <w:t>этих</w:t>
      </w:r>
      <w:r>
        <w:t xml:space="preserve">  </w:t>
      </w:r>
      <w:r>
        <w:rPr>
          <w:rFonts w:hint="eastAsia"/>
        </w:rPr>
        <w:t>же</w:t>
      </w:r>
      <w:r>
        <w:t xml:space="preserve"> </w:t>
      </w:r>
      <w:r>
        <w:rPr>
          <w:rFonts w:hint="eastAsia"/>
        </w:rPr>
        <w:t>параметрах</w:t>
      </w:r>
      <w:r>
        <w:t xml:space="preserve"> </w:t>
      </w:r>
      <w:r>
        <w:rPr>
          <w:rFonts w:hint="eastAsia"/>
        </w:rPr>
        <w:t>наблюдается</w:t>
      </w:r>
      <w:r>
        <w:t xml:space="preserve"> </w:t>
      </w:r>
      <w:r>
        <w:rPr>
          <w:rFonts w:hint="eastAsia"/>
        </w:rPr>
        <w:t>и</w:t>
      </w:r>
      <w:r>
        <w:t xml:space="preserve"> </w:t>
      </w:r>
      <w:r>
        <w:rPr>
          <w:rFonts w:hint="eastAsia"/>
        </w:rPr>
        <w:t>максимальное</w:t>
      </w:r>
      <w:r>
        <w:t xml:space="preserve"> </w:t>
      </w:r>
      <w:r>
        <w:rPr>
          <w:rFonts w:hint="eastAsia"/>
        </w:rPr>
        <w:t>упрочнение</w:t>
      </w:r>
      <w:r>
        <w:t xml:space="preserve"> </w:t>
      </w:r>
      <w:r>
        <w:rPr>
          <w:rFonts w:hint="eastAsia"/>
        </w:rPr>
        <w:t>сплава</w:t>
      </w:r>
      <w:r>
        <w:t>.</w:t>
      </w:r>
    </w:p>
    <w:p w14:paraId="3E49D21D" w14:textId="77777777" w:rsidR="00270E0A" w:rsidRDefault="00270E0A" w:rsidP="00270E0A">
      <w:r>
        <w:rPr>
          <w:rFonts w:hint="eastAsia"/>
        </w:rPr>
        <w:t>Сплавы</w:t>
      </w:r>
      <w:r>
        <w:t xml:space="preserve"> </w:t>
      </w:r>
      <w:r>
        <w:rPr>
          <w:rFonts w:hint="eastAsia"/>
        </w:rPr>
        <w:t>на</w:t>
      </w:r>
      <w:r>
        <w:t xml:space="preserve"> </w:t>
      </w:r>
      <w:r>
        <w:rPr>
          <w:rFonts w:hint="eastAsia"/>
        </w:rPr>
        <w:t>основе</w:t>
      </w:r>
      <w:r>
        <w:t xml:space="preserve"> </w:t>
      </w:r>
      <w:r>
        <w:rPr>
          <w:rFonts w:hint="eastAsia"/>
        </w:rPr>
        <w:t>кобальта</w:t>
      </w:r>
      <w:r>
        <w:t xml:space="preserve"> </w:t>
      </w:r>
      <w:r>
        <w:rPr>
          <w:rFonts w:hint="eastAsia"/>
        </w:rPr>
        <w:t>были</w:t>
      </w:r>
      <w:r>
        <w:t xml:space="preserve"> </w:t>
      </w:r>
      <w:r>
        <w:rPr>
          <w:rFonts w:hint="eastAsia"/>
        </w:rPr>
        <w:t>подвергнуты</w:t>
      </w:r>
      <w:r>
        <w:t xml:space="preserve"> </w:t>
      </w:r>
      <w:r>
        <w:rPr>
          <w:rFonts w:hint="eastAsia"/>
        </w:rPr>
        <w:t>пострадиационному</w:t>
      </w:r>
      <w:r>
        <w:t xml:space="preserve"> </w:t>
      </w:r>
      <w:r>
        <w:rPr>
          <w:rFonts w:hint="eastAsia"/>
        </w:rPr>
        <w:t>отжигу</w:t>
      </w:r>
      <w:r>
        <w:t xml:space="preserve">, </w:t>
      </w:r>
      <w:r>
        <w:rPr>
          <w:rFonts w:hint="eastAsia"/>
        </w:rPr>
        <w:t>в</w:t>
      </w:r>
      <w:r>
        <w:t xml:space="preserve"> </w:t>
      </w:r>
      <w:r>
        <w:rPr>
          <w:rFonts w:hint="eastAsia"/>
        </w:rPr>
        <w:t>температурном</w:t>
      </w:r>
      <w:r>
        <w:t xml:space="preserve"> </w:t>
      </w:r>
      <w:r>
        <w:rPr>
          <w:rFonts w:hint="eastAsia"/>
        </w:rPr>
        <w:t>интервале</w:t>
      </w:r>
      <w:r>
        <w:t xml:space="preserve"> </w:t>
      </w:r>
      <w:r>
        <w:rPr>
          <w:rFonts w:hint="eastAsia"/>
        </w:rPr>
        <w:t>между</w:t>
      </w:r>
      <w:r>
        <w:t xml:space="preserve"> </w:t>
      </w:r>
      <w:r>
        <w:rPr>
          <w:rFonts w:hint="eastAsia"/>
        </w:rPr>
        <w:t>началом</w:t>
      </w:r>
      <w:r>
        <w:t xml:space="preserve"> </w:t>
      </w:r>
      <w:r>
        <w:rPr>
          <w:rFonts w:hint="eastAsia"/>
        </w:rPr>
        <w:t>радиациопно</w:t>
      </w:r>
      <w:r>
        <w:t>-</w:t>
      </w:r>
      <w:r>
        <w:rPr>
          <w:rFonts w:hint="eastAsia"/>
        </w:rPr>
        <w:t>ипдуцировшшой</w:t>
      </w:r>
      <w:r>
        <w:t xml:space="preserve"> </w:t>
      </w:r>
      <w:r>
        <w:rPr>
          <w:rFonts w:hint="eastAsia"/>
        </w:rPr>
        <w:t>кристаллизацией</w:t>
      </w:r>
      <w:r>
        <w:t xml:space="preserve"> </w:t>
      </w:r>
      <w:r>
        <w:rPr>
          <w:rFonts w:hint="eastAsia"/>
        </w:rPr>
        <w:t>и</w:t>
      </w:r>
      <w:r>
        <w:t xml:space="preserve"> </w:t>
      </w:r>
      <w:r>
        <w:rPr>
          <w:rFonts w:hint="eastAsia"/>
        </w:rPr>
        <w:t>температурой</w:t>
      </w:r>
      <w:r>
        <w:t xml:space="preserve">, </w:t>
      </w:r>
      <w:r>
        <w:rPr>
          <w:rFonts w:hint="eastAsia"/>
        </w:rPr>
        <w:t>при</w:t>
      </w:r>
      <w:r>
        <w:t xml:space="preserve"> </w:t>
      </w:r>
      <w:r>
        <w:rPr>
          <w:rFonts w:hint="eastAsia"/>
        </w:rPr>
        <w:t>которой</w:t>
      </w:r>
      <w:r>
        <w:t xml:space="preserve"> </w:t>
      </w:r>
      <w:r>
        <w:rPr>
          <w:rFonts w:hint="eastAsia"/>
        </w:rPr>
        <w:t>начинается</w:t>
      </w:r>
      <w:r>
        <w:t xml:space="preserve"> </w:t>
      </w:r>
      <w:r>
        <w:rPr>
          <w:rFonts w:hint="eastAsia"/>
        </w:rPr>
        <w:t>термически</w:t>
      </w:r>
      <w:r>
        <w:t xml:space="preserve"> </w:t>
      </w:r>
      <w:r>
        <w:rPr>
          <w:rFonts w:hint="eastAsia"/>
        </w:rPr>
        <w:t>активированная</w:t>
      </w:r>
      <w:r>
        <w:t xml:space="preserve"> </w:t>
      </w:r>
      <w:r>
        <w:rPr>
          <w:rFonts w:hint="eastAsia"/>
        </w:rPr>
        <w:t>кристаллизация</w:t>
      </w:r>
      <w:r>
        <w:t xml:space="preserve">. </w:t>
      </w:r>
      <w:r>
        <w:rPr>
          <w:rFonts w:hint="eastAsia"/>
        </w:rPr>
        <w:t>В</w:t>
      </w:r>
      <w:r>
        <w:t xml:space="preserve"> </w:t>
      </w:r>
      <w:r>
        <w:rPr>
          <w:rFonts w:hint="eastAsia"/>
        </w:rPr>
        <w:t>результате</w:t>
      </w:r>
      <w:r>
        <w:t xml:space="preserve"> </w:t>
      </w:r>
      <w:r>
        <w:rPr>
          <w:rFonts w:hint="eastAsia"/>
        </w:rPr>
        <w:t>этих</w:t>
      </w:r>
      <w:r>
        <w:t xml:space="preserve"> </w:t>
      </w:r>
      <w:r>
        <w:rPr>
          <w:rFonts w:hint="eastAsia"/>
        </w:rPr>
        <w:t>экспериментов</w:t>
      </w:r>
      <w:r>
        <w:t xml:space="preserve"> </w:t>
      </w:r>
      <w:r>
        <w:rPr>
          <w:rFonts w:hint="eastAsia"/>
        </w:rPr>
        <w:t>было</w:t>
      </w:r>
      <w:r>
        <w:t xml:space="preserve"> </w:t>
      </w:r>
      <w:r>
        <w:rPr>
          <w:rFonts w:hint="eastAsia"/>
        </w:rPr>
        <w:t>обнаружено</w:t>
      </w:r>
      <w:r>
        <w:t xml:space="preserve"> </w:t>
      </w:r>
      <w:r>
        <w:rPr>
          <w:rFonts w:hint="eastAsia"/>
        </w:rPr>
        <w:t>явление</w:t>
      </w:r>
      <w:r>
        <w:t xml:space="preserve"> </w:t>
      </w:r>
      <w:r>
        <w:rPr>
          <w:rFonts w:hint="eastAsia"/>
        </w:rPr>
        <w:t>«</w:t>
      </w:r>
      <w:r>
        <w:rPr>
          <w:rFonts w:hint="eastAsia"/>
        </w:rPr>
        <w:t>возврата</w:t>
      </w:r>
      <w:r>
        <w:rPr>
          <w:rFonts w:hint="eastAsia"/>
        </w:rPr>
        <w:t>»</w:t>
      </w:r>
      <w:r>
        <w:t xml:space="preserve"> </w:t>
      </w:r>
      <w:r>
        <w:rPr>
          <w:rFonts w:hint="eastAsia"/>
        </w:rPr>
        <w:t>к</w:t>
      </w:r>
      <w:r>
        <w:t xml:space="preserve"> </w:t>
      </w:r>
      <w:r>
        <w:rPr>
          <w:rFonts w:hint="eastAsia"/>
        </w:rPr>
        <w:t>аморфному</w:t>
      </w:r>
      <w:r>
        <w:t xml:space="preserve"> </w:t>
      </w:r>
      <w:r>
        <w:rPr>
          <w:rFonts w:hint="eastAsia"/>
        </w:rPr>
        <w:t>состоянию</w:t>
      </w:r>
      <w:r>
        <w:t xml:space="preserve">, </w:t>
      </w:r>
      <w:r>
        <w:rPr>
          <w:rFonts w:hint="eastAsia"/>
        </w:rPr>
        <w:t>селективные</w:t>
      </w:r>
      <w:r>
        <w:t xml:space="preserve"> </w:t>
      </w:r>
      <w:r>
        <w:rPr>
          <w:rFonts w:hint="eastAsia"/>
        </w:rPr>
        <w:t>пики</w:t>
      </w:r>
      <w:r>
        <w:t xml:space="preserve"> </w:t>
      </w:r>
      <w:r>
        <w:rPr>
          <w:rFonts w:hint="eastAsia"/>
        </w:rPr>
        <w:t>на</w:t>
      </w:r>
      <w:r>
        <w:t xml:space="preserve"> </w:t>
      </w:r>
      <w:r>
        <w:rPr>
          <w:rFonts w:hint="eastAsia"/>
        </w:rPr>
        <w:t>фоне</w:t>
      </w:r>
      <w:r>
        <w:t xml:space="preserve"> </w:t>
      </w:r>
      <w:r>
        <w:rPr>
          <w:rFonts w:hint="eastAsia"/>
        </w:rPr>
        <w:t>аморфного</w:t>
      </w:r>
      <w:r>
        <w:t xml:space="preserve"> </w:t>
      </w:r>
      <w:r>
        <w:rPr>
          <w:rFonts w:hint="eastAsia"/>
        </w:rPr>
        <w:t>«</w:t>
      </w:r>
      <w:r>
        <w:rPr>
          <w:rFonts w:hint="eastAsia"/>
        </w:rPr>
        <w:t>гало</w:t>
      </w:r>
      <w:r>
        <w:rPr>
          <w:rFonts w:hint="eastAsia"/>
        </w:rPr>
        <w:t>»</w:t>
      </w:r>
      <w:r>
        <w:t xml:space="preserve"> </w:t>
      </w:r>
      <w:r>
        <w:rPr>
          <w:rFonts w:hint="eastAsia"/>
        </w:rPr>
        <w:t>исчезали</w:t>
      </w:r>
      <w:r>
        <w:t xml:space="preserve">, </w:t>
      </w:r>
      <w:r>
        <w:rPr>
          <w:rFonts w:hint="eastAsia"/>
        </w:rPr>
        <w:t>причем</w:t>
      </w:r>
      <w:r>
        <w:t xml:space="preserve"> </w:t>
      </w:r>
      <w:r>
        <w:rPr>
          <w:rFonts w:hint="eastAsia"/>
        </w:rPr>
        <w:t>данные</w:t>
      </w:r>
      <w:r>
        <w:t xml:space="preserve"> </w:t>
      </w:r>
      <w:r>
        <w:rPr>
          <w:rFonts w:hint="eastAsia"/>
        </w:rPr>
        <w:t>электронной</w:t>
      </w:r>
      <w:r>
        <w:t xml:space="preserve"> </w:t>
      </w:r>
      <w:r>
        <w:rPr>
          <w:rFonts w:hint="eastAsia"/>
        </w:rPr>
        <w:t>микроскопии</w:t>
      </w:r>
      <w:r>
        <w:t xml:space="preserve"> </w:t>
      </w:r>
      <w:r>
        <w:rPr>
          <w:rFonts w:hint="eastAsia"/>
        </w:rPr>
        <w:t>подтверждают</w:t>
      </w:r>
      <w:r>
        <w:t xml:space="preserve"> </w:t>
      </w:r>
      <w:r>
        <w:rPr>
          <w:rFonts w:hint="eastAsia"/>
        </w:rPr>
        <w:t>это</w:t>
      </w:r>
      <w:r>
        <w:t xml:space="preserve"> </w:t>
      </w:r>
      <w:r>
        <w:rPr>
          <w:rFonts w:hint="eastAsia"/>
        </w:rPr>
        <w:t>явление</w:t>
      </w:r>
      <w:r>
        <w:t xml:space="preserve">. </w:t>
      </w:r>
      <w:r>
        <w:rPr>
          <w:rFonts w:hint="eastAsia"/>
        </w:rPr>
        <w:t>Как</w:t>
      </w:r>
      <w:r>
        <w:t xml:space="preserve"> </w:t>
      </w:r>
      <w:r>
        <w:rPr>
          <w:rFonts w:hint="eastAsia"/>
        </w:rPr>
        <w:t>видно</w:t>
      </w:r>
      <w:r>
        <w:t xml:space="preserve"> </w:t>
      </w:r>
      <w:r>
        <w:rPr>
          <w:rFonts w:hint="eastAsia"/>
        </w:rPr>
        <w:t>из</w:t>
      </w:r>
      <w:r>
        <w:t xml:space="preserve"> </w:t>
      </w:r>
      <w:r>
        <w:rPr>
          <w:rFonts w:hint="eastAsia"/>
        </w:rPr>
        <w:t>микрофотографий</w:t>
      </w:r>
      <w:r>
        <w:t xml:space="preserve">, </w:t>
      </w:r>
      <w:r>
        <w:rPr>
          <w:rFonts w:hint="eastAsia"/>
        </w:rPr>
        <w:t>на</w:t>
      </w:r>
      <w:r>
        <w:t xml:space="preserve"> </w:t>
      </w:r>
      <w:r>
        <w:rPr>
          <w:rFonts w:hint="eastAsia"/>
        </w:rPr>
        <w:t>фоне</w:t>
      </w:r>
      <w:r>
        <w:t xml:space="preserve"> </w:t>
      </w:r>
      <w:r>
        <w:rPr>
          <w:rFonts w:hint="eastAsia"/>
        </w:rPr>
        <w:t>аморфной</w:t>
      </w:r>
      <w:r>
        <w:t xml:space="preserve"> </w:t>
      </w:r>
      <w:r>
        <w:rPr>
          <w:rFonts w:hint="eastAsia"/>
        </w:rPr>
        <w:t>матрицы</w:t>
      </w:r>
      <w:r>
        <w:t xml:space="preserve"> </w:t>
      </w:r>
      <w:r>
        <w:rPr>
          <w:rFonts w:hint="eastAsia"/>
        </w:rPr>
        <w:t>появляются</w:t>
      </w:r>
      <w:r>
        <w:t xml:space="preserve"> </w:t>
      </w:r>
      <w:r>
        <w:rPr>
          <w:rFonts w:hint="eastAsia"/>
        </w:rPr>
        <w:t>мелкие</w:t>
      </w:r>
      <w:r>
        <w:t xml:space="preserve"> </w:t>
      </w:r>
      <w:r>
        <w:rPr>
          <w:rFonts w:hint="eastAsia"/>
        </w:rPr>
        <w:t>зародыши</w:t>
      </w:r>
      <w:r>
        <w:t xml:space="preserve">, </w:t>
      </w:r>
      <w:r>
        <w:rPr>
          <w:rFonts w:hint="eastAsia"/>
        </w:rPr>
        <w:t>которые</w:t>
      </w:r>
      <w:r>
        <w:t xml:space="preserve"> </w:t>
      </w:r>
      <w:r>
        <w:rPr>
          <w:rFonts w:hint="eastAsia"/>
        </w:rPr>
        <w:t>в</w:t>
      </w:r>
      <w:r>
        <w:t xml:space="preserve"> </w:t>
      </w:r>
      <w:r>
        <w:rPr>
          <w:rFonts w:hint="eastAsia"/>
        </w:rPr>
        <w:t>процессе</w:t>
      </w:r>
      <w:r>
        <w:t xml:space="preserve"> </w:t>
      </w:r>
      <w:r>
        <w:rPr>
          <w:rFonts w:hint="eastAsia"/>
        </w:rPr>
        <w:t>пострадиационного</w:t>
      </w:r>
      <w:r>
        <w:t xml:space="preserve"> </w:t>
      </w:r>
      <w:r>
        <w:rPr>
          <w:rFonts w:hint="eastAsia"/>
        </w:rPr>
        <w:t>отжига</w:t>
      </w:r>
      <w:r>
        <w:t xml:space="preserve"> </w:t>
      </w:r>
      <w:r>
        <w:rPr>
          <w:rFonts w:hint="eastAsia"/>
        </w:rPr>
        <w:t>исчезают</w:t>
      </w:r>
      <w:r>
        <w:t xml:space="preserve">. </w:t>
      </w:r>
      <w:r>
        <w:rPr>
          <w:rFonts w:hint="eastAsia"/>
        </w:rPr>
        <w:t>Кроме</w:t>
      </w:r>
      <w:r>
        <w:t xml:space="preserve"> </w:t>
      </w:r>
      <w:r>
        <w:rPr>
          <w:rFonts w:hint="eastAsia"/>
        </w:rPr>
        <w:t>того</w:t>
      </w:r>
      <w:r>
        <w:t xml:space="preserve">, </w:t>
      </w:r>
      <w:r>
        <w:rPr>
          <w:rFonts w:hint="eastAsia"/>
        </w:rPr>
        <w:t>о</w:t>
      </w:r>
      <w:r>
        <w:t xml:space="preserve"> </w:t>
      </w:r>
      <w:r>
        <w:rPr>
          <w:rFonts w:hint="eastAsia"/>
        </w:rPr>
        <w:t>явлении</w:t>
      </w:r>
      <w:r>
        <w:t xml:space="preserve"> </w:t>
      </w:r>
      <w:r>
        <w:rPr>
          <w:rFonts w:hint="eastAsia"/>
        </w:rPr>
        <w:t>возврата</w:t>
      </w:r>
      <w:r>
        <w:t xml:space="preserve"> </w:t>
      </w:r>
      <w:r>
        <w:rPr>
          <w:rFonts w:hint="eastAsia"/>
        </w:rPr>
        <w:t>свидетельствует</w:t>
      </w:r>
      <w:r>
        <w:t xml:space="preserve"> </w:t>
      </w:r>
      <w:r>
        <w:rPr>
          <w:rFonts w:hint="eastAsia"/>
        </w:rPr>
        <w:t>и</w:t>
      </w:r>
      <w:r>
        <w:t xml:space="preserve"> </w:t>
      </w:r>
      <w:r>
        <w:rPr>
          <w:rFonts w:hint="eastAsia"/>
        </w:rPr>
        <w:t>вид</w:t>
      </w:r>
      <w:r>
        <w:t xml:space="preserve"> </w:t>
      </w:r>
      <w:r>
        <w:rPr>
          <w:rFonts w:hint="eastAsia"/>
        </w:rPr>
        <w:t>электронограмм</w:t>
      </w:r>
      <w:r>
        <w:t xml:space="preserve">. </w:t>
      </w:r>
      <w:r>
        <w:rPr>
          <w:rFonts w:hint="eastAsia"/>
        </w:rPr>
        <w:t>Рефлексы</w:t>
      </w:r>
      <w:r>
        <w:t xml:space="preserve">, </w:t>
      </w:r>
      <w:r>
        <w:rPr>
          <w:rFonts w:hint="eastAsia"/>
        </w:rPr>
        <w:t>соответствующие</w:t>
      </w:r>
      <w:r>
        <w:t xml:space="preserve"> </w:t>
      </w:r>
      <w:r>
        <w:rPr>
          <w:rFonts w:hint="eastAsia"/>
        </w:rPr>
        <w:t>кристаллическим</w:t>
      </w:r>
      <w:r>
        <w:t xml:space="preserve"> </w:t>
      </w:r>
      <w:r>
        <w:rPr>
          <w:rFonts w:hint="eastAsia"/>
        </w:rPr>
        <w:t>образованиям</w:t>
      </w:r>
      <w:r>
        <w:t xml:space="preserve">, </w:t>
      </w:r>
      <w:r>
        <w:rPr>
          <w:rFonts w:hint="eastAsia"/>
        </w:rPr>
        <w:t>также</w:t>
      </w:r>
      <w:r>
        <w:t xml:space="preserve"> </w:t>
      </w:r>
      <w:r>
        <w:rPr>
          <w:rFonts w:hint="eastAsia"/>
        </w:rPr>
        <w:t>исчезают</w:t>
      </w:r>
      <w:r>
        <w:t>.</w:t>
      </w:r>
    </w:p>
    <w:p w14:paraId="15C7A398" w14:textId="310E684B" w:rsidR="00270E0A" w:rsidRPr="00270E0A" w:rsidRDefault="00270E0A" w:rsidP="00270E0A">
      <w:r>
        <w:rPr>
          <w:rFonts w:hint="eastAsia"/>
        </w:rPr>
        <w:t>Как</w:t>
      </w:r>
      <w:r>
        <w:t xml:space="preserve"> </w:t>
      </w:r>
      <w:r>
        <w:rPr>
          <w:rFonts w:hint="eastAsia"/>
        </w:rPr>
        <w:t>уже</w:t>
      </w:r>
      <w:r>
        <w:t xml:space="preserve"> </w:t>
      </w:r>
      <w:r>
        <w:rPr>
          <w:rFonts w:hint="eastAsia"/>
        </w:rPr>
        <w:t>говорилось</w:t>
      </w:r>
      <w:r>
        <w:t xml:space="preserve">, </w:t>
      </w:r>
      <w:r>
        <w:rPr>
          <w:rFonts w:hint="eastAsia"/>
        </w:rPr>
        <w:t>радиациоино</w:t>
      </w:r>
      <w:r>
        <w:t>-</w:t>
      </w:r>
      <w:r>
        <w:rPr>
          <w:rFonts w:hint="eastAsia"/>
        </w:rPr>
        <w:t>шщуцированиая</w:t>
      </w:r>
      <w:r>
        <w:t xml:space="preserve"> </w:t>
      </w:r>
      <w:r>
        <w:rPr>
          <w:rFonts w:hint="eastAsia"/>
        </w:rPr>
        <w:t>к</w:t>
      </w:r>
      <w:r>
        <w:rPr>
          <w:rFonts w:hint="eastAsia"/>
        </w:rPr>
        <w:lastRenderedPageBreak/>
        <w:t>ристаллизация</w:t>
      </w:r>
      <w:r>
        <w:t xml:space="preserve"> </w:t>
      </w:r>
      <w:r>
        <w:rPr>
          <w:rFonts w:hint="eastAsia"/>
        </w:rPr>
        <w:t>н</w:t>
      </w:r>
      <w:r>
        <w:t xml:space="preserve"> </w:t>
      </w:r>
      <w:r>
        <w:rPr>
          <w:rFonts w:hint="eastAsia"/>
        </w:rPr>
        <w:t>кристаллизация</w:t>
      </w:r>
      <w:r>
        <w:t xml:space="preserve"> </w:t>
      </w:r>
      <w:r>
        <w:rPr>
          <w:rFonts w:hint="eastAsia"/>
        </w:rPr>
        <w:t>при</w:t>
      </w:r>
      <w:r>
        <w:t xml:space="preserve"> </w:t>
      </w:r>
      <w:r>
        <w:rPr>
          <w:rFonts w:hint="eastAsia"/>
        </w:rPr>
        <w:t>отжиге</w:t>
      </w:r>
      <w:r>
        <w:t xml:space="preserve"> </w:t>
      </w:r>
      <w:r>
        <w:rPr>
          <w:rFonts w:hint="eastAsia"/>
        </w:rPr>
        <w:t>имеют</w:t>
      </w:r>
      <w:r>
        <w:t xml:space="preserve"> </w:t>
      </w:r>
      <w:r>
        <w:rPr>
          <w:rFonts w:hint="eastAsia"/>
        </w:rPr>
        <w:t>заметные</w:t>
      </w:r>
      <w:r>
        <w:t xml:space="preserve"> </w:t>
      </w:r>
      <w:r>
        <w:rPr>
          <w:rFonts w:hint="eastAsia"/>
        </w:rPr>
        <w:t>отличия</w:t>
      </w:r>
      <w:r>
        <w:t xml:space="preserve">, </w:t>
      </w:r>
      <w:r>
        <w:rPr>
          <w:rFonts w:hint="eastAsia"/>
        </w:rPr>
        <w:t>что</w:t>
      </w:r>
      <w:r>
        <w:t xml:space="preserve"> </w:t>
      </w:r>
      <w:r>
        <w:rPr>
          <w:rFonts w:hint="eastAsia"/>
        </w:rPr>
        <w:t>проявляется</w:t>
      </w:r>
      <w:r>
        <w:t xml:space="preserve">, </w:t>
      </w:r>
      <w:r>
        <w:rPr>
          <w:rFonts w:hint="eastAsia"/>
        </w:rPr>
        <w:t>во</w:t>
      </w:r>
      <w:r>
        <w:t>-</w:t>
      </w:r>
      <w:r>
        <w:rPr>
          <w:rFonts w:hint="eastAsia"/>
        </w:rPr>
        <w:t>первых</w:t>
      </w:r>
      <w:r>
        <w:t xml:space="preserve">, </w:t>
      </w:r>
      <w:r>
        <w:rPr>
          <w:rFonts w:hint="eastAsia"/>
        </w:rPr>
        <w:t>в</w:t>
      </w:r>
      <w:r>
        <w:t xml:space="preserve"> </w:t>
      </w:r>
      <w:r>
        <w:rPr>
          <w:rFonts w:hint="eastAsia"/>
        </w:rPr>
        <w:t>снижении</w:t>
      </w:r>
      <w:r>
        <w:t xml:space="preserve"> </w:t>
      </w:r>
      <w:r>
        <w:rPr>
          <w:rFonts w:hint="eastAsia"/>
        </w:rPr>
        <w:t>температурного</w:t>
      </w:r>
      <w:r>
        <w:t xml:space="preserve"> </w:t>
      </w:r>
      <w:r>
        <w:rPr>
          <w:rFonts w:hint="eastAsia"/>
        </w:rPr>
        <w:t>порога</w:t>
      </w:r>
      <w:r>
        <w:t xml:space="preserve"> </w:t>
      </w:r>
      <w:r>
        <w:rPr>
          <w:rFonts w:hint="eastAsia"/>
        </w:rPr>
        <w:t>формирования</w:t>
      </w:r>
      <w:r>
        <w:t xml:space="preserve"> </w:t>
      </w:r>
      <w:r>
        <w:rPr>
          <w:rFonts w:hint="eastAsia"/>
        </w:rPr>
        <w:t>кристаллических</w:t>
      </w:r>
      <w:r>
        <w:t xml:space="preserve"> </w:t>
      </w:r>
      <w:r>
        <w:rPr>
          <w:rFonts w:hint="eastAsia"/>
        </w:rPr>
        <w:t>зародышей</w:t>
      </w:r>
      <w:r>
        <w:t xml:space="preserve"> </w:t>
      </w:r>
      <w:r>
        <w:rPr>
          <w:rFonts w:hint="eastAsia"/>
        </w:rPr>
        <w:t>в</w:t>
      </w:r>
      <w:r>
        <w:t xml:space="preserve"> </w:t>
      </w:r>
      <w:r>
        <w:rPr>
          <w:rFonts w:hint="eastAsia"/>
        </w:rPr>
        <w:t>радиационном</w:t>
      </w:r>
      <w:r>
        <w:t xml:space="preserve"> </w:t>
      </w:r>
      <w:r>
        <w:rPr>
          <w:rFonts w:hint="eastAsia"/>
        </w:rPr>
        <w:t>иоле</w:t>
      </w:r>
      <w:r>
        <w:t xml:space="preserve">, </w:t>
      </w:r>
      <w:r>
        <w:rPr>
          <w:rFonts w:hint="eastAsia"/>
        </w:rPr>
        <w:t>и</w:t>
      </w:r>
      <w:r>
        <w:t xml:space="preserve">, </w:t>
      </w:r>
      <w:r>
        <w:rPr>
          <w:rFonts w:hint="eastAsia"/>
        </w:rPr>
        <w:t>во</w:t>
      </w:r>
      <w:r>
        <w:t>-</w:t>
      </w:r>
      <w:r>
        <w:rPr>
          <w:rFonts w:hint="eastAsia"/>
        </w:rPr>
        <w:t>вторых</w:t>
      </w:r>
      <w:r>
        <w:t xml:space="preserve">, </w:t>
      </w:r>
      <w:r>
        <w:rPr>
          <w:rFonts w:hint="eastAsia"/>
        </w:rPr>
        <w:t>в</w:t>
      </w:r>
      <w:r>
        <w:t xml:space="preserve"> </w:t>
      </w:r>
      <w:r>
        <w:rPr>
          <w:rFonts w:hint="eastAsia"/>
        </w:rPr>
        <w:t>изменении</w:t>
      </w:r>
      <w:r>
        <w:t xml:space="preserve"> </w:t>
      </w:r>
      <w:r>
        <w:rPr>
          <w:rFonts w:hint="eastAsia"/>
        </w:rPr>
        <w:t>распределения</w:t>
      </w:r>
      <w:r>
        <w:t xml:space="preserve"> </w:t>
      </w:r>
      <w:r>
        <w:rPr>
          <w:rFonts w:hint="eastAsia"/>
        </w:rPr>
        <w:t>кристаллических</w:t>
      </w:r>
      <w:r>
        <w:t xml:space="preserve"> </w:t>
      </w:r>
      <w:r>
        <w:rPr>
          <w:rFonts w:hint="eastAsia"/>
        </w:rPr>
        <w:t>зародышей</w:t>
      </w:r>
      <w:r>
        <w:t xml:space="preserve"> </w:t>
      </w:r>
      <w:r>
        <w:rPr>
          <w:rFonts w:hint="eastAsia"/>
        </w:rPr>
        <w:t>и</w:t>
      </w:r>
      <w:r>
        <w:t xml:space="preserve"> </w:t>
      </w:r>
      <w:r>
        <w:rPr>
          <w:rFonts w:hint="eastAsia"/>
        </w:rPr>
        <w:t>их</w:t>
      </w:r>
      <w:r>
        <w:t xml:space="preserve"> </w:t>
      </w:r>
      <w:r>
        <w:rPr>
          <w:rFonts w:hint="eastAsia"/>
        </w:rPr>
        <w:t>размеров</w:t>
      </w:r>
      <w:r>
        <w:t xml:space="preserve">, </w:t>
      </w:r>
      <w:r>
        <w:rPr>
          <w:rFonts w:hint="eastAsia"/>
        </w:rPr>
        <w:t>что</w:t>
      </w:r>
      <w:r>
        <w:t xml:space="preserve"> </w:t>
      </w:r>
      <w:r>
        <w:rPr>
          <w:rFonts w:hint="eastAsia"/>
        </w:rPr>
        <w:t>проявляется</w:t>
      </w:r>
      <w:r>
        <w:t xml:space="preserve"> </w:t>
      </w:r>
      <w:r>
        <w:rPr>
          <w:rFonts w:hint="eastAsia"/>
        </w:rPr>
        <w:t>в</w:t>
      </w:r>
      <w:r>
        <w:t xml:space="preserve"> </w:t>
      </w:r>
      <w:r>
        <w:rPr>
          <w:rFonts w:hint="eastAsia"/>
        </w:rPr>
        <w:t>смешении</w:t>
      </w:r>
      <w:r>
        <w:t xml:space="preserve"> </w:t>
      </w:r>
      <w:r>
        <w:rPr>
          <w:rFonts w:hint="eastAsia"/>
        </w:rPr>
        <w:t>максимума</w:t>
      </w:r>
      <w:r>
        <w:t xml:space="preserve"> </w:t>
      </w:r>
      <w:r>
        <w:rPr>
          <w:rFonts w:hint="eastAsia"/>
        </w:rPr>
        <w:t>микротвердости</w:t>
      </w:r>
      <w:r>
        <w:t>.</w:t>
      </w:r>
    </w:p>
    <w:sectPr w:rsidR="00270E0A" w:rsidRPr="00270E0A" w:rsidSect="0080519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A1957" w14:textId="77777777" w:rsidR="0080519D" w:rsidRDefault="0080519D">
      <w:pPr>
        <w:spacing w:after="0" w:line="240" w:lineRule="auto"/>
      </w:pPr>
      <w:r>
        <w:separator/>
      </w:r>
    </w:p>
  </w:endnote>
  <w:endnote w:type="continuationSeparator" w:id="0">
    <w:p w14:paraId="15C4CC48" w14:textId="77777777" w:rsidR="0080519D" w:rsidRDefault="0080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DE0E" w14:textId="77777777" w:rsidR="0080519D" w:rsidRDefault="0080519D"/>
    <w:p w14:paraId="1E737064" w14:textId="77777777" w:rsidR="0080519D" w:rsidRDefault="0080519D"/>
    <w:p w14:paraId="4DAB73BC" w14:textId="77777777" w:rsidR="0080519D" w:rsidRDefault="0080519D"/>
    <w:p w14:paraId="4583D11B" w14:textId="77777777" w:rsidR="0080519D" w:rsidRDefault="0080519D"/>
    <w:p w14:paraId="6CF9E288" w14:textId="77777777" w:rsidR="0080519D" w:rsidRDefault="0080519D"/>
    <w:p w14:paraId="4974608F" w14:textId="77777777" w:rsidR="0080519D" w:rsidRDefault="0080519D"/>
    <w:p w14:paraId="10A9302F" w14:textId="77777777" w:rsidR="0080519D" w:rsidRDefault="008051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6A9799" wp14:editId="7E46C7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E0C05" w14:textId="77777777" w:rsidR="0080519D" w:rsidRDefault="00805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A97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3E0C05" w14:textId="77777777" w:rsidR="0080519D" w:rsidRDefault="00805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AA3392" w14:textId="77777777" w:rsidR="0080519D" w:rsidRDefault="0080519D"/>
    <w:p w14:paraId="2D89403B" w14:textId="77777777" w:rsidR="0080519D" w:rsidRDefault="0080519D"/>
    <w:p w14:paraId="0571E942" w14:textId="77777777" w:rsidR="0080519D" w:rsidRDefault="008051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7205A6" wp14:editId="3D4FB7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28EB5" w14:textId="77777777" w:rsidR="0080519D" w:rsidRDefault="0080519D"/>
                          <w:p w14:paraId="17F97A77" w14:textId="77777777" w:rsidR="0080519D" w:rsidRDefault="00805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7205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128EB5" w14:textId="77777777" w:rsidR="0080519D" w:rsidRDefault="0080519D"/>
                    <w:p w14:paraId="17F97A77" w14:textId="77777777" w:rsidR="0080519D" w:rsidRDefault="00805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0E49F0" w14:textId="77777777" w:rsidR="0080519D" w:rsidRDefault="0080519D"/>
    <w:p w14:paraId="0537688A" w14:textId="77777777" w:rsidR="0080519D" w:rsidRDefault="0080519D">
      <w:pPr>
        <w:rPr>
          <w:sz w:val="2"/>
          <w:szCs w:val="2"/>
        </w:rPr>
      </w:pPr>
    </w:p>
    <w:p w14:paraId="39B21C6C" w14:textId="77777777" w:rsidR="0080519D" w:rsidRDefault="0080519D"/>
    <w:p w14:paraId="00F92E1C" w14:textId="77777777" w:rsidR="0080519D" w:rsidRDefault="0080519D">
      <w:pPr>
        <w:spacing w:after="0" w:line="240" w:lineRule="auto"/>
      </w:pPr>
    </w:p>
  </w:footnote>
  <w:footnote w:type="continuationSeparator" w:id="0">
    <w:p w14:paraId="29CF61BA" w14:textId="77777777" w:rsidR="0080519D" w:rsidRDefault="0080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9D"/>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31533</TotalTime>
  <Pages>5</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4182</cp:revision>
  <cp:lastPrinted>2009-02-06T05:36:00Z</cp:lastPrinted>
  <dcterms:created xsi:type="dcterms:W3CDTF">2024-01-07T13:43:00Z</dcterms:created>
  <dcterms:modified xsi:type="dcterms:W3CDTF">2024-02-29T12:11:00Z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