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01D7" w14:textId="2D15B8AD" w:rsidR="00EF3C10" w:rsidRDefault="007E4B54" w:rsidP="007E4B54">
      <w:r w:rsidRPr="007E4B54">
        <w:rPr>
          <w:rFonts w:hint="eastAsia"/>
        </w:rPr>
        <w:t>Дружков</w:t>
      </w:r>
      <w:r w:rsidRPr="007E4B54">
        <w:t xml:space="preserve"> </w:t>
      </w:r>
      <w:r w:rsidRPr="007E4B54">
        <w:rPr>
          <w:rFonts w:hint="eastAsia"/>
        </w:rPr>
        <w:t>Яков</w:t>
      </w:r>
      <w:r w:rsidRPr="007E4B54">
        <w:t xml:space="preserve"> </w:t>
      </w:r>
      <w:r w:rsidRPr="007E4B54">
        <w:rPr>
          <w:rFonts w:hint="eastAsia"/>
        </w:rPr>
        <w:t>Михайлович</w:t>
      </w:r>
      <w:r>
        <w:t xml:space="preserve"> </w:t>
      </w:r>
      <w:r w:rsidRPr="007E4B54">
        <w:rPr>
          <w:rFonts w:hint="eastAsia"/>
        </w:rPr>
        <w:t>Лингвистические</w:t>
      </w:r>
      <w:r w:rsidRPr="007E4B54">
        <w:t xml:space="preserve"> </w:t>
      </w:r>
      <w:r w:rsidRPr="007E4B54">
        <w:rPr>
          <w:rFonts w:hint="eastAsia"/>
        </w:rPr>
        <w:t>параметры</w:t>
      </w:r>
      <w:r w:rsidRPr="007E4B54">
        <w:t xml:space="preserve"> </w:t>
      </w:r>
      <w:r w:rsidRPr="007E4B54">
        <w:rPr>
          <w:rFonts w:hint="eastAsia"/>
        </w:rPr>
        <w:t>идиостиля</w:t>
      </w:r>
      <w:r w:rsidRPr="007E4B54">
        <w:t xml:space="preserve"> </w:t>
      </w:r>
      <w:r w:rsidRPr="007E4B54">
        <w:rPr>
          <w:rFonts w:hint="eastAsia"/>
        </w:rPr>
        <w:t>испаноязычных</w:t>
      </w:r>
      <w:r w:rsidRPr="007E4B54">
        <w:t xml:space="preserve"> </w:t>
      </w:r>
      <w:r w:rsidRPr="007E4B54">
        <w:rPr>
          <w:rFonts w:hint="eastAsia"/>
        </w:rPr>
        <w:t>поэтов</w:t>
      </w:r>
      <w:r w:rsidRPr="007E4B54">
        <w:t>-</w:t>
      </w:r>
      <w:r w:rsidRPr="007E4B54">
        <w:rPr>
          <w:rFonts w:hint="eastAsia"/>
        </w:rPr>
        <w:t>мигрантов</w:t>
      </w:r>
      <w:r w:rsidRPr="007E4B54">
        <w:t xml:space="preserve"> XX</w:t>
      </w:r>
      <w:r w:rsidRPr="007E4B54">
        <w:rPr>
          <w:rFonts w:hint="eastAsia"/>
        </w:rPr>
        <w:t>–</w:t>
      </w:r>
      <w:r w:rsidRPr="007E4B54">
        <w:t xml:space="preserve">XXI </w:t>
      </w:r>
      <w:r w:rsidRPr="007E4B54">
        <w:rPr>
          <w:rFonts w:hint="eastAsia"/>
        </w:rPr>
        <w:t>веков</w:t>
      </w:r>
    </w:p>
    <w:p w14:paraId="67D4F075" w14:textId="77777777" w:rsidR="007E4B54" w:rsidRDefault="007E4B54" w:rsidP="007E4B54">
      <w:r>
        <w:rPr>
          <w:rFonts w:hint="eastAsia"/>
        </w:rPr>
        <w:t>ОГЛАВЛЕНИЕ</w:t>
      </w:r>
      <w:r>
        <w:t xml:space="preserve"> </w:t>
      </w:r>
      <w:r>
        <w:rPr>
          <w:rFonts w:hint="eastAsia"/>
        </w:rPr>
        <w:t>ДИССЕРТАЦИИ</w:t>
      </w:r>
    </w:p>
    <w:p w14:paraId="6F19A5AC" w14:textId="77777777" w:rsidR="007E4B54" w:rsidRDefault="007E4B54" w:rsidP="007E4B54">
      <w:r>
        <w:rPr>
          <w:rFonts w:hint="eastAsia"/>
        </w:rPr>
        <w:t>кандидат</w:t>
      </w:r>
      <w:r>
        <w:t xml:space="preserve"> </w:t>
      </w:r>
      <w:r>
        <w:rPr>
          <w:rFonts w:hint="eastAsia"/>
        </w:rPr>
        <w:t>наук</w:t>
      </w:r>
      <w:r>
        <w:t xml:space="preserve"> </w:t>
      </w:r>
      <w:r>
        <w:rPr>
          <w:rFonts w:hint="eastAsia"/>
        </w:rPr>
        <w:t>Дружков</w:t>
      </w:r>
      <w:r>
        <w:t xml:space="preserve"> </w:t>
      </w:r>
      <w:r>
        <w:rPr>
          <w:rFonts w:hint="eastAsia"/>
        </w:rPr>
        <w:t>Яков</w:t>
      </w:r>
      <w:r>
        <w:t xml:space="preserve"> </w:t>
      </w:r>
      <w:r>
        <w:rPr>
          <w:rFonts w:hint="eastAsia"/>
        </w:rPr>
        <w:t>Михайлович</w:t>
      </w:r>
    </w:p>
    <w:p w14:paraId="45F5AA46" w14:textId="77777777" w:rsidR="007E4B54" w:rsidRDefault="007E4B54" w:rsidP="007E4B54">
      <w:r>
        <w:rPr>
          <w:rFonts w:hint="eastAsia"/>
        </w:rPr>
        <w:t>ВВЕДЕНИЕ</w:t>
      </w:r>
    </w:p>
    <w:p w14:paraId="7C9223C1" w14:textId="77777777" w:rsidR="007E4B54" w:rsidRDefault="007E4B54" w:rsidP="007E4B54"/>
    <w:p w14:paraId="0D72ABA3" w14:textId="77777777" w:rsidR="007E4B54" w:rsidRDefault="007E4B54" w:rsidP="007E4B5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ИДИОСТИЛЯ</w:t>
      </w:r>
      <w:r>
        <w:t xml:space="preserve"> </w:t>
      </w:r>
      <w:r>
        <w:rPr>
          <w:rFonts w:hint="eastAsia"/>
        </w:rPr>
        <w:t>ИСПАНОЯЗЫЧНЫХ</w:t>
      </w:r>
      <w:r>
        <w:t xml:space="preserve"> </w:t>
      </w:r>
      <w:r>
        <w:rPr>
          <w:rFonts w:hint="eastAsia"/>
        </w:rPr>
        <w:t>ПОЭТОВ</w:t>
      </w:r>
      <w:r>
        <w:t>-</w:t>
      </w:r>
      <w:r>
        <w:rPr>
          <w:rFonts w:hint="eastAsia"/>
        </w:rPr>
        <w:t>МИГРАНТОВ</w:t>
      </w:r>
    </w:p>
    <w:p w14:paraId="032F3DE5" w14:textId="77777777" w:rsidR="007E4B54" w:rsidRDefault="007E4B54" w:rsidP="007E4B54"/>
    <w:p w14:paraId="46663E14" w14:textId="77777777" w:rsidR="007E4B54" w:rsidRDefault="007E4B54" w:rsidP="007E4B54">
      <w:r>
        <w:t xml:space="preserve">1.1. </w:t>
      </w:r>
      <w:r>
        <w:rPr>
          <w:rFonts w:hint="eastAsia"/>
        </w:rPr>
        <w:t>Вариативность</w:t>
      </w:r>
      <w:r>
        <w:t xml:space="preserve"> </w:t>
      </w:r>
      <w:r>
        <w:rPr>
          <w:rFonts w:hint="eastAsia"/>
        </w:rPr>
        <w:t>испанского</w:t>
      </w:r>
      <w:r>
        <w:t xml:space="preserve"> </w:t>
      </w:r>
      <w:r>
        <w:rPr>
          <w:rFonts w:hint="eastAsia"/>
        </w:rPr>
        <w:t>языка</w:t>
      </w:r>
    </w:p>
    <w:p w14:paraId="5B684E79" w14:textId="77777777" w:rsidR="007E4B54" w:rsidRDefault="007E4B54" w:rsidP="007E4B54"/>
    <w:p w14:paraId="4B975432" w14:textId="77777777" w:rsidR="007E4B54" w:rsidRDefault="007E4B54" w:rsidP="007E4B54">
      <w:r>
        <w:t xml:space="preserve">1.2. </w:t>
      </w:r>
      <w:r>
        <w:rPr>
          <w:rFonts w:hint="eastAsia"/>
        </w:rPr>
        <w:t>Испанский</w:t>
      </w:r>
      <w:r>
        <w:t xml:space="preserve"> </w:t>
      </w:r>
      <w:r>
        <w:rPr>
          <w:rFonts w:hint="eastAsia"/>
        </w:rPr>
        <w:t>язык</w:t>
      </w:r>
      <w:r>
        <w:t xml:space="preserve"> </w:t>
      </w:r>
      <w:r>
        <w:rPr>
          <w:rFonts w:hint="eastAsia"/>
        </w:rPr>
        <w:t>в</w:t>
      </w:r>
      <w:r>
        <w:t xml:space="preserve"> </w:t>
      </w:r>
      <w:r>
        <w:rPr>
          <w:rFonts w:hint="eastAsia"/>
        </w:rPr>
        <w:t>аспекте</w:t>
      </w:r>
      <w:r>
        <w:t xml:space="preserve"> </w:t>
      </w:r>
      <w:r>
        <w:rPr>
          <w:rFonts w:hint="eastAsia"/>
        </w:rPr>
        <w:t>миграциологии</w:t>
      </w:r>
    </w:p>
    <w:p w14:paraId="0785CCA6" w14:textId="77777777" w:rsidR="007E4B54" w:rsidRDefault="007E4B54" w:rsidP="007E4B54"/>
    <w:p w14:paraId="33089E8C" w14:textId="77777777" w:rsidR="007E4B54" w:rsidRDefault="007E4B54" w:rsidP="007E4B54">
      <w:r>
        <w:t xml:space="preserve">1.3. </w:t>
      </w:r>
      <w:r>
        <w:rPr>
          <w:rFonts w:hint="eastAsia"/>
        </w:rPr>
        <w:t>Культурный</w:t>
      </w:r>
      <w:r>
        <w:t xml:space="preserve"> </w:t>
      </w:r>
      <w:r>
        <w:rPr>
          <w:rFonts w:hint="eastAsia"/>
        </w:rPr>
        <w:t>билингвизм</w:t>
      </w:r>
    </w:p>
    <w:p w14:paraId="6CB73B12" w14:textId="77777777" w:rsidR="007E4B54" w:rsidRDefault="007E4B54" w:rsidP="007E4B54"/>
    <w:p w14:paraId="4C62160D" w14:textId="77777777" w:rsidR="007E4B54" w:rsidRDefault="007E4B54" w:rsidP="007E4B54">
      <w:r>
        <w:t xml:space="preserve">1.4. </w:t>
      </w:r>
      <w:r>
        <w:rPr>
          <w:rFonts w:hint="eastAsia"/>
        </w:rPr>
        <w:t>Идиолект</w:t>
      </w:r>
      <w:r>
        <w:t xml:space="preserve"> </w:t>
      </w:r>
      <w:r>
        <w:rPr>
          <w:rFonts w:hint="eastAsia"/>
        </w:rPr>
        <w:t>и</w:t>
      </w:r>
      <w:r>
        <w:t xml:space="preserve"> </w:t>
      </w:r>
      <w:r>
        <w:rPr>
          <w:rFonts w:hint="eastAsia"/>
        </w:rPr>
        <w:t>идиостиль</w:t>
      </w:r>
    </w:p>
    <w:p w14:paraId="69F4DBF1" w14:textId="77777777" w:rsidR="007E4B54" w:rsidRDefault="007E4B54" w:rsidP="007E4B54"/>
    <w:p w14:paraId="71A6A9FA" w14:textId="77777777" w:rsidR="007E4B54" w:rsidRDefault="007E4B54" w:rsidP="007E4B54">
      <w:r>
        <w:t xml:space="preserve">1.5. </w:t>
      </w:r>
      <w:r>
        <w:rPr>
          <w:rFonts w:hint="eastAsia"/>
        </w:rPr>
        <w:t>Особенности</w:t>
      </w:r>
      <w:r>
        <w:t xml:space="preserve"> </w:t>
      </w:r>
      <w:r>
        <w:rPr>
          <w:rFonts w:hint="eastAsia"/>
        </w:rPr>
        <w:t>поэтического</w:t>
      </w:r>
      <w:r>
        <w:t xml:space="preserve"> </w:t>
      </w:r>
      <w:r>
        <w:rPr>
          <w:rFonts w:hint="eastAsia"/>
        </w:rPr>
        <w:t>языка</w:t>
      </w:r>
      <w:r>
        <w:t xml:space="preserve"> </w:t>
      </w:r>
      <w:r>
        <w:rPr>
          <w:rFonts w:hint="eastAsia"/>
        </w:rPr>
        <w:t>в</w:t>
      </w:r>
      <w:r>
        <w:t xml:space="preserve"> </w:t>
      </w:r>
      <w:r>
        <w:rPr>
          <w:rFonts w:hint="eastAsia"/>
        </w:rPr>
        <w:t>условиях</w:t>
      </w:r>
      <w:r>
        <w:t xml:space="preserve"> </w:t>
      </w:r>
      <w:r>
        <w:rPr>
          <w:rFonts w:hint="eastAsia"/>
        </w:rPr>
        <w:t>миграции</w:t>
      </w:r>
    </w:p>
    <w:p w14:paraId="21D3DE93" w14:textId="77777777" w:rsidR="007E4B54" w:rsidRDefault="007E4B54" w:rsidP="007E4B54"/>
    <w:p w14:paraId="580E5F87" w14:textId="77777777" w:rsidR="007E4B54" w:rsidRDefault="007E4B54" w:rsidP="007E4B54">
      <w:r>
        <w:t xml:space="preserve">1.6. </w:t>
      </w:r>
      <w:r>
        <w:rPr>
          <w:rFonts w:hint="eastAsia"/>
        </w:rPr>
        <w:t>Выводы</w:t>
      </w:r>
    </w:p>
    <w:p w14:paraId="3A73ABBD" w14:textId="77777777" w:rsidR="007E4B54" w:rsidRDefault="007E4B54" w:rsidP="007E4B54"/>
    <w:p w14:paraId="02904882" w14:textId="77777777" w:rsidR="007E4B54" w:rsidRDefault="007E4B54" w:rsidP="007E4B54">
      <w:r>
        <w:rPr>
          <w:rFonts w:hint="eastAsia"/>
        </w:rPr>
        <w:t>ГЛАВА</w:t>
      </w:r>
      <w:r>
        <w:t xml:space="preserve"> 2. </w:t>
      </w:r>
      <w:r>
        <w:rPr>
          <w:rFonts w:hint="eastAsia"/>
        </w:rPr>
        <w:t>ИДИОСТИЛЬ</w:t>
      </w:r>
      <w:r>
        <w:t xml:space="preserve"> </w:t>
      </w:r>
      <w:r>
        <w:rPr>
          <w:rFonts w:hint="eastAsia"/>
        </w:rPr>
        <w:t>ИСПАНСКИХ</w:t>
      </w:r>
      <w:r>
        <w:t xml:space="preserve"> </w:t>
      </w:r>
      <w:r>
        <w:rPr>
          <w:rFonts w:hint="eastAsia"/>
        </w:rPr>
        <w:t>ПОЭТОВ</w:t>
      </w:r>
      <w:r>
        <w:t xml:space="preserve"> XX </w:t>
      </w:r>
      <w:r>
        <w:rPr>
          <w:rFonts w:hint="eastAsia"/>
        </w:rPr>
        <w:t>ВЕКА</w:t>
      </w:r>
      <w:r>
        <w:t xml:space="preserve"> </w:t>
      </w:r>
      <w:r>
        <w:rPr>
          <w:rFonts w:hint="eastAsia"/>
        </w:rPr>
        <w:t>В</w:t>
      </w:r>
      <w:r>
        <w:t xml:space="preserve"> </w:t>
      </w:r>
      <w:r>
        <w:rPr>
          <w:rFonts w:hint="eastAsia"/>
        </w:rPr>
        <w:t>ЭМИГРАЦИИ</w:t>
      </w:r>
    </w:p>
    <w:p w14:paraId="743A4458" w14:textId="77777777" w:rsidR="007E4B54" w:rsidRDefault="007E4B54" w:rsidP="007E4B54"/>
    <w:p w14:paraId="7A5CC8BF" w14:textId="77777777" w:rsidR="007E4B54" w:rsidRDefault="007E4B54" w:rsidP="007E4B54">
      <w:r>
        <w:t xml:space="preserve">2.1. </w:t>
      </w:r>
      <w:r>
        <w:rPr>
          <w:rFonts w:hint="eastAsia"/>
        </w:rPr>
        <w:t>Основные</w:t>
      </w:r>
      <w:r>
        <w:t xml:space="preserve"> </w:t>
      </w:r>
      <w:r>
        <w:rPr>
          <w:rFonts w:hint="eastAsia"/>
        </w:rPr>
        <w:t>характеристики</w:t>
      </w:r>
      <w:r>
        <w:t xml:space="preserve"> </w:t>
      </w:r>
      <w:r>
        <w:rPr>
          <w:rFonts w:hint="eastAsia"/>
        </w:rPr>
        <w:t>идиостиля</w:t>
      </w:r>
      <w:r>
        <w:t xml:space="preserve"> </w:t>
      </w:r>
      <w:r>
        <w:rPr>
          <w:rFonts w:hint="eastAsia"/>
        </w:rPr>
        <w:t>испанских</w:t>
      </w:r>
      <w:r>
        <w:t xml:space="preserve"> </w:t>
      </w:r>
      <w:r>
        <w:rPr>
          <w:rFonts w:hint="eastAsia"/>
        </w:rPr>
        <w:t>поэтов</w:t>
      </w:r>
      <w:r>
        <w:t>-</w:t>
      </w:r>
      <w:r>
        <w:rPr>
          <w:rFonts w:hint="eastAsia"/>
        </w:rPr>
        <w:t>мигрантов</w:t>
      </w:r>
      <w:r>
        <w:t xml:space="preserve"> XX </w:t>
      </w:r>
      <w:r>
        <w:rPr>
          <w:rFonts w:hint="eastAsia"/>
        </w:rPr>
        <w:t>в</w:t>
      </w:r>
    </w:p>
    <w:p w14:paraId="548E43FE" w14:textId="77777777" w:rsidR="007E4B54" w:rsidRDefault="007E4B54" w:rsidP="007E4B54"/>
    <w:p w14:paraId="70D343CF" w14:textId="77777777" w:rsidR="007E4B54" w:rsidRDefault="007E4B54" w:rsidP="007E4B54">
      <w:r>
        <w:t xml:space="preserve">2.2. </w:t>
      </w:r>
      <w:r>
        <w:rPr>
          <w:rFonts w:hint="eastAsia"/>
        </w:rPr>
        <w:t>Эрнестина</w:t>
      </w:r>
      <w:r>
        <w:t xml:space="preserve"> </w:t>
      </w:r>
      <w:r>
        <w:rPr>
          <w:rFonts w:hint="eastAsia"/>
        </w:rPr>
        <w:t>де</w:t>
      </w:r>
      <w:r>
        <w:t xml:space="preserve"> </w:t>
      </w:r>
      <w:r>
        <w:rPr>
          <w:rFonts w:hint="eastAsia"/>
        </w:rPr>
        <w:t>Чампурсин</w:t>
      </w:r>
    </w:p>
    <w:p w14:paraId="73DD428C" w14:textId="77777777" w:rsidR="007E4B54" w:rsidRDefault="007E4B54" w:rsidP="007E4B54"/>
    <w:p w14:paraId="0A4EF9DC" w14:textId="77777777" w:rsidR="007E4B54" w:rsidRDefault="007E4B54" w:rsidP="007E4B54">
      <w:r>
        <w:t xml:space="preserve">2.3. </w:t>
      </w:r>
      <w:r>
        <w:rPr>
          <w:rFonts w:hint="eastAsia"/>
        </w:rPr>
        <w:t>Леон</w:t>
      </w:r>
      <w:r>
        <w:t xml:space="preserve"> </w:t>
      </w:r>
      <w:r>
        <w:rPr>
          <w:rFonts w:hint="eastAsia"/>
        </w:rPr>
        <w:t>Фелипе</w:t>
      </w:r>
    </w:p>
    <w:p w14:paraId="12D43049" w14:textId="77777777" w:rsidR="007E4B54" w:rsidRDefault="007E4B54" w:rsidP="007E4B54"/>
    <w:p w14:paraId="714D1F4F" w14:textId="77777777" w:rsidR="007E4B54" w:rsidRDefault="007E4B54" w:rsidP="007E4B54">
      <w:r>
        <w:lastRenderedPageBreak/>
        <w:t xml:space="preserve">2.4. </w:t>
      </w:r>
      <w:r>
        <w:rPr>
          <w:rFonts w:hint="eastAsia"/>
        </w:rPr>
        <w:t>Луис</w:t>
      </w:r>
      <w:r>
        <w:t xml:space="preserve"> </w:t>
      </w:r>
      <w:r>
        <w:rPr>
          <w:rFonts w:hint="eastAsia"/>
        </w:rPr>
        <w:t>Сернуда</w:t>
      </w:r>
    </w:p>
    <w:p w14:paraId="36B6FBC8" w14:textId="77777777" w:rsidR="007E4B54" w:rsidRDefault="007E4B54" w:rsidP="007E4B54"/>
    <w:p w14:paraId="24E5F8A8" w14:textId="77777777" w:rsidR="007E4B54" w:rsidRDefault="007E4B54" w:rsidP="007E4B54">
      <w:r>
        <w:t xml:space="preserve">2.5. </w:t>
      </w:r>
      <w:r>
        <w:rPr>
          <w:rFonts w:hint="eastAsia"/>
        </w:rPr>
        <w:t>Мануэль</w:t>
      </w:r>
      <w:r>
        <w:t xml:space="preserve"> </w:t>
      </w:r>
      <w:r>
        <w:rPr>
          <w:rFonts w:hint="eastAsia"/>
        </w:rPr>
        <w:t>Альтолагирре</w:t>
      </w:r>
    </w:p>
    <w:p w14:paraId="25810612" w14:textId="77777777" w:rsidR="007E4B54" w:rsidRDefault="007E4B54" w:rsidP="007E4B54"/>
    <w:p w14:paraId="61D2AD7D" w14:textId="77777777" w:rsidR="007E4B54" w:rsidRDefault="007E4B54" w:rsidP="007E4B54">
      <w:r>
        <w:t xml:space="preserve">2.6. </w:t>
      </w:r>
      <w:r>
        <w:rPr>
          <w:rFonts w:hint="eastAsia"/>
        </w:rPr>
        <w:t>Хосе</w:t>
      </w:r>
      <w:r>
        <w:t xml:space="preserve"> </w:t>
      </w:r>
      <w:r>
        <w:rPr>
          <w:rFonts w:hint="eastAsia"/>
        </w:rPr>
        <w:t>Морено</w:t>
      </w:r>
      <w:r>
        <w:t xml:space="preserve"> </w:t>
      </w:r>
      <w:r>
        <w:rPr>
          <w:rFonts w:hint="eastAsia"/>
        </w:rPr>
        <w:t>Вилья</w:t>
      </w:r>
    </w:p>
    <w:p w14:paraId="6A568327" w14:textId="77777777" w:rsidR="007E4B54" w:rsidRDefault="007E4B54" w:rsidP="007E4B54"/>
    <w:p w14:paraId="13F25AD8" w14:textId="77777777" w:rsidR="007E4B54" w:rsidRDefault="007E4B54" w:rsidP="007E4B54">
      <w:r>
        <w:t xml:space="preserve">2.7. </w:t>
      </w:r>
      <w:r>
        <w:rPr>
          <w:rFonts w:hint="eastAsia"/>
        </w:rPr>
        <w:t>Выводы</w:t>
      </w:r>
    </w:p>
    <w:p w14:paraId="5393C49E" w14:textId="77777777" w:rsidR="007E4B54" w:rsidRDefault="007E4B54" w:rsidP="007E4B54"/>
    <w:p w14:paraId="66EACB6B" w14:textId="77777777" w:rsidR="007E4B54" w:rsidRDefault="007E4B54" w:rsidP="007E4B54">
      <w:r>
        <w:rPr>
          <w:rFonts w:hint="eastAsia"/>
        </w:rPr>
        <w:t>ГЛАВА</w:t>
      </w:r>
      <w:r>
        <w:t xml:space="preserve"> 3. </w:t>
      </w:r>
      <w:r>
        <w:rPr>
          <w:rFonts w:hint="eastAsia"/>
        </w:rPr>
        <w:t>ИДИОСТИЛЬ</w:t>
      </w:r>
      <w:r>
        <w:t xml:space="preserve"> </w:t>
      </w:r>
      <w:r>
        <w:rPr>
          <w:rFonts w:hint="eastAsia"/>
        </w:rPr>
        <w:t>ИСПАНОАМЕРИКАНСКИХ</w:t>
      </w:r>
      <w:r>
        <w:t xml:space="preserve"> </w:t>
      </w:r>
      <w:r>
        <w:rPr>
          <w:rFonts w:hint="eastAsia"/>
        </w:rPr>
        <w:t>ПОЭТОВ</w:t>
      </w:r>
      <w:r>
        <w:t>-</w:t>
      </w:r>
      <w:r>
        <w:rPr>
          <w:rFonts w:hint="eastAsia"/>
        </w:rPr>
        <w:t>МИГРАНТОВ</w:t>
      </w:r>
      <w:r>
        <w:t xml:space="preserve"> XXI </w:t>
      </w:r>
      <w:r>
        <w:rPr>
          <w:rFonts w:hint="eastAsia"/>
        </w:rPr>
        <w:t>ВЕКА</w:t>
      </w:r>
    </w:p>
    <w:p w14:paraId="588AC8E5" w14:textId="77777777" w:rsidR="007E4B54" w:rsidRDefault="007E4B54" w:rsidP="007E4B54"/>
    <w:p w14:paraId="5F49F126" w14:textId="77777777" w:rsidR="007E4B54" w:rsidRDefault="007E4B54" w:rsidP="007E4B54">
      <w:r>
        <w:t xml:space="preserve">3.1. </w:t>
      </w:r>
      <w:r>
        <w:rPr>
          <w:rFonts w:hint="eastAsia"/>
        </w:rPr>
        <w:t>Условия</w:t>
      </w:r>
      <w:r>
        <w:t xml:space="preserve"> </w:t>
      </w:r>
      <w:r>
        <w:rPr>
          <w:rFonts w:hint="eastAsia"/>
        </w:rPr>
        <w:t>формирования</w:t>
      </w:r>
      <w:r>
        <w:t xml:space="preserve"> </w:t>
      </w:r>
      <w:r>
        <w:rPr>
          <w:rFonts w:hint="eastAsia"/>
        </w:rPr>
        <w:t>языковых</w:t>
      </w:r>
      <w:r>
        <w:t xml:space="preserve"> </w:t>
      </w:r>
      <w:r>
        <w:rPr>
          <w:rFonts w:hint="eastAsia"/>
        </w:rPr>
        <w:t>стратегий</w:t>
      </w:r>
      <w:r>
        <w:t xml:space="preserve"> </w:t>
      </w:r>
      <w:r>
        <w:rPr>
          <w:rFonts w:hint="eastAsia"/>
        </w:rPr>
        <w:t>испанских</w:t>
      </w:r>
      <w:r>
        <w:t xml:space="preserve"> </w:t>
      </w:r>
      <w:r>
        <w:rPr>
          <w:rFonts w:hint="eastAsia"/>
        </w:rPr>
        <w:t>поэтов</w:t>
      </w:r>
      <w:r>
        <w:t>-</w:t>
      </w:r>
      <w:r>
        <w:rPr>
          <w:rFonts w:hint="eastAsia"/>
        </w:rPr>
        <w:t>мигрантов</w:t>
      </w:r>
      <w:r>
        <w:t xml:space="preserve"> XXI </w:t>
      </w:r>
      <w:r>
        <w:rPr>
          <w:rFonts w:hint="eastAsia"/>
        </w:rPr>
        <w:t>века</w:t>
      </w:r>
    </w:p>
    <w:p w14:paraId="32B53797" w14:textId="77777777" w:rsidR="007E4B54" w:rsidRDefault="007E4B54" w:rsidP="007E4B54"/>
    <w:p w14:paraId="6D226E33" w14:textId="77777777" w:rsidR="007E4B54" w:rsidRDefault="007E4B54" w:rsidP="007E4B54">
      <w:r>
        <w:t xml:space="preserve">3.2. </w:t>
      </w:r>
      <w:r>
        <w:rPr>
          <w:rFonts w:hint="eastAsia"/>
        </w:rPr>
        <w:t>Мариса</w:t>
      </w:r>
      <w:r>
        <w:t xml:space="preserve"> </w:t>
      </w:r>
      <w:r>
        <w:rPr>
          <w:rFonts w:hint="eastAsia"/>
        </w:rPr>
        <w:t>Персико</w:t>
      </w:r>
    </w:p>
    <w:p w14:paraId="5CEA8C44" w14:textId="77777777" w:rsidR="007E4B54" w:rsidRDefault="007E4B54" w:rsidP="007E4B54"/>
    <w:p w14:paraId="2D1402B7" w14:textId="77777777" w:rsidR="007E4B54" w:rsidRDefault="007E4B54" w:rsidP="007E4B54">
      <w:r>
        <w:t xml:space="preserve">3.3. </w:t>
      </w:r>
      <w:r>
        <w:rPr>
          <w:rFonts w:hint="eastAsia"/>
        </w:rPr>
        <w:t>Хорхе</w:t>
      </w:r>
      <w:r>
        <w:t xml:space="preserve"> </w:t>
      </w:r>
      <w:r>
        <w:rPr>
          <w:rFonts w:hint="eastAsia"/>
        </w:rPr>
        <w:t>Галан</w:t>
      </w:r>
    </w:p>
    <w:p w14:paraId="73B9038A" w14:textId="77777777" w:rsidR="007E4B54" w:rsidRDefault="007E4B54" w:rsidP="007E4B54"/>
    <w:p w14:paraId="1BC9B5E7" w14:textId="77777777" w:rsidR="007E4B54" w:rsidRDefault="007E4B54" w:rsidP="007E4B54">
      <w:r>
        <w:t xml:space="preserve">3.4. </w:t>
      </w:r>
      <w:r>
        <w:rPr>
          <w:rFonts w:hint="eastAsia"/>
        </w:rPr>
        <w:t>Эдгардо</w:t>
      </w:r>
      <w:r>
        <w:t xml:space="preserve"> </w:t>
      </w:r>
      <w:r>
        <w:rPr>
          <w:rFonts w:hint="eastAsia"/>
        </w:rPr>
        <w:t>Добры</w:t>
      </w:r>
    </w:p>
    <w:p w14:paraId="245420A2" w14:textId="77777777" w:rsidR="007E4B54" w:rsidRDefault="007E4B54" w:rsidP="007E4B54"/>
    <w:p w14:paraId="4A74A5CB" w14:textId="77777777" w:rsidR="007E4B54" w:rsidRDefault="007E4B54" w:rsidP="007E4B54">
      <w:r>
        <w:t xml:space="preserve">3.5. </w:t>
      </w:r>
      <w:r>
        <w:rPr>
          <w:rFonts w:hint="eastAsia"/>
        </w:rPr>
        <w:t>Роландо</w:t>
      </w:r>
      <w:r>
        <w:t xml:space="preserve"> </w:t>
      </w:r>
      <w:r>
        <w:rPr>
          <w:rFonts w:hint="eastAsia"/>
        </w:rPr>
        <w:t>Санчес</w:t>
      </w:r>
      <w:r>
        <w:t xml:space="preserve"> </w:t>
      </w:r>
      <w:r>
        <w:rPr>
          <w:rFonts w:hint="eastAsia"/>
        </w:rPr>
        <w:t>Мехиас</w:t>
      </w:r>
    </w:p>
    <w:p w14:paraId="78092666" w14:textId="77777777" w:rsidR="007E4B54" w:rsidRDefault="007E4B54" w:rsidP="007E4B54"/>
    <w:p w14:paraId="1213061A" w14:textId="77777777" w:rsidR="007E4B54" w:rsidRDefault="007E4B54" w:rsidP="007E4B54">
      <w:r>
        <w:t xml:space="preserve">3.6. </w:t>
      </w:r>
      <w:r>
        <w:rPr>
          <w:rFonts w:hint="eastAsia"/>
        </w:rPr>
        <w:t>Андреа</w:t>
      </w:r>
      <w:r>
        <w:t xml:space="preserve"> </w:t>
      </w:r>
      <w:r>
        <w:rPr>
          <w:rFonts w:hint="eastAsia"/>
        </w:rPr>
        <w:t>Коте</w:t>
      </w:r>
    </w:p>
    <w:p w14:paraId="7EDDCE69" w14:textId="77777777" w:rsidR="007E4B54" w:rsidRDefault="007E4B54" w:rsidP="007E4B54"/>
    <w:p w14:paraId="1E44907A" w14:textId="77777777" w:rsidR="007E4B54" w:rsidRDefault="007E4B54" w:rsidP="007E4B54">
      <w:r>
        <w:t xml:space="preserve">3.7. </w:t>
      </w:r>
      <w:r>
        <w:rPr>
          <w:rFonts w:hint="eastAsia"/>
        </w:rPr>
        <w:t>Общие</w:t>
      </w:r>
      <w:r>
        <w:t xml:space="preserve"> </w:t>
      </w:r>
      <w:r>
        <w:rPr>
          <w:rFonts w:hint="eastAsia"/>
        </w:rPr>
        <w:t>характеристики</w:t>
      </w:r>
      <w:r>
        <w:t xml:space="preserve"> </w:t>
      </w:r>
      <w:r>
        <w:rPr>
          <w:rFonts w:hint="eastAsia"/>
        </w:rPr>
        <w:t>идиостиля</w:t>
      </w:r>
      <w:r>
        <w:t xml:space="preserve"> </w:t>
      </w:r>
      <w:r>
        <w:rPr>
          <w:rFonts w:hint="eastAsia"/>
        </w:rPr>
        <w:t>испаноязычных</w:t>
      </w:r>
      <w:r>
        <w:t xml:space="preserve"> </w:t>
      </w:r>
      <w:r>
        <w:rPr>
          <w:rFonts w:hint="eastAsia"/>
        </w:rPr>
        <w:t>поэтов</w:t>
      </w:r>
      <w:r>
        <w:t>-</w:t>
      </w:r>
      <w:r>
        <w:rPr>
          <w:rFonts w:hint="eastAsia"/>
        </w:rPr>
        <w:t>мигрантов</w:t>
      </w:r>
      <w:r>
        <w:t xml:space="preserve"> XXI </w:t>
      </w:r>
      <w:r>
        <w:rPr>
          <w:rFonts w:hint="eastAsia"/>
        </w:rPr>
        <w:t>века</w:t>
      </w:r>
    </w:p>
    <w:p w14:paraId="47675563" w14:textId="77777777" w:rsidR="007E4B54" w:rsidRDefault="007E4B54" w:rsidP="007E4B54"/>
    <w:p w14:paraId="6243923A" w14:textId="77777777" w:rsidR="007E4B54" w:rsidRDefault="007E4B54" w:rsidP="007E4B54">
      <w:r>
        <w:t xml:space="preserve">3.8. </w:t>
      </w:r>
      <w:r>
        <w:rPr>
          <w:rFonts w:hint="eastAsia"/>
        </w:rPr>
        <w:t>Выводы</w:t>
      </w:r>
    </w:p>
    <w:p w14:paraId="554D9E0D" w14:textId="77777777" w:rsidR="007E4B54" w:rsidRDefault="007E4B54" w:rsidP="007E4B54"/>
    <w:p w14:paraId="1DB5308B" w14:textId="77777777" w:rsidR="007E4B54" w:rsidRDefault="007E4B54" w:rsidP="007E4B54">
      <w:r>
        <w:rPr>
          <w:rFonts w:hint="eastAsia"/>
        </w:rPr>
        <w:t>ЗАКЛЮЧЕНИЕ</w:t>
      </w:r>
    </w:p>
    <w:p w14:paraId="4B13F37A" w14:textId="77777777" w:rsidR="007E4B54" w:rsidRDefault="007E4B54" w:rsidP="007E4B54"/>
    <w:p w14:paraId="577064E3" w14:textId="77777777" w:rsidR="007E4B54" w:rsidRDefault="007E4B54" w:rsidP="007E4B54">
      <w:r>
        <w:rPr>
          <w:rFonts w:hint="eastAsia"/>
        </w:rPr>
        <w:t>БИБЛИОГРАФИЯ</w:t>
      </w:r>
    </w:p>
    <w:p w14:paraId="0DDB42F1" w14:textId="77777777" w:rsidR="007E4B54" w:rsidRDefault="007E4B54" w:rsidP="007E4B54"/>
    <w:p w14:paraId="6C7BC62A" w14:textId="2FA3CF4C" w:rsidR="007E4B54" w:rsidRPr="007E4B54" w:rsidRDefault="007E4B54" w:rsidP="007E4B54">
      <w:r>
        <w:rPr>
          <w:rFonts w:hint="eastAsia"/>
        </w:rPr>
        <w:t>ПРИЛОЖЕНИЕ</w:t>
      </w:r>
    </w:p>
    <w:sectPr w:rsidR="007E4B54" w:rsidRPr="007E4B54" w:rsidSect="00C227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1CFC" w14:textId="77777777" w:rsidR="00C22702" w:rsidRDefault="00C22702">
      <w:pPr>
        <w:spacing w:after="0" w:line="240" w:lineRule="auto"/>
      </w:pPr>
      <w:r>
        <w:separator/>
      </w:r>
    </w:p>
  </w:endnote>
  <w:endnote w:type="continuationSeparator" w:id="0">
    <w:p w14:paraId="10DF8631" w14:textId="77777777" w:rsidR="00C22702" w:rsidRDefault="00C2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55D5" w14:textId="77777777" w:rsidR="00C22702" w:rsidRDefault="00C22702"/>
    <w:p w14:paraId="7495ACF5" w14:textId="77777777" w:rsidR="00C22702" w:rsidRDefault="00C22702"/>
    <w:p w14:paraId="2D193861" w14:textId="77777777" w:rsidR="00C22702" w:rsidRDefault="00C22702"/>
    <w:p w14:paraId="3B94A101" w14:textId="77777777" w:rsidR="00C22702" w:rsidRDefault="00C22702"/>
    <w:p w14:paraId="4FF16CF1" w14:textId="77777777" w:rsidR="00C22702" w:rsidRDefault="00C22702"/>
    <w:p w14:paraId="7BED419F" w14:textId="77777777" w:rsidR="00C22702" w:rsidRDefault="00C22702"/>
    <w:p w14:paraId="57FB7C6D" w14:textId="77777777" w:rsidR="00C22702" w:rsidRDefault="00C227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E18ED5" wp14:editId="70315A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F3A2" w14:textId="77777777" w:rsidR="00C22702" w:rsidRDefault="00C22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E18E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D1F3A2" w14:textId="77777777" w:rsidR="00C22702" w:rsidRDefault="00C22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E1519D" w14:textId="77777777" w:rsidR="00C22702" w:rsidRDefault="00C22702"/>
    <w:p w14:paraId="1004E315" w14:textId="77777777" w:rsidR="00C22702" w:rsidRDefault="00C22702"/>
    <w:p w14:paraId="26885773" w14:textId="77777777" w:rsidR="00C22702" w:rsidRDefault="00C227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574716" wp14:editId="1F4EE5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E31A" w14:textId="77777777" w:rsidR="00C22702" w:rsidRDefault="00C22702"/>
                          <w:p w14:paraId="14D839F5" w14:textId="77777777" w:rsidR="00C22702" w:rsidRDefault="00C22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74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9FE31A" w14:textId="77777777" w:rsidR="00C22702" w:rsidRDefault="00C22702"/>
                    <w:p w14:paraId="14D839F5" w14:textId="77777777" w:rsidR="00C22702" w:rsidRDefault="00C22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8FA0CE" w14:textId="77777777" w:rsidR="00C22702" w:rsidRDefault="00C22702"/>
    <w:p w14:paraId="3C18EA5C" w14:textId="77777777" w:rsidR="00C22702" w:rsidRDefault="00C22702">
      <w:pPr>
        <w:rPr>
          <w:sz w:val="2"/>
          <w:szCs w:val="2"/>
        </w:rPr>
      </w:pPr>
    </w:p>
    <w:p w14:paraId="22E39800" w14:textId="77777777" w:rsidR="00C22702" w:rsidRDefault="00C22702"/>
    <w:p w14:paraId="104B03E8" w14:textId="77777777" w:rsidR="00C22702" w:rsidRDefault="00C22702">
      <w:pPr>
        <w:spacing w:after="0" w:line="240" w:lineRule="auto"/>
      </w:pPr>
    </w:p>
  </w:footnote>
  <w:footnote w:type="continuationSeparator" w:id="0">
    <w:p w14:paraId="49D2AD4B" w14:textId="77777777" w:rsidR="00C22702" w:rsidRDefault="00C2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02"/>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50725</TotalTime>
  <Pages>3</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536</cp:revision>
  <cp:lastPrinted>2009-02-06T05:36:00Z</cp:lastPrinted>
  <dcterms:created xsi:type="dcterms:W3CDTF">2024-01-07T13:43:00Z</dcterms:created>
  <dcterms:modified xsi:type="dcterms:W3CDTF">2024-03-27T16:22:00Z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