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F36761" w:rsidRDefault="00F36761" w:rsidP="00F36761">
      <w:r w:rsidRPr="00F36761">
        <w:rPr>
          <w:rFonts w:ascii="Calibri" w:eastAsia="Calibri" w:hAnsi="Calibri" w:cs="Times New Roman"/>
          <w:b/>
          <w:kern w:val="0"/>
          <w:sz w:val="24"/>
          <w:szCs w:val="24"/>
          <w:lang w:val="uk-UA" w:eastAsia="en-US"/>
        </w:rPr>
        <w:t>Гаврилюк Алла Михайлівна</w:t>
      </w:r>
      <w:r w:rsidRPr="00F36761">
        <w:rPr>
          <w:rFonts w:ascii="Calibri" w:eastAsia="Calibri" w:hAnsi="Calibri" w:cs="Times New Roman"/>
          <w:kern w:val="0"/>
          <w:sz w:val="24"/>
          <w:szCs w:val="24"/>
          <w:lang w:val="uk-UA" w:eastAsia="en-US"/>
        </w:rPr>
        <w:t>, доцент кафедри готельно-ресторанного і туристичного бізнесу Київського національного університету культури і мистецтв. Назва дисертації: «Соціогуманітарні засади формування та реалізації державної політики у сфері туризму в Україні». Шифр та назва спеціальності – 25.00.02 – механізми державного управління. Спецрада Д 26.142.04 Міжрегіональної Академії управління персоналом</w:t>
      </w:r>
    </w:p>
    <w:sectPr w:rsidR="00A91CAB" w:rsidRPr="00F3676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6A6812">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6A6812">
                <w:pPr>
                  <w:spacing w:line="240" w:lineRule="auto"/>
                </w:pPr>
                <w:fldSimple w:instr=" PAGE \* MERGEFORMAT ">
                  <w:r w:rsidR="00F36761" w:rsidRPr="00F3676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6A6812">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6A6812">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6A6812">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6A6812">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2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2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CF0C9-6CBA-4D61-8179-6A65DE7E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2021-02-16T19:26:00Z</dcterms:created>
  <dcterms:modified xsi:type="dcterms:W3CDTF">2021-02-16T19:29:00Z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