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Содержание</w:t>
      </w: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ОГЛАВЛЕНИЕ</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стр</w:t>
      </w:r>
      <w:r w:rsidRPr="004C10E2">
        <w:rPr>
          <w:rFonts w:ascii="Trebuchet MS" w:eastAsia="Times New Roman" w:hAnsi="Trebuchet MS" w:cs="Times New Roman"/>
          <w:color w:val="000000"/>
          <w:kern w:val="0"/>
          <w:sz w:val="18"/>
          <w:szCs w:val="18"/>
          <w:lang w:eastAsia="ru-RU"/>
        </w:rPr>
        <w:t>.</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Введение</w:t>
      </w:r>
      <w:r w:rsidRPr="004C10E2">
        <w:rPr>
          <w:rFonts w:ascii="Trebuchet MS" w:eastAsia="Times New Roman" w:hAnsi="Trebuchet MS" w:cs="Times New Roman"/>
          <w:color w:val="000000"/>
          <w:kern w:val="0"/>
          <w:sz w:val="18"/>
          <w:szCs w:val="18"/>
          <w:lang w:eastAsia="ru-RU"/>
        </w:rPr>
        <w:t xml:space="preserve"> 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Глава</w:t>
      </w:r>
      <w:r w:rsidRPr="004C10E2">
        <w:rPr>
          <w:rFonts w:ascii="Trebuchet MS" w:eastAsia="Times New Roman" w:hAnsi="Trebuchet MS" w:cs="Times New Roman"/>
          <w:color w:val="000000"/>
          <w:kern w:val="0"/>
          <w:sz w:val="18"/>
          <w:szCs w:val="18"/>
          <w:lang w:eastAsia="ru-RU"/>
        </w:rPr>
        <w:t xml:space="preserve"> 1. </w:t>
      </w:r>
      <w:r w:rsidRPr="004C10E2">
        <w:rPr>
          <w:rFonts w:ascii="Trebuchet MS" w:eastAsia="Times New Roman" w:hAnsi="Trebuchet MS" w:cs="Times New Roman" w:hint="eastAsia"/>
          <w:color w:val="000000"/>
          <w:kern w:val="0"/>
          <w:sz w:val="18"/>
          <w:szCs w:val="18"/>
          <w:lang w:eastAsia="ru-RU"/>
        </w:rPr>
        <w:t>Материал</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методы</w:t>
      </w:r>
      <w:r w:rsidRPr="004C10E2">
        <w:rPr>
          <w:rFonts w:ascii="Trebuchet MS" w:eastAsia="Times New Roman" w:hAnsi="Trebuchet MS" w:cs="Times New Roman"/>
          <w:color w:val="000000"/>
          <w:kern w:val="0"/>
          <w:sz w:val="18"/>
          <w:szCs w:val="18"/>
          <w:lang w:eastAsia="ru-RU"/>
        </w:rPr>
        <w:t xml:space="preserve"> 14 </w:t>
      </w:r>
      <w:r w:rsidRPr="004C10E2">
        <w:rPr>
          <w:rFonts w:ascii="Trebuchet MS" w:eastAsia="Times New Roman" w:hAnsi="Trebuchet MS" w:cs="Times New Roman" w:hint="eastAsia"/>
          <w:color w:val="000000"/>
          <w:kern w:val="0"/>
          <w:sz w:val="18"/>
          <w:szCs w:val="18"/>
          <w:lang w:eastAsia="ru-RU"/>
        </w:rPr>
        <w:t>Глава</w:t>
      </w:r>
      <w:r w:rsidRPr="004C10E2">
        <w:rPr>
          <w:rFonts w:ascii="Trebuchet MS" w:eastAsia="Times New Roman" w:hAnsi="Trebuchet MS" w:cs="Times New Roman"/>
          <w:color w:val="000000"/>
          <w:kern w:val="0"/>
          <w:sz w:val="18"/>
          <w:szCs w:val="18"/>
          <w:lang w:eastAsia="ru-RU"/>
        </w:rPr>
        <w:t xml:space="preserve"> 2. </w:t>
      </w:r>
      <w:r w:rsidRPr="004C10E2">
        <w:rPr>
          <w:rFonts w:ascii="Trebuchet MS" w:eastAsia="Times New Roman" w:hAnsi="Trebuchet MS" w:cs="Times New Roman" w:hint="eastAsia"/>
          <w:color w:val="000000"/>
          <w:kern w:val="0"/>
          <w:sz w:val="18"/>
          <w:szCs w:val="18"/>
          <w:lang w:eastAsia="ru-RU"/>
        </w:rPr>
        <w:t>Особенности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подходы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сравнительному</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анализу</w:t>
      </w:r>
      <w:r w:rsidRPr="004C10E2">
        <w:rPr>
          <w:rFonts w:ascii="Trebuchet MS" w:eastAsia="Times New Roman" w:hAnsi="Trebuchet MS" w:cs="Times New Roman"/>
          <w:color w:val="000000"/>
          <w:kern w:val="0"/>
          <w:sz w:val="18"/>
          <w:szCs w:val="18"/>
          <w:lang w:eastAsia="ru-RU"/>
        </w:rPr>
        <w:t xml:space="preserve"> 27</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2.1 </w:t>
      </w:r>
      <w:r w:rsidRPr="004C10E2">
        <w:rPr>
          <w:rFonts w:ascii="Trebuchet MS" w:eastAsia="Times New Roman" w:hAnsi="Trebuchet MS" w:cs="Times New Roman" w:hint="eastAsia"/>
          <w:color w:val="000000"/>
          <w:kern w:val="0"/>
          <w:sz w:val="18"/>
          <w:szCs w:val="18"/>
          <w:lang w:eastAsia="ru-RU"/>
        </w:rPr>
        <w:t>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теоретических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основах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исследования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размножения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развития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27</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2.1.1 </w:t>
      </w:r>
      <w:r w:rsidRPr="004C10E2">
        <w:rPr>
          <w:rFonts w:ascii="Trebuchet MS" w:eastAsia="Times New Roman" w:hAnsi="Trebuchet MS" w:cs="Times New Roman" w:hint="eastAsia"/>
          <w:color w:val="000000"/>
          <w:kern w:val="0"/>
          <w:sz w:val="18"/>
          <w:szCs w:val="18"/>
          <w:lang w:eastAsia="ru-RU"/>
        </w:rPr>
        <w:t>Основные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принципы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классификации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способов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размножения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27</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2.1.2 </w:t>
      </w:r>
      <w:r w:rsidRPr="004C10E2">
        <w:rPr>
          <w:rFonts w:ascii="Trebuchet MS" w:eastAsia="Times New Roman" w:hAnsi="Trebuchet MS" w:cs="Times New Roman" w:hint="eastAsia"/>
          <w:color w:val="000000"/>
          <w:kern w:val="0"/>
          <w:sz w:val="18"/>
          <w:szCs w:val="18"/>
          <w:lang w:eastAsia="ru-RU"/>
        </w:rPr>
        <w:t>Периодизация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30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2.2 </w:t>
      </w:r>
      <w:r w:rsidRPr="004C10E2">
        <w:rPr>
          <w:rFonts w:ascii="Trebuchet MS" w:eastAsia="Times New Roman" w:hAnsi="Trebuchet MS" w:cs="Times New Roman" w:hint="eastAsia"/>
          <w:color w:val="000000"/>
          <w:kern w:val="0"/>
          <w:sz w:val="18"/>
          <w:szCs w:val="18"/>
          <w:lang w:eastAsia="ru-RU"/>
        </w:rPr>
        <w:t>Принципы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сравнительного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анализа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3 5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2.2.1 </w:t>
      </w:r>
      <w:r w:rsidRPr="004C10E2">
        <w:rPr>
          <w:rFonts w:ascii="Trebuchet MS" w:eastAsia="Times New Roman" w:hAnsi="Trebuchet MS" w:cs="Times New Roman" w:hint="eastAsia"/>
          <w:color w:val="000000"/>
          <w:kern w:val="0"/>
          <w:sz w:val="18"/>
          <w:szCs w:val="18"/>
          <w:lang w:eastAsia="ru-RU"/>
        </w:rPr>
        <w:t>Краткий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обзор</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представлений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сравнительному</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анализу</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3 5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2.2.2 </w:t>
      </w:r>
      <w:r w:rsidRPr="004C10E2">
        <w:rPr>
          <w:rFonts w:ascii="Trebuchet MS" w:eastAsia="Times New Roman" w:hAnsi="Trebuchet MS" w:cs="Times New Roman" w:hint="eastAsia"/>
          <w:color w:val="000000"/>
          <w:kern w:val="0"/>
          <w:sz w:val="18"/>
          <w:szCs w:val="18"/>
          <w:lang w:eastAsia="ru-RU"/>
        </w:rPr>
        <w:t>Гетерохронии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онтогенезе</w:t>
      </w:r>
      <w:r w:rsidRPr="004C10E2">
        <w:rPr>
          <w:rFonts w:ascii="Trebuchet MS" w:eastAsia="Times New Roman" w:hAnsi="Trebuchet MS" w:cs="Times New Roman"/>
          <w:color w:val="000000"/>
          <w:kern w:val="0"/>
          <w:sz w:val="18"/>
          <w:szCs w:val="18"/>
          <w:lang w:eastAsia="ru-RU"/>
        </w:rPr>
        <w:t xml:space="preserve"> 37</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2.2.3 </w:t>
      </w:r>
      <w:r w:rsidRPr="004C10E2">
        <w:rPr>
          <w:rFonts w:ascii="Trebuchet MS" w:eastAsia="Times New Roman" w:hAnsi="Trebuchet MS" w:cs="Times New Roman" w:hint="eastAsia"/>
          <w:color w:val="000000"/>
          <w:kern w:val="0"/>
          <w:sz w:val="18"/>
          <w:szCs w:val="18"/>
          <w:lang w:eastAsia="ru-RU"/>
        </w:rPr>
        <w:t>Относительная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продолжительность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основных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интервалов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экологических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групп</w:t>
      </w:r>
      <w:r w:rsidRPr="004C10E2">
        <w:rPr>
          <w:rFonts w:ascii="Trebuchet MS" w:eastAsia="Times New Roman" w:hAnsi="Trebuchet MS" w:cs="Times New Roman"/>
          <w:color w:val="000000"/>
          <w:kern w:val="0"/>
          <w:sz w:val="18"/>
          <w:szCs w:val="18"/>
          <w:lang w:eastAsia="ru-RU"/>
        </w:rPr>
        <w:t xml:space="preserve"> 40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Глава</w:t>
      </w:r>
      <w:r w:rsidRPr="004C10E2">
        <w:rPr>
          <w:rFonts w:ascii="Trebuchet MS" w:eastAsia="Times New Roman" w:hAnsi="Trebuchet MS" w:cs="Times New Roman"/>
          <w:color w:val="000000"/>
          <w:kern w:val="0"/>
          <w:sz w:val="18"/>
          <w:szCs w:val="18"/>
          <w:lang w:eastAsia="ru-RU"/>
        </w:rPr>
        <w:t xml:space="preserve"> 3. </w:t>
      </w:r>
      <w:r w:rsidRPr="004C10E2">
        <w:rPr>
          <w:rFonts w:ascii="Trebuchet MS" w:eastAsia="Times New Roman" w:hAnsi="Trebuchet MS" w:cs="Times New Roman" w:hint="eastAsia"/>
          <w:color w:val="000000"/>
          <w:kern w:val="0"/>
          <w:sz w:val="18"/>
          <w:szCs w:val="18"/>
          <w:lang w:eastAsia="ru-RU"/>
        </w:rPr>
        <w:t>Модификационная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изменчивость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50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3.1 </w:t>
      </w:r>
      <w:r w:rsidRPr="004C10E2">
        <w:rPr>
          <w:rFonts w:ascii="Trebuchet MS" w:eastAsia="Times New Roman" w:hAnsi="Trebuchet MS" w:cs="Times New Roman" w:hint="eastAsia"/>
          <w:color w:val="000000"/>
          <w:kern w:val="0"/>
          <w:sz w:val="18"/>
          <w:szCs w:val="18"/>
          <w:lang w:eastAsia="ru-RU"/>
        </w:rPr>
        <w:t>Диапазон</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модификационной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изменчивости</w:t>
      </w:r>
      <w:r w:rsidRPr="004C10E2">
        <w:rPr>
          <w:rFonts w:ascii="Trebuchet MS" w:eastAsia="Times New Roman" w:hAnsi="Trebuchet MS" w:cs="Times New Roman"/>
          <w:color w:val="000000"/>
          <w:kern w:val="0"/>
          <w:sz w:val="18"/>
          <w:szCs w:val="18"/>
          <w:lang w:eastAsia="ru-RU"/>
        </w:rPr>
        <w:t xml:space="preserve"> 50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3.2 </w:t>
      </w:r>
      <w:r w:rsidRPr="004C10E2">
        <w:rPr>
          <w:rFonts w:ascii="Trebuchet MS" w:eastAsia="Times New Roman" w:hAnsi="Trebuchet MS" w:cs="Times New Roman" w:hint="eastAsia"/>
          <w:color w:val="000000"/>
          <w:kern w:val="0"/>
          <w:sz w:val="18"/>
          <w:szCs w:val="18"/>
          <w:lang w:eastAsia="ru-RU"/>
        </w:rPr>
        <w:t>Продолжительность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развития</w:t>
      </w:r>
      <w:r w:rsidRPr="004C10E2">
        <w:rPr>
          <w:rFonts w:ascii="Trebuchet MS" w:eastAsia="Times New Roman" w:hAnsi="Trebuchet MS" w:cs="Times New Roman"/>
          <w:color w:val="000000"/>
          <w:kern w:val="0"/>
          <w:sz w:val="18"/>
          <w:szCs w:val="18"/>
          <w:lang w:eastAsia="ru-RU"/>
        </w:rPr>
        <w:t xml:space="preserve"> 56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 </w:t>
      </w:r>
      <w:r w:rsidRPr="004C10E2">
        <w:rPr>
          <w:rFonts w:ascii="Trebuchet MS" w:eastAsia="Times New Roman" w:hAnsi="Trebuchet MS" w:cs="Times New Roman" w:hint="eastAsia"/>
          <w:color w:val="000000"/>
          <w:kern w:val="0"/>
          <w:sz w:val="18"/>
          <w:szCs w:val="18"/>
          <w:lang w:eastAsia="ru-RU"/>
        </w:rPr>
        <w:t>Модификационная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изменчивость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морфогенеза</w:t>
      </w:r>
      <w:r w:rsidRPr="004C10E2">
        <w:rPr>
          <w:rFonts w:ascii="Trebuchet MS" w:eastAsia="Times New Roman" w:hAnsi="Trebuchet MS" w:cs="Times New Roman"/>
          <w:color w:val="000000"/>
          <w:kern w:val="0"/>
          <w:sz w:val="18"/>
          <w:szCs w:val="18"/>
          <w:lang w:eastAsia="ru-RU"/>
        </w:rPr>
        <w:t xml:space="preserve"> 63</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3.3.1 </w:t>
      </w:r>
      <w:r w:rsidRPr="004C10E2">
        <w:rPr>
          <w:rFonts w:ascii="Trebuchet MS" w:eastAsia="Times New Roman" w:hAnsi="Trebuchet MS" w:cs="Times New Roman" w:hint="eastAsia"/>
          <w:color w:val="000000"/>
          <w:kern w:val="0"/>
          <w:sz w:val="18"/>
          <w:szCs w:val="18"/>
          <w:lang w:eastAsia="ru-RU"/>
        </w:rPr>
        <w:t>Начальное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эмбриональное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развитие</w:t>
      </w:r>
      <w:r w:rsidRPr="004C10E2">
        <w:rPr>
          <w:rFonts w:ascii="Trebuchet MS" w:eastAsia="Times New Roman" w:hAnsi="Trebuchet MS" w:cs="Times New Roman"/>
          <w:color w:val="000000"/>
          <w:kern w:val="0"/>
          <w:sz w:val="18"/>
          <w:szCs w:val="18"/>
          <w:lang w:eastAsia="ru-RU"/>
        </w:rPr>
        <w:t xml:space="preserve"> 63</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3.3.2 </w:t>
      </w:r>
      <w:r w:rsidRPr="004C10E2">
        <w:rPr>
          <w:rFonts w:ascii="Trebuchet MS" w:eastAsia="Times New Roman" w:hAnsi="Trebuchet MS" w:cs="Times New Roman" w:hint="eastAsia"/>
          <w:color w:val="000000"/>
          <w:kern w:val="0"/>
          <w:sz w:val="18"/>
          <w:szCs w:val="18"/>
          <w:lang w:eastAsia="ru-RU"/>
        </w:rPr>
        <w:t>Провизорная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кровеносная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система</w:t>
      </w:r>
      <w:r w:rsidRPr="004C10E2">
        <w:rPr>
          <w:rFonts w:ascii="Trebuchet MS" w:eastAsia="Times New Roman" w:hAnsi="Trebuchet MS" w:cs="Times New Roman"/>
          <w:color w:val="000000"/>
          <w:kern w:val="0"/>
          <w:sz w:val="18"/>
          <w:szCs w:val="18"/>
          <w:lang w:eastAsia="ru-RU"/>
        </w:rPr>
        <w:t xml:space="preserve"> 65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3.3.3 </w:t>
      </w:r>
      <w:r w:rsidRPr="004C10E2">
        <w:rPr>
          <w:rFonts w:ascii="Trebuchet MS" w:eastAsia="Times New Roman" w:hAnsi="Trebuchet MS" w:cs="Times New Roman" w:hint="eastAsia"/>
          <w:color w:val="000000"/>
          <w:kern w:val="0"/>
          <w:sz w:val="18"/>
          <w:szCs w:val="18"/>
          <w:lang w:eastAsia="ru-RU"/>
        </w:rPr>
        <w:t>Морфологическое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состояние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эмбриона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вылуплении</w:t>
      </w:r>
      <w:r w:rsidRPr="004C10E2">
        <w:rPr>
          <w:rFonts w:ascii="Trebuchet MS" w:eastAsia="Times New Roman" w:hAnsi="Trebuchet MS" w:cs="Times New Roman"/>
          <w:color w:val="000000"/>
          <w:kern w:val="0"/>
          <w:sz w:val="18"/>
          <w:szCs w:val="18"/>
          <w:lang w:eastAsia="ru-RU"/>
        </w:rPr>
        <w:t xml:space="preserve"> 68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3.3.4 </w:t>
      </w:r>
      <w:r w:rsidRPr="004C10E2">
        <w:rPr>
          <w:rFonts w:ascii="Trebuchet MS" w:eastAsia="Times New Roman" w:hAnsi="Trebuchet MS" w:cs="Times New Roman" w:hint="eastAsia"/>
          <w:color w:val="000000"/>
          <w:kern w:val="0"/>
          <w:sz w:val="18"/>
          <w:szCs w:val="18"/>
          <w:lang w:eastAsia="ru-RU"/>
        </w:rPr>
        <w:t>Число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миомеров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позвонков</w:t>
      </w:r>
      <w:r w:rsidRPr="004C10E2">
        <w:rPr>
          <w:rFonts w:ascii="Trebuchet MS" w:eastAsia="Times New Roman" w:hAnsi="Trebuchet MS" w:cs="Times New Roman"/>
          <w:color w:val="000000"/>
          <w:kern w:val="0"/>
          <w:sz w:val="18"/>
          <w:szCs w:val="18"/>
          <w:lang w:eastAsia="ru-RU"/>
        </w:rPr>
        <w:t xml:space="preserve"> 69</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3.3.5 </w:t>
      </w:r>
      <w:r w:rsidRPr="004C10E2">
        <w:rPr>
          <w:rFonts w:ascii="Trebuchet MS" w:eastAsia="Times New Roman" w:hAnsi="Trebuchet MS" w:cs="Times New Roman" w:hint="eastAsia"/>
          <w:color w:val="000000"/>
          <w:kern w:val="0"/>
          <w:sz w:val="18"/>
          <w:szCs w:val="18"/>
          <w:lang w:eastAsia="ru-RU"/>
        </w:rPr>
        <w:t>Число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лучей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плавниках</w:t>
      </w:r>
      <w:r w:rsidRPr="004C10E2">
        <w:rPr>
          <w:rFonts w:ascii="Trebuchet MS" w:eastAsia="Times New Roman" w:hAnsi="Trebuchet MS" w:cs="Times New Roman"/>
          <w:color w:val="000000"/>
          <w:kern w:val="0"/>
          <w:sz w:val="18"/>
          <w:szCs w:val="18"/>
          <w:lang w:eastAsia="ru-RU"/>
        </w:rPr>
        <w:t xml:space="preserve"> 81</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3.3.6 </w:t>
      </w:r>
      <w:r w:rsidRPr="004C10E2">
        <w:rPr>
          <w:rFonts w:ascii="Trebuchet MS" w:eastAsia="Times New Roman" w:hAnsi="Trebuchet MS" w:cs="Times New Roman" w:hint="eastAsia"/>
          <w:color w:val="000000"/>
          <w:kern w:val="0"/>
          <w:sz w:val="18"/>
          <w:szCs w:val="18"/>
          <w:lang w:eastAsia="ru-RU"/>
        </w:rPr>
        <w:t>Осевой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скелет</w:t>
      </w:r>
      <w:r w:rsidRPr="004C10E2">
        <w:rPr>
          <w:rFonts w:ascii="Trebuchet MS" w:eastAsia="Times New Roman" w:hAnsi="Trebuchet MS" w:cs="Times New Roman"/>
          <w:color w:val="000000"/>
          <w:kern w:val="0"/>
          <w:sz w:val="18"/>
          <w:szCs w:val="18"/>
          <w:lang w:eastAsia="ru-RU"/>
        </w:rPr>
        <w:t xml:space="preserve"> 83</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3.3.7 </w:t>
      </w:r>
      <w:r w:rsidRPr="004C10E2">
        <w:rPr>
          <w:rFonts w:ascii="Trebuchet MS" w:eastAsia="Times New Roman" w:hAnsi="Trebuchet MS" w:cs="Times New Roman" w:hint="eastAsia"/>
          <w:color w:val="000000"/>
          <w:kern w:val="0"/>
          <w:sz w:val="18"/>
          <w:szCs w:val="18"/>
          <w:lang w:eastAsia="ru-RU"/>
        </w:rPr>
        <w:t>Скелет</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головы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поясов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парных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конечностей</w:t>
      </w:r>
      <w:r w:rsidRPr="004C10E2">
        <w:rPr>
          <w:rFonts w:ascii="Trebuchet MS" w:eastAsia="Times New Roman" w:hAnsi="Trebuchet MS" w:cs="Times New Roman"/>
          <w:color w:val="000000"/>
          <w:kern w:val="0"/>
          <w:sz w:val="18"/>
          <w:szCs w:val="18"/>
          <w:lang w:eastAsia="ru-RU"/>
        </w:rPr>
        <w:t xml:space="preserve"> 101</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3.4 </w:t>
      </w:r>
      <w:r w:rsidRPr="004C10E2">
        <w:rPr>
          <w:rFonts w:ascii="Trebuchet MS" w:eastAsia="Times New Roman" w:hAnsi="Trebuchet MS" w:cs="Times New Roman" w:hint="eastAsia"/>
          <w:color w:val="000000"/>
          <w:kern w:val="0"/>
          <w:sz w:val="18"/>
          <w:szCs w:val="18"/>
          <w:lang w:eastAsia="ru-RU"/>
        </w:rPr>
        <w:t>Изменчивость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роста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зародыша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потребления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желтка</w:t>
      </w:r>
      <w:r w:rsidRPr="004C10E2">
        <w:rPr>
          <w:rFonts w:ascii="Trebuchet MS" w:eastAsia="Times New Roman" w:hAnsi="Trebuchet MS" w:cs="Times New Roman"/>
          <w:color w:val="000000"/>
          <w:kern w:val="0"/>
          <w:sz w:val="18"/>
          <w:szCs w:val="18"/>
          <w:lang w:eastAsia="ru-RU"/>
        </w:rPr>
        <w:t xml:space="preserve"> 105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3.5 </w:t>
      </w:r>
      <w:r w:rsidRPr="004C10E2">
        <w:rPr>
          <w:rFonts w:ascii="Trebuchet MS" w:eastAsia="Times New Roman" w:hAnsi="Trebuchet MS" w:cs="Times New Roman" w:hint="eastAsia"/>
          <w:color w:val="000000"/>
          <w:kern w:val="0"/>
          <w:sz w:val="18"/>
          <w:szCs w:val="18"/>
          <w:lang w:eastAsia="ru-RU"/>
        </w:rPr>
        <w:t>Общие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закономерности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морфологической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изменчивости</w:t>
      </w:r>
      <w:r w:rsidRPr="004C10E2">
        <w:rPr>
          <w:rFonts w:ascii="Trebuchet MS" w:eastAsia="Times New Roman" w:hAnsi="Trebuchet MS" w:cs="Times New Roman"/>
          <w:color w:val="000000"/>
          <w:kern w:val="0"/>
          <w:sz w:val="18"/>
          <w:szCs w:val="18"/>
          <w:lang w:eastAsia="ru-RU"/>
        </w:rPr>
        <w:t xml:space="preserve"> 116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3.5.1 </w:t>
      </w:r>
      <w:r w:rsidRPr="004C10E2">
        <w:rPr>
          <w:rFonts w:ascii="Trebuchet MS" w:eastAsia="Times New Roman" w:hAnsi="Trebuchet MS" w:cs="Times New Roman" w:hint="eastAsia"/>
          <w:color w:val="000000"/>
          <w:kern w:val="0"/>
          <w:sz w:val="18"/>
          <w:szCs w:val="18"/>
          <w:lang w:eastAsia="ru-RU"/>
        </w:rPr>
        <w:t>Предполагаемые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механизмы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изменчивости</w:t>
      </w:r>
      <w:r w:rsidRPr="004C10E2">
        <w:rPr>
          <w:rFonts w:ascii="Trebuchet MS" w:eastAsia="Times New Roman" w:hAnsi="Trebuchet MS" w:cs="Times New Roman"/>
          <w:color w:val="000000"/>
          <w:kern w:val="0"/>
          <w:sz w:val="18"/>
          <w:szCs w:val="18"/>
          <w:lang w:eastAsia="ru-RU"/>
        </w:rPr>
        <w:t xml:space="preserve"> 116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3.5.2 </w:t>
      </w:r>
      <w:r w:rsidRPr="004C10E2">
        <w:rPr>
          <w:rFonts w:ascii="Trebuchet MS" w:eastAsia="Times New Roman" w:hAnsi="Trebuchet MS" w:cs="Times New Roman" w:hint="eastAsia"/>
          <w:color w:val="000000"/>
          <w:kern w:val="0"/>
          <w:sz w:val="18"/>
          <w:szCs w:val="18"/>
          <w:lang w:eastAsia="ru-RU"/>
        </w:rPr>
        <w:t>Фенокритические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интервалы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1 24</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3.5.3 </w:t>
      </w:r>
      <w:r w:rsidRPr="004C10E2">
        <w:rPr>
          <w:rFonts w:ascii="Trebuchet MS" w:eastAsia="Times New Roman" w:hAnsi="Trebuchet MS" w:cs="Times New Roman" w:hint="eastAsia"/>
          <w:color w:val="000000"/>
          <w:kern w:val="0"/>
          <w:sz w:val="18"/>
          <w:szCs w:val="18"/>
          <w:lang w:eastAsia="ru-RU"/>
        </w:rPr>
        <w:t>Эпигенетическая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изменчивость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как</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возможный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источник</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эволюционного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преобразования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фенотипа</w:t>
      </w:r>
      <w:r w:rsidRPr="004C10E2">
        <w:rPr>
          <w:rFonts w:ascii="Trebuchet MS" w:eastAsia="Times New Roman" w:hAnsi="Trebuchet MS" w:cs="Times New Roman"/>
          <w:color w:val="000000"/>
          <w:kern w:val="0"/>
          <w:sz w:val="18"/>
          <w:szCs w:val="18"/>
          <w:lang w:eastAsia="ru-RU"/>
        </w:rPr>
        <w:t xml:space="preserve"> 127</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Глава</w:t>
      </w:r>
      <w:r w:rsidRPr="004C10E2">
        <w:rPr>
          <w:rFonts w:ascii="Trebuchet MS" w:eastAsia="Times New Roman" w:hAnsi="Trebuchet MS" w:cs="Times New Roman"/>
          <w:color w:val="000000"/>
          <w:kern w:val="0"/>
          <w:sz w:val="18"/>
          <w:szCs w:val="18"/>
          <w:lang w:eastAsia="ru-RU"/>
        </w:rPr>
        <w:t xml:space="preserve"> 4. </w:t>
      </w:r>
      <w:r w:rsidRPr="004C10E2">
        <w:rPr>
          <w:rFonts w:ascii="Trebuchet MS" w:eastAsia="Times New Roman" w:hAnsi="Trebuchet MS" w:cs="Times New Roman" w:hint="eastAsia"/>
          <w:color w:val="000000"/>
          <w:kern w:val="0"/>
          <w:sz w:val="18"/>
          <w:szCs w:val="18"/>
          <w:lang w:eastAsia="ru-RU"/>
        </w:rPr>
        <w:t>Изменчивость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у</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лососеобразных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(Salmoniformes)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других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представителей</w:t>
      </w:r>
      <w:r w:rsidRPr="004C10E2">
        <w:rPr>
          <w:rFonts w:ascii="Trebuchet MS" w:eastAsia="Times New Roman" w:hAnsi="Trebuchet MS" w:cs="Times New Roman"/>
          <w:color w:val="000000"/>
          <w:kern w:val="0"/>
          <w:sz w:val="18"/>
          <w:szCs w:val="18"/>
          <w:lang w:eastAsia="ru-RU"/>
        </w:rPr>
        <w:t xml:space="preserve"> Protacanthopterygii </w:t>
      </w:r>
      <w:r w:rsidRPr="004C10E2">
        <w:rPr>
          <w:rFonts w:ascii="Trebuchet MS" w:eastAsia="Times New Roman" w:hAnsi="Trebuchet MS" w:cs="Times New Roman" w:hint="eastAsia"/>
          <w:color w:val="000000"/>
          <w:kern w:val="0"/>
          <w:sz w:val="18"/>
          <w:szCs w:val="18"/>
          <w:lang w:eastAsia="ru-RU"/>
        </w:rPr>
        <w:t>в</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lastRenderedPageBreak/>
        <w:t>связи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филогенией</w:t>
      </w:r>
      <w:r w:rsidRPr="004C10E2">
        <w:rPr>
          <w:rFonts w:ascii="Trebuchet MS" w:eastAsia="Times New Roman" w:hAnsi="Trebuchet MS" w:cs="Times New Roman"/>
          <w:color w:val="000000"/>
          <w:kern w:val="0"/>
          <w:sz w:val="18"/>
          <w:szCs w:val="18"/>
          <w:lang w:eastAsia="ru-RU"/>
        </w:rPr>
        <w:t xml:space="preserve"> 132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4.1 </w:t>
      </w:r>
      <w:r w:rsidRPr="004C10E2">
        <w:rPr>
          <w:rFonts w:ascii="Trebuchet MS" w:eastAsia="Times New Roman" w:hAnsi="Trebuchet MS" w:cs="Times New Roman" w:hint="eastAsia"/>
          <w:color w:val="000000"/>
          <w:kern w:val="0"/>
          <w:sz w:val="18"/>
          <w:szCs w:val="18"/>
          <w:lang w:eastAsia="ru-RU"/>
        </w:rPr>
        <w:t>Современные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представления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филогении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систематическом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положении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лососеобразных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щукообразных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корюшкообразных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134</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4.2 </w:t>
      </w:r>
      <w:r w:rsidRPr="004C10E2">
        <w:rPr>
          <w:rFonts w:ascii="Trebuchet MS" w:eastAsia="Times New Roman" w:hAnsi="Trebuchet MS" w:cs="Times New Roman" w:hint="eastAsia"/>
          <w:color w:val="000000"/>
          <w:kern w:val="0"/>
          <w:sz w:val="18"/>
          <w:szCs w:val="18"/>
          <w:lang w:eastAsia="ru-RU"/>
        </w:rPr>
        <w:t>Изменчивость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параметров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яйца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её</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роль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онтогенезе</w:t>
      </w:r>
      <w:r w:rsidRPr="004C10E2">
        <w:rPr>
          <w:rFonts w:ascii="Trebuchet MS" w:eastAsia="Times New Roman" w:hAnsi="Trebuchet MS" w:cs="Times New Roman"/>
          <w:color w:val="000000"/>
          <w:kern w:val="0"/>
          <w:sz w:val="18"/>
          <w:szCs w:val="18"/>
          <w:lang w:eastAsia="ru-RU"/>
        </w:rPr>
        <w:t xml:space="preserve"> 140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4.3 </w:t>
      </w:r>
      <w:r w:rsidRPr="004C10E2">
        <w:rPr>
          <w:rFonts w:ascii="Trebuchet MS" w:eastAsia="Times New Roman" w:hAnsi="Trebuchet MS" w:cs="Times New Roman" w:hint="eastAsia"/>
          <w:color w:val="000000"/>
          <w:kern w:val="0"/>
          <w:sz w:val="18"/>
          <w:szCs w:val="18"/>
          <w:lang w:eastAsia="ru-RU"/>
        </w:rPr>
        <w:t>Возможные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направления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эволюции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лососеобразных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щукообразных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корюшкообразных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150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4.3.1 </w:t>
      </w:r>
      <w:r w:rsidRPr="004C10E2">
        <w:rPr>
          <w:rFonts w:ascii="Trebuchet MS" w:eastAsia="Times New Roman" w:hAnsi="Trebuchet MS" w:cs="Times New Roman" w:hint="eastAsia"/>
          <w:color w:val="000000"/>
          <w:kern w:val="0"/>
          <w:sz w:val="18"/>
          <w:szCs w:val="18"/>
          <w:lang w:eastAsia="ru-RU"/>
        </w:rPr>
        <w:t>Размер</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яйца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тип</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150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4.3.Z </w:t>
      </w:r>
      <w:r w:rsidRPr="004C10E2">
        <w:rPr>
          <w:rFonts w:ascii="Trebuchet MS" w:eastAsia="Times New Roman" w:hAnsi="Trebuchet MS" w:cs="Times New Roman" w:hint="eastAsia"/>
          <w:color w:val="000000"/>
          <w:kern w:val="0"/>
          <w:sz w:val="18"/>
          <w:szCs w:val="18"/>
          <w:lang w:eastAsia="ru-RU"/>
        </w:rPr>
        <w:t>Провизорная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кровеносная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система</w:t>
      </w:r>
      <w:r w:rsidRPr="004C10E2">
        <w:rPr>
          <w:rFonts w:ascii="Trebuchet MS" w:eastAsia="Times New Roman" w:hAnsi="Trebuchet MS" w:cs="Times New Roman"/>
          <w:color w:val="000000"/>
          <w:kern w:val="0"/>
          <w:sz w:val="18"/>
          <w:szCs w:val="18"/>
          <w:lang w:eastAsia="ru-RU"/>
        </w:rPr>
        <w:t xml:space="preserve"> 1 58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4.3.3 </w:t>
      </w:r>
      <w:r w:rsidRPr="004C10E2">
        <w:rPr>
          <w:rFonts w:ascii="Trebuchet MS" w:eastAsia="Times New Roman" w:hAnsi="Trebuchet MS" w:cs="Times New Roman" w:hint="eastAsia"/>
          <w:color w:val="000000"/>
          <w:kern w:val="0"/>
          <w:sz w:val="18"/>
          <w:szCs w:val="18"/>
          <w:lang w:eastAsia="ru-RU"/>
        </w:rPr>
        <w:t>Морфологическое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состояние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эмбриона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вылуплении</w:t>
      </w:r>
      <w:r w:rsidRPr="004C10E2">
        <w:rPr>
          <w:rFonts w:ascii="Trebuchet MS" w:eastAsia="Times New Roman" w:hAnsi="Trebuchet MS" w:cs="Times New Roman"/>
          <w:color w:val="000000"/>
          <w:kern w:val="0"/>
          <w:sz w:val="18"/>
          <w:szCs w:val="18"/>
          <w:lang w:eastAsia="ru-RU"/>
        </w:rPr>
        <w:t xml:space="preserve"> 162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4.3.4 </w:t>
      </w:r>
      <w:r w:rsidRPr="004C10E2">
        <w:rPr>
          <w:rFonts w:ascii="Trebuchet MS" w:eastAsia="Times New Roman" w:hAnsi="Trebuchet MS" w:cs="Times New Roman" w:hint="eastAsia"/>
          <w:color w:val="000000"/>
          <w:kern w:val="0"/>
          <w:sz w:val="18"/>
          <w:szCs w:val="18"/>
          <w:lang w:eastAsia="ru-RU"/>
        </w:rPr>
        <w:t>Продолжительность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развития</w:t>
      </w:r>
      <w:r w:rsidRPr="004C10E2">
        <w:rPr>
          <w:rFonts w:ascii="Trebuchet MS" w:eastAsia="Times New Roman" w:hAnsi="Trebuchet MS" w:cs="Times New Roman"/>
          <w:color w:val="000000"/>
          <w:kern w:val="0"/>
          <w:sz w:val="18"/>
          <w:szCs w:val="18"/>
          <w:lang w:eastAsia="ru-RU"/>
        </w:rPr>
        <w:t xml:space="preserve"> 1 63</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4.3.5 </w:t>
      </w:r>
      <w:r w:rsidRPr="004C10E2">
        <w:rPr>
          <w:rFonts w:ascii="Trebuchet MS" w:eastAsia="Times New Roman" w:hAnsi="Trebuchet MS" w:cs="Times New Roman" w:hint="eastAsia"/>
          <w:color w:val="000000"/>
          <w:kern w:val="0"/>
          <w:sz w:val="18"/>
          <w:szCs w:val="18"/>
          <w:lang w:eastAsia="ru-RU"/>
        </w:rPr>
        <w:t>Отношение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солёности</w:t>
      </w:r>
      <w:r w:rsidRPr="004C10E2">
        <w:rPr>
          <w:rFonts w:ascii="Trebuchet MS" w:eastAsia="Times New Roman" w:hAnsi="Trebuchet MS" w:cs="Times New Roman"/>
          <w:color w:val="000000"/>
          <w:kern w:val="0"/>
          <w:sz w:val="18"/>
          <w:szCs w:val="18"/>
          <w:lang w:eastAsia="ru-RU"/>
        </w:rPr>
        <w:t xml:space="preserve"> 1 67</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4.4 </w:t>
      </w:r>
      <w:r w:rsidRPr="004C10E2">
        <w:rPr>
          <w:rFonts w:ascii="Trebuchet MS" w:eastAsia="Times New Roman" w:hAnsi="Trebuchet MS" w:cs="Times New Roman" w:hint="eastAsia"/>
          <w:color w:val="000000"/>
          <w:kern w:val="0"/>
          <w:sz w:val="18"/>
          <w:szCs w:val="18"/>
          <w:lang w:eastAsia="ru-RU"/>
        </w:rPr>
        <w:t>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соответствии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данных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сравнительной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эмбриологии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основным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представлениям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филогении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систематическом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положении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лососеобразных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других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представителей</w:t>
      </w:r>
      <w:r w:rsidRPr="004C10E2">
        <w:rPr>
          <w:rFonts w:ascii="Trebuchet MS" w:eastAsia="Times New Roman" w:hAnsi="Trebuchet MS" w:cs="Times New Roman"/>
          <w:color w:val="000000"/>
          <w:kern w:val="0"/>
          <w:sz w:val="18"/>
          <w:szCs w:val="18"/>
          <w:lang w:eastAsia="ru-RU"/>
        </w:rPr>
        <w:t xml:space="preserve"> Protacanthopterygii 168;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4.4.1 </w:t>
      </w:r>
      <w:r w:rsidRPr="004C10E2">
        <w:rPr>
          <w:rFonts w:ascii="Trebuchet MS" w:eastAsia="Times New Roman" w:hAnsi="Trebuchet MS" w:cs="Times New Roman" w:hint="eastAsia"/>
          <w:color w:val="000000"/>
          <w:kern w:val="0"/>
          <w:sz w:val="18"/>
          <w:szCs w:val="18"/>
          <w:lang w:eastAsia="ru-RU"/>
        </w:rPr>
        <w:t>Представители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подсемейства</w:t>
      </w:r>
      <w:r w:rsidRPr="004C10E2">
        <w:rPr>
          <w:rFonts w:ascii="Trebuchet MS" w:eastAsia="Times New Roman" w:hAnsi="Trebuchet MS" w:cs="Times New Roman"/>
          <w:color w:val="000000"/>
          <w:kern w:val="0"/>
          <w:sz w:val="18"/>
          <w:szCs w:val="18"/>
          <w:lang w:eastAsia="ru-RU"/>
        </w:rPr>
        <w:t xml:space="preserve"> Salmoninae 168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4.4.2 </w:t>
      </w:r>
      <w:r w:rsidRPr="004C10E2">
        <w:rPr>
          <w:rFonts w:ascii="Trebuchet MS" w:eastAsia="Times New Roman" w:hAnsi="Trebuchet MS" w:cs="Times New Roman" w:hint="eastAsia"/>
          <w:color w:val="000000"/>
          <w:kern w:val="0"/>
          <w:sz w:val="18"/>
          <w:szCs w:val="18"/>
          <w:lang w:eastAsia="ru-RU"/>
        </w:rPr>
        <w:t>Корюшкообразные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щукообразные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лососеобразные</w:t>
      </w:r>
      <w:r w:rsidRPr="004C10E2">
        <w:rPr>
          <w:rFonts w:ascii="Trebuchet MS" w:eastAsia="Times New Roman" w:hAnsi="Trebuchet MS" w:cs="Times New Roman"/>
          <w:color w:val="000000"/>
          <w:kern w:val="0"/>
          <w:sz w:val="18"/>
          <w:szCs w:val="18"/>
          <w:lang w:eastAsia="ru-RU"/>
        </w:rPr>
        <w:t xml:space="preserve"> 172 </w:t>
      </w:r>
      <w:r w:rsidRPr="004C10E2">
        <w:rPr>
          <w:rFonts w:ascii="Trebuchet MS" w:eastAsia="Times New Roman" w:hAnsi="Trebuchet MS" w:cs="Times New Roman" w:hint="eastAsia"/>
          <w:color w:val="000000"/>
          <w:kern w:val="0"/>
          <w:sz w:val="18"/>
          <w:szCs w:val="18"/>
          <w:lang w:eastAsia="ru-RU"/>
        </w:rPr>
        <w:t>Глава</w:t>
      </w:r>
      <w:r w:rsidRPr="004C10E2">
        <w:rPr>
          <w:rFonts w:ascii="Trebuchet MS" w:eastAsia="Times New Roman" w:hAnsi="Trebuchet MS" w:cs="Times New Roman"/>
          <w:color w:val="000000"/>
          <w:kern w:val="0"/>
          <w:sz w:val="18"/>
          <w:szCs w:val="18"/>
          <w:lang w:eastAsia="ru-RU"/>
        </w:rPr>
        <w:t xml:space="preserve"> 5. </w:t>
      </w:r>
      <w:r w:rsidRPr="004C10E2">
        <w:rPr>
          <w:rFonts w:ascii="Trebuchet MS" w:eastAsia="Times New Roman" w:hAnsi="Trebuchet MS" w:cs="Times New Roman" w:hint="eastAsia"/>
          <w:color w:val="000000"/>
          <w:kern w:val="0"/>
          <w:sz w:val="18"/>
          <w:szCs w:val="18"/>
          <w:lang w:eastAsia="ru-RU"/>
        </w:rPr>
        <w:t>Основные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направления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эволюции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костистых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176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5.1 </w:t>
      </w:r>
      <w:r w:rsidRPr="004C10E2">
        <w:rPr>
          <w:rFonts w:ascii="Trebuchet MS" w:eastAsia="Times New Roman" w:hAnsi="Trebuchet MS" w:cs="Times New Roman" w:hint="eastAsia"/>
          <w:color w:val="000000"/>
          <w:kern w:val="0"/>
          <w:sz w:val="18"/>
          <w:szCs w:val="18"/>
          <w:lang w:eastAsia="ru-RU"/>
        </w:rPr>
        <w:t>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значении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характеристик</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яйца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определении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основных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особенностей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176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lastRenderedPageBreak/>
        <w:t xml:space="preserve">5.2 </w:t>
      </w:r>
      <w:r w:rsidRPr="004C10E2">
        <w:rPr>
          <w:rFonts w:ascii="Trebuchet MS" w:eastAsia="Times New Roman" w:hAnsi="Trebuchet MS" w:cs="Times New Roman" w:hint="eastAsia"/>
          <w:color w:val="000000"/>
          <w:kern w:val="0"/>
          <w:sz w:val="18"/>
          <w:szCs w:val="18"/>
          <w:lang w:eastAsia="ru-RU"/>
        </w:rPr>
        <w:t>Вариант</w:t>
      </w:r>
      <w:r w:rsidRPr="004C10E2">
        <w:rPr>
          <w:rFonts w:ascii="Trebuchet MS" w:eastAsia="Times New Roman" w:hAnsi="Trebuchet MS" w:cs="Times New Roman"/>
          <w:color w:val="000000"/>
          <w:kern w:val="0"/>
          <w:sz w:val="18"/>
          <w:szCs w:val="18"/>
          <w:lang w:eastAsia="ru-RU"/>
        </w:rPr>
        <w:t xml:space="preserve"> I. </w:t>
      </w:r>
      <w:r w:rsidRPr="004C10E2">
        <w:rPr>
          <w:rFonts w:ascii="Trebuchet MS" w:eastAsia="Times New Roman" w:hAnsi="Trebuchet MS" w:cs="Times New Roman" w:hint="eastAsia"/>
          <w:color w:val="000000"/>
          <w:kern w:val="0"/>
          <w:sz w:val="18"/>
          <w:szCs w:val="18"/>
          <w:lang w:eastAsia="ru-RU"/>
        </w:rPr>
        <w:t>Изменение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размера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морфологического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состояния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организма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начале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экзогенного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питания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исходного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размера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желтка</w:t>
      </w:r>
      <w:r w:rsidRPr="004C10E2">
        <w:rPr>
          <w:rFonts w:ascii="Trebuchet MS" w:eastAsia="Times New Roman" w:hAnsi="Trebuchet MS" w:cs="Times New Roman"/>
          <w:color w:val="000000"/>
          <w:kern w:val="0"/>
          <w:sz w:val="18"/>
          <w:szCs w:val="18"/>
          <w:lang w:eastAsia="ru-RU"/>
        </w:rPr>
        <w:t xml:space="preserve"> 180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5.3 </w:t>
      </w:r>
      <w:r w:rsidRPr="004C10E2">
        <w:rPr>
          <w:rFonts w:ascii="Trebuchet MS" w:eastAsia="Times New Roman" w:hAnsi="Trebuchet MS" w:cs="Times New Roman" w:hint="eastAsia"/>
          <w:color w:val="000000"/>
          <w:kern w:val="0"/>
          <w:sz w:val="18"/>
          <w:szCs w:val="18"/>
          <w:lang w:eastAsia="ru-RU"/>
        </w:rPr>
        <w:t>Вариант</w:t>
      </w:r>
      <w:r w:rsidRPr="004C10E2">
        <w:rPr>
          <w:rFonts w:ascii="Trebuchet MS" w:eastAsia="Times New Roman" w:hAnsi="Trebuchet MS" w:cs="Times New Roman"/>
          <w:color w:val="000000"/>
          <w:kern w:val="0"/>
          <w:sz w:val="18"/>
          <w:szCs w:val="18"/>
          <w:lang w:eastAsia="ru-RU"/>
        </w:rPr>
        <w:t xml:space="preserve"> II. </w:t>
      </w:r>
      <w:r w:rsidRPr="004C10E2">
        <w:rPr>
          <w:rFonts w:ascii="Trebuchet MS" w:eastAsia="Times New Roman" w:hAnsi="Trebuchet MS" w:cs="Times New Roman" w:hint="eastAsia"/>
          <w:color w:val="000000"/>
          <w:kern w:val="0"/>
          <w:sz w:val="18"/>
          <w:szCs w:val="18"/>
          <w:lang w:eastAsia="ru-RU"/>
        </w:rPr>
        <w:t>Изменение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размера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организма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сохранением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прежнего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морфологического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состояния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начале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экзогенного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питания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изменении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исходного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размера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желтка</w:t>
      </w:r>
      <w:r w:rsidRPr="004C10E2">
        <w:rPr>
          <w:rFonts w:ascii="Trebuchet MS" w:eastAsia="Times New Roman" w:hAnsi="Trebuchet MS" w:cs="Times New Roman"/>
          <w:color w:val="000000"/>
          <w:kern w:val="0"/>
          <w:sz w:val="18"/>
          <w:szCs w:val="18"/>
          <w:lang w:eastAsia="ru-RU"/>
        </w:rPr>
        <w:t xml:space="preserve"> 184</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5.4 </w:t>
      </w:r>
      <w:r w:rsidRPr="004C10E2">
        <w:rPr>
          <w:rFonts w:ascii="Trebuchet MS" w:eastAsia="Times New Roman" w:hAnsi="Trebuchet MS" w:cs="Times New Roman" w:hint="eastAsia"/>
          <w:color w:val="000000"/>
          <w:kern w:val="0"/>
          <w:sz w:val="18"/>
          <w:szCs w:val="18"/>
          <w:lang w:eastAsia="ru-RU"/>
        </w:rPr>
        <w:t>Вариант</w:t>
      </w:r>
      <w:r w:rsidRPr="004C10E2">
        <w:rPr>
          <w:rFonts w:ascii="Trebuchet MS" w:eastAsia="Times New Roman" w:hAnsi="Trebuchet MS" w:cs="Times New Roman"/>
          <w:color w:val="000000"/>
          <w:kern w:val="0"/>
          <w:sz w:val="18"/>
          <w:szCs w:val="18"/>
          <w:lang w:eastAsia="ru-RU"/>
        </w:rPr>
        <w:t xml:space="preserve"> III. </w:t>
      </w:r>
      <w:r w:rsidRPr="004C10E2">
        <w:rPr>
          <w:rFonts w:ascii="Trebuchet MS" w:eastAsia="Times New Roman" w:hAnsi="Trebuchet MS" w:cs="Times New Roman" w:hint="eastAsia"/>
          <w:color w:val="000000"/>
          <w:kern w:val="0"/>
          <w:sz w:val="18"/>
          <w:szCs w:val="18"/>
          <w:lang w:eastAsia="ru-RU"/>
        </w:rPr>
        <w:t>Изменение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морфологического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состояния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организма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сохранением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прежнего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размера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начале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экзогенного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питания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без</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изменения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исходного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размера</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желтка</w:t>
      </w:r>
      <w:r w:rsidRPr="004C10E2">
        <w:rPr>
          <w:rFonts w:ascii="Trebuchet MS" w:eastAsia="Times New Roman" w:hAnsi="Trebuchet MS" w:cs="Times New Roman"/>
          <w:color w:val="000000"/>
          <w:kern w:val="0"/>
          <w:sz w:val="18"/>
          <w:szCs w:val="18"/>
          <w:lang w:eastAsia="ru-RU"/>
        </w:rPr>
        <w:t xml:space="preserve"> 185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5.5 </w:t>
      </w:r>
      <w:r w:rsidRPr="004C10E2">
        <w:rPr>
          <w:rFonts w:ascii="Trebuchet MS" w:eastAsia="Times New Roman" w:hAnsi="Trebuchet MS" w:cs="Times New Roman" w:hint="eastAsia"/>
          <w:color w:val="000000"/>
          <w:kern w:val="0"/>
          <w:sz w:val="18"/>
          <w:szCs w:val="18"/>
          <w:lang w:eastAsia="ru-RU"/>
        </w:rPr>
        <w:t>Вариант</w:t>
      </w:r>
      <w:r w:rsidRPr="004C10E2">
        <w:rPr>
          <w:rFonts w:ascii="Trebuchet MS" w:eastAsia="Times New Roman" w:hAnsi="Trebuchet MS" w:cs="Times New Roman"/>
          <w:color w:val="000000"/>
          <w:kern w:val="0"/>
          <w:sz w:val="18"/>
          <w:szCs w:val="18"/>
          <w:lang w:eastAsia="ru-RU"/>
        </w:rPr>
        <w:t xml:space="preserve"> IV. </w:t>
      </w:r>
      <w:r w:rsidRPr="004C10E2">
        <w:rPr>
          <w:rFonts w:ascii="Trebuchet MS" w:eastAsia="Times New Roman" w:hAnsi="Trebuchet MS" w:cs="Times New Roman" w:hint="eastAsia"/>
          <w:color w:val="000000"/>
          <w:kern w:val="0"/>
          <w:sz w:val="18"/>
          <w:szCs w:val="18"/>
          <w:lang w:eastAsia="ru-RU"/>
        </w:rPr>
        <w:t>Эмбрионизация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развития</w:t>
      </w:r>
      <w:r w:rsidRPr="004C10E2">
        <w:rPr>
          <w:rFonts w:ascii="Trebuchet MS" w:eastAsia="Times New Roman" w:hAnsi="Trebuchet MS" w:cs="Times New Roman"/>
          <w:color w:val="000000"/>
          <w:kern w:val="0"/>
          <w:sz w:val="18"/>
          <w:szCs w:val="18"/>
          <w:lang w:eastAsia="ru-RU"/>
        </w:rPr>
        <w:t xml:space="preserve"> 186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5.6 </w:t>
      </w:r>
      <w:r w:rsidRPr="004C10E2">
        <w:rPr>
          <w:rFonts w:ascii="Trebuchet MS" w:eastAsia="Times New Roman" w:hAnsi="Trebuchet MS" w:cs="Times New Roman" w:hint="eastAsia"/>
          <w:color w:val="000000"/>
          <w:kern w:val="0"/>
          <w:sz w:val="18"/>
          <w:szCs w:val="18"/>
          <w:lang w:eastAsia="ru-RU"/>
        </w:rPr>
        <w:t>Некоторые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особенности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преобразования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фенотипа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организма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переходе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экзогенное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питание</w:t>
      </w:r>
      <w:r w:rsidRPr="004C10E2">
        <w:rPr>
          <w:rFonts w:ascii="Trebuchet MS" w:eastAsia="Times New Roman" w:hAnsi="Trebuchet MS" w:cs="Times New Roman"/>
          <w:color w:val="000000"/>
          <w:kern w:val="0"/>
          <w:sz w:val="18"/>
          <w:szCs w:val="18"/>
          <w:lang w:eastAsia="ru-RU"/>
        </w:rPr>
        <w:t xml:space="preserve"> 1 90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5.7 </w:t>
      </w:r>
      <w:r w:rsidRPr="004C10E2">
        <w:rPr>
          <w:rFonts w:ascii="Trebuchet MS" w:eastAsia="Times New Roman" w:hAnsi="Trebuchet MS" w:cs="Times New Roman" w:hint="eastAsia"/>
          <w:color w:val="000000"/>
          <w:kern w:val="0"/>
          <w:sz w:val="18"/>
          <w:szCs w:val="18"/>
          <w:lang w:eastAsia="ru-RU"/>
        </w:rPr>
        <w:t>Изменчивость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раннем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проблема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соотношения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филогенеза</w:t>
      </w:r>
      <w:r w:rsidRPr="004C10E2">
        <w:rPr>
          <w:rFonts w:ascii="Trebuchet MS" w:eastAsia="Times New Roman" w:hAnsi="Trebuchet MS" w:cs="Times New Roman"/>
          <w:color w:val="000000"/>
          <w:kern w:val="0"/>
          <w:sz w:val="18"/>
          <w:szCs w:val="18"/>
          <w:lang w:eastAsia="ru-RU"/>
        </w:rPr>
        <w:t xml:space="preserve"> 194 </w:t>
      </w:r>
      <w:r w:rsidRPr="004C10E2">
        <w:rPr>
          <w:rFonts w:ascii="Trebuchet MS" w:eastAsia="Times New Roman" w:hAnsi="Trebuchet MS" w:cs="Times New Roman" w:hint="eastAsia"/>
          <w:color w:val="000000"/>
          <w:kern w:val="0"/>
          <w:sz w:val="18"/>
          <w:szCs w:val="18"/>
          <w:lang w:eastAsia="ru-RU"/>
        </w:rPr>
        <w:t>Глава</w:t>
      </w:r>
      <w:r w:rsidRPr="004C10E2">
        <w:rPr>
          <w:rFonts w:ascii="Trebuchet MS" w:eastAsia="Times New Roman" w:hAnsi="Trebuchet MS" w:cs="Times New Roman"/>
          <w:color w:val="000000"/>
          <w:kern w:val="0"/>
          <w:sz w:val="18"/>
          <w:szCs w:val="18"/>
          <w:lang w:eastAsia="ru-RU"/>
        </w:rPr>
        <w:t xml:space="preserve"> 6. </w:t>
      </w:r>
      <w:r w:rsidRPr="004C10E2">
        <w:rPr>
          <w:rFonts w:ascii="Trebuchet MS" w:eastAsia="Times New Roman" w:hAnsi="Trebuchet MS" w:cs="Times New Roman" w:hint="eastAsia"/>
          <w:color w:val="000000"/>
          <w:kern w:val="0"/>
          <w:sz w:val="18"/>
          <w:szCs w:val="18"/>
          <w:lang w:eastAsia="ru-RU"/>
        </w:rPr>
        <w:t>Особенности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рыб</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стратегия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выбора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объектов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холодноводной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морской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аквакультуры</w:t>
      </w:r>
      <w:r w:rsidRPr="004C10E2">
        <w:rPr>
          <w:rFonts w:ascii="Trebuchet MS" w:eastAsia="Times New Roman" w:hAnsi="Trebuchet MS" w:cs="Times New Roman"/>
          <w:color w:val="000000"/>
          <w:kern w:val="0"/>
          <w:sz w:val="18"/>
          <w:szCs w:val="18"/>
          <w:lang w:eastAsia="ru-RU"/>
        </w:rPr>
        <w:t xml:space="preserve"> 202 6.1 </w:t>
      </w:r>
      <w:r w:rsidRPr="004C10E2">
        <w:rPr>
          <w:rFonts w:ascii="Trebuchet MS" w:eastAsia="Times New Roman" w:hAnsi="Trebuchet MS" w:cs="Times New Roman" w:hint="eastAsia"/>
          <w:color w:val="000000"/>
          <w:kern w:val="0"/>
          <w:sz w:val="18"/>
          <w:szCs w:val="18"/>
          <w:lang w:eastAsia="ru-RU"/>
        </w:rPr>
        <w:t>Принципы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выбора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объектов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культивирования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учётом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особенностей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их</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онтогенеза</w:t>
      </w:r>
      <w:r w:rsidRPr="004C10E2">
        <w:rPr>
          <w:rFonts w:ascii="Trebuchet MS" w:eastAsia="Times New Roman" w:hAnsi="Trebuchet MS" w:cs="Times New Roman"/>
          <w:color w:val="000000"/>
          <w:kern w:val="0"/>
          <w:sz w:val="18"/>
          <w:szCs w:val="18"/>
          <w:lang w:eastAsia="ru-RU"/>
        </w:rPr>
        <w:t xml:space="preserve"> 202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6.2. </w:t>
      </w:r>
      <w:r w:rsidRPr="004C10E2">
        <w:rPr>
          <w:rFonts w:ascii="Trebuchet MS" w:eastAsia="Times New Roman" w:hAnsi="Trebuchet MS" w:cs="Times New Roman" w:hint="eastAsia"/>
          <w:color w:val="000000"/>
          <w:kern w:val="0"/>
          <w:sz w:val="18"/>
          <w:szCs w:val="18"/>
          <w:lang w:eastAsia="ru-RU"/>
        </w:rPr>
        <w:t>Виды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зубаток</w:t>
      </w:r>
      <w:r w:rsidRPr="004C10E2">
        <w:rPr>
          <w:rFonts w:ascii="Trebuchet MS" w:eastAsia="Times New Roman" w:hAnsi="Trebuchet MS" w:cs="Times New Roman"/>
          <w:color w:val="000000"/>
          <w:kern w:val="0"/>
          <w:sz w:val="18"/>
          <w:szCs w:val="18"/>
          <w:lang w:eastAsia="ru-RU"/>
        </w:rPr>
        <w:t xml:space="preserve"> (Anarhichas spp.) </w:t>
      </w:r>
      <w:r w:rsidRPr="004C10E2">
        <w:rPr>
          <w:rFonts w:ascii="Trebuchet MS" w:eastAsia="Times New Roman" w:hAnsi="Trebuchet MS" w:cs="Times New Roman" w:hint="eastAsia"/>
          <w:color w:val="000000"/>
          <w:kern w:val="0"/>
          <w:sz w:val="18"/>
          <w:szCs w:val="18"/>
          <w:lang w:eastAsia="ru-RU"/>
        </w:rPr>
        <w:t>как</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объекты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холодноводной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морской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аквакультуры</w:t>
      </w:r>
      <w:r w:rsidRPr="004C10E2">
        <w:rPr>
          <w:rFonts w:ascii="Trebuchet MS" w:eastAsia="Times New Roman" w:hAnsi="Trebuchet MS" w:cs="Times New Roman"/>
          <w:color w:val="000000"/>
          <w:kern w:val="0"/>
          <w:sz w:val="18"/>
          <w:szCs w:val="18"/>
          <w:lang w:eastAsia="ru-RU"/>
        </w:rPr>
        <w:t xml:space="preserve"> 208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Глава</w:t>
      </w:r>
      <w:r w:rsidRPr="004C10E2">
        <w:rPr>
          <w:rFonts w:ascii="Trebuchet MS" w:eastAsia="Times New Roman" w:hAnsi="Trebuchet MS" w:cs="Times New Roman"/>
          <w:color w:val="000000"/>
          <w:kern w:val="0"/>
          <w:sz w:val="18"/>
          <w:szCs w:val="18"/>
          <w:lang w:eastAsia="ru-RU"/>
        </w:rPr>
        <w:t xml:space="preserve"> 7. </w:t>
      </w:r>
      <w:r w:rsidRPr="004C10E2">
        <w:rPr>
          <w:rFonts w:ascii="Trebuchet MS" w:eastAsia="Times New Roman" w:hAnsi="Trebuchet MS" w:cs="Times New Roman" w:hint="eastAsia"/>
          <w:color w:val="000000"/>
          <w:kern w:val="0"/>
          <w:sz w:val="18"/>
          <w:szCs w:val="18"/>
          <w:lang w:eastAsia="ru-RU"/>
        </w:rPr>
        <w:t>Проблемы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холодноводной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морской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аквакультуры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методы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управления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онтогенезом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примере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полосатой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зубатки</w:t>
      </w:r>
      <w:r w:rsidRPr="004C10E2">
        <w:rPr>
          <w:rFonts w:ascii="Trebuchet MS" w:eastAsia="Times New Roman" w:hAnsi="Trebuchet MS" w:cs="Times New Roman"/>
          <w:color w:val="000000"/>
          <w:kern w:val="0"/>
          <w:sz w:val="18"/>
          <w:szCs w:val="18"/>
          <w:lang w:eastAsia="ru-RU"/>
        </w:rPr>
        <w:t xml:space="preserve"> 215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7.1 </w:t>
      </w:r>
      <w:r w:rsidRPr="004C10E2">
        <w:rPr>
          <w:rFonts w:ascii="Trebuchet MS" w:eastAsia="Times New Roman" w:hAnsi="Trebuchet MS" w:cs="Times New Roman" w:hint="eastAsia"/>
          <w:color w:val="000000"/>
          <w:kern w:val="0"/>
          <w:sz w:val="18"/>
          <w:szCs w:val="18"/>
          <w:lang w:eastAsia="ru-RU"/>
        </w:rPr>
        <w:t>Особенности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биологии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размножения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полосатой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зубатки</w:t>
      </w:r>
      <w:r w:rsidRPr="004C10E2">
        <w:rPr>
          <w:rFonts w:ascii="Trebuchet MS" w:eastAsia="Times New Roman" w:hAnsi="Trebuchet MS" w:cs="Times New Roman"/>
          <w:color w:val="000000"/>
          <w:kern w:val="0"/>
          <w:sz w:val="18"/>
          <w:szCs w:val="18"/>
          <w:lang w:eastAsia="ru-RU"/>
        </w:rPr>
        <w:t xml:space="preserve"> 215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7.2 </w:t>
      </w:r>
      <w:r w:rsidRPr="004C10E2">
        <w:rPr>
          <w:rFonts w:ascii="Trebuchet MS" w:eastAsia="Times New Roman" w:hAnsi="Trebuchet MS" w:cs="Times New Roman" w:hint="eastAsia"/>
          <w:color w:val="000000"/>
          <w:kern w:val="0"/>
          <w:sz w:val="18"/>
          <w:szCs w:val="18"/>
          <w:lang w:eastAsia="ru-RU"/>
        </w:rPr>
        <w:t>Содержание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производителей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получение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качество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половых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продуктов</w:t>
      </w:r>
      <w:r w:rsidRPr="004C10E2">
        <w:rPr>
          <w:rFonts w:ascii="Trebuchet MS" w:eastAsia="Times New Roman" w:hAnsi="Trebuchet MS" w:cs="Times New Roman"/>
          <w:color w:val="000000"/>
          <w:kern w:val="0"/>
          <w:sz w:val="18"/>
          <w:szCs w:val="18"/>
          <w:lang w:eastAsia="ru-RU"/>
        </w:rPr>
        <w:t xml:space="preserve"> 222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7.2.1 </w:t>
      </w:r>
      <w:r w:rsidRPr="004C10E2">
        <w:rPr>
          <w:rFonts w:ascii="Trebuchet MS" w:eastAsia="Times New Roman" w:hAnsi="Trebuchet MS" w:cs="Times New Roman" w:hint="eastAsia"/>
          <w:color w:val="000000"/>
          <w:kern w:val="0"/>
          <w:sz w:val="18"/>
          <w:szCs w:val="18"/>
          <w:lang w:eastAsia="ru-RU"/>
        </w:rPr>
        <w:t>Методы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содержания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производителей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до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полового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созревания</w:t>
      </w:r>
      <w:r w:rsidRPr="004C10E2">
        <w:rPr>
          <w:rFonts w:ascii="Trebuchet MS" w:eastAsia="Times New Roman" w:hAnsi="Trebuchet MS" w:cs="Times New Roman"/>
          <w:color w:val="000000"/>
          <w:kern w:val="0"/>
          <w:sz w:val="18"/>
          <w:szCs w:val="18"/>
          <w:lang w:eastAsia="ru-RU"/>
        </w:rPr>
        <w:t xml:space="preserve"> 222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7.2.2 </w:t>
      </w:r>
      <w:r w:rsidRPr="004C10E2">
        <w:rPr>
          <w:rFonts w:ascii="Trebuchet MS" w:eastAsia="Times New Roman" w:hAnsi="Trebuchet MS" w:cs="Times New Roman" w:hint="eastAsia"/>
          <w:color w:val="000000"/>
          <w:kern w:val="0"/>
          <w:sz w:val="18"/>
          <w:szCs w:val="18"/>
          <w:lang w:eastAsia="ru-RU"/>
        </w:rPr>
        <w:t>Оценка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качества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яиц</w:t>
      </w:r>
      <w:r w:rsidRPr="004C10E2">
        <w:rPr>
          <w:rFonts w:ascii="Trebuchet MS" w:eastAsia="Times New Roman" w:hAnsi="Trebuchet MS" w:cs="Times New Roman"/>
          <w:color w:val="000000"/>
          <w:kern w:val="0"/>
          <w:sz w:val="18"/>
          <w:szCs w:val="18"/>
          <w:lang w:eastAsia="ru-RU"/>
        </w:rPr>
        <w:t xml:space="preserve"> 225</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7.2.3 </w:t>
      </w:r>
      <w:r w:rsidRPr="004C10E2">
        <w:rPr>
          <w:rFonts w:ascii="Trebuchet MS" w:eastAsia="Times New Roman" w:hAnsi="Trebuchet MS" w:cs="Times New Roman" w:hint="eastAsia"/>
          <w:color w:val="000000"/>
          <w:kern w:val="0"/>
          <w:sz w:val="18"/>
          <w:szCs w:val="18"/>
          <w:lang w:eastAsia="ru-RU"/>
        </w:rPr>
        <w:t>Влияние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фотопериода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сроки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овуляции</w:t>
      </w:r>
      <w:r w:rsidRPr="004C10E2">
        <w:rPr>
          <w:rFonts w:ascii="Trebuchet MS" w:eastAsia="Times New Roman" w:hAnsi="Trebuchet MS" w:cs="Times New Roman"/>
          <w:color w:val="000000"/>
          <w:kern w:val="0"/>
          <w:sz w:val="18"/>
          <w:szCs w:val="18"/>
          <w:lang w:eastAsia="ru-RU"/>
        </w:rPr>
        <w:t xml:space="preserve"> 226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7.2.4 </w:t>
      </w:r>
      <w:r w:rsidRPr="004C10E2">
        <w:rPr>
          <w:rFonts w:ascii="Trebuchet MS" w:eastAsia="Times New Roman" w:hAnsi="Trebuchet MS" w:cs="Times New Roman" w:hint="eastAsia"/>
          <w:color w:val="000000"/>
          <w:kern w:val="0"/>
          <w:sz w:val="18"/>
          <w:szCs w:val="18"/>
          <w:lang w:eastAsia="ru-RU"/>
        </w:rPr>
        <w:t>Влияние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температуры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качество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яиц</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сроки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овуляции</w:t>
      </w:r>
      <w:r w:rsidRPr="004C10E2">
        <w:rPr>
          <w:rFonts w:ascii="Trebuchet MS" w:eastAsia="Times New Roman" w:hAnsi="Trebuchet MS" w:cs="Times New Roman"/>
          <w:color w:val="000000"/>
          <w:kern w:val="0"/>
          <w:sz w:val="18"/>
          <w:szCs w:val="18"/>
          <w:lang w:eastAsia="ru-RU"/>
        </w:rPr>
        <w:t xml:space="preserve"> 228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7.2.5 </w:t>
      </w:r>
      <w:r w:rsidRPr="004C10E2">
        <w:rPr>
          <w:rFonts w:ascii="Trebuchet MS" w:eastAsia="Times New Roman" w:hAnsi="Trebuchet MS" w:cs="Times New Roman" w:hint="eastAsia"/>
          <w:color w:val="000000"/>
          <w:kern w:val="0"/>
          <w:sz w:val="18"/>
          <w:szCs w:val="18"/>
          <w:lang w:eastAsia="ru-RU"/>
        </w:rPr>
        <w:t>Продукция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качество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спермы</w:t>
      </w:r>
      <w:r w:rsidRPr="004C10E2">
        <w:rPr>
          <w:rFonts w:ascii="Trebuchet MS" w:eastAsia="Times New Roman" w:hAnsi="Trebuchet MS" w:cs="Times New Roman"/>
          <w:color w:val="000000"/>
          <w:kern w:val="0"/>
          <w:sz w:val="18"/>
          <w:szCs w:val="18"/>
          <w:lang w:eastAsia="ru-RU"/>
        </w:rPr>
        <w:t xml:space="preserve"> 231</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7.3 </w:t>
      </w:r>
      <w:r w:rsidRPr="004C10E2">
        <w:rPr>
          <w:rFonts w:ascii="Trebuchet MS" w:eastAsia="Times New Roman" w:hAnsi="Trebuchet MS" w:cs="Times New Roman" w:hint="eastAsia"/>
          <w:color w:val="000000"/>
          <w:kern w:val="0"/>
          <w:sz w:val="18"/>
          <w:szCs w:val="18"/>
          <w:lang w:eastAsia="ru-RU"/>
        </w:rPr>
        <w:t>Искусственное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осеменение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обесклеивание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икры</w:t>
      </w:r>
      <w:r w:rsidRPr="004C10E2">
        <w:rPr>
          <w:rFonts w:ascii="Trebuchet MS" w:eastAsia="Times New Roman" w:hAnsi="Trebuchet MS" w:cs="Times New Roman"/>
          <w:color w:val="000000"/>
          <w:kern w:val="0"/>
          <w:sz w:val="18"/>
          <w:szCs w:val="18"/>
          <w:lang w:eastAsia="ru-RU"/>
        </w:rPr>
        <w:t xml:space="preserve"> 232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7.3.1 </w:t>
      </w:r>
      <w:r w:rsidRPr="004C10E2">
        <w:rPr>
          <w:rFonts w:ascii="Trebuchet MS" w:eastAsia="Times New Roman" w:hAnsi="Trebuchet MS" w:cs="Times New Roman" w:hint="eastAsia"/>
          <w:color w:val="000000"/>
          <w:kern w:val="0"/>
          <w:sz w:val="18"/>
          <w:szCs w:val="18"/>
          <w:lang w:eastAsia="ru-RU"/>
        </w:rPr>
        <w:t>Строение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половых</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клеток</w:t>
      </w:r>
      <w:r w:rsidRPr="004C10E2">
        <w:rPr>
          <w:rFonts w:ascii="Trebuchet MS" w:eastAsia="Times New Roman" w:hAnsi="Trebuchet MS" w:cs="Times New Roman"/>
          <w:color w:val="000000"/>
          <w:kern w:val="0"/>
          <w:sz w:val="18"/>
          <w:szCs w:val="18"/>
          <w:lang w:eastAsia="ru-RU"/>
        </w:rPr>
        <w:t xml:space="preserve"> 232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7.3.2 </w:t>
      </w:r>
      <w:r w:rsidRPr="004C10E2">
        <w:rPr>
          <w:rFonts w:ascii="Trebuchet MS" w:eastAsia="Times New Roman" w:hAnsi="Trebuchet MS" w:cs="Times New Roman" w:hint="eastAsia"/>
          <w:color w:val="000000"/>
          <w:kern w:val="0"/>
          <w:sz w:val="18"/>
          <w:szCs w:val="18"/>
          <w:lang w:eastAsia="ru-RU"/>
        </w:rPr>
        <w:t>Осеменение</w:t>
      </w:r>
      <w:r w:rsidRPr="004C10E2">
        <w:rPr>
          <w:rFonts w:ascii="Trebuchet MS" w:eastAsia="Times New Roman" w:hAnsi="Trebuchet MS" w:cs="Times New Roman"/>
          <w:color w:val="000000"/>
          <w:kern w:val="0"/>
          <w:sz w:val="18"/>
          <w:szCs w:val="18"/>
          <w:lang w:eastAsia="ru-RU"/>
        </w:rPr>
        <w:t xml:space="preserve"> in vivo 238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7.3.3 </w:t>
      </w:r>
      <w:r w:rsidRPr="004C10E2">
        <w:rPr>
          <w:rFonts w:ascii="Trebuchet MS" w:eastAsia="Times New Roman" w:hAnsi="Trebuchet MS" w:cs="Times New Roman" w:hint="eastAsia"/>
          <w:color w:val="000000"/>
          <w:kern w:val="0"/>
          <w:sz w:val="18"/>
          <w:szCs w:val="18"/>
          <w:lang w:eastAsia="ru-RU"/>
        </w:rPr>
        <w:t>Осеменение</w:t>
      </w:r>
      <w:r w:rsidRPr="004C10E2">
        <w:rPr>
          <w:rFonts w:ascii="Trebuchet MS" w:eastAsia="Times New Roman" w:hAnsi="Trebuchet MS" w:cs="Times New Roman"/>
          <w:color w:val="000000"/>
          <w:kern w:val="0"/>
          <w:sz w:val="18"/>
          <w:szCs w:val="18"/>
          <w:lang w:eastAsia="ru-RU"/>
        </w:rPr>
        <w:t xml:space="preserve"> in vitro 239 7.3.4. </w:t>
      </w:r>
      <w:r w:rsidRPr="004C10E2">
        <w:rPr>
          <w:rFonts w:ascii="Trebuchet MS" w:eastAsia="Times New Roman" w:hAnsi="Trebuchet MS" w:cs="Times New Roman" w:hint="eastAsia"/>
          <w:color w:val="000000"/>
          <w:kern w:val="0"/>
          <w:sz w:val="18"/>
          <w:szCs w:val="18"/>
          <w:lang w:eastAsia="ru-RU"/>
        </w:rPr>
        <w:t>Обесклеивание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икры</w:t>
      </w:r>
      <w:r w:rsidRPr="004C10E2">
        <w:rPr>
          <w:rFonts w:ascii="Trebuchet MS" w:eastAsia="Times New Roman" w:hAnsi="Trebuchet MS" w:cs="Times New Roman"/>
          <w:color w:val="000000"/>
          <w:kern w:val="0"/>
          <w:sz w:val="18"/>
          <w:szCs w:val="18"/>
          <w:lang w:eastAsia="ru-RU"/>
        </w:rPr>
        <w:t xml:space="preserve"> 240</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7.4 </w:t>
      </w:r>
      <w:r w:rsidRPr="004C10E2">
        <w:rPr>
          <w:rFonts w:ascii="Trebuchet MS" w:eastAsia="Times New Roman" w:hAnsi="Trebuchet MS" w:cs="Times New Roman" w:hint="eastAsia"/>
          <w:color w:val="000000"/>
          <w:kern w:val="0"/>
          <w:sz w:val="18"/>
          <w:szCs w:val="18"/>
          <w:lang w:eastAsia="ru-RU"/>
        </w:rPr>
        <w:t>Инкубация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икры</w:t>
      </w:r>
      <w:r w:rsidRPr="004C10E2">
        <w:rPr>
          <w:rFonts w:ascii="Trebuchet MS" w:eastAsia="Times New Roman" w:hAnsi="Trebuchet MS" w:cs="Times New Roman"/>
          <w:color w:val="000000"/>
          <w:kern w:val="0"/>
          <w:sz w:val="18"/>
          <w:szCs w:val="18"/>
          <w:lang w:eastAsia="ru-RU"/>
        </w:rPr>
        <w:t xml:space="preserve"> 242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7.4.1 </w:t>
      </w:r>
      <w:r w:rsidRPr="004C10E2">
        <w:rPr>
          <w:rFonts w:ascii="Trebuchet MS" w:eastAsia="Times New Roman" w:hAnsi="Trebuchet MS" w:cs="Times New Roman" w:hint="eastAsia"/>
          <w:color w:val="000000"/>
          <w:kern w:val="0"/>
          <w:sz w:val="18"/>
          <w:szCs w:val="18"/>
          <w:lang w:eastAsia="ru-RU"/>
        </w:rPr>
        <w:t>Методы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инкубации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икры</w:t>
      </w:r>
      <w:r w:rsidRPr="004C10E2">
        <w:rPr>
          <w:rFonts w:ascii="Trebuchet MS" w:eastAsia="Times New Roman" w:hAnsi="Trebuchet MS" w:cs="Times New Roman"/>
          <w:color w:val="000000"/>
          <w:kern w:val="0"/>
          <w:sz w:val="18"/>
          <w:szCs w:val="18"/>
          <w:lang w:eastAsia="ru-RU"/>
        </w:rPr>
        <w:t xml:space="preserve"> 242</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7.4.2 </w:t>
      </w:r>
      <w:r w:rsidRPr="004C10E2">
        <w:rPr>
          <w:rFonts w:ascii="Trebuchet MS" w:eastAsia="Times New Roman" w:hAnsi="Trebuchet MS" w:cs="Times New Roman" w:hint="eastAsia"/>
          <w:color w:val="000000"/>
          <w:kern w:val="0"/>
          <w:sz w:val="18"/>
          <w:szCs w:val="18"/>
          <w:lang w:eastAsia="ru-RU"/>
        </w:rPr>
        <w:t>Бактериальное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поражение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оболочек</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яиц</w:t>
      </w:r>
      <w:r w:rsidRPr="004C10E2">
        <w:rPr>
          <w:rFonts w:ascii="Trebuchet MS" w:eastAsia="Times New Roman" w:hAnsi="Trebuchet MS" w:cs="Times New Roman"/>
          <w:color w:val="000000"/>
          <w:kern w:val="0"/>
          <w:sz w:val="18"/>
          <w:szCs w:val="18"/>
          <w:lang w:eastAsia="ru-RU"/>
        </w:rPr>
        <w:t xml:space="preserve"> 244</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7.4.3 </w:t>
      </w:r>
      <w:r w:rsidRPr="004C10E2">
        <w:rPr>
          <w:rFonts w:ascii="Trebuchet MS" w:eastAsia="Times New Roman" w:hAnsi="Trebuchet MS" w:cs="Times New Roman" w:hint="eastAsia"/>
          <w:color w:val="000000"/>
          <w:kern w:val="0"/>
          <w:sz w:val="18"/>
          <w:szCs w:val="18"/>
          <w:lang w:eastAsia="ru-RU"/>
        </w:rPr>
        <w:t>Температурный</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режим</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инкубации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икры</w:t>
      </w:r>
      <w:r w:rsidRPr="004C10E2">
        <w:rPr>
          <w:rFonts w:ascii="Trebuchet MS" w:eastAsia="Times New Roman" w:hAnsi="Trebuchet MS" w:cs="Times New Roman"/>
          <w:color w:val="000000"/>
          <w:kern w:val="0"/>
          <w:sz w:val="18"/>
          <w:szCs w:val="18"/>
          <w:lang w:eastAsia="ru-RU"/>
        </w:rPr>
        <w:t xml:space="preserve"> 246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7.5 </w:t>
      </w:r>
      <w:r w:rsidRPr="004C10E2">
        <w:rPr>
          <w:rFonts w:ascii="Trebuchet MS" w:eastAsia="Times New Roman" w:hAnsi="Trebuchet MS" w:cs="Times New Roman" w:hint="eastAsia"/>
          <w:color w:val="000000"/>
          <w:kern w:val="0"/>
          <w:sz w:val="18"/>
          <w:szCs w:val="18"/>
          <w:lang w:eastAsia="ru-RU"/>
        </w:rPr>
        <w:t>Развитие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рост</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молоди</w:t>
      </w:r>
      <w:r w:rsidRPr="004C10E2">
        <w:rPr>
          <w:rFonts w:ascii="Trebuchet MS" w:eastAsia="Times New Roman" w:hAnsi="Trebuchet MS" w:cs="Times New Roman"/>
          <w:color w:val="000000"/>
          <w:kern w:val="0"/>
          <w:sz w:val="18"/>
          <w:szCs w:val="18"/>
          <w:lang w:eastAsia="ru-RU"/>
        </w:rPr>
        <w:t xml:space="preserve"> 247</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7.5.1 </w:t>
      </w:r>
      <w:r w:rsidRPr="004C10E2">
        <w:rPr>
          <w:rFonts w:ascii="Trebuchet MS" w:eastAsia="Times New Roman" w:hAnsi="Trebuchet MS" w:cs="Times New Roman" w:hint="eastAsia"/>
          <w:color w:val="000000"/>
          <w:kern w:val="0"/>
          <w:sz w:val="18"/>
          <w:szCs w:val="18"/>
          <w:lang w:eastAsia="ru-RU"/>
        </w:rPr>
        <w:t>Влияние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температуры</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на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выживаемость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темп</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роста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эффективность</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усвоения</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пищи</w:t>
      </w:r>
      <w:r w:rsidRPr="004C10E2">
        <w:rPr>
          <w:rFonts w:ascii="Trebuchet MS" w:eastAsia="Times New Roman" w:hAnsi="Trebuchet MS" w:cs="Times New Roman"/>
          <w:color w:val="000000"/>
          <w:kern w:val="0"/>
          <w:sz w:val="18"/>
          <w:szCs w:val="18"/>
          <w:lang w:eastAsia="ru-RU"/>
        </w:rPr>
        <w:t xml:space="preserve"> 248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color w:val="000000"/>
          <w:kern w:val="0"/>
          <w:sz w:val="18"/>
          <w:szCs w:val="18"/>
          <w:lang w:eastAsia="ru-RU"/>
        </w:rPr>
        <w:t xml:space="preserve">7.5.2 </w:t>
      </w:r>
      <w:r w:rsidRPr="004C10E2">
        <w:rPr>
          <w:rFonts w:ascii="Trebuchet MS" w:eastAsia="Times New Roman" w:hAnsi="Trebuchet MS" w:cs="Times New Roman" w:hint="eastAsia"/>
          <w:color w:val="000000"/>
          <w:kern w:val="0"/>
          <w:sz w:val="18"/>
          <w:szCs w:val="18"/>
          <w:lang w:eastAsia="ru-RU"/>
        </w:rPr>
        <w:t>Понятие</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температурного</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оптимума</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и</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выбор</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режимов</w:t>
      </w:r>
      <w:r w:rsidRPr="004C10E2">
        <w:rPr>
          <w:rFonts w:ascii="Trebuchet MS" w:eastAsia="Times New Roman" w:hAnsi="Trebuchet MS" w:cs="Times New Roman"/>
          <w:color w:val="000000"/>
          <w:kern w:val="0"/>
          <w:sz w:val="18"/>
          <w:szCs w:val="18"/>
          <w:lang w:eastAsia="ru-RU"/>
        </w:rPr>
        <w:t xml:space="preserve"> </w:t>
      </w:r>
      <w:r w:rsidRPr="004C10E2">
        <w:rPr>
          <w:rFonts w:ascii="Trebuchet MS" w:eastAsia="Times New Roman" w:hAnsi="Trebuchet MS" w:cs="Times New Roman" w:hint="eastAsia"/>
          <w:color w:val="000000"/>
          <w:kern w:val="0"/>
          <w:sz w:val="18"/>
          <w:szCs w:val="18"/>
          <w:lang w:eastAsia="ru-RU"/>
        </w:rPr>
        <w:t>выращивания</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молоди</w:t>
      </w:r>
      <w:r w:rsidRPr="004C10E2">
        <w:rPr>
          <w:rFonts w:ascii="Trebuchet MS" w:eastAsia="Times New Roman" w:hAnsi="Trebuchet MS" w:cs="Times New Roman"/>
          <w:color w:val="000000"/>
          <w:kern w:val="0"/>
          <w:sz w:val="18"/>
          <w:szCs w:val="18"/>
          <w:lang w:eastAsia="ru-RU"/>
        </w:rPr>
        <w:t xml:space="preserve"> 253</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lastRenderedPageBreak/>
        <w:t>Выводы</w:t>
      </w:r>
      <w:r w:rsidRPr="004C10E2">
        <w:rPr>
          <w:rFonts w:ascii="Trebuchet MS" w:eastAsia="Times New Roman" w:hAnsi="Trebuchet MS" w:cs="Times New Roman"/>
          <w:color w:val="000000"/>
          <w:kern w:val="0"/>
          <w:sz w:val="18"/>
          <w:szCs w:val="18"/>
          <w:lang w:eastAsia="ru-RU"/>
        </w:rPr>
        <w:t xml:space="preserve"> 256</w:t>
      </w:r>
    </w:p>
    <w:p w:rsidR="004C10E2" w:rsidRPr="004C10E2" w:rsidRDefault="004C10E2" w:rsidP="004C10E2">
      <w:pPr>
        <w:rPr>
          <w:rFonts w:ascii="Trebuchet MS" w:eastAsia="Times New Roman" w:hAnsi="Trebuchet MS" w:cs="Times New Roman"/>
          <w:color w:val="000000"/>
          <w:kern w:val="0"/>
          <w:sz w:val="18"/>
          <w:szCs w:val="18"/>
          <w:lang w:eastAsia="ru-RU"/>
        </w:rPr>
      </w:pPr>
    </w:p>
    <w:p w:rsidR="004C10E2" w:rsidRPr="004C10E2" w:rsidRDefault="004C10E2" w:rsidP="004C10E2">
      <w:pPr>
        <w:rPr>
          <w:rFonts w:ascii="Trebuchet MS" w:eastAsia="Times New Roman" w:hAnsi="Trebuchet MS" w:cs="Times New Roman"/>
          <w:color w:val="000000"/>
          <w:kern w:val="0"/>
          <w:sz w:val="18"/>
          <w:szCs w:val="18"/>
          <w:lang w:eastAsia="ru-RU"/>
        </w:rPr>
      </w:pPr>
      <w:r w:rsidRPr="004C10E2">
        <w:rPr>
          <w:rFonts w:ascii="Trebuchet MS" w:eastAsia="Times New Roman" w:hAnsi="Trebuchet MS" w:cs="Times New Roman" w:hint="eastAsia"/>
          <w:color w:val="000000"/>
          <w:kern w:val="0"/>
          <w:sz w:val="18"/>
          <w:szCs w:val="18"/>
          <w:lang w:eastAsia="ru-RU"/>
        </w:rPr>
        <w:t>Литература</w:t>
      </w:r>
      <w:r w:rsidRPr="004C10E2">
        <w:rPr>
          <w:rFonts w:ascii="Trebuchet MS" w:eastAsia="Times New Roman" w:hAnsi="Trebuchet MS" w:cs="Times New Roman"/>
          <w:color w:val="000000"/>
          <w:kern w:val="0"/>
          <w:sz w:val="18"/>
          <w:szCs w:val="18"/>
          <w:lang w:eastAsia="ru-RU"/>
        </w:rPr>
        <w:t xml:space="preserve"> 258</w:t>
      </w:r>
    </w:p>
    <w:p w:rsidR="004C10E2" w:rsidRPr="004C10E2" w:rsidRDefault="004C10E2" w:rsidP="004C10E2">
      <w:pPr>
        <w:rPr>
          <w:rFonts w:ascii="Trebuchet MS" w:eastAsia="Times New Roman" w:hAnsi="Trebuchet MS" w:cs="Times New Roman"/>
          <w:color w:val="000000"/>
          <w:kern w:val="0"/>
          <w:sz w:val="18"/>
          <w:szCs w:val="18"/>
          <w:lang w:eastAsia="ru-RU"/>
        </w:rPr>
      </w:pPr>
    </w:p>
    <w:p w:rsidR="00985DAE" w:rsidRPr="004C10E2" w:rsidRDefault="004C10E2" w:rsidP="004C10E2">
      <w:r w:rsidRPr="004C10E2">
        <w:rPr>
          <w:rFonts w:ascii="Trebuchet MS" w:eastAsia="Times New Roman" w:hAnsi="Trebuchet MS" w:cs="Times New Roman" w:hint="eastAsia"/>
          <w:color w:val="000000"/>
          <w:kern w:val="0"/>
          <w:sz w:val="18"/>
          <w:szCs w:val="18"/>
          <w:lang w:eastAsia="ru-RU"/>
        </w:rPr>
        <w:t>Благодарности</w:t>
      </w:r>
      <w:r w:rsidRPr="004C10E2">
        <w:rPr>
          <w:rFonts w:ascii="Trebuchet MS" w:eastAsia="Times New Roman" w:hAnsi="Trebuchet MS" w:cs="Times New Roman"/>
          <w:color w:val="000000"/>
          <w:kern w:val="0"/>
          <w:sz w:val="18"/>
          <w:szCs w:val="18"/>
          <w:lang w:eastAsia="ru-RU"/>
        </w:rPr>
        <w:t xml:space="preserve"> 309</w:t>
      </w:r>
      <w:bookmarkStart w:id="0" w:name="_GoBack"/>
      <w:bookmarkEnd w:id="0"/>
    </w:p>
    <w:sectPr w:rsidR="00985DAE" w:rsidRPr="004C10E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789" w:rsidRDefault="000E3789">
      <w:pPr>
        <w:spacing w:after="0" w:line="240" w:lineRule="auto"/>
      </w:pPr>
      <w:r>
        <w:separator/>
      </w:r>
    </w:p>
  </w:endnote>
  <w:endnote w:type="continuationSeparator" w:id="0">
    <w:p w:rsidR="000E3789" w:rsidRDefault="000E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789" w:rsidRDefault="000E3789"/>
    <w:p w:rsidR="000E3789" w:rsidRDefault="000E3789"/>
    <w:p w:rsidR="000E3789" w:rsidRDefault="000E3789"/>
    <w:p w:rsidR="000E3789" w:rsidRDefault="000E3789"/>
    <w:p w:rsidR="000E3789" w:rsidRDefault="000E3789"/>
    <w:p w:rsidR="000E3789" w:rsidRDefault="000E3789"/>
    <w:p w:rsidR="000E3789" w:rsidRDefault="000E378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789" w:rsidRDefault="000E3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E3789" w:rsidRDefault="000E3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E3789" w:rsidRDefault="000E3789"/>
    <w:p w:rsidR="000E3789" w:rsidRDefault="000E3789"/>
    <w:p w:rsidR="000E3789" w:rsidRDefault="000E378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789" w:rsidRDefault="000E3789"/>
                          <w:p w:rsidR="000E3789" w:rsidRDefault="000E37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E3789" w:rsidRDefault="000E3789"/>
                    <w:p w:rsidR="000E3789" w:rsidRDefault="000E37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E3789" w:rsidRDefault="000E3789"/>
    <w:p w:rsidR="000E3789" w:rsidRDefault="000E3789">
      <w:pPr>
        <w:rPr>
          <w:sz w:val="2"/>
          <w:szCs w:val="2"/>
        </w:rPr>
      </w:pPr>
    </w:p>
    <w:p w:rsidR="000E3789" w:rsidRDefault="000E3789"/>
    <w:p w:rsidR="000E3789" w:rsidRDefault="000E3789">
      <w:pPr>
        <w:spacing w:after="0" w:line="240" w:lineRule="auto"/>
      </w:pPr>
    </w:p>
  </w:footnote>
  <w:footnote w:type="continuationSeparator" w:id="0">
    <w:p w:rsidR="000E3789" w:rsidRDefault="000E3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89"/>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01708-32CA-41E4-9F71-BB3B9804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23810</TotalTime>
  <Pages>6</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1679</cp:revision>
  <cp:lastPrinted>2009-02-06T05:36:00Z</cp:lastPrinted>
  <dcterms:created xsi:type="dcterms:W3CDTF">2023-09-07T12:38:00Z</dcterms:created>
  <dcterms:modified xsi:type="dcterms:W3CDTF">2023-12-05T22:09:00Z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