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38" w:rsidRDefault="00D14B38" w:rsidP="00D14B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Турлюк Вікторія Володимирівна</w:t>
      </w:r>
      <w:r>
        <w:rPr>
          <w:rFonts w:ascii="CIDFont+F3" w:hAnsi="CIDFont+F3" w:cs="CIDFont+F3"/>
          <w:kern w:val="0"/>
          <w:sz w:val="28"/>
          <w:szCs w:val="28"/>
          <w:lang w:eastAsia="ru-RU"/>
        </w:rPr>
        <w:t>, аспірант Вінницького державного</w:t>
      </w:r>
    </w:p>
    <w:p w:rsidR="00D14B38" w:rsidRDefault="00D14B38" w:rsidP="00D14B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педагогічного університету імені Михайла Коцюбинського, тема</w:t>
      </w:r>
    </w:p>
    <w:p w:rsidR="00D14B38" w:rsidRDefault="00D14B38" w:rsidP="00D14B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«Програмування тренувального процесу легкоатлеток-</w:t>
      </w:r>
    </w:p>
    <w:p w:rsidR="00D14B38" w:rsidRDefault="00D14B38" w:rsidP="00D14B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бар’єристок на етапі спеціалізованої базової підготовки», (017 Фізична</w:t>
      </w:r>
    </w:p>
    <w:p w:rsidR="00D14B38" w:rsidRDefault="00D14B38" w:rsidP="00D14B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культура і спорт). Спеціалізована вчена рада ДФ 05.053.004 у</w:t>
      </w:r>
    </w:p>
    <w:p w:rsidR="00D14B38" w:rsidRDefault="00D14B38" w:rsidP="00D14B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Вінницькому державному педагогічному університеті імені Михайла</w:t>
      </w:r>
    </w:p>
    <w:p w:rsidR="00623B9C" w:rsidRPr="00D14B38" w:rsidRDefault="00D14B38" w:rsidP="00D14B38">
      <w:r>
        <w:rPr>
          <w:rFonts w:ascii="CIDFont+F3" w:hAnsi="CIDFont+F3" w:cs="CIDFont+F3"/>
          <w:kern w:val="0"/>
          <w:sz w:val="28"/>
          <w:szCs w:val="28"/>
          <w:lang w:eastAsia="ru-RU"/>
        </w:rPr>
        <w:t>Коцюбинського</w:t>
      </w:r>
    </w:p>
    <w:sectPr w:rsidR="00623B9C" w:rsidRPr="00D14B3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14B38" w:rsidRPr="00D14B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C324B-E3B1-4266-89D2-EB2A1204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2021-12-17T08:06:00Z</dcterms:created>
  <dcterms:modified xsi:type="dcterms:W3CDTF">2021-12-17T18:22:00Z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