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BC89"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Бреслер</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Михаил</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Семенович</w:t>
      </w:r>
      <w:r w:rsidRPr="00D64722">
        <w:rPr>
          <w:rFonts w:ascii="Helvetica" w:eastAsia="Symbol" w:hAnsi="Helvetica" w:cs="Helvetica"/>
          <w:b/>
          <w:bCs/>
          <w:color w:val="222222"/>
          <w:kern w:val="0"/>
          <w:sz w:val="21"/>
          <w:szCs w:val="21"/>
          <w:lang w:eastAsia="ru-RU"/>
        </w:rPr>
        <w:t>.</w:t>
      </w:r>
    </w:p>
    <w:p w14:paraId="75CF8093" w14:textId="77777777" w:rsidR="00D64722" w:rsidRPr="00D64722" w:rsidRDefault="00D64722" w:rsidP="00D64722">
      <w:pPr>
        <w:rPr>
          <w:rFonts w:ascii="Helvetica" w:eastAsia="Symbol" w:hAnsi="Helvetica" w:cs="Helvetica"/>
          <w:b/>
          <w:bCs/>
          <w:color w:val="222222"/>
          <w:kern w:val="0"/>
          <w:sz w:val="21"/>
          <w:szCs w:val="21"/>
          <w:lang w:eastAsia="ru-RU"/>
        </w:rPr>
      </w:pPr>
    </w:p>
    <w:p w14:paraId="34847912"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Особенности</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энергетических</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спектров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и</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рассеяния</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электронов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проводимости</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полупроводниках</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квантующих</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магнитных</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полях</w:t>
      </w:r>
      <w:r w:rsidRPr="00D64722">
        <w:rPr>
          <w:rFonts w:ascii="Helvetica" w:eastAsia="Symbol" w:hAnsi="Helvetica" w:cs="Helvetica"/>
          <w:b/>
          <w:bCs/>
          <w:color w:val="222222"/>
          <w:kern w:val="0"/>
          <w:sz w:val="21"/>
          <w:szCs w:val="21"/>
          <w:lang w:eastAsia="ru-RU"/>
        </w:rPr>
        <w:t xml:space="preserve"> : </w:t>
      </w:r>
      <w:r w:rsidRPr="00D64722">
        <w:rPr>
          <w:rFonts w:ascii="Helvetica" w:eastAsia="Symbol" w:hAnsi="Helvetica" w:cs="Helvetica" w:hint="eastAsia"/>
          <w:b/>
          <w:bCs/>
          <w:color w:val="222222"/>
          <w:kern w:val="0"/>
          <w:sz w:val="21"/>
          <w:szCs w:val="21"/>
          <w:lang w:eastAsia="ru-RU"/>
        </w:rPr>
        <w:t>диссертация</w:t>
      </w:r>
      <w:r w:rsidRPr="00D64722">
        <w:rPr>
          <w:rFonts w:ascii="Helvetica" w:eastAsia="Symbol" w:hAnsi="Helvetica" w:cs="Helvetica"/>
          <w:b/>
          <w:bCs/>
          <w:color w:val="222222"/>
          <w:kern w:val="0"/>
          <w:sz w:val="21"/>
          <w:szCs w:val="21"/>
          <w:lang w:eastAsia="ru-RU"/>
        </w:rPr>
        <w:t xml:space="preserve"> ... </w:t>
      </w:r>
      <w:r w:rsidRPr="00D64722">
        <w:rPr>
          <w:rFonts w:ascii="Helvetica" w:eastAsia="Symbol" w:hAnsi="Helvetica" w:cs="Helvetica" w:hint="eastAsia"/>
          <w:b/>
          <w:bCs/>
          <w:color w:val="222222"/>
          <w:kern w:val="0"/>
          <w:sz w:val="21"/>
          <w:szCs w:val="21"/>
          <w:lang w:eastAsia="ru-RU"/>
        </w:rPr>
        <w:t>доктора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физико</w:t>
      </w:r>
      <w:r w:rsidRPr="00D64722">
        <w:rPr>
          <w:rFonts w:ascii="Helvetica" w:eastAsia="Symbol" w:hAnsi="Helvetica" w:cs="Helvetica"/>
          <w:b/>
          <w:bCs/>
          <w:color w:val="222222"/>
          <w:kern w:val="0"/>
          <w:sz w:val="21"/>
          <w:szCs w:val="21"/>
          <w:lang w:eastAsia="ru-RU"/>
        </w:rPr>
        <w:t>-</w:t>
      </w:r>
      <w:r w:rsidRPr="00D64722">
        <w:rPr>
          <w:rFonts w:ascii="Helvetica" w:eastAsia="Symbol" w:hAnsi="Helvetica" w:cs="Helvetica" w:hint="eastAsia"/>
          <w:b/>
          <w:bCs/>
          <w:color w:val="222222"/>
          <w:kern w:val="0"/>
          <w:sz w:val="21"/>
          <w:szCs w:val="21"/>
          <w:lang w:eastAsia="ru-RU"/>
        </w:rPr>
        <w:t>математических</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наук</w:t>
      </w:r>
      <w:r w:rsidRPr="00D64722">
        <w:rPr>
          <w:rFonts w:ascii="Helvetica" w:eastAsia="Symbol" w:hAnsi="Helvetica" w:cs="Helvetica"/>
          <w:b/>
          <w:bCs/>
          <w:color w:val="222222"/>
          <w:kern w:val="0"/>
          <w:sz w:val="21"/>
          <w:szCs w:val="21"/>
          <w:lang w:eastAsia="ru-RU"/>
        </w:rPr>
        <w:t xml:space="preserve"> : 01.04.10. - </w:t>
      </w:r>
      <w:r w:rsidRPr="00D64722">
        <w:rPr>
          <w:rFonts w:ascii="Helvetica" w:eastAsia="Symbol" w:hAnsi="Helvetica" w:cs="Helvetica" w:hint="eastAsia"/>
          <w:b/>
          <w:bCs/>
          <w:color w:val="222222"/>
          <w:kern w:val="0"/>
          <w:sz w:val="21"/>
          <w:szCs w:val="21"/>
          <w:lang w:eastAsia="ru-RU"/>
        </w:rPr>
        <w:t>Ленинград</w:t>
      </w:r>
      <w:r w:rsidRPr="00D64722">
        <w:rPr>
          <w:rFonts w:ascii="Helvetica" w:eastAsia="Symbol" w:hAnsi="Helvetica" w:cs="Helvetica"/>
          <w:b/>
          <w:bCs/>
          <w:color w:val="222222"/>
          <w:kern w:val="0"/>
          <w:sz w:val="21"/>
          <w:szCs w:val="21"/>
          <w:lang w:eastAsia="ru-RU"/>
        </w:rPr>
        <w:t xml:space="preserve">, 1983. - 361 </w:t>
      </w:r>
      <w:r w:rsidRPr="00D64722">
        <w:rPr>
          <w:rFonts w:ascii="Helvetica" w:eastAsia="Symbol" w:hAnsi="Helvetica" w:cs="Helvetica" w:hint="eastAsia"/>
          <w:b/>
          <w:bCs/>
          <w:color w:val="222222"/>
          <w:kern w:val="0"/>
          <w:sz w:val="21"/>
          <w:szCs w:val="21"/>
          <w:lang w:eastAsia="ru-RU"/>
        </w:rPr>
        <w:t>с</w:t>
      </w:r>
      <w:r w:rsidRPr="00D64722">
        <w:rPr>
          <w:rFonts w:ascii="Helvetica" w:eastAsia="Symbol" w:hAnsi="Helvetica" w:cs="Helvetica"/>
          <w:b/>
          <w:bCs/>
          <w:color w:val="222222"/>
          <w:kern w:val="0"/>
          <w:sz w:val="21"/>
          <w:szCs w:val="21"/>
          <w:lang w:eastAsia="ru-RU"/>
        </w:rPr>
        <w:t xml:space="preserve">. : </w:t>
      </w:r>
      <w:r w:rsidRPr="00D64722">
        <w:rPr>
          <w:rFonts w:ascii="Helvetica" w:eastAsia="Symbol" w:hAnsi="Helvetica" w:cs="Helvetica" w:hint="eastAsia"/>
          <w:b/>
          <w:bCs/>
          <w:color w:val="222222"/>
          <w:kern w:val="0"/>
          <w:sz w:val="21"/>
          <w:szCs w:val="21"/>
          <w:lang w:eastAsia="ru-RU"/>
        </w:rPr>
        <w:t>ил</w:t>
      </w:r>
      <w:r w:rsidRPr="00D64722">
        <w:rPr>
          <w:rFonts w:ascii="Helvetica" w:eastAsia="Symbol" w:hAnsi="Helvetica" w:cs="Helvetica"/>
          <w:b/>
          <w:bCs/>
          <w:color w:val="222222"/>
          <w:kern w:val="0"/>
          <w:sz w:val="21"/>
          <w:szCs w:val="21"/>
          <w:lang w:eastAsia="ru-RU"/>
        </w:rPr>
        <w:t>.</w:t>
      </w:r>
    </w:p>
    <w:p w14:paraId="59257025"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Оглавление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диссертации</w:t>
      </w:r>
    </w:p>
    <w:p w14:paraId="0C4C15A9"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доктор</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физико</w:t>
      </w:r>
      <w:r w:rsidRPr="00D64722">
        <w:rPr>
          <w:rFonts w:ascii="Helvetica" w:eastAsia="Symbol" w:hAnsi="Helvetica" w:cs="Helvetica"/>
          <w:b/>
          <w:bCs/>
          <w:color w:val="222222"/>
          <w:kern w:val="0"/>
          <w:sz w:val="21"/>
          <w:szCs w:val="21"/>
          <w:lang w:eastAsia="ru-RU"/>
        </w:rPr>
        <w:t>-</w:t>
      </w:r>
      <w:r w:rsidRPr="00D64722">
        <w:rPr>
          <w:rFonts w:ascii="Helvetica" w:eastAsia="Symbol" w:hAnsi="Helvetica" w:cs="Helvetica" w:hint="eastAsia"/>
          <w:b/>
          <w:bCs/>
          <w:color w:val="222222"/>
          <w:kern w:val="0"/>
          <w:sz w:val="21"/>
          <w:szCs w:val="21"/>
          <w:lang w:eastAsia="ru-RU"/>
        </w:rPr>
        <w:t>математических</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наук</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Бреслер</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Михаил</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Семенович</w:t>
      </w:r>
    </w:p>
    <w:p w14:paraId="5DE79C2E"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ВВЕДЕНИЕ</w:t>
      </w:r>
      <w:r w:rsidRPr="00D64722">
        <w:rPr>
          <w:rFonts w:ascii="Helvetica" w:eastAsia="Symbol" w:hAnsi="Helvetica" w:cs="Helvetica"/>
          <w:b/>
          <w:bCs/>
          <w:color w:val="222222"/>
          <w:kern w:val="0"/>
          <w:sz w:val="21"/>
          <w:szCs w:val="21"/>
          <w:lang w:eastAsia="ru-RU"/>
        </w:rPr>
        <w:t>.</w:t>
      </w:r>
    </w:p>
    <w:p w14:paraId="195F7BDC" w14:textId="77777777" w:rsidR="00D64722" w:rsidRPr="00D64722" w:rsidRDefault="00D64722" w:rsidP="00D64722">
      <w:pPr>
        <w:rPr>
          <w:rFonts w:ascii="Helvetica" w:eastAsia="Symbol" w:hAnsi="Helvetica" w:cs="Helvetica"/>
          <w:b/>
          <w:bCs/>
          <w:color w:val="222222"/>
          <w:kern w:val="0"/>
          <w:sz w:val="21"/>
          <w:szCs w:val="21"/>
          <w:lang w:eastAsia="ru-RU"/>
        </w:rPr>
      </w:pPr>
    </w:p>
    <w:p w14:paraId="7F1F7704"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ЧАСТЬ</w:t>
      </w:r>
      <w:r w:rsidRPr="00D64722">
        <w:rPr>
          <w:rFonts w:ascii="Helvetica" w:eastAsia="Symbol" w:hAnsi="Helvetica" w:cs="Helvetica"/>
          <w:b/>
          <w:bCs/>
          <w:color w:val="222222"/>
          <w:kern w:val="0"/>
          <w:sz w:val="21"/>
          <w:szCs w:val="21"/>
          <w:lang w:eastAsia="ru-RU"/>
        </w:rPr>
        <w:t xml:space="preserve"> I. </w:t>
      </w:r>
      <w:r w:rsidRPr="00D64722">
        <w:rPr>
          <w:rFonts w:ascii="Helvetica" w:eastAsia="Symbol" w:hAnsi="Helvetica" w:cs="Helvetica" w:hint="eastAsia"/>
          <w:b/>
          <w:bCs/>
          <w:color w:val="222222"/>
          <w:kern w:val="0"/>
          <w:sz w:val="21"/>
          <w:szCs w:val="21"/>
          <w:lang w:eastAsia="ru-RU"/>
        </w:rPr>
        <w:t>ТЕРМО</w:t>
      </w:r>
      <w:r w:rsidRPr="00D64722">
        <w:rPr>
          <w:rFonts w:ascii="Helvetica" w:eastAsia="Symbol" w:hAnsi="Helvetica" w:cs="Helvetica"/>
          <w:b/>
          <w:bCs/>
          <w:color w:val="222222"/>
          <w:kern w:val="0"/>
          <w:sz w:val="21"/>
          <w:szCs w:val="21"/>
          <w:lang w:eastAsia="ru-RU"/>
        </w:rPr>
        <w:t>-</w:t>
      </w:r>
      <w:r w:rsidRPr="00D64722">
        <w:rPr>
          <w:rFonts w:ascii="Helvetica" w:eastAsia="Symbol" w:hAnsi="Helvetica" w:cs="Helvetica" w:hint="eastAsia"/>
          <w:b/>
          <w:bCs/>
          <w:color w:val="222222"/>
          <w:kern w:val="0"/>
          <w:sz w:val="21"/>
          <w:szCs w:val="21"/>
          <w:lang w:eastAsia="ru-RU"/>
        </w:rPr>
        <w:t>ГАЛЬВАНОМАГНИТНЫЕ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ЯВЛЕНИЯ</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КВАНТУЮЩИХ</w:t>
      </w:r>
    </w:p>
    <w:p w14:paraId="7525DB52" w14:textId="77777777" w:rsidR="00D64722" w:rsidRPr="00D64722" w:rsidRDefault="00D64722" w:rsidP="00D64722">
      <w:pPr>
        <w:rPr>
          <w:rFonts w:ascii="Helvetica" w:eastAsia="Symbol" w:hAnsi="Helvetica" w:cs="Helvetica"/>
          <w:b/>
          <w:bCs/>
          <w:color w:val="222222"/>
          <w:kern w:val="0"/>
          <w:sz w:val="21"/>
          <w:szCs w:val="21"/>
          <w:lang w:eastAsia="ru-RU"/>
        </w:rPr>
      </w:pPr>
    </w:p>
    <w:p w14:paraId="485BD731"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МАГНИТНЫХ</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ПОЛЯХ</w:t>
      </w:r>
    </w:p>
    <w:p w14:paraId="065B5D21" w14:textId="77777777" w:rsidR="00D64722" w:rsidRPr="00D64722" w:rsidRDefault="00D64722" w:rsidP="00D64722">
      <w:pPr>
        <w:rPr>
          <w:rFonts w:ascii="Helvetica" w:eastAsia="Symbol" w:hAnsi="Helvetica" w:cs="Helvetica"/>
          <w:b/>
          <w:bCs/>
          <w:color w:val="222222"/>
          <w:kern w:val="0"/>
          <w:sz w:val="21"/>
          <w:szCs w:val="21"/>
          <w:lang w:eastAsia="ru-RU"/>
        </w:rPr>
      </w:pPr>
    </w:p>
    <w:p w14:paraId="7A1064CC"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ГЛАВА</w:t>
      </w:r>
      <w:r w:rsidRPr="00D64722">
        <w:rPr>
          <w:rFonts w:ascii="Helvetica" w:eastAsia="Symbol" w:hAnsi="Helvetica" w:cs="Helvetica"/>
          <w:b/>
          <w:bCs/>
          <w:color w:val="222222"/>
          <w:kern w:val="0"/>
          <w:sz w:val="21"/>
          <w:szCs w:val="21"/>
          <w:lang w:eastAsia="ru-RU"/>
        </w:rPr>
        <w:t xml:space="preserve"> I. </w:t>
      </w:r>
      <w:r w:rsidRPr="00D64722">
        <w:rPr>
          <w:rFonts w:ascii="Helvetica" w:eastAsia="Symbol" w:hAnsi="Helvetica" w:cs="Helvetica" w:hint="eastAsia"/>
          <w:b/>
          <w:bCs/>
          <w:color w:val="222222"/>
          <w:kern w:val="0"/>
          <w:sz w:val="21"/>
          <w:szCs w:val="21"/>
          <w:lang w:eastAsia="ru-RU"/>
        </w:rPr>
        <w:t>ЭЛЕКТРОНЫ</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СИЛЬНОМ</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МАГНИТНОМ</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ПОЛЕ</w:t>
      </w:r>
      <w:r w:rsidRPr="00D64722">
        <w:rPr>
          <w:rFonts w:ascii="Helvetica" w:eastAsia="Symbol" w:hAnsi="Helvetica" w:cs="Helvetica"/>
          <w:b/>
          <w:bCs/>
          <w:color w:val="222222"/>
          <w:kern w:val="0"/>
          <w:sz w:val="21"/>
          <w:szCs w:val="21"/>
          <w:lang w:eastAsia="ru-RU"/>
        </w:rPr>
        <w:t>.</w:t>
      </w:r>
    </w:p>
    <w:p w14:paraId="61F7CD95" w14:textId="77777777" w:rsidR="00D64722" w:rsidRPr="00D64722" w:rsidRDefault="00D64722" w:rsidP="00D64722">
      <w:pPr>
        <w:rPr>
          <w:rFonts w:ascii="Helvetica" w:eastAsia="Symbol" w:hAnsi="Helvetica" w:cs="Helvetica"/>
          <w:b/>
          <w:bCs/>
          <w:color w:val="222222"/>
          <w:kern w:val="0"/>
          <w:sz w:val="21"/>
          <w:szCs w:val="21"/>
          <w:lang w:eastAsia="ru-RU"/>
        </w:rPr>
      </w:pPr>
    </w:p>
    <w:p w14:paraId="7A96C77C"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I.I. </w:t>
      </w:r>
      <w:r w:rsidRPr="00D64722">
        <w:rPr>
          <w:rFonts w:ascii="Helvetica" w:eastAsia="Symbol" w:hAnsi="Helvetica" w:cs="Helvetica" w:hint="eastAsia"/>
          <w:b/>
          <w:bCs/>
          <w:color w:val="222222"/>
          <w:kern w:val="0"/>
          <w:sz w:val="21"/>
          <w:szCs w:val="21"/>
          <w:lang w:eastAsia="ru-RU"/>
        </w:rPr>
        <w:t>Квантование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энергетического</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спектра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электронов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сильном</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магнитном</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поле</w:t>
      </w:r>
    </w:p>
    <w:p w14:paraId="056FD1A4" w14:textId="77777777" w:rsidR="00D64722" w:rsidRPr="00D64722" w:rsidRDefault="00D64722" w:rsidP="00D64722">
      <w:pPr>
        <w:rPr>
          <w:rFonts w:ascii="Helvetica" w:eastAsia="Symbol" w:hAnsi="Helvetica" w:cs="Helvetica"/>
          <w:b/>
          <w:bCs/>
          <w:color w:val="222222"/>
          <w:kern w:val="0"/>
          <w:sz w:val="21"/>
          <w:szCs w:val="21"/>
          <w:lang w:eastAsia="ru-RU"/>
        </w:rPr>
      </w:pPr>
    </w:p>
    <w:p w14:paraId="2DCA4224"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1.2. </w:t>
      </w:r>
      <w:r w:rsidRPr="00D64722">
        <w:rPr>
          <w:rFonts w:ascii="Helvetica" w:eastAsia="Symbol" w:hAnsi="Helvetica" w:cs="Helvetica" w:hint="eastAsia"/>
          <w:b/>
          <w:bCs/>
          <w:color w:val="222222"/>
          <w:kern w:val="0"/>
          <w:sz w:val="21"/>
          <w:szCs w:val="21"/>
          <w:lang w:eastAsia="ru-RU"/>
        </w:rPr>
        <w:t>Теория</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кинетических</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явлений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квантующих</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магнитных</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полях</w:t>
      </w:r>
    </w:p>
    <w:p w14:paraId="43583672" w14:textId="77777777" w:rsidR="00D64722" w:rsidRPr="00D64722" w:rsidRDefault="00D64722" w:rsidP="00D64722">
      <w:pPr>
        <w:rPr>
          <w:rFonts w:ascii="Helvetica" w:eastAsia="Symbol" w:hAnsi="Helvetica" w:cs="Helvetica"/>
          <w:b/>
          <w:bCs/>
          <w:color w:val="222222"/>
          <w:kern w:val="0"/>
          <w:sz w:val="21"/>
          <w:szCs w:val="21"/>
          <w:lang w:eastAsia="ru-RU"/>
        </w:rPr>
      </w:pPr>
    </w:p>
    <w:p w14:paraId="2A2D8550"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ГЛАВА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КВАНТОВЫЕ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ОСЦИЛЛЯЦИИ</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ЯВЛЕНИЙ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ПЕРЕНОСА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ПОЛУПРОВОДНИКАХ</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С</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ИЗОТРОПНЫМ</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ЭНЕРГЕТИЧЕСКИМ</w:t>
      </w:r>
    </w:p>
    <w:p w14:paraId="2F6015FF" w14:textId="77777777" w:rsidR="00D64722" w:rsidRPr="00D64722" w:rsidRDefault="00D64722" w:rsidP="00D64722">
      <w:pPr>
        <w:rPr>
          <w:rFonts w:ascii="Helvetica" w:eastAsia="Symbol" w:hAnsi="Helvetica" w:cs="Helvetica"/>
          <w:b/>
          <w:bCs/>
          <w:color w:val="222222"/>
          <w:kern w:val="0"/>
          <w:sz w:val="21"/>
          <w:szCs w:val="21"/>
          <w:lang w:eastAsia="ru-RU"/>
        </w:rPr>
      </w:pPr>
    </w:p>
    <w:p w14:paraId="14389980"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СПЕКТРОМ</w:t>
      </w:r>
    </w:p>
    <w:p w14:paraId="5A659060" w14:textId="77777777" w:rsidR="00D64722" w:rsidRPr="00D64722" w:rsidRDefault="00D64722" w:rsidP="00D64722">
      <w:pPr>
        <w:rPr>
          <w:rFonts w:ascii="Helvetica" w:eastAsia="Symbol" w:hAnsi="Helvetica" w:cs="Helvetica"/>
          <w:b/>
          <w:bCs/>
          <w:color w:val="222222"/>
          <w:kern w:val="0"/>
          <w:sz w:val="21"/>
          <w:szCs w:val="21"/>
          <w:lang w:eastAsia="ru-RU"/>
        </w:rPr>
      </w:pPr>
    </w:p>
    <w:p w14:paraId="05609AA8"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2.1. </w:t>
      </w:r>
      <w:r w:rsidRPr="00D64722">
        <w:rPr>
          <w:rFonts w:ascii="Helvetica" w:eastAsia="Symbol" w:hAnsi="Helvetica" w:cs="Helvetica" w:hint="eastAsia"/>
          <w:b/>
          <w:bCs/>
          <w:color w:val="222222"/>
          <w:kern w:val="0"/>
          <w:sz w:val="21"/>
          <w:szCs w:val="21"/>
          <w:lang w:eastAsia="ru-RU"/>
        </w:rPr>
        <w:t>физические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свойства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антимонвда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и</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арсенида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индия</w:t>
      </w:r>
    </w:p>
    <w:p w14:paraId="6619C218" w14:textId="77777777" w:rsidR="00D64722" w:rsidRPr="00D64722" w:rsidRDefault="00D64722" w:rsidP="00D64722">
      <w:pPr>
        <w:rPr>
          <w:rFonts w:ascii="Helvetica" w:eastAsia="Symbol" w:hAnsi="Helvetica" w:cs="Helvetica"/>
          <w:b/>
          <w:bCs/>
          <w:color w:val="222222"/>
          <w:kern w:val="0"/>
          <w:sz w:val="21"/>
          <w:szCs w:val="21"/>
          <w:lang w:eastAsia="ru-RU"/>
        </w:rPr>
      </w:pPr>
    </w:p>
    <w:p w14:paraId="0538133A"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2.2. </w:t>
      </w:r>
      <w:r w:rsidRPr="00D64722">
        <w:rPr>
          <w:rFonts w:ascii="Helvetica" w:eastAsia="Symbol" w:hAnsi="Helvetica" w:cs="Helvetica" w:hint="eastAsia"/>
          <w:b/>
          <w:bCs/>
          <w:color w:val="222222"/>
          <w:kern w:val="0"/>
          <w:sz w:val="21"/>
          <w:szCs w:val="21"/>
          <w:lang w:eastAsia="ru-RU"/>
        </w:rPr>
        <w:t>Методика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эксперимента</w:t>
      </w:r>
      <w:r w:rsidRPr="00D64722">
        <w:rPr>
          <w:rFonts w:ascii="Helvetica" w:eastAsia="Symbol" w:hAnsi="Helvetica" w:cs="Helvetica"/>
          <w:b/>
          <w:bCs/>
          <w:color w:val="222222"/>
          <w:kern w:val="0"/>
          <w:sz w:val="21"/>
          <w:szCs w:val="21"/>
          <w:lang w:eastAsia="ru-RU"/>
        </w:rPr>
        <w:t>,</w:t>
      </w:r>
    </w:p>
    <w:p w14:paraId="534638E3" w14:textId="77777777" w:rsidR="00D64722" w:rsidRPr="00D64722" w:rsidRDefault="00D64722" w:rsidP="00D64722">
      <w:pPr>
        <w:rPr>
          <w:rFonts w:ascii="Helvetica" w:eastAsia="Symbol" w:hAnsi="Helvetica" w:cs="Helvetica"/>
          <w:b/>
          <w:bCs/>
          <w:color w:val="222222"/>
          <w:kern w:val="0"/>
          <w:sz w:val="21"/>
          <w:szCs w:val="21"/>
          <w:lang w:eastAsia="ru-RU"/>
        </w:rPr>
      </w:pPr>
    </w:p>
    <w:p w14:paraId="48014BBC"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2.3. </w:t>
      </w:r>
      <w:r w:rsidRPr="00D64722">
        <w:rPr>
          <w:rFonts w:ascii="Helvetica" w:eastAsia="Symbol" w:hAnsi="Helvetica" w:cs="Helvetica" w:hint="eastAsia"/>
          <w:b/>
          <w:bCs/>
          <w:color w:val="222222"/>
          <w:kern w:val="0"/>
          <w:sz w:val="21"/>
          <w:szCs w:val="21"/>
          <w:lang w:eastAsia="ru-RU"/>
        </w:rPr>
        <w:t>Квантовые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осцилляции</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термоэдс</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n-InS</w:t>
      </w:r>
      <w:r w:rsidRPr="00D64722">
        <w:rPr>
          <w:rFonts w:ascii="Helvetica" w:eastAsia="Symbol" w:hAnsi="Helvetica" w:cs="Helvetica" w:hint="eastAsia"/>
          <w:b/>
          <w:bCs/>
          <w:color w:val="222222"/>
          <w:kern w:val="0"/>
          <w:sz w:val="21"/>
          <w:szCs w:val="21"/>
          <w:lang w:eastAsia="ru-RU"/>
        </w:rPr>
        <w:t>ß</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и</w:t>
      </w:r>
      <w:r w:rsidRPr="00D64722">
        <w:rPr>
          <w:rFonts w:ascii="Helvetica" w:eastAsia="Symbol" w:hAnsi="Helvetica" w:cs="Helvetica"/>
          <w:b/>
          <w:bCs/>
          <w:color w:val="222222"/>
          <w:kern w:val="0"/>
          <w:sz w:val="21"/>
          <w:szCs w:val="21"/>
          <w:lang w:eastAsia="ru-RU"/>
        </w:rPr>
        <w:t xml:space="preserve"> " n-InAs</w:t>
      </w:r>
    </w:p>
    <w:p w14:paraId="74C33B05" w14:textId="77777777" w:rsidR="00D64722" w:rsidRPr="00D64722" w:rsidRDefault="00D64722" w:rsidP="00D64722">
      <w:pPr>
        <w:rPr>
          <w:rFonts w:ascii="Helvetica" w:eastAsia="Symbol" w:hAnsi="Helvetica" w:cs="Helvetica"/>
          <w:b/>
          <w:bCs/>
          <w:color w:val="222222"/>
          <w:kern w:val="0"/>
          <w:sz w:val="21"/>
          <w:szCs w:val="21"/>
          <w:lang w:eastAsia="ru-RU"/>
        </w:rPr>
      </w:pPr>
    </w:p>
    <w:p w14:paraId="00BC12DA"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2.4. </w:t>
      </w:r>
      <w:r w:rsidRPr="00D64722">
        <w:rPr>
          <w:rFonts w:ascii="Helvetica" w:eastAsia="Symbol" w:hAnsi="Helvetica" w:cs="Helvetica" w:hint="eastAsia"/>
          <w:b/>
          <w:bCs/>
          <w:color w:val="222222"/>
          <w:kern w:val="0"/>
          <w:sz w:val="21"/>
          <w:szCs w:val="21"/>
          <w:lang w:eastAsia="ru-RU"/>
        </w:rPr>
        <w:t>Э</w:t>
      </w:r>
      <w:r w:rsidRPr="00D64722">
        <w:rPr>
          <w:rFonts w:ascii="Helvetica" w:eastAsia="Symbol" w:hAnsi="Helvetica" w:cs="Helvetica"/>
          <w:b/>
          <w:bCs/>
          <w:color w:val="222222"/>
          <w:kern w:val="0"/>
          <w:sz w:val="21"/>
          <w:szCs w:val="21"/>
          <w:lang w:eastAsia="ru-RU"/>
        </w:rPr>
        <w:t>$</w:t>
      </w: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hint="eastAsia"/>
          <w:b/>
          <w:bCs/>
          <w:color w:val="222222"/>
          <w:kern w:val="0"/>
          <w:sz w:val="21"/>
          <w:szCs w:val="21"/>
          <w:lang w:eastAsia="ru-RU"/>
        </w:rPr>
        <w:t>ект</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Нернста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n-InS6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квантующих</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магнитных</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полях</w:t>
      </w:r>
      <w:r w:rsidRPr="00D64722">
        <w:rPr>
          <w:rFonts w:ascii="Helvetica" w:eastAsia="Symbol" w:hAnsi="Helvetica" w:cs="Helvetica"/>
          <w:b/>
          <w:bCs/>
          <w:color w:val="222222"/>
          <w:kern w:val="0"/>
          <w:sz w:val="21"/>
          <w:szCs w:val="21"/>
          <w:lang w:eastAsia="ru-RU"/>
        </w:rPr>
        <w:t>.</w:t>
      </w:r>
    </w:p>
    <w:p w14:paraId="4A2BD530" w14:textId="77777777" w:rsidR="00D64722" w:rsidRPr="00D64722" w:rsidRDefault="00D64722" w:rsidP="00D64722">
      <w:pPr>
        <w:rPr>
          <w:rFonts w:ascii="Helvetica" w:eastAsia="Symbol" w:hAnsi="Helvetica" w:cs="Helvetica"/>
          <w:b/>
          <w:bCs/>
          <w:color w:val="222222"/>
          <w:kern w:val="0"/>
          <w:sz w:val="21"/>
          <w:szCs w:val="21"/>
          <w:lang w:eastAsia="ru-RU"/>
        </w:rPr>
      </w:pPr>
    </w:p>
    <w:p w14:paraId="0E9E81C9"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2.5. </w:t>
      </w:r>
      <w:r w:rsidRPr="00D64722">
        <w:rPr>
          <w:rFonts w:ascii="Helvetica" w:eastAsia="Symbol" w:hAnsi="Helvetica" w:cs="Helvetica" w:hint="eastAsia"/>
          <w:b/>
          <w:bCs/>
          <w:color w:val="222222"/>
          <w:kern w:val="0"/>
          <w:sz w:val="21"/>
          <w:szCs w:val="21"/>
          <w:lang w:eastAsia="ru-RU"/>
        </w:rPr>
        <w:t>Влияние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эффекта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увлечения</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электронов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фононами</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на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квантовые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термомагнитные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явления</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n-InS</w:t>
      </w:r>
      <w:r w:rsidRPr="00D64722">
        <w:rPr>
          <w:rFonts w:ascii="Helvetica" w:eastAsia="Symbol" w:hAnsi="Helvetica" w:cs="Helvetica" w:hint="eastAsia"/>
          <w:b/>
          <w:bCs/>
          <w:color w:val="222222"/>
          <w:kern w:val="0"/>
          <w:sz w:val="21"/>
          <w:szCs w:val="21"/>
          <w:lang w:eastAsia="ru-RU"/>
        </w:rPr>
        <w:t>ß</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и</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w:t>
      </w:r>
      <w:r w:rsidRPr="00D64722">
        <w:rPr>
          <w:rFonts w:ascii="Helvetica" w:eastAsia="Symbol" w:hAnsi="Helvetica" w:cs="Helvetica"/>
          <w:b/>
          <w:bCs/>
          <w:color w:val="222222"/>
          <w:kern w:val="0"/>
          <w:sz w:val="21"/>
          <w:szCs w:val="21"/>
          <w:lang w:eastAsia="ru-RU"/>
        </w:rPr>
        <w:t>- In. As</w:t>
      </w:r>
    </w:p>
    <w:p w14:paraId="71E5B7CF" w14:textId="77777777" w:rsidR="00D64722" w:rsidRPr="00D64722" w:rsidRDefault="00D64722" w:rsidP="00D64722">
      <w:pPr>
        <w:rPr>
          <w:rFonts w:ascii="Helvetica" w:eastAsia="Symbol" w:hAnsi="Helvetica" w:cs="Helvetica"/>
          <w:b/>
          <w:bCs/>
          <w:color w:val="222222"/>
          <w:kern w:val="0"/>
          <w:sz w:val="21"/>
          <w:szCs w:val="21"/>
          <w:lang w:eastAsia="ru-RU"/>
        </w:rPr>
      </w:pPr>
    </w:p>
    <w:p w14:paraId="14C97E75"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Выводы</w:t>
      </w:r>
    </w:p>
    <w:p w14:paraId="11050488" w14:textId="77777777" w:rsidR="00D64722" w:rsidRPr="00D64722" w:rsidRDefault="00D64722" w:rsidP="00D64722">
      <w:pPr>
        <w:rPr>
          <w:rFonts w:ascii="Helvetica" w:eastAsia="Symbol" w:hAnsi="Helvetica" w:cs="Helvetica"/>
          <w:b/>
          <w:bCs/>
          <w:color w:val="222222"/>
          <w:kern w:val="0"/>
          <w:sz w:val="21"/>
          <w:szCs w:val="21"/>
          <w:lang w:eastAsia="ru-RU"/>
        </w:rPr>
      </w:pPr>
    </w:p>
    <w:p w14:paraId="088B8776"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ЧАСТЬ</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ЭНЕРГЕТИЧЕСКИЙ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СПЕКТР</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И</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РАССЕЯНИЕ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ДЫРОК</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p>
    <w:p w14:paraId="6BD87A3A" w14:textId="77777777" w:rsidR="00D64722" w:rsidRPr="00D64722" w:rsidRDefault="00D64722" w:rsidP="00D64722">
      <w:pPr>
        <w:rPr>
          <w:rFonts w:ascii="Helvetica" w:eastAsia="Symbol" w:hAnsi="Helvetica" w:cs="Helvetica"/>
          <w:b/>
          <w:bCs/>
          <w:color w:val="222222"/>
          <w:kern w:val="0"/>
          <w:sz w:val="21"/>
          <w:szCs w:val="21"/>
          <w:lang w:eastAsia="ru-RU"/>
        </w:rPr>
      </w:pPr>
    </w:p>
    <w:p w14:paraId="6AD60465"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ТЕЛЛУРЕ</w:t>
      </w:r>
    </w:p>
    <w:p w14:paraId="2F738450" w14:textId="77777777" w:rsidR="00D64722" w:rsidRPr="00D64722" w:rsidRDefault="00D64722" w:rsidP="00D64722">
      <w:pPr>
        <w:rPr>
          <w:rFonts w:ascii="Helvetica" w:eastAsia="Symbol" w:hAnsi="Helvetica" w:cs="Helvetica"/>
          <w:b/>
          <w:bCs/>
          <w:color w:val="222222"/>
          <w:kern w:val="0"/>
          <w:sz w:val="21"/>
          <w:szCs w:val="21"/>
          <w:lang w:eastAsia="ru-RU"/>
        </w:rPr>
      </w:pPr>
    </w:p>
    <w:p w14:paraId="7DA7C102"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ГЛАВА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Ш</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МАГНЁТОФОНОННЫЙ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РЕЗОНАНС</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ТЕЛЛУРЕ</w:t>
      </w:r>
      <w:r w:rsidRPr="00D64722">
        <w:rPr>
          <w:rFonts w:ascii="Helvetica" w:eastAsia="Symbol" w:hAnsi="Helvetica" w:cs="Helvetica"/>
          <w:b/>
          <w:bCs/>
          <w:color w:val="222222"/>
          <w:kern w:val="0"/>
          <w:sz w:val="21"/>
          <w:szCs w:val="21"/>
          <w:lang w:eastAsia="ru-RU"/>
        </w:rPr>
        <w:t>.</w:t>
      </w:r>
    </w:p>
    <w:p w14:paraId="27A462AA" w14:textId="77777777" w:rsidR="00D64722" w:rsidRPr="00D64722" w:rsidRDefault="00D64722" w:rsidP="00D64722">
      <w:pPr>
        <w:rPr>
          <w:rFonts w:ascii="Helvetica" w:eastAsia="Symbol" w:hAnsi="Helvetica" w:cs="Helvetica"/>
          <w:b/>
          <w:bCs/>
          <w:color w:val="222222"/>
          <w:kern w:val="0"/>
          <w:sz w:val="21"/>
          <w:szCs w:val="21"/>
          <w:lang w:eastAsia="ru-RU"/>
        </w:rPr>
      </w:pPr>
    </w:p>
    <w:p w14:paraId="6869CDD3"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3.1. </w:t>
      </w:r>
      <w:r w:rsidRPr="00D64722">
        <w:rPr>
          <w:rFonts w:ascii="Helvetica" w:eastAsia="Symbol" w:hAnsi="Helvetica" w:cs="Helvetica" w:hint="eastAsia"/>
          <w:b/>
          <w:bCs/>
          <w:color w:val="222222"/>
          <w:kern w:val="0"/>
          <w:sz w:val="21"/>
          <w:szCs w:val="21"/>
          <w:lang w:eastAsia="ru-RU"/>
        </w:rPr>
        <w:t>Физические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свойства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теллура</w:t>
      </w:r>
    </w:p>
    <w:p w14:paraId="3E0A0F17" w14:textId="77777777" w:rsidR="00D64722" w:rsidRPr="00D64722" w:rsidRDefault="00D64722" w:rsidP="00D64722">
      <w:pPr>
        <w:rPr>
          <w:rFonts w:ascii="Helvetica" w:eastAsia="Symbol" w:hAnsi="Helvetica" w:cs="Helvetica"/>
          <w:b/>
          <w:bCs/>
          <w:color w:val="222222"/>
          <w:kern w:val="0"/>
          <w:sz w:val="21"/>
          <w:szCs w:val="21"/>
          <w:lang w:eastAsia="ru-RU"/>
        </w:rPr>
      </w:pPr>
    </w:p>
    <w:p w14:paraId="22F1AD5D"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3.2. </w:t>
      </w:r>
      <w:r w:rsidRPr="00D64722">
        <w:rPr>
          <w:rFonts w:ascii="Helvetica" w:eastAsia="Symbol" w:hAnsi="Helvetica" w:cs="Helvetica" w:hint="eastAsia"/>
          <w:b/>
          <w:bCs/>
          <w:color w:val="222222"/>
          <w:kern w:val="0"/>
          <w:sz w:val="21"/>
          <w:szCs w:val="21"/>
          <w:lang w:eastAsia="ru-RU"/>
        </w:rPr>
        <w:t>Энергетический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спектр</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валентной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зоны</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теллура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отсутствие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магнитного</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поля</w:t>
      </w:r>
    </w:p>
    <w:p w14:paraId="2C94919E" w14:textId="77777777" w:rsidR="00D64722" w:rsidRPr="00D64722" w:rsidRDefault="00D64722" w:rsidP="00D64722">
      <w:pPr>
        <w:rPr>
          <w:rFonts w:ascii="Helvetica" w:eastAsia="Symbol" w:hAnsi="Helvetica" w:cs="Helvetica"/>
          <w:b/>
          <w:bCs/>
          <w:color w:val="222222"/>
          <w:kern w:val="0"/>
          <w:sz w:val="21"/>
          <w:szCs w:val="21"/>
          <w:lang w:eastAsia="ru-RU"/>
        </w:rPr>
      </w:pPr>
    </w:p>
    <w:p w14:paraId="5AA32327"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3.3. </w:t>
      </w:r>
      <w:r w:rsidRPr="00D64722">
        <w:rPr>
          <w:rFonts w:ascii="Helvetica" w:eastAsia="Symbol" w:hAnsi="Helvetica" w:cs="Helvetica" w:hint="eastAsia"/>
          <w:b/>
          <w:bCs/>
          <w:color w:val="222222"/>
          <w:kern w:val="0"/>
          <w:sz w:val="21"/>
          <w:szCs w:val="21"/>
          <w:lang w:eastAsia="ru-RU"/>
        </w:rPr>
        <w:t>Магнетофононный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резонанс</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общие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представления</w:t>
      </w:r>
      <w:r w:rsidRPr="00D64722">
        <w:rPr>
          <w:rFonts w:ascii="Helvetica" w:eastAsia="Symbol" w:hAnsi="Helvetica" w:cs="Helvetica"/>
          <w:b/>
          <w:bCs/>
          <w:color w:val="222222"/>
          <w:kern w:val="0"/>
          <w:sz w:val="21"/>
          <w:szCs w:val="21"/>
          <w:lang w:eastAsia="ru-RU"/>
        </w:rPr>
        <w:t>).</w:t>
      </w:r>
    </w:p>
    <w:p w14:paraId="3F887752" w14:textId="77777777" w:rsidR="00D64722" w:rsidRPr="00D64722" w:rsidRDefault="00D64722" w:rsidP="00D64722">
      <w:pPr>
        <w:rPr>
          <w:rFonts w:ascii="Helvetica" w:eastAsia="Symbol" w:hAnsi="Helvetica" w:cs="Helvetica"/>
          <w:b/>
          <w:bCs/>
          <w:color w:val="222222"/>
          <w:kern w:val="0"/>
          <w:sz w:val="21"/>
          <w:szCs w:val="21"/>
          <w:lang w:eastAsia="ru-RU"/>
        </w:rPr>
      </w:pPr>
    </w:p>
    <w:p w14:paraId="71564AB2"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3.4. </w:t>
      </w:r>
      <w:r w:rsidRPr="00D64722">
        <w:rPr>
          <w:rFonts w:ascii="Helvetica" w:eastAsia="Symbol" w:hAnsi="Helvetica" w:cs="Helvetica" w:hint="eastAsia"/>
          <w:b/>
          <w:bCs/>
          <w:color w:val="222222"/>
          <w:kern w:val="0"/>
          <w:sz w:val="21"/>
          <w:szCs w:val="21"/>
          <w:lang w:eastAsia="ru-RU"/>
        </w:rPr>
        <w:t>Магнетофононный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резонанс</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теллуре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эксперимент</w:t>
      </w:r>
      <w:r w:rsidRPr="00D64722">
        <w:rPr>
          <w:rFonts w:ascii="Helvetica" w:eastAsia="Symbol" w:hAnsi="Helvetica" w:cs="Helvetica"/>
          <w:b/>
          <w:bCs/>
          <w:color w:val="222222"/>
          <w:kern w:val="0"/>
          <w:sz w:val="21"/>
          <w:szCs w:val="21"/>
          <w:lang w:eastAsia="ru-RU"/>
        </w:rPr>
        <w:t>)</w:t>
      </w:r>
    </w:p>
    <w:p w14:paraId="167C7A90" w14:textId="77777777" w:rsidR="00D64722" w:rsidRPr="00D64722" w:rsidRDefault="00D64722" w:rsidP="00D64722">
      <w:pPr>
        <w:rPr>
          <w:rFonts w:ascii="Helvetica" w:eastAsia="Symbol" w:hAnsi="Helvetica" w:cs="Helvetica"/>
          <w:b/>
          <w:bCs/>
          <w:color w:val="222222"/>
          <w:kern w:val="0"/>
          <w:sz w:val="21"/>
          <w:szCs w:val="21"/>
          <w:lang w:eastAsia="ru-RU"/>
        </w:rPr>
      </w:pPr>
    </w:p>
    <w:p w14:paraId="4076AF5E"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lastRenderedPageBreak/>
        <w:t>§</w:t>
      </w:r>
      <w:r w:rsidRPr="00D64722">
        <w:rPr>
          <w:rFonts w:ascii="Helvetica" w:eastAsia="Symbol" w:hAnsi="Helvetica" w:cs="Helvetica"/>
          <w:b/>
          <w:bCs/>
          <w:color w:val="222222"/>
          <w:kern w:val="0"/>
          <w:sz w:val="21"/>
          <w:szCs w:val="21"/>
          <w:lang w:eastAsia="ru-RU"/>
        </w:rPr>
        <w:t xml:space="preserve"> 3.5. </w:t>
      </w:r>
      <w:r w:rsidRPr="00D64722">
        <w:rPr>
          <w:rFonts w:ascii="Helvetica" w:eastAsia="Symbol" w:hAnsi="Helvetica" w:cs="Helvetica" w:hint="eastAsia"/>
          <w:b/>
          <w:bCs/>
          <w:color w:val="222222"/>
          <w:kern w:val="0"/>
          <w:sz w:val="21"/>
          <w:szCs w:val="21"/>
          <w:lang w:eastAsia="ru-RU"/>
        </w:rPr>
        <w:t>Энергетический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спектр</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валентной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зоны</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теллура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магнитном</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поле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квазиклассический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подход</w:t>
      </w:r>
      <w:r w:rsidRPr="00D64722">
        <w:rPr>
          <w:rFonts w:ascii="Helvetica" w:eastAsia="Symbol" w:hAnsi="Helvetica" w:cs="Helvetica"/>
          <w:b/>
          <w:bCs/>
          <w:color w:val="222222"/>
          <w:kern w:val="0"/>
          <w:sz w:val="21"/>
          <w:szCs w:val="21"/>
          <w:lang w:eastAsia="ru-RU"/>
        </w:rPr>
        <w:t>)</w:t>
      </w:r>
    </w:p>
    <w:p w14:paraId="243286D0" w14:textId="77777777" w:rsidR="00D64722" w:rsidRPr="00D64722" w:rsidRDefault="00D64722" w:rsidP="00D64722">
      <w:pPr>
        <w:rPr>
          <w:rFonts w:ascii="Helvetica" w:eastAsia="Symbol" w:hAnsi="Helvetica" w:cs="Helvetica"/>
          <w:b/>
          <w:bCs/>
          <w:color w:val="222222"/>
          <w:kern w:val="0"/>
          <w:sz w:val="21"/>
          <w:szCs w:val="21"/>
          <w:lang w:eastAsia="ru-RU"/>
        </w:rPr>
      </w:pPr>
    </w:p>
    <w:p w14:paraId="416A8EFD"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3.6. </w:t>
      </w:r>
      <w:r w:rsidRPr="00D64722">
        <w:rPr>
          <w:rFonts w:ascii="Helvetica" w:eastAsia="Symbol" w:hAnsi="Helvetica" w:cs="Helvetica" w:hint="eastAsia"/>
          <w:b/>
          <w:bCs/>
          <w:color w:val="222222"/>
          <w:kern w:val="0"/>
          <w:sz w:val="21"/>
          <w:szCs w:val="21"/>
          <w:lang w:eastAsia="ru-RU"/>
        </w:rPr>
        <w:t>Длинноволновые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оптические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колебания</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решётки</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теллуре</w:t>
      </w:r>
    </w:p>
    <w:p w14:paraId="2FFC46F2" w14:textId="77777777" w:rsidR="00D64722" w:rsidRPr="00D64722" w:rsidRDefault="00D64722" w:rsidP="00D64722">
      <w:pPr>
        <w:rPr>
          <w:rFonts w:ascii="Helvetica" w:eastAsia="Symbol" w:hAnsi="Helvetica" w:cs="Helvetica"/>
          <w:b/>
          <w:bCs/>
          <w:color w:val="222222"/>
          <w:kern w:val="0"/>
          <w:sz w:val="21"/>
          <w:szCs w:val="21"/>
          <w:lang w:eastAsia="ru-RU"/>
        </w:rPr>
      </w:pPr>
    </w:p>
    <w:p w14:paraId="7C3A6CE1"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3.7. </w:t>
      </w:r>
      <w:r w:rsidRPr="00D64722">
        <w:rPr>
          <w:rFonts w:ascii="Helvetica" w:eastAsia="Symbol" w:hAnsi="Helvetica" w:cs="Helvetica" w:hint="eastAsia"/>
          <w:b/>
          <w:bCs/>
          <w:color w:val="222222"/>
          <w:kern w:val="0"/>
          <w:sz w:val="21"/>
          <w:szCs w:val="21"/>
          <w:lang w:eastAsia="ru-RU"/>
        </w:rPr>
        <w:t>Магнетофононный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резонанс</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теллуре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обсуждение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результатов</w:t>
      </w:r>
      <w:r w:rsidRPr="00D64722">
        <w:rPr>
          <w:rFonts w:ascii="Helvetica" w:eastAsia="Symbol" w:hAnsi="Helvetica" w:cs="Helvetica"/>
          <w:b/>
          <w:bCs/>
          <w:color w:val="222222"/>
          <w:kern w:val="0"/>
          <w:sz w:val="21"/>
          <w:szCs w:val="21"/>
          <w:lang w:eastAsia="ru-RU"/>
        </w:rPr>
        <w:t>)</w:t>
      </w:r>
    </w:p>
    <w:p w14:paraId="686FF211" w14:textId="77777777" w:rsidR="00D64722" w:rsidRPr="00D64722" w:rsidRDefault="00D64722" w:rsidP="00D64722">
      <w:pPr>
        <w:rPr>
          <w:rFonts w:ascii="Helvetica" w:eastAsia="Symbol" w:hAnsi="Helvetica" w:cs="Helvetica"/>
          <w:b/>
          <w:bCs/>
          <w:color w:val="222222"/>
          <w:kern w:val="0"/>
          <w:sz w:val="21"/>
          <w:szCs w:val="21"/>
          <w:lang w:eastAsia="ru-RU"/>
        </w:rPr>
      </w:pPr>
    </w:p>
    <w:p w14:paraId="29A6599B"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Выводы</w:t>
      </w:r>
    </w:p>
    <w:p w14:paraId="6DC86A92" w14:textId="77777777" w:rsidR="00D64722" w:rsidRPr="00D64722" w:rsidRDefault="00D64722" w:rsidP="00D64722">
      <w:pPr>
        <w:rPr>
          <w:rFonts w:ascii="Helvetica" w:eastAsia="Symbol" w:hAnsi="Helvetica" w:cs="Helvetica"/>
          <w:b/>
          <w:bCs/>
          <w:color w:val="222222"/>
          <w:kern w:val="0"/>
          <w:sz w:val="21"/>
          <w:szCs w:val="21"/>
          <w:lang w:eastAsia="ru-RU"/>
        </w:rPr>
      </w:pPr>
    </w:p>
    <w:p w14:paraId="3CAD4605"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ГЛАВА</w:t>
      </w:r>
      <w:r w:rsidRPr="00D64722">
        <w:rPr>
          <w:rFonts w:ascii="Helvetica" w:eastAsia="Symbol" w:hAnsi="Helvetica" w:cs="Helvetica"/>
          <w:b/>
          <w:bCs/>
          <w:color w:val="222222"/>
          <w:kern w:val="0"/>
          <w:sz w:val="21"/>
          <w:szCs w:val="21"/>
          <w:lang w:eastAsia="ru-RU"/>
        </w:rPr>
        <w:t xml:space="preserve"> 1</w:t>
      </w:r>
      <w:r w:rsidRPr="00D64722">
        <w:rPr>
          <w:rFonts w:ascii="Helvetica" w:eastAsia="Symbol" w:hAnsi="Helvetica" w:cs="Helvetica" w:hint="eastAsia"/>
          <w:b/>
          <w:bCs/>
          <w:color w:val="222222"/>
          <w:kern w:val="0"/>
          <w:sz w:val="21"/>
          <w:szCs w:val="21"/>
          <w:lang w:eastAsia="ru-RU"/>
        </w:rPr>
        <w:t>У</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КВАНТОВЫЕ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ОСЦИЛЛЯЦИИ</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ШУБНИКОВА</w:t>
      </w:r>
      <w:r w:rsidRPr="00D64722">
        <w:rPr>
          <w:rFonts w:ascii="Helvetica" w:eastAsia="Symbol" w:hAnsi="Helvetica" w:cs="Helvetica"/>
          <w:b/>
          <w:bCs/>
          <w:color w:val="222222"/>
          <w:kern w:val="0"/>
          <w:sz w:val="21"/>
          <w:szCs w:val="21"/>
          <w:lang w:eastAsia="ru-RU"/>
        </w:rPr>
        <w:t>-</w:t>
      </w:r>
      <w:r w:rsidRPr="00D64722">
        <w:rPr>
          <w:rFonts w:ascii="Helvetica" w:eastAsia="Symbol" w:hAnsi="Helvetica" w:cs="Helvetica" w:hint="eastAsia"/>
          <w:b/>
          <w:bCs/>
          <w:color w:val="222222"/>
          <w:kern w:val="0"/>
          <w:sz w:val="21"/>
          <w:szCs w:val="21"/>
          <w:lang w:eastAsia="ru-RU"/>
        </w:rPr>
        <w:t>де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ГААЗА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ТЕЛ</w:t>
      </w:r>
      <w:r w:rsidRPr="00D64722">
        <w:rPr>
          <w:rFonts w:ascii="Helvetica" w:eastAsia="Symbol" w:hAnsi="Helvetica" w:cs="Helvetica"/>
          <w:b/>
          <w:bCs/>
          <w:color w:val="222222"/>
          <w:kern w:val="0"/>
          <w:sz w:val="21"/>
          <w:szCs w:val="21"/>
          <w:lang w:eastAsia="ru-RU"/>
        </w:rPr>
        <w:t xml:space="preserve">" " </w:t>
      </w:r>
      <w:r w:rsidRPr="00D64722">
        <w:rPr>
          <w:rFonts w:ascii="Helvetica" w:eastAsia="Symbol" w:hAnsi="Helvetica" w:cs="Helvetica" w:hint="eastAsia"/>
          <w:b/>
          <w:bCs/>
          <w:color w:val="222222"/>
          <w:kern w:val="0"/>
          <w:sz w:val="21"/>
          <w:szCs w:val="21"/>
          <w:lang w:eastAsia="ru-RU"/>
        </w:rPr>
        <w:t>ЛУРЕ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КАК</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МЕТОД</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ИССЛЕДОВАНИЯ</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ОСОБЕННОСТЕЙ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ЭНЕРГЕТИЧЕСКОГО</w:t>
      </w:r>
      <w:r w:rsidRPr="00D64722">
        <w:rPr>
          <w:rFonts w:ascii="Helvetica" w:eastAsia="Symbol" w:hAnsi="Helvetica" w:cs="Helvetica"/>
          <w:b/>
          <w:bCs/>
          <w:color w:val="222222"/>
          <w:kern w:val="0"/>
          <w:sz w:val="21"/>
          <w:szCs w:val="21"/>
          <w:lang w:eastAsia="ru-RU"/>
        </w:rPr>
        <w:t xml:space="preserve"> ' </w:t>
      </w:r>
      <w:r w:rsidRPr="00D64722">
        <w:rPr>
          <w:rFonts w:ascii="Helvetica" w:eastAsia="Symbol" w:hAnsi="Helvetica" w:cs="Helvetica" w:hint="eastAsia"/>
          <w:b/>
          <w:bCs/>
          <w:color w:val="222222"/>
          <w:kern w:val="0"/>
          <w:sz w:val="21"/>
          <w:szCs w:val="21"/>
          <w:lang w:eastAsia="ru-RU"/>
        </w:rPr>
        <w:t>СПЕКТРА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ДЫРОК</w:t>
      </w:r>
    </w:p>
    <w:p w14:paraId="5E6405B5" w14:textId="77777777" w:rsidR="00D64722" w:rsidRPr="00D64722" w:rsidRDefault="00D64722" w:rsidP="00D64722">
      <w:pPr>
        <w:rPr>
          <w:rFonts w:ascii="Helvetica" w:eastAsia="Symbol" w:hAnsi="Helvetica" w:cs="Helvetica"/>
          <w:b/>
          <w:bCs/>
          <w:color w:val="222222"/>
          <w:kern w:val="0"/>
          <w:sz w:val="21"/>
          <w:szCs w:val="21"/>
          <w:lang w:eastAsia="ru-RU"/>
        </w:rPr>
      </w:pPr>
    </w:p>
    <w:p w14:paraId="3E3BCD11"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4.1. </w:t>
      </w:r>
      <w:r w:rsidRPr="00D64722">
        <w:rPr>
          <w:rFonts w:ascii="Helvetica" w:eastAsia="Symbol" w:hAnsi="Helvetica" w:cs="Helvetica" w:hint="eastAsia"/>
          <w:b/>
          <w:bCs/>
          <w:color w:val="222222"/>
          <w:kern w:val="0"/>
          <w:sz w:val="21"/>
          <w:szCs w:val="21"/>
          <w:lang w:eastAsia="ru-RU"/>
        </w:rPr>
        <w:t>Магнитный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цробой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теллуре</w:t>
      </w:r>
    </w:p>
    <w:p w14:paraId="1736D6A0" w14:textId="77777777" w:rsidR="00D64722" w:rsidRPr="00D64722" w:rsidRDefault="00D64722" w:rsidP="00D64722">
      <w:pPr>
        <w:rPr>
          <w:rFonts w:ascii="Helvetica" w:eastAsia="Symbol" w:hAnsi="Helvetica" w:cs="Helvetica"/>
          <w:b/>
          <w:bCs/>
          <w:color w:val="222222"/>
          <w:kern w:val="0"/>
          <w:sz w:val="21"/>
          <w:szCs w:val="21"/>
          <w:lang w:eastAsia="ru-RU"/>
        </w:rPr>
      </w:pPr>
    </w:p>
    <w:p w14:paraId="2DD47C9C"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4.2. </w:t>
      </w:r>
      <w:r w:rsidRPr="00D64722">
        <w:rPr>
          <w:rFonts w:ascii="Helvetica" w:eastAsia="Symbol" w:hAnsi="Helvetica" w:cs="Helvetica" w:hint="eastAsia"/>
          <w:b/>
          <w:bCs/>
          <w:color w:val="222222"/>
          <w:kern w:val="0"/>
          <w:sz w:val="21"/>
          <w:szCs w:val="21"/>
          <w:lang w:eastAsia="ru-RU"/>
        </w:rPr>
        <w:t>Инверсионная</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асимметрия</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уровней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Ландау</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валентной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зоне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теллура</w:t>
      </w:r>
    </w:p>
    <w:p w14:paraId="4BBD4743" w14:textId="77777777" w:rsidR="00D64722" w:rsidRPr="00D64722" w:rsidRDefault="00D64722" w:rsidP="00D64722">
      <w:pPr>
        <w:rPr>
          <w:rFonts w:ascii="Helvetica" w:eastAsia="Symbol" w:hAnsi="Helvetica" w:cs="Helvetica"/>
          <w:b/>
          <w:bCs/>
          <w:color w:val="222222"/>
          <w:kern w:val="0"/>
          <w:sz w:val="21"/>
          <w:szCs w:val="21"/>
          <w:lang w:eastAsia="ru-RU"/>
        </w:rPr>
      </w:pPr>
    </w:p>
    <w:p w14:paraId="37639FF8"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4.3. </w:t>
      </w:r>
      <w:r w:rsidRPr="00D64722">
        <w:rPr>
          <w:rFonts w:ascii="Helvetica" w:eastAsia="Symbol" w:hAnsi="Helvetica" w:cs="Helvetica" w:hint="eastAsia"/>
          <w:b/>
          <w:bCs/>
          <w:color w:val="222222"/>
          <w:kern w:val="0"/>
          <w:sz w:val="21"/>
          <w:szCs w:val="21"/>
          <w:lang w:eastAsia="ru-RU"/>
        </w:rPr>
        <w:t>Уровни</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Ландау</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валентной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зоны</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теллура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квантовые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расчёты</w:t>
      </w:r>
      <w:r w:rsidRPr="00D64722">
        <w:rPr>
          <w:rFonts w:ascii="Helvetica" w:eastAsia="Symbol" w:hAnsi="Helvetica" w:cs="Helvetica"/>
          <w:b/>
          <w:bCs/>
          <w:color w:val="222222"/>
          <w:kern w:val="0"/>
          <w:sz w:val="21"/>
          <w:szCs w:val="21"/>
          <w:lang w:eastAsia="ru-RU"/>
        </w:rPr>
        <w:t>)</w:t>
      </w:r>
    </w:p>
    <w:p w14:paraId="03FCC3A4" w14:textId="77777777" w:rsidR="00D64722" w:rsidRPr="00D64722" w:rsidRDefault="00D64722" w:rsidP="00D64722">
      <w:pPr>
        <w:rPr>
          <w:rFonts w:ascii="Helvetica" w:eastAsia="Symbol" w:hAnsi="Helvetica" w:cs="Helvetica"/>
          <w:b/>
          <w:bCs/>
          <w:color w:val="222222"/>
          <w:kern w:val="0"/>
          <w:sz w:val="21"/>
          <w:szCs w:val="21"/>
          <w:lang w:eastAsia="ru-RU"/>
        </w:rPr>
      </w:pPr>
    </w:p>
    <w:p w14:paraId="12EA1631"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Выводы</w:t>
      </w:r>
      <w:r w:rsidRPr="00D64722">
        <w:rPr>
          <w:rFonts w:ascii="Helvetica" w:eastAsia="Symbol" w:hAnsi="Helvetica" w:cs="Helvetica"/>
          <w:b/>
          <w:bCs/>
          <w:color w:val="222222"/>
          <w:kern w:val="0"/>
          <w:sz w:val="21"/>
          <w:szCs w:val="21"/>
          <w:lang w:eastAsia="ru-RU"/>
        </w:rPr>
        <w:t>.</w:t>
      </w:r>
    </w:p>
    <w:p w14:paraId="3961FE56" w14:textId="77777777" w:rsidR="00D64722" w:rsidRPr="00D64722" w:rsidRDefault="00D64722" w:rsidP="00D64722">
      <w:pPr>
        <w:rPr>
          <w:rFonts w:ascii="Helvetica" w:eastAsia="Symbol" w:hAnsi="Helvetica" w:cs="Helvetica"/>
          <w:b/>
          <w:bCs/>
          <w:color w:val="222222"/>
          <w:kern w:val="0"/>
          <w:sz w:val="21"/>
          <w:szCs w:val="21"/>
          <w:lang w:eastAsia="ru-RU"/>
        </w:rPr>
      </w:pPr>
    </w:p>
    <w:p w14:paraId="7F670D58"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ЧАСТЬ</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Ш</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МАГНИТНЫЕ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РЕЗОНАНСЫ</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НЕЛИНЕЙНОЙ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ОПТИЧЕСКОЙ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ВОСПРИИМЧИВОСТИ</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АНТИМОНВДЕ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ЙВДИЯ</w:t>
      </w:r>
    </w:p>
    <w:p w14:paraId="2F77DC96" w14:textId="77777777" w:rsidR="00D64722" w:rsidRPr="00D64722" w:rsidRDefault="00D64722" w:rsidP="00D64722">
      <w:pPr>
        <w:rPr>
          <w:rFonts w:ascii="Helvetica" w:eastAsia="Symbol" w:hAnsi="Helvetica" w:cs="Helvetica"/>
          <w:b/>
          <w:bCs/>
          <w:color w:val="222222"/>
          <w:kern w:val="0"/>
          <w:sz w:val="21"/>
          <w:szCs w:val="21"/>
          <w:lang w:eastAsia="ru-RU"/>
        </w:rPr>
      </w:pPr>
    </w:p>
    <w:p w14:paraId="24562476"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ГЛАВА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У</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ЦИКЛОТРОННЫЙ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РЕЗОНАНС</w:t>
      </w:r>
    </w:p>
    <w:p w14:paraId="17C17EAA" w14:textId="77777777" w:rsidR="00D64722" w:rsidRPr="00D64722" w:rsidRDefault="00D64722" w:rsidP="00D64722">
      <w:pPr>
        <w:rPr>
          <w:rFonts w:ascii="Helvetica" w:eastAsia="Symbol" w:hAnsi="Helvetica" w:cs="Helvetica"/>
          <w:b/>
          <w:bCs/>
          <w:color w:val="222222"/>
          <w:kern w:val="0"/>
          <w:sz w:val="21"/>
          <w:szCs w:val="21"/>
          <w:lang w:eastAsia="ru-RU"/>
        </w:rPr>
      </w:pPr>
    </w:p>
    <w:p w14:paraId="7524F148"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5.</w:t>
      </w:r>
      <w:r w:rsidRPr="00D64722">
        <w:rPr>
          <w:rFonts w:ascii="Helvetica" w:eastAsia="Symbol" w:hAnsi="Helvetica" w:cs="Helvetica" w:hint="eastAsia"/>
          <w:b/>
          <w:bCs/>
          <w:color w:val="222222"/>
          <w:kern w:val="0"/>
          <w:sz w:val="21"/>
          <w:szCs w:val="21"/>
          <w:lang w:eastAsia="ru-RU"/>
        </w:rPr>
        <w:t>Í</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Нелинейные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оптические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явления</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узкозонных</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пол</w:t>
      </w:r>
      <w:r w:rsidRPr="00D64722">
        <w:rPr>
          <w:rFonts w:ascii="Helvetica" w:eastAsia="Symbol" w:hAnsi="Helvetica" w:cs="Helvetica" w:hint="eastAsia"/>
          <w:b/>
          <w:bCs/>
          <w:color w:val="222222"/>
          <w:kern w:val="0"/>
          <w:sz w:val="21"/>
          <w:szCs w:val="21"/>
          <w:lang w:eastAsia="ru-RU"/>
        </w:rPr>
        <w:lastRenderedPageBreak/>
        <w:t>упроводниках</w:t>
      </w:r>
    </w:p>
    <w:p w14:paraId="254959D5" w14:textId="77777777" w:rsidR="00D64722" w:rsidRPr="00D64722" w:rsidRDefault="00D64722" w:rsidP="00D64722">
      <w:pPr>
        <w:rPr>
          <w:rFonts w:ascii="Helvetica" w:eastAsia="Symbol" w:hAnsi="Helvetica" w:cs="Helvetica"/>
          <w:b/>
          <w:bCs/>
          <w:color w:val="222222"/>
          <w:kern w:val="0"/>
          <w:sz w:val="21"/>
          <w:szCs w:val="21"/>
          <w:lang w:eastAsia="ru-RU"/>
        </w:rPr>
      </w:pPr>
    </w:p>
    <w:p w14:paraId="0A0811D4"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5.2. </w:t>
      </w:r>
      <w:r w:rsidRPr="00D64722">
        <w:rPr>
          <w:rFonts w:ascii="Helvetica" w:eastAsia="Symbol" w:hAnsi="Helvetica" w:cs="Helvetica" w:hint="eastAsia"/>
          <w:b/>
          <w:bCs/>
          <w:color w:val="222222"/>
          <w:kern w:val="0"/>
          <w:sz w:val="21"/>
          <w:szCs w:val="21"/>
          <w:lang w:eastAsia="ru-RU"/>
        </w:rPr>
        <w:t>Методика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исследования</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магнитных</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резонансов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нелинейной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оптической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восцриимчивости</w:t>
      </w:r>
    </w:p>
    <w:p w14:paraId="72A0B67F" w14:textId="77777777" w:rsidR="00D64722" w:rsidRPr="00D64722" w:rsidRDefault="00D64722" w:rsidP="00D64722">
      <w:pPr>
        <w:rPr>
          <w:rFonts w:ascii="Helvetica" w:eastAsia="Symbol" w:hAnsi="Helvetica" w:cs="Helvetica"/>
          <w:b/>
          <w:bCs/>
          <w:color w:val="222222"/>
          <w:kern w:val="0"/>
          <w:sz w:val="21"/>
          <w:szCs w:val="21"/>
          <w:lang w:eastAsia="ru-RU"/>
        </w:rPr>
      </w:pPr>
    </w:p>
    <w:p w14:paraId="1A862717"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5.3. </w:t>
      </w:r>
      <w:r w:rsidRPr="00D64722">
        <w:rPr>
          <w:rFonts w:ascii="Helvetica" w:eastAsia="Symbol" w:hAnsi="Helvetica" w:cs="Helvetica" w:hint="eastAsia"/>
          <w:b/>
          <w:bCs/>
          <w:color w:val="222222"/>
          <w:kern w:val="0"/>
          <w:sz w:val="21"/>
          <w:szCs w:val="21"/>
          <w:lang w:eastAsia="ru-RU"/>
        </w:rPr>
        <w:t>Теория</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циклотронного</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резонанса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нелинейной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оптической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восцриимчивости</w:t>
      </w:r>
      <w:r w:rsidRPr="00D64722">
        <w:rPr>
          <w:rFonts w:ascii="Helvetica" w:eastAsia="Symbol" w:hAnsi="Helvetica" w:cs="Helvetica"/>
          <w:b/>
          <w:bCs/>
          <w:color w:val="222222"/>
          <w:kern w:val="0"/>
          <w:sz w:val="21"/>
          <w:szCs w:val="21"/>
          <w:lang w:eastAsia="ru-RU"/>
        </w:rPr>
        <w:t>.</w:t>
      </w:r>
    </w:p>
    <w:p w14:paraId="27966810" w14:textId="77777777" w:rsidR="00D64722" w:rsidRPr="00D64722" w:rsidRDefault="00D64722" w:rsidP="00D64722">
      <w:pPr>
        <w:rPr>
          <w:rFonts w:ascii="Helvetica" w:eastAsia="Symbol" w:hAnsi="Helvetica" w:cs="Helvetica"/>
          <w:b/>
          <w:bCs/>
          <w:color w:val="222222"/>
          <w:kern w:val="0"/>
          <w:sz w:val="21"/>
          <w:szCs w:val="21"/>
          <w:lang w:eastAsia="ru-RU"/>
        </w:rPr>
      </w:pPr>
    </w:p>
    <w:p w14:paraId="5022E4F6"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5.4. </w:t>
      </w:r>
      <w:r w:rsidRPr="00D64722">
        <w:rPr>
          <w:rFonts w:ascii="Helvetica" w:eastAsia="Symbol" w:hAnsi="Helvetica" w:cs="Helvetica" w:hint="eastAsia"/>
          <w:b/>
          <w:bCs/>
          <w:color w:val="222222"/>
          <w:kern w:val="0"/>
          <w:sz w:val="21"/>
          <w:szCs w:val="21"/>
          <w:lang w:eastAsia="ru-RU"/>
        </w:rPr>
        <w:t>Результаты</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и</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обсувдение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экспериментов</w:t>
      </w:r>
      <w:r w:rsidRPr="00D64722">
        <w:rPr>
          <w:rFonts w:ascii="Helvetica" w:eastAsia="Symbol" w:hAnsi="Helvetica" w:cs="Helvetica"/>
          <w:b/>
          <w:bCs/>
          <w:color w:val="222222"/>
          <w:kern w:val="0"/>
          <w:sz w:val="21"/>
          <w:szCs w:val="21"/>
          <w:lang w:eastAsia="ru-RU"/>
        </w:rPr>
        <w:t>.</w:t>
      </w:r>
    </w:p>
    <w:p w14:paraId="65B67F37" w14:textId="77777777" w:rsidR="00D64722" w:rsidRPr="00D64722" w:rsidRDefault="00D64722" w:rsidP="00D64722">
      <w:pPr>
        <w:rPr>
          <w:rFonts w:ascii="Helvetica" w:eastAsia="Symbol" w:hAnsi="Helvetica" w:cs="Helvetica"/>
          <w:b/>
          <w:bCs/>
          <w:color w:val="222222"/>
          <w:kern w:val="0"/>
          <w:sz w:val="21"/>
          <w:szCs w:val="21"/>
          <w:lang w:eastAsia="ru-RU"/>
        </w:rPr>
      </w:pPr>
    </w:p>
    <w:p w14:paraId="253B569F"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Выводы</w:t>
      </w:r>
    </w:p>
    <w:p w14:paraId="7076CBFA" w14:textId="77777777" w:rsidR="00D64722" w:rsidRPr="00D64722" w:rsidRDefault="00D64722" w:rsidP="00D64722">
      <w:pPr>
        <w:rPr>
          <w:rFonts w:ascii="Helvetica" w:eastAsia="Symbol" w:hAnsi="Helvetica" w:cs="Helvetica"/>
          <w:b/>
          <w:bCs/>
          <w:color w:val="222222"/>
          <w:kern w:val="0"/>
          <w:sz w:val="21"/>
          <w:szCs w:val="21"/>
          <w:lang w:eastAsia="ru-RU"/>
        </w:rPr>
      </w:pPr>
    </w:p>
    <w:p w14:paraId="187C3B32"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b/>
          <w:bCs/>
          <w:color w:val="222222"/>
          <w:kern w:val="0"/>
          <w:sz w:val="21"/>
          <w:szCs w:val="21"/>
          <w:lang w:eastAsia="ru-RU"/>
        </w:rPr>
        <w:t>- %</w:t>
      </w:r>
    </w:p>
    <w:p w14:paraId="70F7ACED" w14:textId="77777777" w:rsidR="00D64722" w:rsidRPr="00D64722" w:rsidRDefault="00D64722" w:rsidP="00D64722">
      <w:pPr>
        <w:rPr>
          <w:rFonts w:ascii="Helvetica" w:eastAsia="Symbol" w:hAnsi="Helvetica" w:cs="Helvetica"/>
          <w:b/>
          <w:bCs/>
          <w:color w:val="222222"/>
          <w:kern w:val="0"/>
          <w:sz w:val="21"/>
          <w:szCs w:val="21"/>
          <w:lang w:eastAsia="ru-RU"/>
        </w:rPr>
      </w:pPr>
    </w:p>
    <w:p w14:paraId="68B1F00A"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ГЛАВА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У</w:t>
      </w:r>
      <w:r w:rsidRPr="00D64722">
        <w:rPr>
          <w:rFonts w:ascii="Helvetica" w:eastAsia="Symbol" w:hAnsi="Helvetica" w:cs="Helvetica"/>
          <w:b/>
          <w:bCs/>
          <w:color w:val="222222"/>
          <w:kern w:val="0"/>
          <w:sz w:val="21"/>
          <w:szCs w:val="21"/>
          <w:lang w:eastAsia="ru-RU"/>
        </w:rPr>
        <w:t xml:space="preserve">1. </w:t>
      </w:r>
      <w:r w:rsidRPr="00D64722">
        <w:rPr>
          <w:rFonts w:ascii="Helvetica" w:eastAsia="Symbol" w:hAnsi="Helvetica" w:cs="Helvetica" w:hint="eastAsia"/>
          <w:b/>
          <w:bCs/>
          <w:color w:val="222222"/>
          <w:kern w:val="0"/>
          <w:sz w:val="21"/>
          <w:szCs w:val="21"/>
          <w:lang w:eastAsia="ru-RU"/>
        </w:rPr>
        <w:t>СПИНОВЫЙ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РЕЗОНАНС</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НЕЛИНЕЙНОЙ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ОПТИЧЕСКОЙ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ВОСПРИИМЧИВОСТИ</w:t>
      </w:r>
      <w:r w:rsidRPr="00D64722">
        <w:rPr>
          <w:rFonts w:ascii="Helvetica" w:eastAsia="Symbol" w:hAnsi="Helvetica" w:cs="Helvetica"/>
          <w:b/>
          <w:bCs/>
          <w:color w:val="222222"/>
          <w:kern w:val="0"/>
          <w:sz w:val="21"/>
          <w:szCs w:val="21"/>
          <w:lang w:eastAsia="ru-RU"/>
        </w:rPr>
        <w:t>"</w:t>
      </w:r>
    </w:p>
    <w:p w14:paraId="0D5297DD" w14:textId="77777777" w:rsidR="00D64722" w:rsidRPr="00D64722" w:rsidRDefault="00D64722" w:rsidP="00D64722">
      <w:pPr>
        <w:rPr>
          <w:rFonts w:ascii="Helvetica" w:eastAsia="Symbol" w:hAnsi="Helvetica" w:cs="Helvetica"/>
          <w:b/>
          <w:bCs/>
          <w:color w:val="222222"/>
          <w:kern w:val="0"/>
          <w:sz w:val="21"/>
          <w:szCs w:val="21"/>
          <w:lang w:eastAsia="ru-RU"/>
        </w:rPr>
      </w:pPr>
    </w:p>
    <w:p w14:paraId="34989FCD"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6.1. </w:t>
      </w:r>
      <w:r w:rsidRPr="00D64722">
        <w:rPr>
          <w:rFonts w:ascii="Helvetica" w:eastAsia="Symbol" w:hAnsi="Helvetica" w:cs="Helvetica" w:hint="eastAsia"/>
          <w:b/>
          <w:bCs/>
          <w:color w:val="222222"/>
          <w:kern w:val="0"/>
          <w:sz w:val="21"/>
          <w:szCs w:val="21"/>
          <w:lang w:eastAsia="ru-RU"/>
        </w:rPr>
        <w:t>Теория</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спинового</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резонанса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нелинейной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оптической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восприимчивости</w:t>
      </w:r>
      <w:r w:rsidRPr="00D64722">
        <w:rPr>
          <w:rFonts w:ascii="Helvetica" w:eastAsia="Symbol" w:hAnsi="Helvetica" w:cs="Helvetica"/>
          <w:b/>
          <w:bCs/>
          <w:color w:val="222222"/>
          <w:kern w:val="0"/>
          <w:sz w:val="21"/>
          <w:szCs w:val="21"/>
          <w:lang w:eastAsia="ru-RU"/>
        </w:rPr>
        <w:t>.</w:t>
      </w:r>
    </w:p>
    <w:p w14:paraId="5E373CE2" w14:textId="77777777" w:rsidR="00D64722" w:rsidRPr="00D64722" w:rsidRDefault="00D64722" w:rsidP="00D64722">
      <w:pPr>
        <w:rPr>
          <w:rFonts w:ascii="Helvetica" w:eastAsia="Symbol" w:hAnsi="Helvetica" w:cs="Helvetica"/>
          <w:b/>
          <w:bCs/>
          <w:color w:val="222222"/>
          <w:kern w:val="0"/>
          <w:sz w:val="21"/>
          <w:szCs w:val="21"/>
          <w:lang w:eastAsia="ru-RU"/>
        </w:rPr>
      </w:pPr>
    </w:p>
    <w:p w14:paraId="082799E6"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6.2. </w:t>
      </w:r>
      <w:r w:rsidRPr="00D64722">
        <w:rPr>
          <w:rFonts w:ascii="Helvetica" w:eastAsia="Symbol" w:hAnsi="Helvetica" w:cs="Helvetica" w:hint="eastAsia"/>
          <w:b/>
          <w:bCs/>
          <w:color w:val="222222"/>
          <w:kern w:val="0"/>
          <w:sz w:val="21"/>
          <w:szCs w:val="21"/>
          <w:lang w:eastAsia="ru-RU"/>
        </w:rPr>
        <w:t>Результаты</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и</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обсувдение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экспериментов</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по</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спиновому</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резонансу</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нелинейной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оптической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восприимчивости</w:t>
      </w:r>
    </w:p>
    <w:p w14:paraId="7247C054" w14:textId="77777777" w:rsidR="00D64722" w:rsidRPr="00D64722" w:rsidRDefault="00D64722" w:rsidP="00D64722">
      <w:pPr>
        <w:rPr>
          <w:rFonts w:ascii="Helvetica" w:eastAsia="Symbol" w:hAnsi="Helvetica" w:cs="Helvetica"/>
          <w:b/>
          <w:bCs/>
          <w:color w:val="222222"/>
          <w:kern w:val="0"/>
          <w:sz w:val="21"/>
          <w:szCs w:val="21"/>
          <w:lang w:eastAsia="ru-RU"/>
        </w:rPr>
      </w:pPr>
    </w:p>
    <w:p w14:paraId="45AA4410" w14:textId="77777777" w:rsidR="00D64722" w:rsidRPr="00D64722" w:rsidRDefault="00D64722" w:rsidP="00D64722">
      <w:pPr>
        <w:rPr>
          <w:rFonts w:ascii="Helvetica" w:eastAsia="Symbol" w:hAnsi="Helvetica" w:cs="Helvetica"/>
          <w:b/>
          <w:bCs/>
          <w:color w:val="222222"/>
          <w:kern w:val="0"/>
          <w:sz w:val="21"/>
          <w:szCs w:val="21"/>
          <w:lang w:eastAsia="ru-RU"/>
        </w:rPr>
      </w:pPr>
      <w:r w:rsidRPr="00D64722">
        <w:rPr>
          <w:rFonts w:ascii="Helvetica" w:eastAsia="Symbol" w:hAnsi="Helvetica" w:cs="Helvetica" w:hint="eastAsia"/>
          <w:b/>
          <w:bCs/>
          <w:color w:val="222222"/>
          <w:kern w:val="0"/>
          <w:sz w:val="21"/>
          <w:szCs w:val="21"/>
          <w:lang w:eastAsia="ru-RU"/>
        </w:rPr>
        <w:t>§</w:t>
      </w:r>
      <w:r w:rsidRPr="00D64722">
        <w:rPr>
          <w:rFonts w:ascii="Helvetica" w:eastAsia="Symbol" w:hAnsi="Helvetica" w:cs="Helvetica"/>
          <w:b/>
          <w:bCs/>
          <w:color w:val="222222"/>
          <w:kern w:val="0"/>
          <w:sz w:val="21"/>
          <w:szCs w:val="21"/>
          <w:lang w:eastAsia="ru-RU"/>
        </w:rPr>
        <w:t xml:space="preserve"> 6.3. </w:t>
      </w:r>
      <w:r w:rsidRPr="00D64722">
        <w:rPr>
          <w:rFonts w:ascii="Helvetica" w:eastAsia="Symbol" w:hAnsi="Helvetica" w:cs="Helvetica" w:hint="eastAsia"/>
          <w:b/>
          <w:bCs/>
          <w:color w:val="222222"/>
          <w:kern w:val="0"/>
          <w:sz w:val="21"/>
          <w:szCs w:val="21"/>
          <w:lang w:eastAsia="ru-RU"/>
        </w:rPr>
        <w:t>Концентрационные</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аномалии</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спинового</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резонанса</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нелинейной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оптической</w:t>
      </w:r>
      <w:r w:rsidRPr="00D64722">
        <w:rPr>
          <w:rFonts w:ascii="Helvetica" w:eastAsia="Symbol" w:hAnsi="Helvetica" w:cs="Helvetica"/>
          <w:b/>
          <w:bCs/>
          <w:color w:val="222222"/>
          <w:kern w:val="0"/>
          <w:sz w:val="21"/>
          <w:szCs w:val="21"/>
          <w:lang w:eastAsia="ru-RU"/>
        </w:rPr>
        <w:t xml:space="preserve"> </w:t>
      </w:r>
      <w:r w:rsidRPr="00D64722">
        <w:rPr>
          <w:rFonts w:ascii="Helvetica" w:eastAsia="Symbol" w:hAnsi="Helvetica" w:cs="Helvetica" w:hint="eastAsia"/>
          <w:b/>
          <w:bCs/>
          <w:color w:val="222222"/>
          <w:kern w:val="0"/>
          <w:sz w:val="21"/>
          <w:szCs w:val="21"/>
          <w:lang w:eastAsia="ru-RU"/>
        </w:rPr>
        <w:t>восцриимчивост</w:t>
      </w:r>
      <w:r w:rsidRPr="00D64722">
        <w:rPr>
          <w:rFonts w:ascii="Helvetica" w:eastAsia="Symbol" w:hAnsi="Helvetica" w:cs="Helvetica"/>
          <w:b/>
          <w:bCs/>
          <w:color w:val="222222"/>
          <w:kern w:val="0"/>
          <w:sz w:val="21"/>
          <w:szCs w:val="21"/>
          <w:lang w:eastAsia="ru-RU"/>
        </w:rPr>
        <w:t>'</w:t>
      </w:r>
      <w:r w:rsidRPr="00D64722">
        <w:rPr>
          <w:rFonts w:ascii="Helvetica" w:eastAsia="Symbol" w:hAnsi="Helvetica" w:cs="Helvetica" w:hint="eastAsia"/>
          <w:b/>
          <w:bCs/>
          <w:color w:val="222222"/>
          <w:kern w:val="0"/>
          <w:sz w:val="21"/>
          <w:szCs w:val="21"/>
          <w:lang w:eastAsia="ru-RU"/>
        </w:rPr>
        <w:t>и</w:t>
      </w:r>
    </w:p>
    <w:p w14:paraId="3001E2DE" w14:textId="77777777" w:rsidR="00D64722" w:rsidRPr="00D64722" w:rsidRDefault="00D64722" w:rsidP="00D64722">
      <w:pPr>
        <w:rPr>
          <w:rFonts w:ascii="Helvetica" w:eastAsia="Symbol" w:hAnsi="Helvetica" w:cs="Helvetica"/>
          <w:b/>
          <w:bCs/>
          <w:color w:val="222222"/>
          <w:kern w:val="0"/>
          <w:sz w:val="21"/>
          <w:szCs w:val="21"/>
          <w:lang w:eastAsia="ru-RU"/>
        </w:rPr>
      </w:pPr>
    </w:p>
    <w:p w14:paraId="3869883D" w14:textId="53693C4F" w:rsidR="00F11235" w:rsidRPr="00D64722" w:rsidRDefault="00D64722" w:rsidP="00D64722">
      <w:r w:rsidRPr="00D64722">
        <w:rPr>
          <w:rFonts w:ascii="Helvetica" w:eastAsia="Symbol" w:hAnsi="Helvetica" w:cs="Helvetica" w:hint="eastAsia"/>
          <w:b/>
          <w:bCs/>
          <w:color w:val="222222"/>
          <w:kern w:val="0"/>
          <w:sz w:val="21"/>
          <w:szCs w:val="21"/>
          <w:lang w:eastAsia="ru-RU"/>
        </w:rPr>
        <w:t>Выводы</w:t>
      </w:r>
      <w:r w:rsidRPr="00D64722">
        <w:rPr>
          <w:rFonts w:ascii="Helvetica" w:eastAsia="Symbol" w:hAnsi="Helvetica" w:cs="Helvetica"/>
          <w:b/>
          <w:bCs/>
          <w:color w:val="222222"/>
          <w:kern w:val="0"/>
          <w:sz w:val="21"/>
          <w:szCs w:val="21"/>
          <w:lang w:eastAsia="ru-RU"/>
        </w:rPr>
        <w:t>.</w:t>
      </w:r>
    </w:p>
    <w:sectPr w:rsidR="00F11235" w:rsidRPr="00D647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D469" w14:textId="77777777" w:rsidR="000B5588" w:rsidRDefault="000B5588">
      <w:pPr>
        <w:spacing w:after="0" w:line="240" w:lineRule="auto"/>
      </w:pPr>
      <w:r>
        <w:separator/>
      </w:r>
    </w:p>
  </w:endnote>
  <w:endnote w:type="continuationSeparator" w:id="0">
    <w:p w14:paraId="67F3D315" w14:textId="77777777" w:rsidR="000B5588" w:rsidRDefault="000B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A6CB" w14:textId="77777777" w:rsidR="000B5588" w:rsidRDefault="000B5588"/>
    <w:p w14:paraId="06CD8E92" w14:textId="77777777" w:rsidR="000B5588" w:rsidRDefault="000B5588"/>
    <w:p w14:paraId="16E31BD5" w14:textId="77777777" w:rsidR="000B5588" w:rsidRDefault="000B5588"/>
    <w:p w14:paraId="21AF74FA" w14:textId="77777777" w:rsidR="000B5588" w:rsidRDefault="000B5588"/>
    <w:p w14:paraId="63274FF1" w14:textId="77777777" w:rsidR="000B5588" w:rsidRDefault="000B5588"/>
    <w:p w14:paraId="7632C86F" w14:textId="77777777" w:rsidR="000B5588" w:rsidRDefault="000B5588"/>
    <w:p w14:paraId="15403C25" w14:textId="77777777" w:rsidR="000B5588" w:rsidRDefault="000B55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ADDF11" wp14:editId="16536B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7B495" w14:textId="77777777" w:rsidR="000B5588" w:rsidRDefault="000B55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DDF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67B495" w14:textId="77777777" w:rsidR="000B5588" w:rsidRDefault="000B55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50079E" w14:textId="77777777" w:rsidR="000B5588" w:rsidRDefault="000B5588"/>
    <w:p w14:paraId="054130BD" w14:textId="77777777" w:rsidR="000B5588" w:rsidRDefault="000B5588"/>
    <w:p w14:paraId="30F76B33" w14:textId="77777777" w:rsidR="000B5588" w:rsidRDefault="000B55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4117F8" wp14:editId="714156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B57C9" w14:textId="77777777" w:rsidR="000B5588" w:rsidRDefault="000B5588"/>
                          <w:p w14:paraId="720393C8" w14:textId="77777777" w:rsidR="000B5588" w:rsidRDefault="000B55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4117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1B57C9" w14:textId="77777777" w:rsidR="000B5588" w:rsidRDefault="000B5588"/>
                    <w:p w14:paraId="720393C8" w14:textId="77777777" w:rsidR="000B5588" w:rsidRDefault="000B55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D84145" w14:textId="77777777" w:rsidR="000B5588" w:rsidRDefault="000B5588"/>
    <w:p w14:paraId="694CC151" w14:textId="77777777" w:rsidR="000B5588" w:rsidRDefault="000B5588">
      <w:pPr>
        <w:rPr>
          <w:sz w:val="2"/>
          <w:szCs w:val="2"/>
        </w:rPr>
      </w:pPr>
    </w:p>
    <w:p w14:paraId="40A124AE" w14:textId="77777777" w:rsidR="000B5588" w:rsidRDefault="000B5588"/>
    <w:p w14:paraId="01090267" w14:textId="77777777" w:rsidR="000B5588" w:rsidRDefault="000B5588">
      <w:pPr>
        <w:spacing w:after="0" w:line="240" w:lineRule="auto"/>
      </w:pPr>
    </w:p>
  </w:footnote>
  <w:footnote w:type="continuationSeparator" w:id="0">
    <w:p w14:paraId="1E612465" w14:textId="77777777" w:rsidR="000B5588" w:rsidRDefault="000B5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8"/>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163017</TotalTime>
  <Pages>4</Pages>
  <Words>400</Words>
  <Characters>2284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4968</cp:revision>
  <cp:lastPrinted>2009-02-06T05:36:00Z</cp:lastPrinted>
  <dcterms:created xsi:type="dcterms:W3CDTF">2024-01-07T13:43:00Z</dcterms:created>
  <dcterms:modified xsi:type="dcterms:W3CDTF">2025-09-13T09:43:00Z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