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2DF3" w14:textId="1360742A" w:rsidR="00DD68B9" w:rsidRDefault="002B6863" w:rsidP="002B6863">
      <w:r w:rsidRPr="002B6863">
        <w:rPr>
          <w:rFonts w:hint="eastAsia"/>
        </w:rPr>
        <w:t>Рябинин</w:t>
      </w:r>
      <w:r w:rsidRPr="002B6863">
        <w:t xml:space="preserve"> </w:t>
      </w:r>
      <w:r w:rsidRPr="002B6863">
        <w:rPr>
          <w:rFonts w:hint="eastAsia"/>
        </w:rPr>
        <w:t>Дмитрий</w:t>
      </w:r>
      <w:r w:rsidRPr="002B6863">
        <w:t xml:space="preserve"> </w:t>
      </w:r>
      <w:r w:rsidRPr="002B6863">
        <w:rPr>
          <w:rFonts w:hint="eastAsia"/>
        </w:rPr>
        <w:t>Александрович</w:t>
      </w:r>
      <w:r>
        <w:t xml:space="preserve"> </w:t>
      </w:r>
      <w:r w:rsidRPr="002B6863">
        <w:rPr>
          <w:rFonts w:hint="eastAsia"/>
        </w:rPr>
        <w:t>Методика</w:t>
      </w:r>
      <w:r w:rsidRPr="002B6863">
        <w:t xml:space="preserve"> </w:t>
      </w:r>
      <w:r w:rsidRPr="002B6863">
        <w:rPr>
          <w:rFonts w:hint="eastAsia"/>
        </w:rPr>
        <w:t>расследования</w:t>
      </w:r>
      <w:r w:rsidRPr="002B6863">
        <w:t xml:space="preserve"> </w:t>
      </w:r>
      <w:r w:rsidRPr="002B6863">
        <w:rPr>
          <w:rFonts w:hint="eastAsia"/>
        </w:rPr>
        <w:t>убийств</w:t>
      </w:r>
      <w:r w:rsidRPr="002B6863">
        <w:t xml:space="preserve">, </w:t>
      </w:r>
      <w:r w:rsidRPr="002B6863">
        <w:rPr>
          <w:rFonts w:hint="eastAsia"/>
        </w:rPr>
        <w:t>совершенных</w:t>
      </w:r>
      <w:r w:rsidRPr="002B6863">
        <w:t xml:space="preserve"> </w:t>
      </w:r>
      <w:r w:rsidRPr="002B6863">
        <w:rPr>
          <w:rFonts w:hint="eastAsia"/>
        </w:rPr>
        <w:t>по</w:t>
      </w:r>
      <w:r w:rsidRPr="002B6863">
        <w:t xml:space="preserve"> </w:t>
      </w:r>
      <w:r w:rsidRPr="002B6863">
        <w:rPr>
          <w:rFonts w:hint="eastAsia"/>
        </w:rPr>
        <w:t>религиозным</w:t>
      </w:r>
      <w:r w:rsidRPr="002B6863">
        <w:t xml:space="preserve"> </w:t>
      </w:r>
      <w:r w:rsidRPr="002B6863">
        <w:rPr>
          <w:rFonts w:hint="eastAsia"/>
        </w:rPr>
        <w:t>мотивам</w:t>
      </w:r>
    </w:p>
    <w:p w14:paraId="2B758A41" w14:textId="77777777" w:rsidR="002B6863" w:rsidRDefault="002B6863" w:rsidP="002B6863">
      <w:r>
        <w:rPr>
          <w:rFonts w:hint="eastAsia"/>
        </w:rPr>
        <w:t>ОГЛАВЛЕНИЕ</w:t>
      </w:r>
      <w:r>
        <w:t xml:space="preserve"> </w:t>
      </w:r>
      <w:r>
        <w:rPr>
          <w:rFonts w:hint="eastAsia"/>
        </w:rPr>
        <w:t>ДИССЕРТАЦИИ</w:t>
      </w:r>
    </w:p>
    <w:p w14:paraId="5745B51B" w14:textId="77777777" w:rsidR="002B6863" w:rsidRDefault="002B6863" w:rsidP="002B6863">
      <w:r>
        <w:rPr>
          <w:rFonts w:hint="eastAsia"/>
        </w:rPr>
        <w:t>кандидат</w:t>
      </w:r>
      <w:r>
        <w:t xml:space="preserve"> </w:t>
      </w:r>
      <w:r>
        <w:rPr>
          <w:rFonts w:hint="eastAsia"/>
        </w:rPr>
        <w:t>наук</w:t>
      </w:r>
      <w:r>
        <w:t xml:space="preserve"> </w:t>
      </w:r>
      <w:r>
        <w:rPr>
          <w:rFonts w:hint="eastAsia"/>
        </w:rPr>
        <w:t>Рябинин</w:t>
      </w:r>
      <w:r>
        <w:t xml:space="preserve"> </w:t>
      </w:r>
      <w:r>
        <w:rPr>
          <w:rFonts w:hint="eastAsia"/>
        </w:rPr>
        <w:t>Дмитрий</w:t>
      </w:r>
      <w:r>
        <w:t xml:space="preserve"> </w:t>
      </w:r>
      <w:r>
        <w:rPr>
          <w:rFonts w:hint="eastAsia"/>
        </w:rPr>
        <w:t>Александрович</w:t>
      </w:r>
    </w:p>
    <w:p w14:paraId="2841BBD1" w14:textId="77777777" w:rsidR="002B6863" w:rsidRDefault="002B6863" w:rsidP="002B6863">
      <w:r>
        <w:rPr>
          <w:rFonts w:hint="eastAsia"/>
        </w:rPr>
        <w:t>ВВЕДЕНИЕ</w:t>
      </w:r>
    </w:p>
    <w:p w14:paraId="7CCF0B67" w14:textId="77777777" w:rsidR="002B6863" w:rsidRDefault="002B6863" w:rsidP="002B6863"/>
    <w:p w14:paraId="2DF55D63" w14:textId="77777777" w:rsidR="002B6863" w:rsidRDefault="002B6863" w:rsidP="002B6863">
      <w:r>
        <w:rPr>
          <w:rFonts w:hint="eastAsia"/>
        </w:rPr>
        <w:t>Глава</w:t>
      </w:r>
      <w:r>
        <w:t xml:space="preserve"> 1. </w:t>
      </w:r>
      <w:r>
        <w:rPr>
          <w:rFonts w:hint="eastAsia"/>
        </w:rPr>
        <w:t>КОМПЛЕКСНАЯ</w:t>
      </w:r>
      <w:r>
        <w:t xml:space="preserve"> </w:t>
      </w:r>
      <w:r>
        <w:rPr>
          <w:rFonts w:hint="eastAsia"/>
        </w:rPr>
        <w:t>ХАРАКТЕРИСТИКА</w:t>
      </w:r>
      <w:r>
        <w:t xml:space="preserve"> </w:t>
      </w:r>
      <w:r>
        <w:rPr>
          <w:rFonts w:hint="eastAsia"/>
        </w:rPr>
        <w:t>УБИЙСТВ</w:t>
      </w:r>
      <w:r>
        <w:t xml:space="preserve">, </w:t>
      </w:r>
      <w:r>
        <w:rPr>
          <w:rFonts w:hint="eastAsia"/>
        </w:rPr>
        <w:t>СОВЕРШЕННЫХ</w:t>
      </w:r>
      <w:r>
        <w:t xml:space="preserve"> </w:t>
      </w:r>
      <w:r>
        <w:rPr>
          <w:rFonts w:hint="eastAsia"/>
        </w:rPr>
        <w:t>ПО</w:t>
      </w:r>
      <w:r>
        <w:t xml:space="preserve"> </w:t>
      </w:r>
      <w:r>
        <w:rPr>
          <w:rFonts w:hint="eastAsia"/>
        </w:rPr>
        <w:t>РЕЛИГИОЗНЫМ</w:t>
      </w:r>
      <w:r>
        <w:t xml:space="preserve"> </w:t>
      </w:r>
      <w:r>
        <w:rPr>
          <w:rFonts w:hint="eastAsia"/>
        </w:rPr>
        <w:t>МОТИВАМ</w:t>
      </w:r>
    </w:p>
    <w:p w14:paraId="390C7941" w14:textId="77777777" w:rsidR="002B6863" w:rsidRDefault="002B6863" w:rsidP="002B6863"/>
    <w:p w14:paraId="2E9487BC" w14:textId="77777777" w:rsidR="002B6863" w:rsidRDefault="002B6863" w:rsidP="002B6863">
      <w:r>
        <w:rPr>
          <w:rFonts w:hint="eastAsia"/>
        </w:rPr>
        <w:t>§</w:t>
      </w:r>
      <w:r>
        <w:t xml:space="preserve"> 1.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убийств</w:t>
      </w:r>
      <w:r>
        <w:t xml:space="preserve">, </w:t>
      </w:r>
      <w:r>
        <w:rPr>
          <w:rFonts w:hint="eastAsia"/>
        </w:rPr>
        <w:t>совершенных</w:t>
      </w:r>
      <w:r>
        <w:t xml:space="preserve"> </w:t>
      </w:r>
      <w:r>
        <w:rPr>
          <w:rFonts w:hint="eastAsia"/>
        </w:rPr>
        <w:t>по</w:t>
      </w:r>
    </w:p>
    <w:p w14:paraId="1327F7F7" w14:textId="77777777" w:rsidR="002B6863" w:rsidRDefault="002B6863" w:rsidP="002B6863"/>
    <w:p w14:paraId="7F6068D6" w14:textId="77777777" w:rsidR="002B6863" w:rsidRDefault="002B6863" w:rsidP="002B6863">
      <w:r>
        <w:rPr>
          <w:rFonts w:hint="eastAsia"/>
        </w:rPr>
        <w:t>религиозным</w:t>
      </w:r>
      <w:r>
        <w:t xml:space="preserve"> </w:t>
      </w:r>
      <w:r>
        <w:rPr>
          <w:rFonts w:hint="eastAsia"/>
        </w:rPr>
        <w:t>мотивам</w:t>
      </w:r>
    </w:p>
    <w:p w14:paraId="30A2DD18" w14:textId="77777777" w:rsidR="002B6863" w:rsidRDefault="002B6863" w:rsidP="002B6863"/>
    <w:p w14:paraId="7308A53A" w14:textId="77777777" w:rsidR="002B6863" w:rsidRDefault="002B6863" w:rsidP="002B6863">
      <w:r>
        <w:rPr>
          <w:rFonts w:hint="eastAsia"/>
        </w:rPr>
        <w:t>§</w:t>
      </w:r>
      <w:r>
        <w:t xml:space="preserve"> 2. </w:t>
      </w:r>
      <w:r>
        <w:rPr>
          <w:rFonts w:hint="eastAsia"/>
        </w:rPr>
        <w:t>Криминалистическая</w:t>
      </w:r>
      <w:r>
        <w:t xml:space="preserve"> </w:t>
      </w:r>
      <w:r>
        <w:rPr>
          <w:rFonts w:hint="eastAsia"/>
        </w:rPr>
        <w:t>характеристика</w:t>
      </w:r>
      <w:r>
        <w:t xml:space="preserve"> </w:t>
      </w:r>
      <w:r>
        <w:rPr>
          <w:rFonts w:hint="eastAsia"/>
        </w:rPr>
        <w:t>убийств</w:t>
      </w:r>
      <w:r>
        <w:t xml:space="preserve">, </w:t>
      </w:r>
      <w:r>
        <w:rPr>
          <w:rFonts w:hint="eastAsia"/>
        </w:rPr>
        <w:t>совершенных</w:t>
      </w:r>
      <w:r>
        <w:t xml:space="preserve"> </w:t>
      </w:r>
      <w:r>
        <w:rPr>
          <w:rFonts w:hint="eastAsia"/>
        </w:rPr>
        <w:t>по</w:t>
      </w:r>
      <w:r>
        <w:t xml:space="preserve"> </w:t>
      </w:r>
      <w:r>
        <w:rPr>
          <w:rFonts w:hint="eastAsia"/>
        </w:rPr>
        <w:t>религиозным</w:t>
      </w:r>
      <w:r>
        <w:t xml:space="preserve"> </w:t>
      </w:r>
      <w:r>
        <w:rPr>
          <w:rFonts w:hint="eastAsia"/>
        </w:rPr>
        <w:t>мотивам</w:t>
      </w:r>
    </w:p>
    <w:p w14:paraId="2DB79529" w14:textId="77777777" w:rsidR="002B6863" w:rsidRDefault="002B6863" w:rsidP="002B6863"/>
    <w:p w14:paraId="76E21FBB" w14:textId="77777777" w:rsidR="002B6863" w:rsidRDefault="002B6863" w:rsidP="002B6863">
      <w:r>
        <w:rPr>
          <w:rFonts w:hint="eastAsia"/>
        </w:rPr>
        <w:t>Глава</w:t>
      </w:r>
      <w:r>
        <w:t xml:space="preserve"> 2. </w:t>
      </w:r>
      <w:r>
        <w:rPr>
          <w:rFonts w:hint="eastAsia"/>
        </w:rPr>
        <w:t>ОРГАНИЗАЦИЯ</w:t>
      </w:r>
      <w:r>
        <w:t xml:space="preserve"> </w:t>
      </w:r>
      <w:r>
        <w:rPr>
          <w:rFonts w:hint="eastAsia"/>
        </w:rPr>
        <w:t>РАССЛЕДОВАНИЯ</w:t>
      </w:r>
      <w:r>
        <w:t xml:space="preserve"> </w:t>
      </w:r>
      <w:r>
        <w:rPr>
          <w:rFonts w:hint="eastAsia"/>
        </w:rPr>
        <w:t>УБИЙСТВ</w:t>
      </w:r>
      <w:r>
        <w:t xml:space="preserve">, </w:t>
      </w:r>
      <w:r>
        <w:rPr>
          <w:rFonts w:hint="eastAsia"/>
        </w:rPr>
        <w:t>СОВЕРШЕННЫХ</w:t>
      </w:r>
      <w:r>
        <w:t xml:space="preserve"> </w:t>
      </w:r>
      <w:r>
        <w:rPr>
          <w:rFonts w:hint="eastAsia"/>
        </w:rPr>
        <w:t>ПО</w:t>
      </w:r>
      <w:r>
        <w:t xml:space="preserve"> </w:t>
      </w:r>
      <w:r>
        <w:rPr>
          <w:rFonts w:hint="eastAsia"/>
        </w:rPr>
        <w:t>РЕЛИГИОЗНЫМ</w:t>
      </w:r>
      <w:r>
        <w:t xml:space="preserve"> </w:t>
      </w:r>
      <w:r>
        <w:rPr>
          <w:rFonts w:hint="eastAsia"/>
        </w:rPr>
        <w:t>МОТИВАМ</w:t>
      </w:r>
    </w:p>
    <w:p w14:paraId="5BE840F8" w14:textId="77777777" w:rsidR="002B6863" w:rsidRDefault="002B6863" w:rsidP="002B6863"/>
    <w:p w14:paraId="781143A1" w14:textId="77777777" w:rsidR="002B6863" w:rsidRDefault="002B6863" w:rsidP="002B6863">
      <w:r>
        <w:rPr>
          <w:rFonts w:hint="eastAsia"/>
        </w:rPr>
        <w:t>§</w:t>
      </w:r>
      <w:r>
        <w:t xml:space="preserve"> 1. </w:t>
      </w:r>
      <w:r>
        <w:rPr>
          <w:rFonts w:hint="eastAsia"/>
        </w:rPr>
        <w:t>Особенности</w:t>
      </w:r>
      <w:r>
        <w:t xml:space="preserve"> </w:t>
      </w:r>
      <w:r>
        <w:rPr>
          <w:rFonts w:hint="eastAsia"/>
        </w:rPr>
        <w:t>возбуждения</w:t>
      </w:r>
      <w:r>
        <w:t xml:space="preserve"> </w:t>
      </w:r>
      <w:r>
        <w:rPr>
          <w:rFonts w:hint="eastAsia"/>
        </w:rPr>
        <w:t>уголовного</w:t>
      </w:r>
      <w:r>
        <w:t xml:space="preserve"> </w:t>
      </w:r>
      <w:r>
        <w:rPr>
          <w:rFonts w:hint="eastAsia"/>
        </w:rPr>
        <w:t>дела</w:t>
      </w:r>
      <w:r>
        <w:t xml:space="preserve"> </w:t>
      </w:r>
      <w:r>
        <w:rPr>
          <w:rFonts w:hint="eastAsia"/>
        </w:rPr>
        <w:t>и</w:t>
      </w:r>
      <w:r>
        <w:t xml:space="preserve"> </w:t>
      </w:r>
      <w:r>
        <w:rPr>
          <w:rFonts w:hint="eastAsia"/>
        </w:rPr>
        <w:t>организации</w:t>
      </w:r>
      <w:r>
        <w:t xml:space="preserve"> </w:t>
      </w:r>
      <w:r>
        <w:rPr>
          <w:rFonts w:hint="eastAsia"/>
        </w:rPr>
        <w:t>первоначального</w:t>
      </w:r>
      <w:r>
        <w:t xml:space="preserve"> </w:t>
      </w:r>
      <w:r>
        <w:rPr>
          <w:rFonts w:hint="eastAsia"/>
        </w:rPr>
        <w:t>этапа</w:t>
      </w:r>
      <w:r>
        <w:t xml:space="preserve"> </w:t>
      </w:r>
      <w:r>
        <w:rPr>
          <w:rFonts w:hint="eastAsia"/>
        </w:rPr>
        <w:t>расследования</w:t>
      </w:r>
      <w:r>
        <w:t xml:space="preserve"> </w:t>
      </w:r>
      <w:r>
        <w:rPr>
          <w:rFonts w:hint="eastAsia"/>
        </w:rPr>
        <w:t>убийств</w:t>
      </w:r>
      <w:r>
        <w:t xml:space="preserve">, </w:t>
      </w:r>
      <w:r>
        <w:rPr>
          <w:rFonts w:hint="eastAsia"/>
        </w:rPr>
        <w:t>совершенных</w:t>
      </w:r>
      <w:r>
        <w:t xml:space="preserve"> </w:t>
      </w:r>
      <w:r>
        <w:rPr>
          <w:rFonts w:hint="eastAsia"/>
        </w:rPr>
        <w:t>по</w:t>
      </w:r>
      <w:r>
        <w:t xml:space="preserve"> </w:t>
      </w:r>
      <w:r>
        <w:rPr>
          <w:rFonts w:hint="eastAsia"/>
        </w:rPr>
        <w:t>религиозным</w:t>
      </w:r>
    </w:p>
    <w:p w14:paraId="495C7A03" w14:textId="77777777" w:rsidR="002B6863" w:rsidRDefault="002B6863" w:rsidP="002B6863"/>
    <w:p w14:paraId="7BC1AF1C" w14:textId="77777777" w:rsidR="002B6863" w:rsidRDefault="002B6863" w:rsidP="002B6863">
      <w:r>
        <w:rPr>
          <w:rFonts w:hint="eastAsia"/>
        </w:rPr>
        <w:t>мотивам</w:t>
      </w:r>
    </w:p>
    <w:p w14:paraId="5067C633" w14:textId="77777777" w:rsidR="002B6863" w:rsidRDefault="002B6863" w:rsidP="002B6863"/>
    <w:p w14:paraId="382B6446" w14:textId="77777777" w:rsidR="002B6863" w:rsidRDefault="002B6863" w:rsidP="002B6863">
      <w:r>
        <w:rPr>
          <w:rFonts w:hint="eastAsia"/>
        </w:rPr>
        <w:t>§</w:t>
      </w:r>
      <w:r>
        <w:t xml:space="preserve"> 2. </w:t>
      </w:r>
      <w:r>
        <w:rPr>
          <w:rFonts w:hint="eastAsia"/>
        </w:rPr>
        <w:t>Организация</w:t>
      </w:r>
      <w:r>
        <w:t xml:space="preserve"> </w:t>
      </w:r>
      <w:r>
        <w:rPr>
          <w:rFonts w:hint="eastAsia"/>
        </w:rPr>
        <w:t>работы</w:t>
      </w:r>
      <w:r>
        <w:t xml:space="preserve"> </w:t>
      </w:r>
      <w:r>
        <w:rPr>
          <w:rFonts w:hint="eastAsia"/>
        </w:rPr>
        <w:t>на</w:t>
      </w:r>
      <w:r>
        <w:t xml:space="preserve"> </w:t>
      </w:r>
      <w:r>
        <w:rPr>
          <w:rFonts w:hint="eastAsia"/>
        </w:rPr>
        <w:t>последующем</w:t>
      </w:r>
      <w:r>
        <w:t xml:space="preserve"> </w:t>
      </w:r>
      <w:r>
        <w:rPr>
          <w:rFonts w:hint="eastAsia"/>
        </w:rPr>
        <w:t>этапе</w:t>
      </w:r>
      <w:r>
        <w:t xml:space="preserve"> </w:t>
      </w:r>
      <w:r>
        <w:rPr>
          <w:rFonts w:hint="eastAsia"/>
        </w:rPr>
        <w:t>расследования</w:t>
      </w:r>
      <w:r>
        <w:t xml:space="preserve"> </w:t>
      </w:r>
      <w:r>
        <w:rPr>
          <w:rFonts w:hint="eastAsia"/>
        </w:rPr>
        <w:t>убийств</w:t>
      </w:r>
      <w:r>
        <w:t>,</w:t>
      </w:r>
    </w:p>
    <w:p w14:paraId="73B2B1C9" w14:textId="77777777" w:rsidR="002B6863" w:rsidRDefault="002B6863" w:rsidP="002B6863"/>
    <w:p w14:paraId="295B5C7D" w14:textId="77777777" w:rsidR="002B6863" w:rsidRDefault="002B6863" w:rsidP="002B6863">
      <w:r>
        <w:rPr>
          <w:rFonts w:hint="eastAsia"/>
        </w:rPr>
        <w:t>совершенных</w:t>
      </w:r>
      <w:r>
        <w:t xml:space="preserve"> </w:t>
      </w:r>
      <w:r>
        <w:rPr>
          <w:rFonts w:hint="eastAsia"/>
        </w:rPr>
        <w:t>по</w:t>
      </w:r>
      <w:r>
        <w:t xml:space="preserve"> </w:t>
      </w:r>
      <w:r>
        <w:rPr>
          <w:rFonts w:hint="eastAsia"/>
        </w:rPr>
        <w:t>религиозным</w:t>
      </w:r>
      <w:r>
        <w:t xml:space="preserve"> </w:t>
      </w:r>
      <w:r>
        <w:rPr>
          <w:rFonts w:hint="eastAsia"/>
        </w:rPr>
        <w:t>мотивам</w:t>
      </w:r>
    </w:p>
    <w:p w14:paraId="30F7F39D" w14:textId="77777777" w:rsidR="002B6863" w:rsidRDefault="002B6863" w:rsidP="002B6863"/>
    <w:p w14:paraId="33499D76" w14:textId="77777777" w:rsidR="002B6863" w:rsidRDefault="002B6863" w:rsidP="002B6863">
      <w:r>
        <w:rPr>
          <w:rFonts w:hint="eastAsia"/>
        </w:rPr>
        <w:t>§</w:t>
      </w:r>
      <w:r>
        <w:t xml:space="preserve"> 3. </w:t>
      </w:r>
      <w:r>
        <w:rPr>
          <w:rFonts w:hint="eastAsia"/>
        </w:rPr>
        <w:t>Использование</w:t>
      </w:r>
      <w:r>
        <w:t xml:space="preserve"> </w:t>
      </w:r>
      <w:r>
        <w:rPr>
          <w:rFonts w:hint="eastAsia"/>
        </w:rPr>
        <w:t>специальных</w:t>
      </w:r>
      <w:r>
        <w:t xml:space="preserve"> </w:t>
      </w:r>
      <w:r>
        <w:rPr>
          <w:rFonts w:hint="eastAsia"/>
        </w:rPr>
        <w:t>знаний</w:t>
      </w:r>
      <w:r>
        <w:t xml:space="preserve"> </w:t>
      </w:r>
      <w:r>
        <w:rPr>
          <w:rFonts w:hint="eastAsia"/>
        </w:rPr>
        <w:t>в</w:t>
      </w:r>
      <w:r>
        <w:t xml:space="preserve"> </w:t>
      </w:r>
      <w:r>
        <w:rPr>
          <w:rFonts w:hint="eastAsia"/>
        </w:rPr>
        <w:t>расследовании</w:t>
      </w:r>
      <w:r>
        <w:t xml:space="preserve"> </w:t>
      </w:r>
      <w:r>
        <w:rPr>
          <w:rFonts w:hint="eastAsia"/>
        </w:rPr>
        <w:t>убийств</w:t>
      </w:r>
      <w:r>
        <w:t xml:space="preserve">, </w:t>
      </w:r>
      <w:r>
        <w:rPr>
          <w:rFonts w:hint="eastAsia"/>
        </w:rPr>
        <w:t>совершенных</w:t>
      </w:r>
      <w:r>
        <w:t xml:space="preserve"> </w:t>
      </w:r>
      <w:r>
        <w:rPr>
          <w:rFonts w:hint="eastAsia"/>
        </w:rPr>
        <w:t>по</w:t>
      </w:r>
      <w:r>
        <w:t xml:space="preserve"> </w:t>
      </w:r>
      <w:r>
        <w:rPr>
          <w:rFonts w:hint="eastAsia"/>
        </w:rPr>
        <w:t>религиозным</w:t>
      </w:r>
      <w:r>
        <w:t xml:space="preserve"> </w:t>
      </w:r>
      <w:r>
        <w:rPr>
          <w:rFonts w:hint="eastAsia"/>
        </w:rPr>
        <w:t>мотивам</w:t>
      </w:r>
    </w:p>
    <w:p w14:paraId="2A2A8006" w14:textId="77777777" w:rsidR="002B6863" w:rsidRDefault="002B6863" w:rsidP="002B6863"/>
    <w:p w14:paraId="3B7E3CF2" w14:textId="77777777" w:rsidR="002B6863" w:rsidRDefault="002B6863" w:rsidP="002B6863">
      <w:r>
        <w:rPr>
          <w:rFonts w:hint="eastAsia"/>
        </w:rPr>
        <w:lastRenderedPageBreak/>
        <w:t>ЗАКЛЮЧЕНИЕ</w:t>
      </w:r>
    </w:p>
    <w:p w14:paraId="74F4F6CA" w14:textId="77777777" w:rsidR="002B6863" w:rsidRDefault="002B6863" w:rsidP="002B6863"/>
    <w:p w14:paraId="74AC8C48" w14:textId="77777777" w:rsidR="002B6863" w:rsidRDefault="002B6863" w:rsidP="002B6863">
      <w:r>
        <w:rPr>
          <w:rFonts w:hint="eastAsia"/>
        </w:rPr>
        <w:t>СПИСОК</w:t>
      </w:r>
      <w:r>
        <w:t xml:space="preserve"> </w:t>
      </w:r>
      <w:r>
        <w:rPr>
          <w:rFonts w:hint="eastAsia"/>
        </w:rPr>
        <w:t>ЛИТЕРАТУРЫ</w:t>
      </w:r>
    </w:p>
    <w:p w14:paraId="1A8E8B63" w14:textId="77777777" w:rsidR="002B6863" w:rsidRDefault="002B6863" w:rsidP="002B6863"/>
    <w:p w14:paraId="3D8F3C09" w14:textId="698617B9" w:rsidR="002B6863" w:rsidRPr="002B6863" w:rsidRDefault="002B6863" w:rsidP="002B6863">
      <w:r>
        <w:rPr>
          <w:rFonts w:hint="eastAsia"/>
        </w:rPr>
        <w:t>ПРИЛОЖЕНИЯ</w:t>
      </w:r>
    </w:p>
    <w:sectPr w:rsidR="002B6863" w:rsidRPr="002B6863" w:rsidSect="002D60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9FDD" w14:textId="77777777" w:rsidR="002D6079" w:rsidRDefault="002D6079">
      <w:pPr>
        <w:spacing w:after="0" w:line="240" w:lineRule="auto"/>
      </w:pPr>
      <w:r>
        <w:separator/>
      </w:r>
    </w:p>
  </w:endnote>
  <w:endnote w:type="continuationSeparator" w:id="0">
    <w:p w14:paraId="49FFB294" w14:textId="77777777" w:rsidR="002D6079" w:rsidRDefault="002D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1437" w14:textId="77777777" w:rsidR="002D6079" w:rsidRDefault="002D6079"/>
    <w:p w14:paraId="25D05FF2" w14:textId="77777777" w:rsidR="002D6079" w:rsidRDefault="002D6079"/>
    <w:p w14:paraId="45FD88DA" w14:textId="77777777" w:rsidR="002D6079" w:rsidRDefault="002D6079"/>
    <w:p w14:paraId="2A77E70B" w14:textId="77777777" w:rsidR="002D6079" w:rsidRDefault="002D6079"/>
    <w:p w14:paraId="54E74E49" w14:textId="77777777" w:rsidR="002D6079" w:rsidRDefault="002D6079"/>
    <w:p w14:paraId="48B336B0" w14:textId="77777777" w:rsidR="002D6079" w:rsidRDefault="002D6079"/>
    <w:p w14:paraId="1E45D48F" w14:textId="77777777" w:rsidR="002D6079" w:rsidRDefault="002D60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684D14" wp14:editId="486200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E446" w14:textId="77777777" w:rsidR="002D6079" w:rsidRDefault="002D60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84D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69E446" w14:textId="77777777" w:rsidR="002D6079" w:rsidRDefault="002D60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F82486" w14:textId="77777777" w:rsidR="002D6079" w:rsidRDefault="002D6079"/>
    <w:p w14:paraId="059E19D3" w14:textId="77777777" w:rsidR="002D6079" w:rsidRDefault="002D6079"/>
    <w:p w14:paraId="1D5171EC" w14:textId="77777777" w:rsidR="002D6079" w:rsidRDefault="002D60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C2171D" wp14:editId="1AFD9A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1E0A0" w14:textId="77777777" w:rsidR="002D6079" w:rsidRDefault="002D6079"/>
                          <w:p w14:paraId="1263371D" w14:textId="77777777" w:rsidR="002D6079" w:rsidRDefault="002D60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217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91E0A0" w14:textId="77777777" w:rsidR="002D6079" w:rsidRDefault="002D6079"/>
                    <w:p w14:paraId="1263371D" w14:textId="77777777" w:rsidR="002D6079" w:rsidRDefault="002D60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8C1C09" w14:textId="77777777" w:rsidR="002D6079" w:rsidRDefault="002D6079"/>
    <w:p w14:paraId="121C730B" w14:textId="77777777" w:rsidR="002D6079" w:rsidRDefault="002D6079">
      <w:pPr>
        <w:rPr>
          <w:sz w:val="2"/>
          <w:szCs w:val="2"/>
        </w:rPr>
      </w:pPr>
    </w:p>
    <w:p w14:paraId="68762471" w14:textId="77777777" w:rsidR="002D6079" w:rsidRDefault="002D6079"/>
    <w:p w14:paraId="1760ECC7" w14:textId="77777777" w:rsidR="002D6079" w:rsidRDefault="002D6079">
      <w:pPr>
        <w:spacing w:after="0" w:line="240" w:lineRule="auto"/>
      </w:pPr>
    </w:p>
  </w:footnote>
  <w:footnote w:type="continuationSeparator" w:id="0">
    <w:p w14:paraId="0AB14B76" w14:textId="77777777" w:rsidR="002D6079" w:rsidRDefault="002D6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79"/>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132</Words>
  <Characters>758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59</cp:revision>
  <cp:lastPrinted>2009-02-06T05:36:00Z</cp:lastPrinted>
  <dcterms:created xsi:type="dcterms:W3CDTF">2024-04-09T10:20:00Z</dcterms:created>
  <dcterms:modified xsi:type="dcterms:W3CDTF">2024-04-09T21:20:00Z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