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5CA8" w14:textId="7F7953F2" w:rsidR="001D49E6" w:rsidRDefault="0052177F" w:rsidP="0052177F">
      <w:r w:rsidRPr="0052177F">
        <w:rPr>
          <w:rFonts w:hint="eastAsia"/>
        </w:rPr>
        <w:t>Волкова</w:t>
      </w:r>
      <w:r w:rsidRPr="0052177F">
        <w:t xml:space="preserve"> </w:t>
      </w:r>
      <w:r w:rsidRPr="0052177F">
        <w:rPr>
          <w:rFonts w:hint="eastAsia"/>
        </w:rPr>
        <w:t>Эльвира</w:t>
      </w:r>
      <w:r w:rsidRPr="0052177F">
        <w:t xml:space="preserve"> </w:t>
      </w:r>
      <w:r w:rsidRPr="0052177F">
        <w:rPr>
          <w:rFonts w:hint="eastAsia"/>
        </w:rPr>
        <w:t>Сергеевна</w:t>
      </w:r>
      <w:r>
        <w:t xml:space="preserve"> </w:t>
      </w:r>
      <w:r w:rsidRPr="0052177F">
        <w:rPr>
          <w:rFonts w:hint="eastAsia"/>
        </w:rPr>
        <w:t>Стратегическое</w:t>
      </w:r>
      <w:r w:rsidRPr="0052177F">
        <w:t xml:space="preserve"> </w:t>
      </w:r>
      <w:r w:rsidRPr="0052177F">
        <w:rPr>
          <w:rFonts w:hint="eastAsia"/>
        </w:rPr>
        <w:t>планирование</w:t>
      </w:r>
      <w:r w:rsidRPr="0052177F">
        <w:t xml:space="preserve"> </w:t>
      </w:r>
      <w:r w:rsidRPr="0052177F">
        <w:rPr>
          <w:rFonts w:hint="eastAsia"/>
        </w:rPr>
        <w:t>деятельности</w:t>
      </w:r>
      <w:r w:rsidRPr="0052177F">
        <w:t xml:space="preserve"> </w:t>
      </w:r>
      <w:r w:rsidRPr="0052177F">
        <w:rPr>
          <w:rFonts w:hint="eastAsia"/>
        </w:rPr>
        <w:t>предприятий</w:t>
      </w:r>
      <w:r w:rsidRPr="0052177F">
        <w:t xml:space="preserve"> </w:t>
      </w:r>
      <w:r w:rsidRPr="0052177F">
        <w:rPr>
          <w:rFonts w:hint="eastAsia"/>
        </w:rPr>
        <w:t>электроэнергетики</w:t>
      </w:r>
      <w:r w:rsidRPr="0052177F">
        <w:t xml:space="preserve"> </w:t>
      </w:r>
      <w:r w:rsidRPr="0052177F">
        <w:rPr>
          <w:rFonts w:hint="eastAsia"/>
        </w:rPr>
        <w:t>Республики</w:t>
      </w:r>
      <w:r w:rsidRPr="0052177F">
        <w:t xml:space="preserve"> </w:t>
      </w:r>
      <w:r w:rsidRPr="0052177F">
        <w:rPr>
          <w:rFonts w:hint="eastAsia"/>
        </w:rPr>
        <w:t>Карелия</w:t>
      </w:r>
    </w:p>
    <w:p w14:paraId="35F4AC52" w14:textId="77777777" w:rsidR="0052177F" w:rsidRDefault="0052177F" w:rsidP="0052177F">
      <w:r>
        <w:rPr>
          <w:rFonts w:hint="eastAsia"/>
        </w:rPr>
        <w:t>ОГЛАВЛЕНИЕ</w:t>
      </w:r>
      <w:r>
        <w:t xml:space="preserve"> </w:t>
      </w:r>
      <w:r>
        <w:rPr>
          <w:rFonts w:hint="eastAsia"/>
        </w:rPr>
        <w:t>ДИССЕРТАЦИИ</w:t>
      </w:r>
    </w:p>
    <w:p w14:paraId="068398BD" w14:textId="77777777" w:rsidR="0052177F" w:rsidRDefault="0052177F" w:rsidP="0052177F">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Эльвира</w:t>
      </w:r>
      <w:r>
        <w:t xml:space="preserve"> </w:t>
      </w:r>
      <w:r>
        <w:rPr>
          <w:rFonts w:hint="eastAsia"/>
        </w:rPr>
        <w:t>Сергеевна</w:t>
      </w:r>
    </w:p>
    <w:p w14:paraId="01874110" w14:textId="77777777" w:rsidR="0052177F" w:rsidRDefault="0052177F" w:rsidP="0052177F">
      <w:r>
        <w:rPr>
          <w:rFonts w:hint="eastAsia"/>
        </w:rPr>
        <w:t>Оглавление</w:t>
      </w:r>
    </w:p>
    <w:p w14:paraId="3CD7B158" w14:textId="77777777" w:rsidR="0052177F" w:rsidRDefault="0052177F" w:rsidP="0052177F"/>
    <w:p w14:paraId="39BB4F18" w14:textId="77777777" w:rsidR="0052177F" w:rsidRDefault="0052177F" w:rsidP="0052177F">
      <w:r>
        <w:rPr>
          <w:rFonts w:hint="eastAsia"/>
        </w:rPr>
        <w:t>ВВЕДЕНИЕ</w:t>
      </w:r>
    </w:p>
    <w:p w14:paraId="61D60DA7" w14:textId="77777777" w:rsidR="0052177F" w:rsidRDefault="0052177F" w:rsidP="0052177F"/>
    <w:p w14:paraId="6BD6B9E0" w14:textId="77777777" w:rsidR="0052177F" w:rsidRDefault="0052177F" w:rsidP="0052177F">
      <w:r>
        <w:rPr>
          <w:rFonts w:hint="eastAsia"/>
        </w:rPr>
        <w:t>Глава</w:t>
      </w:r>
      <w:r>
        <w:t xml:space="preserve"> 1. </w:t>
      </w:r>
      <w:r>
        <w:rPr>
          <w:rFonts w:hint="eastAsia"/>
        </w:rPr>
        <w:t>Структуризация</w:t>
      </w:r>
      <w:r>
        <w:t xml:space="preserve"> </w:t>
      </w:r>
      <w:r>
        <w:rPr>
          <w:rFonts w:hint="eastAsia"/>
        </w:rPr>
        <w:t>проблемы</w:t>
      </w:r>
      <w:r>
        <w:t xml:space="preserve"> </w:t>
      </w:r>
      <w:r>
        <w:rPr>
          <w:rFonts w:hint="eastAsia"/>
        </w:rPr>
        <w:t>методического</w:t>
      </w:r>
      <w:r>
        <w:t xml:space="preserve"> </w:t>
      </w:r>
      <w:r>
        <w:rPr>
          <w:rFonts w:hint="eastAsia"/>
        </w:rPr>
        <w:t>обеспечения</w:t>
      </w:r>
      <w:r>
        <w:t xml:space="preserve"> </w:t>
      </w:r>
      <w:r>
        <w:rPr>
          <w:rFonts w:hint="eastAsia"/>
        </w:rPr>
        <w:t>стратегического</w:t>
      </w:r>
    </w:p>
    <w:p w14:paraId="27A5AA08" w14:textId="77777777" w:rsidR="0052177F" w:rsidRDefault="0052177F" w:rsidP="0052177F"/>
    <w:p w14:paraId="1978BEDD" w14:textId="77777777" w:rsidR="0052177F" w:rsidRDefault="0052177F" w:rsidP="0052177F">
      <w:r>
        <w:t xml:space="preserve">1.1. </w:t>
      </w:r>
      <w:r>
        <w:rPr>
          <w:rFonts w:hint="eastAsia"/>
        </w:rPr>
        <w:t>Сущность</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электроэнергетической</w:t>
      </w:r>
      <w:r>
        <w:t xml:space="preserve"> </w:t>
      </w:r>
      <w:r>
        <w:rPr>
          <w:rFonts w:hint="eastAsia"/>
        </w:rPr>
        <w:t>отрасли</w:t>
      </w:r>
    </w:p>
    <w:p w14:paraId="483EE27A" w14:textId="77777777" w:rsidR="0052177F" w:rsidRDefault="0052177F" w:rsidP="0052177F"/>
    <w:p w14:paraId="2F833305" w14:textId="77777777" w:rsidR="0052177F" w:rsidRDefault="0052177F" w:rsidP="0052177F">
      <w:r>
        <w:t xml:space="preserve">1.2.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стратегическому</w:t>
      </w:r>
      <w:r>
        <w:t xml:space="preserve"> </w:t>
      </w:r>
      <w:r>
        <w:rPr>
          <w:rFonts w:hint="eastAsia"/>
        </w:rPr>
        <w:t>планированию</w:t>
      </w:r>
      <w:r>
        <w:t xml:space="preserve">: </w:t>
      </w:r>
      <w:r>
        <w:rPr>
          <w:rFonts w:hint="eastAsia"/>
        </w:rPr>
        <w:t>обоснование</w:t>
      </w:r>
      <w:r>
        <w:t xml:space="preserve"> </w:t>
      </w:r>
      <w:r>
        <w:rPr>
          <w:rFonts w:hint="eastAsia"/>
        </w:rPr>
        <w:t>применения</w:t>
      </w:r>
      <w:r>
        <w:t xml:space="preserve"> </w:t>
      </w:r>
      <w:r>
        <w:rPr>
          <w:rFonts w:hint="eastAsia"/>
        </w:rPr>
        <w:t>ситуационного</w:t>
      </w:r>
      <w:r>
        <w:t xml:space="preserve"> </w:t>
      </w:r>
      <w:r>
        <w:rPr>
          <w:rFonts w:hint="eastAsia"/>
        </w:rPr>
        <w:t>подхода</w:t>
      </w:r>
      <w:r>
        <w:t xml:space="preserve"> </w:t>
      </w:r>
      <w:r>
        <w:rPr>
          <w:rFonts w:hint="eastAsia"/>
        </w:rPr>
        <w:t>как</w:t>
      </w:r>
      <w:r>
        <w:t xml:space="preserve"> </w:t>
      </w:r>
      <w:r>
        <w:rPr>
          <w:rFonts w:hint="eastAsia"/>
        </w:rPr>
        <w:t>основы</w:t>
      </w:r>
      <w:r>
        <w:t xml:space="preserve"> </w:t>
      </w:r>
      <w:r>
        <w:rPr>
          <w:rFonts w:hint="eastAsia"/>
        </w:rPr>
        <w:t>рискозащищенности</w:t>
      </w:r>
      <w:r>
        <w:t xml:space="preserve"> </w:t>
      </w:r>
      <w:r>
        <w:rPr>
          <w:rFonts w:hint="eastAsia"/>
        </w:rPr>
        <w:t>и</w:t>
      </w:r>
      <w:r>
        <w:t xml:space="preserve"> </w:t>
      </w:r>
      <w:r>
        <w:rPr>
          <w:rFonts w:hint="eastAsia"/>
        </w:rPr>
        <w:t>адаптивности</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p>
    <w:p w14:paraId="57491258" w14:textId="77777777" w:rsidR="0052177F" w:rsidRDefault="0052177F" w:rsidP="0052177F"/>
    <w:p w14:paraId="29519768" w14:textId="77777777" w:rsidR="0052177F" w:rsidRDefault="0052177F" w:rsidP="0052177F">
      <w:r>
        <w:t xml:space="preserve">1.3. </w:t>
      </w:r>
      <w:r>
        <w:rPr>
          <w:rFonts w:hint="eastAsia"/>
        </w:rPr>
        <w:t>Система</w:t>
      </w:r>
      <w:r>
        <w:t xml:space="preserve"> </w:t>
      </w:r>
      <w:r>
        <w:rPr>
          <w:rFonts w:hint="eastAsia"/>
        </w:rPr>
        <w:t>стратегического</w:t>
      </w:r>
      <w:r>
        <w:t xml:space="preserve"> </w:t>
      </w:r>
      <w:r>
        <w:rPr>
          <w:rFonts w:hint="eastAsia"/>
        </w:rPr>
        <w:t>планирования</w:t>
      </w:r>
      <w:r>
        <w:t xml:space="preserve"> </w:t>
      </w:r>
      <w:r>
        <w:rPr>
          <w:rFonts w:hint="eastAsia"/>
        </w:rPr>
        <w:t>с</w:t>
      </w:r>
      <w:r>
        <w:t xml:space="preserve"> </w:t>
      </w:r>
      <w:r>
        <w:rPr>
          <w:rFonts w:hint="eastAsia"/>
        </w:rPr>
        <w:t>учетом</w:t>
      </w:r>
      <w:r>
        <w:t xml:space="preserve"> </w:t>
      </w:r>
      <w:r>
        <w:rPr>
          <w:rFonts w:hint="eastAsia"/>
        </w:rPr>
        <w:t>рискозащищенности</w:t>
      </w:r>
      <w:r>
        <w:t xml:space="preserve"> </w:t>
      </w:r>
      <w:r>
        <w:rPr>
          <w:rFonts w:hint="eastAsia"/>
        </w:rPr>
        <w:t>деятельности</w:t>
      </w:r>
      <w:r>
        <w:t xml:space="preserve"> </w:t>
      </w:r>
      <w:r>
        <w:rPr>
          <w:rFonts w:hint="eastAsia"/>
        </w:rPr>
        <w:t>электросетевой</w:t>
      </w:r>
      <w:r>
        <w:t xml:space="preserve"> </w:t>
      </w:r>
      <w:r>
        <w:rPr>
          <w:rFonts w:hint="eastAsia"/>
        </w:rPr>
        <w:t>организации</w:t>
      </w:r>
      <w:r>
        <w:t xml:space="preserve"> </w:t>
      </w:r>
      <w:r>
        <w:rPr>
          <w:rFonts w:hint="eastAsia"/>
        </w:rPr>
        <w:t>и</w:t>
      </w:r>
      <w:r>
        <w:t xml:space="preserve"> </w:t>
      </w:r>
      <w:r>
        <w:rPr>
          <w:rFonts w:hint="eastAsia"/>
        </w:rPr>
        <w:t>анализ</w:t>
      </w:r>
      <w:r>
        <w:t xml:space="preserve"> </w:t>
      </w:r>
      <w:r>
        <w:rPr>
          <w:rFonts w:hint="eastAsia"/>
        </w:rPr>
        <w:t>его</w:t>
      </w:r>
      <w:r>
        <w:t xml:space="preserve"> </w:t>
      </w:r>
      <w:r>
        <w:rPr>
          <w:rFonts w:hint="eastAsia"/>
        </w:rPr>
        <w:t>методического</w:t>
      </w:r>
      <w:r>
        <w:t xml:space="preserve"> </w:t>
      </w:r>
      <w:r>
        <w:rPr>
          <w:rFonts w:hint="eastAsia"/>
        </w:rPr>
        <w:t>обеспечения</w:t>
      </w:r>
    </w:p>
    <w:p w14:paraId="3A2A37AA" w14:textId="77777777" w:rsidR="0052177F" w:rsidRDefault="0052177F" w:rsidP="0052177F"/>
    <w:p w14:paraId="00A64828" w14:textId="77777777" w:rsidR="0052177F" w:rsidRDefault="0052177F" w:rsidP="0052177F">
      <w:r>
        <w:t xml:space="preserve">1.4. </w:t>
      </w:r>
      <w:r>
        <w:rPr>
          <w:rFonts w:hint="eastAsia"/>
        </w:rPr>
        <w:t>Построение</w:t>
      </w:r>
      <w:r>
        <w:t xml:space="preserve"> </w:t>
      </w:r>
      <w:r>
        <w:rPr>
          <w:rFonts w:hint="eastAsia"/>
        </w:rPr>
        <w:t>семантической</w:t>
      </w:r>
      <w:r>
        <w:t xml:space="preserve"> </w:t>
      </w:r>
      <w:r>
        <w:rPr>
          <w:rFonts w:hint="eastAsia"/>
        </w:rPr>
        <w:t>модели</w:t>
      </w:r>
      <w:r>
        <w:t xml:space="preserve"> </w:t>
      </w:r>
      <w:r>
        <w:rPr>
          <w:rFonts w:hint="eastAsia"/>
        </w:rPr>
        <w:t>объекта</w:t>
      </w:r>
      <w:r>
        <w:t xml:space="preserve"> </w:t>
      </w:r>
      <w:r>
        <w:rPr>
          <w:rFonts w:hint="eastAsia"/>
        </w:rPr>
        <w:t>управления</w:t>
      </w:r>
      <w:r>
        <w:t xml:space="preserve"> </w:t>
      </w:r>
      <w:r>
        <w:rPr>
          <w:rFonts w:hint="eastAsia"/>
        </w:rPr>
        <w:t>электросетевого</w:t>
      </w:r>
      <w:r>
        <w:t xml:space="preserve"> </w:t>
      </w:r>
      <w:r>
        <w:rPr>
          <w:rFonts w:hint="eastAsia"/>
        </w:rPr>
        <w:t>предприятия</w:t>
      </w:r>
      <w:r>
        <w:t xml:space="preserve"> </w:t>
      </w:r>
      <w:r>
        <w:rPr>
          <w:rFonts w:hint="eastAsia"/>
        </w:rPr>
        <w:t>и</w:t>
      </w:r>
      <w:r>
        <w:t xml:space="preserve"> </w:t>
      </w:r>
      <w:r>
        <w:rPr>
          <w:rFonts w:hint="eastAsia"/>
        </w:rPr>
        <w:t>анализ</w:t>
      </w:r>
      <w:r>
        <w:t xml:space="preserve"> </w:t>
      </w:r>
      <w:r>
        <w:rPr>
          <w:rFonts w:hint="eastAsia"/>
        </w:rPr>
        <w:t>межэлементного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планирования</w:t>
      </w:r>
    </w:p>
    <w:p w14:paraId="062AE061" w14:textId="77777777" w:rsidR="0052177F" w:rsidRDefault="0052177F" w:rsidP="0052177F"/>
    <w:p w14:paraId="35EEA568" w14:textId="77777777" w:rsidR="0052177F" w:rsidRDefault="0052177F" w:rsidP="0052177F">
      <w:r>
        <w:rPr>
          <w:rFonts w:hint="eastAsia"/>
        </w:rPr>
        <w:t>Глава</w:t>
      </w:r>
      <w:r>
        <w:t xml:space="preserve"> 2. </w:t>
      </w:r>
      <w:r>
        <w:rPr>
          <w:rFonts w:hint="eastAsia"/>
        </w:rPr>
        <w:t>Отраслевая</w:t>
      </w:r>
      <w:r>
        <w:t xml:space="preserve"> </w:t>
      </w:r>
      <w:r>
        <w:rPr>
          <w:rFonts w:hint="eastAsia"/>
        </w:rPr>
        <w:t>специфика</w:t>
      </w:r>
      <w:r>
        <w:t xml:space="preserve"> </w:t>
      </w:r>
      <w:r>
        <w:rPr>
          <w:rFonts w:hint="eastAsia"/>
        </w:rPr>
        <w:t>предприятий</w:t>
      </w:r>
      <w:r>
        <w:t xml:space="preserve"> </w:t>
      </w:r>
      <w:r>
        <w:rPr>
          <w:rFonts w:hint="eastAsia"/>
        </w:rPr>
        <w:t>электроэнергетической</w:t>
      </w:r>
      <w:r>
        <w:t xml:space="preserve"> </w:t>
      </w:r>
      <w:r>
        <w:rPr>
          <w:rFonts w:hint="eastAsia"/>
        </w:rPr>
        <w:t>промышленности</w:t>
      </w:r>
      <w:r>
        <w:t xml:space="preserve"> </w:t>
      </w:r>
      <w:r>
        <w:rPr>
          <w:rFonts w:hint="eastAsia"/>
        </w:rPr>
        <w:t>Республики</w:t>
      </w:r>
      <w:r>
        <w:t xml:space="preserve"> </w:t>
      </w:r>
      <w:r>
        <w:rPr>
          <w:rFonts w:hint="eastAsia"/>
        </w:rPr>
        <w:t>Карелия</w:t>
      </w:r>
      <w:r>
        <w:t xml:space="preserve">: </w:t>
      </w:r>
      <w:r>
        <w:rPr>
          <w:rFonts w:hint="eastAsia"/>
        </w:rPr>
        <w:t>анализ</w:t>
      </w:r>
      <w:r>
        <w:t xml:space="preserve"> </w:t>
      </w:r>
      <w:r>
        <w:rPr>
          <w:rFonts w:hint="eastAsia"/>
        </w:rPr>
        <w:t>состояния</w:t>
      </w:r>
      <w:r>
        <w:t xml:space="preserve">, </w:t>
      </w:r>
      <w:r>
        <w:rPr>
          <w:rFonts w:hint="eastAsia"/>
        </w:rPr>
        <w:t>пути</w:t>
      </w:r>
      <w:r>
        <w:t xml:space="preserve"> </w:t>
      </w:r>
      <w:r>
        <w:rPr>
          <w:rFonts w:hint="eastAsia"/>
        </w:rPr>
        <w:t>развития</w:t>
      </w:r>
      <w:r>
        <w:t xml:space="preserve">, </w:t>
      </w:r>
      <w:r>
        <w:rPr>
          <w:rFonts w:hint="eastAsia"/>
        </w:rPr>
        <w:t>условия</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рискозащищенности</w:t>
      </w:r>
      <w:r>
        <w:t xml:space="preserve"> </w:t>
      </w:r>
      <w:r>
        <w:rPr>
          <w:rFonts w:hint="eastAsia"/>
        </w:rPr>
        <w:t>системы</w:t>
      </w:r>
      <w:r>
        <w:t xml:space="preserve"> </w:t>
      </w:r>
      <w:r>
        <w:rPr>
          <w:rFonts w:hint="eastAsia"/>
        </w:rPr>
        <w:t>планирования</w:t>
      </w:r>
    </w:p>
    <w:p w14:paraId="1F4C66A6" w14:textId="77777777" w:rsidR="0052177F" w:rsidRDefault="0052177F" w:rsidP="0052177F"/>
    <w:p w14:paraId="510ABD0E" w14:textId="77777777" w:rsidR="0052177F" w:rsidRDefault="0052177F" w:rsidP="0052177F">
      <w:r>
        <w:t xml:space="preserve">2.1. </w:t>
      </w:r>
      <w:r>
        <w:rPr>
          <w:rFonts w:hint="eastAsia"/>
        </w:rPr>
        <w:t>Анализ</w:t>
      </w:r>
      <w:r>
        <w:t xml:space="preserve"> </w:t>
      </w:r>
      <w:r>
        <w:rPr>
          <w:rFonts w:hint="eastAsia"/>
        </w:rPr>
        <w:t>базиса</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определение</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электроэнергетики</w:t>
      </w:r>
      <w:r>
        <w:t xml:space="preserve"> </w:t>
      </w:r>
      <w:r>
        <w:rPr>
          <w:rFonts w:hint="eastAsia"/>
        </w:rPr>
        <w:t>Российской</w:t>
      </w:r>
      <w:r>
        <w:t xml:space="preserve"> </w:t>
      </w:r>
      <w:r>
        <w:rPr>
          <w:rFonts w:hint="eastAsia"/>
        </w:rPr>
        <w:t>Федерации</w:t>
      </w:r>
      <w:r>
        <w:t xml:space="preserve">: </w:t>
      </w:r>
      <w:r>
        <w:rPr>
          <w:rFonts w:hint="eastAsia"/>
        </w:rPr>
        <w:t>задачи</w:t>
      </w:r>
      <w:r>
        <w:t xml:space="preserve">, </w:t>
      </w:r>
      <w:r>
        <w:rPr>
          <w:rFonts w:hint="eastAsia"/>
        </w:rPr>
        <w:t>ре</w:t>
      </w:r>
      <w:r>
        <w:rPr>
          <w:rFonts w:hint="eastAsia"/>
        </w:rPr>
        <w:lastRenderedPageBreak/>
        <w:t>сурсы</w:t>
      </w:r>
      <w:r>
        <w:t xml:space="preserve">, </w:t>
      </w:r>
      <w:r>
        <w:rPr>
          <w:rFonts w:hint="eastAsia"/>
        </w:rPr>
        <w:t>ответственность</w:t>
      </w:r>
    </w:p>
    <w:p w14:paraId="24039841" w14:textId="77777777" w:rsidR="0052177F" w:rsidRDefault="0052177F" w:rsidP="0052177F"/>
    <w:p w14:paraId="38F4CB1B" w14:textId="77777777" w:rsidR="0052177F" w:rsidRDefault="0052177F" w:rsidP="0052177F">
      <w:r>
        <w:t xml:space="preserve">2.2. </w:t>
      </w:r>
      <w:r>
        <w:rPr>
          <w:rFonts w:hint="eastAsia"/>
        </w:rPr>
        <w:t>Оценка</w:t>
      </w:r>
      <w:r>
        <w:t xml:space="preserve"> </w:t>
      </w:r>
      <w:r>
        <w:rPr>
          <w:rFonts w:hint="eastAsia"/>
        </w:rPr>
        <w:t>стратегических</w:t>
      </w:r>
      <w:r>
        <w:t xml:space="preserve"> </w:t>
      </w:r>
      <w:r>
        <w:rPr>
          <w:rFonts w:hint="eastAsia"/>
        </w:rPr>
        <w:t>направлений</w:t>
      </w:r>
      <w:r>
        <w:t xml:space="preserve"> </w:t>
      </w:r>
      <w:r>
        <w:rPr>
          <w:rFonts w:hint="eastAsia"/>
        </w:rPr>
        <w:t>развития</w:t>
      </w:r>
      <w:r>
        <w:t xml:space="preserve"> </w:t>
      </w:r>
      <w:r>
        <w:rPr>
          <w:rFonts w:hint="eastAsia"/>
        </w:rPr>
        <w:t>предприятий</w:t>
      </w:r>
      <w:r>
        <w:t xml:space="preserve"> </w:t>
      </w:r>
      <w:r>
        <w:rPr>
          <w:rFonts w:hint="eastAsia"/>
        </w:rPr>
        <w:t>электроэнергетической</w:t>
      </w:r>
      <w:r>
        <w:t xml:space="preserve"> </w:t>
      </w:r>
      <w:r>
        <w:rPr>
          <w:rFonts w:hint="eastAsia"/>
        </w:rPr>
        <w:t>промышленности</w:t>
      </w:r>
    </w:p>
    <w:p w14:paraId="2220AE51" w14:textId="77777777" w:rsidR="0052177F" w:rsidRDefault="0052177F" w:rsidP="0052177F"/>
    <w:p w14:paraId="5ACC154B" w14:textId="77777777" w:rsidR="0052177F" w:rsidRDefault="0052177F" w:rsidP="0052177F">
      <w:r>
        <w:t xml:space="preserve">2.3. </w:t>
      </w:r>
      <w:r>
        <w:rPr>
          <w:rFonts w:hint="eastAsia"/>
        </w:rPr>
        <w:t>Анализ</w:t>
      </w:r>
      <w:r>
        <w:t xml:space="preserve"> </w:t>
      </w:r>
      <w:r>
        <w:rPr>
          <w:rFonts w:hint="eastAsia"/>
        </w:rPr>
        <w:t>условий</w:t>
      </w:r>
      <w:r>
        <w:t xml:space="preserve"> </w:t>
      </w:r>
      <w:r>
        <w:rPr>
          <w:rFonts w:hint="eastAsia"/>
        </w:rPr>
        <w:t>функционирования</w:t>
      </w:r>
      <w:r>
        <w:t xml:space="preserve"> </w:t>
      </w:r>
      <w:r>
        <w:rPr>
          <w:rFonts w:hint="eastAsia"/>
        </w:rPr>
        <w:t>сетевых</w:t>
      </w:r>
      <w:r>
        <w:t xml:space="preserve"> </w:t>
      </w:r>
      <w:r>
        <w:rPr>
          <w:rFonts w:hint="eastAsia"/>
        </w:rPr>
        <w:t>предприятий</w:t>
      </w:r>
      <w:r>
        <w:t xml:space="preserve"> </w:t>
      </w:r>
      <w:r>
        <w:rPr>
          <w:rFonts w:hint="eastAsia"/>
        </w:rPr>
        <w:t>электроэнергетической</w:t>
      </w:r>
      <w:r>
        <w:t xml:space="preserve"> </w:t>
      </w:r>
      <w:r>
        <w:rPr>
          <w:rFonts w:hint="eastAsia"/>
        </w:rPr>
        <w:t>отрасли</w:t>
      </w:r>
      <w:r>
        <w:t xml:space="preserve"> </w:t>
      </w:r>
      <w:r>
        <w:rPr>
          <w:rFonts w:hint="eastAsia"/>
        </w:rPr>
        <w:t>в</w:t>
      </w:r>
      <w:r>
        <w:t xml:space="preserve"> </w:t>
      </w:r>
      <w:r>
        <w:rPr>
          <w:rFonts w:hint="eastAsia"/>
        </w:rPr>
        <w:t>Республике</w:t>
      </w:r>
      <w:r>
        <w:t xml:space="preserve"> </w:t>
      </w:r>
      <w:r>
        <w:rPr>
          <w:rFonts w:hint="eastAsia"/>
        </w:rPr>
        <w:t>Карелия</w:t>
      </w:r>
    </w:p>
    <w:p w14:paraId="6259BD1B" w14:textId="77777777" w:rsidR="0052177F" w:rsidRDefault="0052177F" w:rsidP="0052177F"/>
    <w:p w14:paraId="27B88D00" w14:textId="77777777" w:rsidR="0052177F" w:rsidRDefault="0052177F" w:rsidP="0052177F">
      <w:r>
        <w:t xml:space="preserve">2.4. </w:t>
      </w:r>
      <w:r>
        <w:rPr>
          <w:rFonts w:hint="eastAsia"/>
        </w:rPr>
        <w:t>Интеграция</w:t>
      </w:r>
      <w:r>
        <w:t xml:space="preserve"> </w:t>
      </w:r>
      <w:r>
        <w:rPr>
          <w:rFonts w:hint="eastAsia"/>
        </w:rPr>
        <w:t>модели</w:t>
      </w:r>
      <w:r>
        <w:t xml:space="preserve"> </w:t>
      </w:r>
      <w:r>
        <w:rPr>
          <w:rFonts w:hint="eastAsia"/>
        </w:rPr>
        <w:t>объекта</w:t>
      </w:r>
      <w:r>
        <w:t xml:space="preserve"> </w:t>
      </w:r>
      <w:r>
        <w:rPr>
          <w:rFonts w:hint="eastAsia"/>
        </w:rPr>
        <w:t>электросетевой</w:t>
      </w:r>
      <w:r>
        <w:t xml:space="preserve"> </w:t>
      </w:r>
      <w:r>
        <w:rPr>
          <w:rFonts w:hint="eastAsia"/>
        </w:rPr>
        <w:t>организации</w:t>
      </w:r>
      <w:r>
        <w:t xml:space="preserve"> - </w:t>
      </w:r>
      <w:r>
        <w:rPr>
          <w:rFonts w:hint="eastAsia"/>
        </w:rPr>
        <w:t>АО</w:t>
      </w:r>
      <w:r>
        <w:t xml:space="preserve"> </w:t>
      </w:r>
      <w:r>
        <w:rPr>
          <w:rFonts w:hint="eastAsia"/>
        </w:rPr>
        <w:t>«</w:t>
      </w:r>
      <w:r>
        <w:rPr>
          <w:rFonts w:hint="eastAsia"/>
        </w:rPr>
        <w:t>ОРЭС</w:t>
      </w:r>
      <w:r>
        <w:t xml:space="preserve"> -</w:t>
      </w:r>
      <w:r>
        <w:rPr>
          <w:rFonts w:hint="eastAsia"/>
        </w:rPr>
        <w:t>Петрозаводск</w:t>
      </w:r>
      <w:r>
        <w:rPr>
          <w:rFonts w:hint="eastAsia"/>
        </w:rPr>
        <w:t>»</w:t>
      </w:r>
      <w:r>
        <w:t xml:space="preserve"> </w:t>
      </w:r>
      <w:r>
        <w:rPr>
          <w:rFonts w:hint="eastAsia"/>
        </w:rPr>
        <w:t>с</w:t>
      </w:r>
      <w:r>
        <w:t xml:space="preserve"> </w:t>
      </w:r>
      <w:r>
        <w:rPr>
          <w:rFonts w:hint="eastAsia"/>
        </w:rPr>
        <w:t>учетом</w:t>
      </w:r>
      <w:r>
        <w:t xml:space="preserve"> </w:t>
      </w:r>
      <w:r>
        <w:rPr>
          <w:rFonts w:hint="eastAsia"/>
        </w:rPr>
        <w:t>анализа</w:t>
      </w:r>
      <w:r>
        <w:t xml:space="preserve"> </w:t>
      </w:r>
      <w:r>
        <w:rPr>
          <w:rFonts w:hint="eastAsia"/>
        </w:rPr>
        <w:t>потоков</w:t>
      </w:r>
      <w:r>
        <w:t xml:space="preserve"> </w:t>
      </w:r>
      <w:r>
        <w:rPr>
          <w:rFonts w:hint="eastAsia"/>
        </w:rPr>
        <w:t>ресурсных</w:t>
      </w:r>
      <w:r>
        <w:t xml:space="preserve"> </w:t>
      </w:r>
      <w:r>
        <w:rPr>
          <w:rFonts w:hint="eastAsia"/>
        </w:rPr>
        <w:t>комплексов</w:t>
      </w:r>
      <w:r>
        <w:t xml:space="preserve"> </w:t>
      </w:r>
      <w:r>
        <w:rPr>
          <w:rFonts w:hint="eastAsia"/>
        </w:rPr>
        <w:t>в</w:t>
      </w:r>
      <w:r>
        <w:t xml:space="preserve"> </w:t>
      </w:r>
      <w:r>
        <w:rPr>
          <w:rFonts w:hint="eastAsia"/>
        </w:rPr>
        <w:t>систему</w:t>
      </w:r>
      <w:r>
        <w:t xml:space="preserve"> </w:t>
      </w:r>
      <w:r>
        <w:rPr>
          <w:rFonts w:hint="eastAsia"/>
        </w:rPr>
        <w:t>планирования</w:t>
      </w:r>
    </w:p>
    <w:p w14:paraId="6E060AD2" w14:textId="77777777" w:rsidR="0052177F" w:rsidRDefault="0052177F" w:rsidP="0052177F"/>
    <w:p w14:paraId="78DA019D" w14:textId="77777777" w:rsidR="0052177F" w:rsidRDefault="0052177F" w:rsidP="0052177F">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с</w:t>
      </w:r>
      <w:r>
        <w:t xml:space="preserve"> </w:t>
      </w:r>
      <w:r>
        <w:rPr>
          <w:rFonts w:hint="eastAsia"/>
        </w:rPr>
        <w:t>учетом</w:t>
      </w:r>
      <w:r>
        <w:t xml:space="preserve"> </w:t>
      </w:r>
      <w:r>
        <w:rPr>
          <w:rFonts w:hint="eastAsia"/>
        </w:rPr>
        <w:t>рискозащищенности</w:t>
      </w:r>
      <w:r>
        <w:t xml:space="preserve"> </w:t>
      </w:r>
      <w:r>
        <w:rPr>
          <w:rFonts w:hint="eastAsia"/>
        </w:rPr>
        <w:t>для</w:t>
      </w:r>
      <w:r>
        <w:t xml:space="preserve"> </w:t>
      </w:r>
      <w:r>
        <w:rPr>
          <w:rFonts w:hint="eastAsia"/>
        </w:rPr>
        <w:t>электросетевой</w:t>
      </w:r>
      <w:r>
        <w:t xml:space="preserve"> </w:t>
      </w:r>
      <w:r>
        <w:rPr>
          <w:rFonts w:hint="eastAsia"/>
        </w:rPr>
        <w:t>организации</w:t>
      </w:r>
      <w:r>
        <w:t xml:space="preserve"> </w:t>
      </w:r>
      <w:r>
        <w:rPr>
          <w:rFonts w:hint="eastAsia"/>
        </w:rPr>
        <w:t>АО</w:t>
      </w:r>
      <w:r>
        <w:t xml:space="preserve"> </w:t>
      </w:r>
      <w:r>
        <w:rPr>
          <w:rFonts w:hint="eastAsia"/>
        </w:rPr>
        <w:t>«</w:t>
      </w:r>
      <w:r>
        <w:rPr>
          <w:rFonts w:hint="eastAsia"/>
        </w:rPr>
        <w:t>ОРЭС</w:t>
      </w:r>
      <w:r>
        <w:t xml:space="preserve"> </w:t>
      </w:r>
      <w:r>
        <w:rPr>
          <w:rFonts w:hint="eastAsia"/>
        </w:rPr>
        <w:t>Петрозаводск</w:t>
      </w:r>
      <w:r>
        <w:rPr>
          <w:rFonts w:hint="eastAsia"/>
        </w:rPr>
        <w:t>»</w:t>
      </w:r>
    </w:p>
    <w:p w14:paraId="5E7CD074" w14:textId="77777777" w:rsidR="0052177F" w:rsidRDefault="0052177F" w:rsidP="0052177F"/>
    <w:p w14:paraId="7555EC0C" w14:textId="77777777" w:rsidR="0052177F" w:rsidRDefault="0052177F" w:rsidP="0052177F">
      <w:r>
        <w:t xml:space="preserve">3.1. </w:t>
      </w:r>
      <w:r>
        <w:rPr>
          <w:rFonts w:hint="eastAsia"/>
        </w:rPr>
        <w:t>Система</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электросетевой</w:t>
      </w:r>
      <w:r>
        <w:t xml:space="preserve"> </w:t>
      </w:r>
      <w:r>
        <w:rPr>
          <w:rFonts w:hint="eastAsia"/>
        </w:rPr>
        <w:t>организации</w:t>
      </w:r>
      <w:r>
        <w:t xml:space="preserve"> </w:t>
      </w:r>
      <w:r>
        <w:rPr>
          <w:rFonts w:hint="eastAsia"/>
        </w:rPr>
        <w:t>с</w:t>
      </w:r>
      <w:r>
        <w:t xml:space="preserve"> </w:t>
      </w:r>
      <w:r>
        <w:rPr>
          <w:rFonts w:hint="eastAsia"/>
        </w:rPr>
        <w:t>учетом</w:t>
      </w:r>
      <w:r>
        <w:t xml:space="preserve"> </w:t>
      </w:r>
      <w:r>
        <w:rPr>
          <w:rFonts w:hint="eastAsia"/>
        </w:rPr>
        <w:t>требований</w:t>
      </w:r>
      <w:r>
        <w:t xml:space="preserve"> </w:t>
      </w:r>
      <w:r>
        <w:rPr>
          <w:rFonts w:hint="eastAsia"/>
        </w:rPr>
        <w:t>по</w:t>
      </w:r>
      <w:r>
        <w:t xml:space="preserve"> </w:t>
      </w:r>
      <w:r>
        <w:rPr>
          <w:rFonts w:hint="eastAsia"/>
        </w:rPr>
        <w:t>рискозащищенности</w:t>
      </w:r>
      <w:r>
        <w:t xml:space="preserve"> </w:t>
      </w:r>
      <w:r>
        <w:rPr>
          <w:rFonts w:hint="eastAsia"/>
        </w:rPr>
        <w:t>управленческих</w:t>
      </w:r>
      <w:r>
        <w:t xml:space="preserve"> </w:t>
      </w:r>
      <w:r>
        <w:rPr>
          <w:rFonts w:hint="eastAsia"/>
        </w:rPr>
        <w:t>решений</w:t>
      </w:r>
      <w:r>
        <w:t xml:space="preserve"> </w:t>
      </w:r>
      <w:r>
        <w:rPr>
          <w:rFonts w:hint="eastAsia"/>
        </w:rPr>
        <w:t>и</w:t>
      </w:r>
    </w:p>
    <w:p w14:paraId="7C4D7680" w14:textId="77777777" w:rsidR="0052177F" w:rsidRDefault="0052177F" w:rsidP="0052177F"/>
    <w:p w14:paraId="42C80D4D" w14:textId="77777777" w:rsidR="0052177F" w:rsidRDefault="0052177F" w:rsidP="0052177F">
      <w:r>
        <w:rPr>
          <w:rFonts w:hint="eastAsia"/>
        </w:rPr>
        <w:t>планирования</w:t>
      </w:r>
      <w:r>
        <w:t xml:space="preserve"> </w:t>
      </w:r>
      <w:r>
        <w:rPr>
          <w:rFonts w:hint="eastAsia"/>
        </w:rPr>
        <w:t>предприятий</w:t>
      </w:r>
      <w:r>
        <w:t xml:space="preserve"> </w:t>
      </w:r>
      <w:r>
        <w:rPr>
          <w:rFonts w:hint="eastAsia"/>
        </w:rPr>
        <w:t>электроэнергетики</w:t>
      </w:r>
      <w:r>
        <w:t xml:space="preserve"> </w:t>
      </w:r>
      <w:r>
        <w:rPr>
          <w:rFonts w:hint="eastAsia"/>
        </w:rPr>
        <w:t>в</w:t>
      </w:r>
      <w:r>
        <w:t xml:space="preserve"> </w:t>
      </w:r>
      <w:r>
        <w:rPr>
          <w:rFonts w:hint="eastAsia"/>
        </w:rPr>
        <w:t>России</w:t>
      </w:r>
    </w:p>
    <w:p w14:paraId="0FB3261B" w14:textId="77777777" w:rsidR="0052177F" w:rsidRDefault="0052177F" w:rsidP="0052177F"/>
    <w:p w14:paraId="66C99932" w14:textId="77777777" w:rsidR="0052177F" w:rsidRDefault="0052177F" w:rsidP="0052177F">
      <w:r>
        <w:t>14</w:t>
      </w:r>
    </w:p>
    <w:p w14:paraId="5F0706A1" w14:textId="77777777" w:rsidR="0052177F" w:rsidRDefault="0052177F" w:rsidP="0052177F"/>
    <w:p w14:paraId="2B9624CF" w14:textId="77777777" w:rsidR="0052177F" w:rsidRDefault="0052177F" w:rsidP="0052177F">
      <w:r>
        <w:rPr>
          <w:rFonts w:hint="eastAsia"/>
        </w:rPr>
        <w:t>промышленности</w:t>
      </w:r>
    </w:p>
    <w:p w14:paraId="3A0ED644" w14:textId="77777777" w:rsidR="0052177F" w:rsidRDefault="0052177F" w:rsidP="0052177F"/>
    <w:p w14:paraId="663EC9F7" w14:textId="77777777" w:rsidR="0052177F" w:rsidRDefault="0052177F" w:rsidP="0052177F">
      <w:r>
        <w:t>14</w:t>
      </w:r>
    </w:p>
    <w:p w14:paraId="11D6EBB7" w14:textId="77777777" w:rsidR="0052177F" w:rsidRDefault="0052177F" w:rsidP="0052177F"/>
    <w:p w14:paraId="7D1D7CEE" w14:textId="77777777" w:rsidR="0052177F" w:rsidRDefault="0052177F" w:rsidP="0052177F">
      <w:r>
        <w:t>115</w:t>
      </w:r>
    </w:p>
    <w:p w14:paraId="6F4EB22A" w14:textId="77777777" w:rsidR="0052177F" w:rsidRDefault="0052177F" w:rsidP="0052177F"/>
    <w:p w14:paraId="3915F144" w14:textId="77777777" w:rsidR="0052177F" w:rsidRDefault="0052177F" w:rsidP="0052177F">
      <w:r>
        <w:rPr>
          <w:rFonts w:hint="eastAsia"/>
        </w:rPr>
        <w:t>алгоритмизации</w:t>
      </w:r>
      <w:r>
        <w:t xml:space="preserve"> </w:t>
      </w:r>
      <w:r>
        <w:rPr>
          <w:rFonts w:hint="eastAsia"/>
        </w:rPr>
        <w:t>их</w:t>
      </w:r>
      <w:r>
        <w:t xml:space="preserve"> </w:t>
      </w:r>
      <w:r>
        <w:rPr>
          <w:rFonts w:hint="eastAsia"/>
        </w:rPr>
        <w:t>анализа</w:t>
      </w:r>
      <w:r>
        <w:t xml:space="preserve"> </w:t>
      </w:r>
      <w:r>
        <w:rPr>
          <w:rFonts w:hint="eastAsia"/>
        </w:rPr>
        <w:t>и</w:t>
      </w:r>
      <w:r>
        <w:t xml:space="preserve"> </w:t>
      </w:r>
      <w:r>
        <w:rPr>
          <w:rFonts w:hint="eastAsia"/>
        </w:rPr>
        <w:t>выбора</w:t>
      </w:r>
    </w:p>
    <w:p w14:paraId="19D588DC" w14:textId="77777777" w:rsidR="0052177F" w:rsidRDefault="0052177F" w:rsidP="0052177F"/>
    <w:p w14:paraId="2FF01A84" w14:textId="77777777" w:rsidR="0052177F" w:rsidRDefault="0052177F" w:rsidP="0052177F">
      <w:r>
        <w:lastRenderedPageBreak/>
        <w:t>115</w:t>
      </w:r>
    </w:p>
    <w:p w14:paraId="29361571" w14:textId="77777777" w:rsidR="0052177F" w:rsidRDefault="0052177F" w:rsidP="0052177F"/>
    <w:p w14:paraId="1AE16193" w14:textId="77777777" w:rsidR="0052177F" w:rsidRDefault="0052177F" w:rsidP="0052177F">
      <w:r>
        <w:t xml:space="preserve">3.2. </w:t>
      </w:r>
      <w:r>
        <w:rPr>
          <w:rFonts w:hint="eastAsia"/>
        </w:rPr>
        <w:t>Алгоритмизация</w:t>
      </w:r>
      <w:r>
        <w:t xml:space="preserve"> </w:t>
      </w:r>
      <w:r>
        <w:rPr>
          <w:rFonts w:hint="eastAsia"/>
        </w:rPr>
        <w:t>распознавания</w:t>
      </w:r>
      <w:r>
        <w:t xml:space="preserve"> </w:t>
      </w:r>
      <w:r>
        <w:rPr>
          <w:rFonts w:hint="eastAsia"/>
        </w:rPr>
        <w:t>рисков</w:t>
      </w:r>
      <w:r>
        <w:t xml:space="preserve"> </w:t>
      </w:r>
      <w:r>
        <w:rPr>
          <w:rFonts w:hint="eastAsia"/>
        </w:rPr>
        <w:t>и</w:t>
      </w:r>
      <w:r>
        <w:t xml:space="preserve"> </w:t>
      </w:r>
      <w:r>
        <w:rPr>
          <w:rFonts w:hint="eastAsia"/>
        </w:rPr>
        <w:t>угроз</w:t>
      </w:r>
      <w:r>
        <w:t xml:space="preserve"> </w:t>
      </w:r>
      <w:r>
        <w:rPr>
          <w:rFonts w:hint="eastAsia"/>
        </w:rPr>
        <w:t>в</w:t>
      </w:r>
      <w:r>
        <w:t xml:space="preserve"> </w:t>
      </w:r>
      <w:r>
        <w:rPr>
          <w:rFonts w:hint="eastAsia"/>
        </w:rPr>
        <w:t>моделях</w:t>
      </w:r>
      <w:r>
        <w:t xml:space="preserve"> </w:t>
      </w:r>
      <w:r>
        <w:rPr>
          <w:rFonts w:hint="eastAsia"/>
        </w:rPr>
        <w:t>объекта</w:t>
      </w:r>
      <w:r>
        <w:t xml:space="preserve"> </w:t>
      </w:r>
      <w:r>
        <w:rPr>
          <w:rFonts w:hint="eastAsia"/>
        </w:rPr>
        <w:t>и</w:t>
      </w:r>
      <w:r>
        <w:t xml:space="preserve"> </w:t>
      </w:r>
      <w:r>
        <w:rPr>
          <w:rFonts w:hint="eastAsia"/>
        </w:rPr>
        <w:t>субъекта</w:t>
      </w:r>
      <w:r>
        <w:t xml:space="preserve"> </w:t>
      </w:r>
      <w:r>
        <w:rPr>
          <w:rFonts w:hint="eastAsia"/>
        </w:rPr>
        <w:t>управления</w:t>
      </w:r>
      <w:r>
        <w:t xml:space="preserve"> </w:t>
      </w:r>
      <w:r>
        <w:rPr>
          <w:rFonts w:hint="eastAsia"/>
        </w:rPr>
        <w:t>для</w:t>
      </w:r>
      <w:r>
        <w:t xml:space="preserve"> </w:t>
      </w:r>
      <w:r>
        <w:rPr>
          <w:rFonts w:hint="eastAsia"/>
        </w:rPr>
        <w:t>системы</w:t>
      </w:r>
      <w:r>
        <w:t xml:space="preserve"> </w:t>
      </w:r>
      <w:r>
        <w:rPr>
          <w:rFonts w:hint="eastAsia"/>
        </w:rPr>
        <w:t>планирования</w:t>
      </w:r>
      <w:r>
        <w:t xml:space="preserve"> </w:t>
      </w:r>
      <w:r>
        <w:rPr>
          <w:rFonts w:hint="eastAsia"/>
        </w:rPr>
        <w:t>электросетевой</w:t>
      </w:r>
      <w:r>
        <w:t xml:space="preserve"> </w:t>
      </w:r>
      <w:r>
        <w:rPr>
          <w:rFonts w:hint="eastAsia"/>
        </w:rPr>
        <w:t>организации</w:t>
      </w:r>
    </w:p>
    <w:p w14:paraId="53690FDB" w14:textId="77777777" w:rsidR="0052177F" w:rsidRDefault="0052177F" w:rsidP="0052177F"/>
    <w:p w14:paraId="00921B08" w14:textId="77777777" w:rsidR="0052177F" w:rsidRDefault="0052177F" w:rsidP="0052177F">
      <w:r>
        <w:t>129</w:t>
      </w:r>
    </w:p>
    <w:p w14:paraId="0023A68D" w14:textId="77777777" w:rsidR="0052177F" w:rsidRDefault="0052177F" w:rsidP="0052177F"/>
    <w:p w14:paraId="72B91BE1" w14:textId="77777777" w:rsidR="0052177F" w:rsidRDefault="0052177F" w:rsidP="0052177F">
      <w:r>
        <w:t xml:space="preserve">3.3. </w:t>
      </w:r>
      <w:r>
        <w:rPr>
          <w:rFonts w:hint="eastAsia"/>
        </w:rPr>
        <w:t>Разработка</w:t>
      </w:r>
      <w:r>
        <w:t xml:space="preserve"> </w:t>
      </w:r>
      <w:r>
        <w:rPr>
          <w:rFonts w:hint="eastAsia"/>
        </w:rPr>
        <w:t>сценариев</w:t>
      </w:r>
      <w:r>
        <w:t xml:space="preserve"> </w:t>
      </w:r>
      <w:r>
        <w:rPr>
          <w:rFonts w:hint="eastAsia"/>
        </w:rPr>
        <w:t>по</w:t>
      </w:r>
      <w:r>
        <w:t xml:space="preserve"> </w:t>
      </w:r>
      <w:r>
        <w:rPr>
          <w:rFonts w:hint="eastAsia"/>
        </w:rPr>
        <w:t>решению</w:t>
      </w:r>
      <w:r>
        <w:t xml:space="preserve"> </w:t>
      </w:r>
      <w:r>
        <w:rPr>
          <w:rFonts w:hint="eastAsia"/>
        </w:rPr>
        <w:t>наиболее</w:t>
      </w:r>
      <w:r>
        <w:t xml:space="preserve"> </w:t>
      </w:r>
      <w:r>
        <w:rPr>
          <w:rFonts w:hint="eastAsia"/>
        </w:rPr>
        <w:t>важных</w:t>
      </w:r>
      <w:r>
        <w:t xml:space="preserve"> </w:t>
      </w:r>
      <w:r>
        <w:rPr>
          <w:rFonts w:hint="eastAsia"/>
        </w:rPr>
        <w:t>проблемных</w:t>
      </w:r>
    </w:p>
    <w:p w14:paraId="426F75F8" w14:textId="77777777" w:rsidR="0052177F" w:rsidRDefault="0052177F" w:rsidP="0052177F"/>
    <w:p w14:paraId="490D7665" w14:textId="77777777" w:rsidR="0052177F" w:rsidRDefault="0052177F" w:rsidP="0052177F">
      <w:r>
        <w:rPr>
          <w:rFonts w:hint="eastAsia"/>
        </w:rPr>
        <w:t>ситуаций</w:t>
      </w:r>
      <w:r>
        <w:t xml:space="preserve"> </w:t>
      </w:r>
      <w:r>
        <w:rPr>
          <w:rFonts w:hint="eastAsia"/>
        </w:rPr>
        <w:t>АО</w:t>
      </w:r>
      <w:r>
        <w:t xml:space="preserve"> </w:t>
      </w:r>
      <w:r>
        <w:rPr>
          <w:rFonts w:hint="eastAsia"/>
        </w:rPr>
        <w:t>«</w:t>
      </w:r>
      <w:r>
        <w:rPr>
          <w:rFonts w:hint="eastAsia"/>
        </w:rPr>
        <w:t>ОРЭС</w:t>
      </w:r>
      <w:r>
        <w:t>-</w:t>
      </w:r>
      <w:r>
        <w:rPr>
          <w:rFonts w:hint="eastAsia"/>
        </w:rPr>
        <w:t>Петрозаводск</w:t>
      </w:r>
      <w:r>
        <w:rPr>
          <w:rFonts w:hint="eastAsia"/>
        </w:rPr>
        <w:t>»</w:t>
      </w:r>
    </w:p>
    <w:p w14:paraId="2483EF96" w14:textId="77777777" w:rsidR="0052177F" w:rsidRDefault="0052177F" w:rsidP="0052177F"/>
    <w:p w14:paraId="748B20BC" w14:textId="77777777" w:rsidR="0052177F" w:rsidRDefault="0052177F" w:rsidP="0052177F">
      <w:r>
        <w:rPr>
          <w:rFonts w:hint="eastAsia"/>
        </w:rPr>
        <w:t>ЗАКЛЮЧЕНИЕ</w:t>
      </w:r>
    </w:p>
    <w:p w14:paraId="1873C4EF" w14:textId="77777777" w:rsidR="0052177F" w:rsidRDefault="0052177F" w:rsidP="0052177F"/>
    <w:p w14:paraId="2C56C963" w14:textId="77777777" w:rsidR="0052177F" w:rsidRDefault="0052177F" w:rsidP="0052177F">
      <w:r>
        <w:rPr>
          <w:rFonts w:hint="eastAsia"/>
        </w:rPr>
        <w:t>СПИСОК</w:t>
      </w:r>
      <w:r>
        <w:t xml:space="preserve"> </w:t>
      </w:r>
      <w:r>
        <w:rPr>
          <w:rFonts w:hint="eastAsia"/>
        </w:rPr>
        <w:t>ИСПОЛЬЗОВАННЫХ</w:t>
      </w:r>
      <w:r>
        <w:t xml:space="preserve"> </w:t>
      </w:r>
      <w:r>
        <w:rPr>
          <w:rFonts w:hint="eastAsia"/>
        </w:rPr>
        <w:t>ИСТОЧНИКОВ</w:t>
      </w:r>
    </w:p>
    <w:p w14:paraId="18789629" w14:textId="77777777" w:rsidR="0052177F" w:rsidRDefault="0052177F" w:rsidP="0052177F"/>
    <w:p w14:paraId="65256966" w14:textId="77777777" w:rsidR="0052177F" w:rsidRDefault="0052177F" w:rsidP="0052177F">
      <w:r>
        <w:rPr>
          <w:rFonts w:hint="eastAsia"/>
        </w:rPr>
        <w:t>Приложение</w:t>
      </w:r>
      <w:r>
        <w:t xml:space="preserve"> 1. </w:t>
      </w:r>
      <w:r>
        <w:rPr>
          <w:rFonts w:hint="eastAsia"/>
        </w:rPr>
        <w:t>Характеристика</w:t>
      </w:r>
      <w:r>
        <w:t xml:space="preserve"> </w:t>
      </w:r>
      <w:r>
        <w:rPr>
          <w:rFonts w:hint="eastAsia"/>
        </w:rPr>
        <w:t>энергосистемы</w:t>
      </w:r>
      <w:r>
        <w:t xml:space="preserve"> </w:t>
      </w:r>
      <w:r>
        <w:rPr>
          <w:rFonts w:hint="eastAsia"/>
        </w:rPr>
        <w:t>Республики</w:t>
      </w:r>
      <w:r>
        <w:t xml:space="preserve"> </w:t>
      </w:r>
      <w:r>
        <w:rPr>
          <w:rFonts w:hint="eastAsia"/>
        </w:rPr>
        <w:t>Карелия</w:t>
      </w:r>
    </w:p>
    <w:p w14:paraId="67496B55" w14:textId="77777777" w:rsidR="0052177F" w:rsidRDefault="0052177F" w:rsidP="0052177F"/>
    <w:p w14:paraId="06A790B2" w14:textId="77777777" w:rsidR="0052177F" w:rsidRDefault="0052177F" w:rsidP="0052177F">
      <w:r>
        <w:rPr>
          <w:rFonts w:hint="eastAsia"/>
        </w:rPr>
        <w:t>Приложение</w:t>
      </w:r>
      <w:r>
        <w:t xml:space="preserve"> 2.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анализ</w:t>
      </w:r>
      <w:r>
        <w:t xml:space="preserve"> </w:t>
      </w:r>
      <w:r>
        <w:rPr>
          <w:rFonts w:hint="eastAsia"/>
        </w:rPr>
        <w:t>финансово</w:t>
      </w:r>
      <w:r>
        <w:t>-</w:t>
      </w:r>
      <w:r>
        <w:rPr>
          <w:rFonts w:hint="eastAsia"/>
        </w:rPr>
        <w:t>экономической</w:t>
      </w:r>
      <w:r>
        <w:t xml:space="preserve"> </w:t>
      </w:r>
      <w:r>
        <w:rPr>
          <w:rFonts w:hint="eastAsia"/>
        </w:rPr>
        <w:t>деятельности</w:t>
      </w:r>
      <w:r>
        <w:t xml:space="preserve"> </w:t>
      </w:r>
      <w:r>
        <w:rPr>
          <w:rFonts w:hint="eastAsia"/>
        </w:rPr>
        <w:t>электросетевых</w:t>
      </w:r>
      <w:r>
        <w:t xml:space="preserve"> </w:t>
      </w:r>
      <w:r>
        <w:rPr>
          <w:rFonts w:hint="eastAsia"/>
        </w:rPr>
        <w:t>организаций</w:t>
      </w:r>
      <w:r>
        <w:t xml:space="preserve"> </w:t>
      </w:r>
      <w:r>
        <w:rPr>
          <w:rFonts w:hint="eastAsia"/>
        </w:rPr>
        <w:t>в</w:t>
      </w:r>
      <w:r>
        <w:t xml:space="preserve"> </w:t>
      </w:r>
      <w:r>
        <w:rPr>
          <w:rFonts w:hint="eastAsia"/>
        </w:rPr>
        <w:t>Республике</w:t>
      </w:r>
      <w:r>
        <w:t xml:space="preserve"> </w:t>
      </w:r>
      <w:r>
        <w:rPr>
          <w:rFonts w:hint="eastAsia"/>
        </w:rPr>
        <w:t>Карелия</w:t>
      </w:r>
      <w:r>
        <w:t xml:space="preserve"> (</w:t>
      </w:r>
      <w:r>
        <w:rPr>
          <w:rFonts w:hint="eastAsia"/>
        </w:rPr>
        <w:t>АО</w:t>
      </w:r>
      <w:r>
        <w:t xml:space="preserve"> </w:t>
      </w:r>
      <w:r>
        <w:rPr>
          <w:rFonts w:hint="eastAsia"/>
        </w:rPr>
        <w:t>«</w:t>
      </w:r>
      <w:r>
        <w:rPr>
          <w:rFonts w:hint="eastAsia"/>
        </w:rPr>
        <w:t>ОРЭС</w:t>
      </w:r>
      <w:r>
        <w:t xml:space="preserve"> </w:t>
      </w:r>
      <w:r>
        <w:rPr>
          <w:rFonts w:hint="eastAsia"/>
        </w:rPr>
        <w:t>Петрозаводск</w:t>
      </w:r>
      <w:r>
        <w:rPr>
          <w:rFonts w:hint="eastAsia"/>
        </w:rPr>
        <w:t>»</w:t>
      </w:r>
      <w:r>
        <w:t xml:space="preserve">, </w:t>
      </w:r>
      <w:r>
        <w:rPr>
          <w:rFonts w:hint="eastAsia"/>
        </w:rPr>
        <w:t>«</w:t>
      </w:r>
      <w:r>
        <w:rPr>
          <w:rFonts w:hint="eastAsia"/>
        </w:rPr>
        <w:t>Россети</w:t>
      </w:r>
      <w:r>
        <w:t xml:space="preserve"> </w:t>
      </w:r>
      <w:r>
        <w:rPr>
          <w:rFonts w:hint="eastAsia"/>
        </w:rPr>
        <w:t>Северо</w:t>
      </w:r>
      <w:r>
        <w:t>-</w:t>
      </w:r>
      <w:r>
        <w:rPr>
          <w:rFonts w:hint="eastAsia"/>
        </w:rPr>
        <w:t>Запад</w:t>
      </w:r>
      <w:r>
        <w:rPr>
          <w:rFonts w:hint="eastAsia"/>
        </w:rPr>
        <w:t>»</w:t>
      </w:r>
      <w:r>
        <w:t xml:space="preserve"> (</w:t>
      </w:r>
      <w:r>
        <w:rPr>
          <w:rFonts w:hint="eastAsia"/>
        </w:rPr>
        <w:t>ПАО</w:t>
      </w:r>
      <w:r>
        <w:t xml:space="preserve"> </w:t>
      </w:r>
      <w:r>
        <w:rPr>
          <w:rFonts w:hint="eastAsia"/>
        </w:rPr>
        <w:t>«</w:t>
      </w:r>
      <w:r>
        <w:rPr>
          <w:rFonts w:hint="eastAsia"/>
        </w:rPr>
        <w:t>МРСК</w:t>
      </w:r>
      <w:r>
        <w:t xml:space="preserve"> </w:t>
      </w:r>
      <w:r>
        <w:rPr>
          <w:rFonts w:hint="eastAsia"/>
        </w:rPr>
        <w:t>Северо</w:t>
      </w:r>
      <w:r>
        <w:t>-</w:t>
      </w:r>
      <w:r>
        <w:rPr>
          <w:rFonts w:hint="eastAsia"/>
        </w:rPr>
        <w:t>Запада</w:t>
      </w:r>
      <w:r>
        <w:rPr>
          <w:rFonts w:hint="eastAsia"/>
        </w:rPr>
        <w:t>»</w:t>
      </w:r>
      <w:r>
        <w:t>)</w:t>
      </w:r>
    </w:p>
    <w:p w14:paraId="6566B6F5" w14:textId="77777777" w:rsidR="0052177F" w:rsidRDefault="0052177F" w:rsidP="0052177F"/>
    <w:p w14:paraId="5E7ED356" w14:textId="3085BAFC" w:rsidR="0052177F" w:rsidRPr="0052177F" w:rsidRDefault="0052177F" w:rsidP="0052177F">
      <w:r>
        <w:rPr>
          <w:rFonts w:hint="eastAsia"/>
        </w:rPr>
        <w:t>Приложение</w:t>
      </w:r>
      <w:r>
        <w:t xml:space="preserve"> 3. </w:t>
      </w:r>
      <w:r>
        <w:rPr>
          <w:rFonts w:hint="eastAsia"/>
        </w:rPr>
        <w:t>Концессионное</w:t>
      </w:r>
      <w:r>
        <w:t xml:space="preserve"> </w:t>
      </w:r>
      <w:r>
        <w:rPr>
          <w:rFonts w:hint="eastAsia"/>
        </w:rPr>
        <w:t>соглашение</w:t>
      </w:r>
      <w:r>
        <w:t xml:space="preserve"> </w:t>
      </w:r>
      <w:r>
        <w:rPr>
          <w:rFonts w:hint="eastAsia"/>
        </w:rPr>
        <w:t>и</w:t>
      </w:r>
      <w:r>
        <w:t xml:space="preserve"> </w:t>
      </w:r>
      <w:r>
        <w:rPr>
          <w:rFonts w:hint="eastAsia"/>
        </w:rPr>
        <w:t>учет</w:t>
      </w:r>
      <w:r>
        <w:t xml:space="preserve"> </w:t>
      </w:r>
      <w:r>
        <w:rPr>
          <w:rFonts w:hint="eastAsia"/>
        </w:rPr>
        <w:t>его</w:t>
      </w:r>
      <w:r>
        <w:t xml:space="preserve"> </w:t>
      </w:r>
      <w:r>
        <w:rPr>
          <w:rFonts w:hint="eastAsia"/>
        </w:rPr>
        <w:t>условия</w:t>
      </w:r>
      <w:r>
        <w:t xml:space="preserve"> </w:t>
      </w:r>
      <w:r>
        <w:rPr>
          <w:rFonts w:hint="eastAsia"/>
        </w:rPr>
        <w:t>в</w:t>
      </w:r>
      <w:r>
        <w:t xml:space="preserve"> </w:t>
      </w:r>
      <w:r>
        <w:rPr>
          <w:rFonts w:hint="eastAsia"/>
        </w:rPr>
        <w:t>плане</w:t>
      </w:r>
      <w:r>
        <w:t xml:space="preserve"> </w:t>
      </w:r>
      <w:r>
        <w:rPr>
          <w:rFonts w:hint="eastAsia"/>
        </w:rPr>
        <w:t>инвестиционных</w:t>
      </w:r>
      <w:r>
        <w:t xml:space="preserve"> </w:t>
      </w:r>
      <w:r>
        <w:rPr>
          <w:rFonts w:hint="eastAsia"/>
        </w:rPr>
        <w:t>мероприятий</w:t>
      </w:r>
    </w:p>
    <w:sectPr w:rsidR="0052177F" w:rsidRPr="0052177F" w:rsidSect="008D3C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0C15" w14:textId="77777777" w:rsidR="008D3C78" w:rsidRDefault="008D3C78">
      <w:pPr>
        <w:spacing w:after="0" w:line="240" w:lineRule="auto"/>
      </w:pPr>
      <w:r>
        <w:separator/>
      </w:r>
    </w:p>
  </w:endnote>
  <w:endnote w:type="continuationSeparator" w:id="0">
    <w:p w14:paraId="2515D91B" w14:textId="77777777" w:rsidR="008D3C78" w:rsidRDefault="008D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8565" w14:textId="77777777" w:rsidR="008D3C78" w:rsidRDefault="008D3C78"/>
    <w:p w14:paraId="51CA1B67" w14:textId="77777777" w:rsidR="008D3C78" w:rsidRDefault="008D3C78"/>
    <w:p w14:paraId="518A2299" w14:textId="77777777" w:rsidR="008D3C78" w:rsidRDefault="008D3C78"/>
    <w:p w14:paraId="3B5E32CE" w14:textId="77777777" w:rsidR="008D3C78" w:rsidRDefault="008D3C78"/>
    <w:p w14:paraId="27CFDFE8" w14:textId="77777777" w:rsidR="008D3C78" w:rsidRDefault="008D3C78"/>
    <w:p w14:paraId="6CCD7D4D" w14:textId="77777777" w:rsidR="008D3C78" w:rsidRDefault="008D3C78"/>
    <w:p w14:paraId="224CF1C1" w14:textId="77777777" w:rsidR="008D3C78" w:rsidRDefault="008D3C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C2C3C9" wp14:editId="51DDCB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EF29" w14:textId="77777777" w:rsidR="008D3C78" w:rsidRDefault="008D3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2C3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8EF29" w14:textId="77777777" w:rsidR="008D3C78" w:rsidRDefault="008D3C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33979" w14:textId="77777777" w:rsidR="008D3C78" w:rsidRDefault="008D3C78"/>
    <w:p w14:paraId="3420D849" w14:textId="77777777" w:rsidR="008D3C78" w:rsidRDefault="008D3C78"/>
    <w:p w14:paraId="6B162FC6" w14:textId="77777777" w:rsidR="008D3C78" w:rsidRDefault="008D3C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B03D6" wp14:editId="212F02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BA2C" w14:textId="77777777" w:rsidR="008D3C78" w:rsidRDefault="008D3C78"/>
                          <w:p w14:paraId="74430B77" w14:textId="77777777" w:rsidR="008D3C78" w:rsidRDefault="008D3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B03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90BA2C" w14:textId="77777777" w:rsidR="008D3C78" w:rsidRDefault="008D3C78"/>
                    <w:p w14:paraId="74430B77" w14:textId="77777777" w:rsidR="008D3C78" w:rsidRDefault="008D3C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3B52B" w14:textId="77777777" w:rsidR="008D3C78" w:rsidRDefault="008D3C78"/>
    <w:p w14:paraId="53B9FE5F" w14:textId="77777777" w:rsidR="008D3C78" w:rsidRDefault="008D3C78">
      <w:pPr>
        <w:rPr>
          <w:sz w:val="2"/>
          <w:szCs w:val="2"/>
        </w:rPr>
      </w:pPr>
    </w:p>
    <w:p w14:paraId="216074DB" w14:textId="77777777" w:rsidR="008D3C78" w:rsidRDefault="008D3C78"/>
    <w:p w14:paraId="0C6FB015" w14:textId="77777777" w:rsidR="008D3C78" w:rsidRDefault="008D3C78">
      <w:pPr>
        <w:spacing w:after="0" w:line="240" w:lineRule="auto"/>
      </w:pPr>
    </w:p>
  </w:footnote>
  <w:footnote w:type="continuationSeparator" w:id="0">
    <w:p w14:paraId="4B5D68A5" w14:textId="77777777" w:rsidR="008D3C78" w:rsidRDefault="008D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78"/>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8105</TotalTime>
  <Pages>3</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1058</cp:revision>
  <cp:lastPrinted>2009-02-06T05:36:00Z</cp:lastPrinted>
  <dcterms:created xsi:type="dcterms:W3CDTF">2024-04-09T10:20:00Z</dcterms:created>
  <dcterms:modified xsi:type="dcterms:W3CDTF">2024-04-20T20:04:00Z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