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A8BFF"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hint="eastAsia"/>
          <w:b/>
          <w:bCs/>
          <w:color w:val="222222"/>
          <w:sz w:val="21"/>
          <w:szCs w:val="21"/>
        </w:rPr>
        <w:t>Самбук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Елена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Викторовна</w:t>
      </w:r>
      <w:r w:rsidRPr="00E3703A">
        <w:rPr>
          <w:rFonts w:ascii="Helvetica" w:hAnsi="Helvetica" w:cs="Helvetica"/>
          <w:b/>
          <w:bCs/>
          <w:color w:val="222222"/>
          <w:sz w:val="21"/>
          <w:szCs w:val="21"/>
        </w:rPr>
        <w:t>.</w:t>
      </w:r>
    </w:p>
    <w:p w14:paraId="5FA9AD72"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контроль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координированной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основных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биогенных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элементов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 xml:space="preserve"> Saccharomyces cerevisiae : </w:t>
      </w:r>
      <w:r w:rsidRPr="00E3703A">
        <w:rPr>
          <w:rFonts w:ascii="Helvetica" w:hAnsi="Helvetica" w:cs="Helvetica" w:hint="eastAsia"/>
          <w:b/>
          <w:bCs/>
          <w:color w:val="222222"/>
          <w:sz w:val="21"/>
          <w:szCs w:val="21"/>
        </w:rPr>
        <w:t>диссертация</w:t>
      </w:r>
      <w:r w:rsidRPr="00E3703A">
        <w:rPr>
          <w:rFonts w:ascii="Helvetica" w:hAnsi="Helvetica" w:cs="Helvetica"/>
          <w:b/>
          <w:bCs/>
          <w:color w:val="222222"/>
          <w:sz w:val="21"/>
          <w:szCs w:val="21"/>
        </w:rPr>
        <w:t xml:space="preserve"> ... </w:t>
      </w:r>
      <w:r w:rsidRPr="00E3703A">
        <w:rPr>
          <w:rFonts w:ascii="Helvetica" w:hAnsi="Helvetica" w:cs="Helvetica" w:hint="eastAsia"/>
          <w:b/>
          <w:bCs/>
          <w:color w:val="222222"/>
          <w:sz w:val="21"/>
          <w:szCs w:val="21"/>
        </w:rPr>
        <w:t>доктора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биологических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наук</w:t>
      </w:r>
      <w:r w:rsidRPr="00E3703A">
        <w:rPr>
          <w:rFonts w:ascii="Helvetica" w:hAnsi="Helvetica" w:cs="Helvetica"/>
          <w:b/>
          <w:bCs/>
          <w:color w:val="222222"/>
          <w:sz w:val="21"/>
          <w:szCs w:val="21"/>
        </w:rPr>
        <w:t xml:space="preserve"> : 03.00.15. - </w:t>
      </w:r>
      <w:r w:rsidRPr="00E3703A">
        <w:rPr>
          <w:rFonts w:ascii="Helvetica" w:hAnsi="Helvetica" w:cs="Helvetica" w:hint="eastAsia"/>
          <w:b/>
          <w:bCs/>
          <w:color w:val="222222"/>
          <w:sz w:val="21"/>
          <w:szCs w:val="21"/>
        </w:rPr>
        <w:t>Санкт</w:t>
      </w:r>
      <w:r w:rsidRPr="00E3703A">
        <w:rPr>
          <w:rFonts w:ascii="Helvetica" w:hAnsi="Helvetica" w:cs="Helvetica"/>
          <w:b/>
          <w:bCs/>
          <w:color w:val="222222"/>
          <w:sz w:val="21"/>
          <w:szCs w:val="21"/>
        </w:rPr>
        <w:t>-</w:t>
      </w:r>
      <w:r w:rsidRPr="00E3703A">
        <w:rPr>
          <w:rFonts w:ascii="Helvetica" w:hAnsi="Helvetica" w:cs="Helvetica" w:hint="eastAsia"/>
          <w:b/>
          <w:bCs/>
          <w:color w:val="222222"/>
          <w:sz w:val="21"/>
          <w:szCs w:val="21"/>
        </w:rPr>
        <w:t>Петербург</w:t>
      </w:r>
      <w:r w:rsidRPr="00E3703A">
        <w:rPr>
          <w:rFonts w:ascii="Helvetica" w:hAnsi="Helvetica" w:cs="Helvetica"/>
          <w:b/>
          <w:bCs/>
          <w:color w:val="222222"/>
          <w:sz w:val="21"/>
          <w:szCs w:val="21"/>
        </w:rPr>
        <w:t xml:space="preserve">, 2006. - 262 </w:t>
      </w:r>
      <w:r w:rsidRPr="00E3703A">
        <w:rPr>
          <w:rFonts w:ascii="Helvetica" w:hAnsi="Helvetica" w:cs="Helvetica" w:hint="eastAsia"/>
          <w:b/>
          <w:bCs/>
          <w:color w:val="222222"/>
          <w:sz w:val="21"/>
          <w:szCs w:val="21"/>
        </w:rPr>
        <w:t>с</w:t>
      </w:r>
      <w:r w:rsidRPr="00E3703A">
        <w:rPr>
          <w:rFonts w:ascii="Helvetica" w:hAnsi="Helvetica" w:cs="Helvetica"/>
          <w:b/>
          <w:bCs/>
          <w:color w:val="222222"/>
          <w:sz w:val="21"/>
          <w:szCs w:val="21"/>
        </w:rPr>
        <w:t xml:space="preserve">. : </w:t>
      </w:r>
      <w:r w:rsidRPr="00E3703A">
        <w:rPr>
          <w:rFonts w:ascii="Helvetica" w:hAnsi="Helvetica" w:cs="Helvetica" w:hint="eastAsia"/>
          <w:b/>
          <w:bCs/>
          <w:color w:val="222222"/>
          <w:sz w:val="21"/>
          <w:szCs w:val="21"/>
        </w:rPr>
        <w:t>ил</w:t>
      </w:r>
      <w:r w:rsidRPr="00E3703A">
        <w:rPr>
          <w:rFonts w:ascii="Helvetica" w:hAnsi="Helvetica" w:cs="Helvetica"/>
          <w:b/>
          <w:bCs/>
          <w:color w:val="222222"/>
          <w:sz w:val="21"/>
          <w:szCs w:val="21"/>
        </w:rPr>
        <w:t>.</w:t>
      </w:r>
    </w:p>
    <w:p w14:paraId="0B6FD957"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hint="eastAsia"/>
          <w:b/>
          <w:bCs/>
          <w:color w:val="222222"/>
          <w:sz w:val="21"/>
          <w:szCs w:val="21"/>
        </w:rPr>
        <w:t>больше</w:t>
      </w:r>
    </w:p>
    <w:p w14:paraId="5CF199CC"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hint="eastAsia"/>
          <w:b/>
          <w:bCs/>
          <w:color w:val="222222"/>
          <w:sz w:val="21"/>
          <w:szCs w:val="21"/>
        </w:rPr>
        <w:t>Цитаты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из</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текста</w:t>
      </w:r>
      <w:r w:rsidRPr="00E3703A">
        <w:rPr>
          <w:rFonts w:ascii="Helvetica" w:hAnsi="Helvetica" w:cs="Helvetica"/>
          <w:b/>
          <w:bCs/>
          <w:color w:val="222222"/>
          <w:sz w:val="21"/>
          <w:szCs w:val="21"/>
        </w:rPr>
        <w:t>:</w:t>
      </w:r>
    </w:p>
    <w:p w14:paraId="3BA613FB"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hint="eastAsia"/>
          <w:b/>
          <w:bCs/>
          <w:color w:val="222222"/>
          <w:sz w:val="21"/>
          <w:szCs w:val="21"/>
        </w:rPr>
        <w:t>стр</w:t>
      </w:r>
      <w:r w:rsidRPr="00E3703A">
        <w:rPr>
          <w:rFonts w:ascii="Helvetica" w:hAnsi="Helvetica" w:cs="Helvetica"/>
          <w:b/>
          <w:bCs/>
          <w:color w:val="222222"/>
          <w:sz w:val="21"/>
          <w:szCs w:val="21"/>
        </w:rPr>
        <w:t>. 1</w:t>
      </w:r>
    </w:p>
    <w:p w14:paraId="6D595B19"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71:07-3/51 </w:t>
      </w:r>
      <w:r w:rsidRPr="00E3703A">
        <w:rPr>
          <w:rFonts w:ascii="Helvetica" w:hAnsi="Helvetica" w:cs="Helvetica" w:hint="eastAsia"/>
          <w:b/>
          <w:bCs/>
          <w:color w:val="222222"/>
          <w:sz w:val="21"/>
          <w:szCs w:val="21"/>
        </w:rPr>
        <w:t>САНКТ</w:t>
      </w:r>
      <w:r w:rsidRPr="00E3703A">
        <w:rPr>
          <w:rFonts w:ascii="Helvetica" w:hAnsi="Helvetica" w:cs="Helvetica"/>
          <w:b/>
          <w:bCs/>
          <w:color w:val="222222"/>
          <w:sz w:val="21"/>
          <w:szCs w:val="21"/>
        </w:rPr>
        <w:t>-</w:t>
      </w:r>
      <w:r w:rsidRPr="00E3703A">
        <w:rPr>
          <w:rFonts w:ascii="Helvetica" w:hAnsi="Helvetica" w:cs="Helvetica" w:hint="eastAsia"/>
          <w:b/>
          <w:bCs/>
          <w:color w:val="222222"/>
          <w:sz w:val="21"/>
          <w:szCs w:val="21"/>
        </w:rPr>
        <w:t>ПЕТЕРБУРГСКИЙ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ГОСУДАРСТВЕННЫЙ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УНИВЕРСИТЕТ</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БИОЛОГО</w:t>
      </w:r>
      <w:r w:rsidRPr="00E3703A">
        <w:rPr>
          <w:rFonts w:ascii="Helvetica" w:hAnsi="Helvetica" w:cs="Helvetica"/>
          <w:b/>
          <w:bCs/>
          <w:color w:val="222222"/>
          <w:sz w:val="21"/>
          <w:szCs w:val="21"/>
        </w:rPr>
        <w:t>-</w:t>
      </w:r>
      <w:r w:rsidRPr="00E3703A">
        <w:rPr>
          <w:rFonts w:ascii="Helvetica" w:hAnsi="Helvetica" w:cs="Helvetica" w:hint="eastAsia"/>
          <w:b/>
          <w:bCs/>
          <w:color w:val="222222"/>
          <w:sz w:val="21"/>
          <w:szCs w:val="21"/>
        </w:rPr>
        <w:t>ПОЧВЕННЫЙ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ФАКУЛЬТЕТ</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правах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рукописи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Самбук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Елена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Викторовна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контроль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координированной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основных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биогенных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элементов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 xml:space="preserve"> Saccharomyces cerevisiae 03.00.15 -</w:t>
      </w:r>
      <w:r w:rsidRPr="00E3703A">
        <w:rPr>
          <w:rFonts w:ascii="Helvetica" w:hAnsi="Helvetica" w:cs="Helvetica" w:hint="eastAsia"/>
          <w:b/>
          <w:bCs/>
          <w:color w:val="222222"/>
          <w:sz w:val="21"/>
          <w:szCs w:val="21"/>
        </w:rPr>
        <w:t>генетика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Президиум</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ВАК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Минобрнауки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России</w:t>
      </w:r>
    </w:p>
    <w:p w14:paraId="1808C2E6"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hint="eastAsia"/>
          <w:b/>
          <w:bCs/>
          <w:color w:val="222222"/>
          <w:sz w:val="21"/>
          <w:szCs w:val="21"/>
        </w:rPr>
        <w:t>стр</w:t>
      </w:r>
      <w:r w:rsidRPr="00E3703A">
        <w:rPr>
          <w:rFonts w:ascii="Helvetica" w:hAnsi="Helvetica" w:cs="Helvetica"/>
          <w:b/>
          <w:bCs/>
          <w:color w:val="222222"/>
          <w:sz w:val="21"/>
          <w:szCs w:val="21"/>
        </w:rPr>
        <w:t>. 3</w:t>
      </w:r>
    </w:p>
    <w:p w14:paraId="2329ABED"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hint="eastAsia"/>
          <w:b/>
          <w:bCs/>
          <w:color w:val="222222"/>
          <w:sz w:val="21"/>
          <w:szCs w:val="21"/>
        </w:rPr>
        <w:t>сигналы</w:t>
      </w:r>
      <w:r w:rsidRPr="00E3703A">
        <w:rPr>
          <w:rFonts w:ascii="Helvetica" w:hAnsi="Helvetica" w:cs="Helvetica"/>
          <w:b/>
          <w:bCs/>
          <w:color w:val="222222"/>
          <w:sz w:val="21"/>
          <w:szCs w:val="21"/>
        </w:rPr>
        <w:t xml:space="preserve"> (SPS) 1.3.5.3. </w:t>
      </w:r>
      <w:r w:rsidRPr="00E3703A">
        <w:rPr>
          <w:rFonts w:ascii="Helvetica" w:hAnsi="Helvetica" w:cs="Helvetica" w:hint="eastAsia"/>
          <w:b/>
          <w:bCs/>
          <w:color w:val="222222"/>
          <w:sz w:val="21"/>
          <w:szCs w:val="21"/>
        </w:rPr>
        <w:t>Дискриминационный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путь</w:t>
      </w:r>
      <w:r w:rsidRPr="00E3703A">
        <w:rPr>
          <w:rFonts w:ascii="Helvetica" w:hAnsi="Helvetica" w:cs="Helvetica"/>
          <w:b/>
          <w:bCs/>
          <w:color w:val="222222"/>
          <w:sz w:val="21"/>
          <w:szCs w:val="21"/>
        </w:rPr>
        <w:t xml:space="preserve"> 1.3.6.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контроль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утилизации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пролина</w:t>
      </w:r>
      <w:r w:rsidRPr="00E3703A">
        <w:rPr>
          <w:rFonts w:ascii="Helvetica" w:hAnsi="Helvetica" w:cs="Helvetica"/>
          <w:b/>
          <w:bCs/>
          <w:color w:val="222222"/>
          <w:sz w:val="21"/>
          <w:szCs w:val="21"/>
        </w:rPr>
        <w:t xml:space="preserve"> 1.4.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контроль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фосфора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 xml:space="preserve"> S. cerevisiae 1.4.1. </w:t>
      </w:r>
      <w:r w:rsidRPr="00E3703A">
        <w:rPr>
          <w:rFonts w:ascii="Helvetica" w:hAnsi="Helvetica" w:cs="Helvetica" w:hint="eastAsia"/>
          <w:b/>
          <w:bCs/>
          <w:color w:val="222222"/>
          <w:sz w:val="21"/>
          <w:szCs w:val="21"/>
        </w:rPr>
        <w:t>Метаболизм</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фосфора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 xml:space="preserve"> 1.4.2. </w:t>
      </w:r>
      <w:r w:rsidRPr="00E3703A">
        <w:rPr>
          <w:rFonts w:ascii="Helvetica" w:hAnsi="Helvetica" w:cs="Helvetica" w:hint="eastAsia"/>
          <w:b/>
          <w:bCs/>
          <w:color w:val="222222"/>
          <w:sz w:val="21"/>
          <w:szCs w:val="21"/>
        </w:rPr>
        <w:t>Биохимическая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характеристика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КФ</w:t>
      </w:r>
      <w:r w:rsidRPr="00E3703A">
        <w:rPr>
          <w:rFonts w:ascii="Helvetica" w:hAnsi="Helvetica" w:cs="Helvetica"/>
          <w:b/>
          <w:bCs/>
          <w:color w:val="222222"/>
          <w:sz w:val="21"/>
          <w:szCs w:val="21"/>
        </w:rPr>
        <w:t xml:space="preserve"> 1.4.3.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контроль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кислых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фосфатаз</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ИГЛ</w:t>
      </w:r>
    </w:p>
    <w:p w14:paraId="10B569AF"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hint="eastAsia"/>
          <w:b/>
          <w:bCs/>
          <w:color w:val="222222"/>
          <w:sz w:val="21"/>
          <w:szCs w:val="21"/>
        </w:rPr>
        <w:t>стр</w:t>
      </w:r>
      <w:r w:rsidRPr="00E3703A">
        <w:rPr>
          <w:rFonts w:ascii="Helvetica" w:hAnsi="Helvetica" w:cs="Helvetica"/>
          <w:b/>
          <w:bCs/>
          <w:color w:val="222222"/>
          <w:sz w:val="21"/>
          <w:szCs w:val="21"/>
        </w:rPr>
        <w:t>. 13</w:t>
      </w:r>
    </w:p>
    <w:p w14:paraId="1AA41619"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hint="eastAsia"/>
          <w:b/>
          <w:bCs/>
          <w:color w:val="222222"/>
          <w:sz w:val="21"/>
          <w:szCs w:val="21"/>
        </w:rPr>
        <w:t>работы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Целью</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наших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исследований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являлось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изучение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генетического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контроля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координированной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основных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биогенных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элементов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 xml:space="preserve"> Saccharomyces cerevisiae. </w:t>
      </w:r>
      <w:r w:rsidRPr="00E3703A">
        <w:rPr>
          <w:rFonts w:ascii="Helvetica" w:hAnsi="Helvetica" w:cs="Helvetica" w:hint="eastAsia"/>
          <w:b/>
          <w:bCs/>
          <w:color w:val="222222"/>
          <w:sz w:val="21"/>
          <w:szCs w:val="21"/>
        </w:rPr>
        <w:t>Основной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задачей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было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выявление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ключевых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регуляторных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факторов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способных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функционировать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различных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системах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клетки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обеспечивать</w:t>
      </w:r>
    </w:p>
    <w:p w14:paraId="23F0876A" w14:textId="77777777" w:rsidR="00E3703A" w:rsidRPr="00E3703A" w:rsidRDefault="00E3703A" w:rsidP="00E3703A">
      <w:pPr>
        <w:rPr>
          <w:rFonts w:ascii="Helvetica" w:hAnsi="Helvetica" w:cs="Helvetica"/>
          <w:b/>
          <w:bCs/>
          <w:color w:val="222222"/>
          <w:sz w:val="21"/>
          <w:szCs w:val="21"/>
        </w:rPr>
      </w:pPr>
    </w:p>
    <w:p w14:paraId="5D87A82D"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hint="eastAsia"/>
          <w:b/>
          <w:bCs/>
          <w:color w:val="222222"/>
          <w:sz w:val="21"/>
          <w:szCs w:val="21"/>
        </w:rPr>
        <w:t>Оглавление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диссертации</w:t>
      </w:r>
    </w:p>
    <w:p w14:paraId="384BA8CE"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hint="eastAsia"/>
          <w:b/>
          <w:bCs/>
          <w:color w:val="222222"/>
          <w:sz w:val="21"/>
          <w:szCs w:val="21"/>
        </w:rPr>
        <w:t>доктор</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биологических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наук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Самбук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Елена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Викторовна</w:t>
      </w:r>
    </w:p>
    <w:p w14:paraId="4997B43D"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hint="eastAsia"/>
          <w:b/>
          <w:bCs/>
          <w:color w:val="222222"/>
          <w:sz w:val="21"/>
          <w:szCs w:val="21"/>
        </w:rPr>
        <w:lastRenderedPageBreak/>
        <w:t>Список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использованных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сокращений</w:t>
      </w:r>
      <w:r w:rsidRPr="00E3703A">
        <w:rPr>
          <w:rFonts w:ascii="Helvetica" w:hAnsi="Helvetica" w:cs="Helvetica"/>
          <w:b/>
          <w:bCs/>
          <w:color w:val="222222"/>
          <w:sz w:val="21"/>
          <w:szCs w:val="21"/>
        </w:rPr>
        <w:t>.</w:t>
      </w:r>
    </w:p>
    <w:p w14:paraId="5BEA53FC" w14:textId="77777777" w:rsidR="00E3703A" w:rsidRPr="00E3703A" w:rsidRDefault="00E3703A" w:rsidP="00E3703A">
      <w:pPr>
        <w:rPr>
          <w:rFonts w:ascii="Helvetica" w:hAnsi="Helvetica" w:cs="Helvetica"/>
          <w:b/>
          <w:bCs/>
          <w:color w:val="222222"/>
          <w:sz w:val="21"/>
          <w:szCs w:val="21"/>
        </w:rPr>
      </w:pPr>
    </w:p>
    <w:p w14:paraId="47A4E3DB"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hint="eastAsia"/>
          <w:b/>
          <w:bCs/>
          <w:color w:val="222222"/>
          <w:sz w:val="21"/>
          <w:szCs w:val="21"/>
        </w:rPr>
        <w:t>ВВЕДЕНИЕ</w:t>
      </w:r>
      <w:r w:rsidRPr="00E3703A">
        <w:rPr>
          <w:rFonts w:ascii="Helvetica" w:hAnsi="Helvetica" w:cs="Helvetica"/>
          <w:b/>
          <w:bCs/>
          <w:color w:val="222222"/>
          <w:sz w:val="21"/>
          <w:szCs w:val="21"/>
        </w:rPr>
        <w:t>.</w:t>
      </w:r>
    </w:p>
    <w:p w14:paraId="1BC62553" w14:textId="77777777" w:rsidR="00E3703A" w:rsidRPr="00E3703A" w:rsidRDefault="00E3703A" w:rsidP="00E3703A">
      <w:pPr>
        <w:rPr>
          <w:rFonts w:ascii="Helvetica" w:hAnsi="Helvetica" w:cs="Helvetica"/>
          <w:b/>
          <w:bCs/>
          <w:color w:val="222222"/>
          <w:sz w:val="21"/>
          <w:szCs w:val="21"/>
        </w:rPr>
      </w:pPr>
    </w:p>
    <w:p w14:paraId="1B928FAF"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hint="eastAsia"/>
          <w:b/>
          <w:bCs/>
          <w:color w:val="222222"/>
          <w:sz w:val="21"/>
          <w:szCs w:val="21"/>
        </w:rPr>
        <w:t>Глава</w:t>
      </w:r>
      <w:r w:rsidRPr="00E3703A">
        <w:rPr>
          <w:rFonts w:ascii="Helvetica" w:hAnsi="Helvetica" w:cs="Helvetica"/>
          <w:b/>
          <w:bCs/>
          <w:color w:val="222222"/>
          <w:sz w:val="21"/>
          <w:szCs w:val="21"/>
        </w:rPr>
        <w:t xml:space="preserve"> I.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контроль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углерода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азота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фосфора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 xml:space="preserve"> Saccharomyces cerevisiae (</w:t>
      </w:r>
      <w:r w:rsidRPr="00E3703A">
        <w:rPr>
          <w:rFonts w:ascii="Helvetica" w:hAnsi="Helvetica" w:cs="Helvetica" w:hint="eastAsia"/>
          <w:b/>
          <w:bCs/>
          <w:color w:val="222222"/>
          <w:sz w:val="21"/>
          <w:szCs w:val="21"/>
        </w:rPr>
        <w:t>Обзор</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литературы</w:t>
      </w:r>
      <w:r w:rsidRPr="00E3703A">
        <w:rPr>
          <w:rFonts w:ascii="Helvetica" w:hAnsi="Helvetica" w:cs="Helvetica"/>
          <w:b/>
          <w:bCs/>
          <w:color w:val="222222"/>
          <w:sz w:val="21"/>
          <w:szCs w:val="21"/>
        </w:rPr>
        <w:t>).</w:t>
      </w:r>
    </w:p>
    <w:p w14:paraId="609EFEB2" w14:textId="77777777" w:rsidR="00E3703A" w:rsidRPr="00E3703A" w:rsidRDefault="00E3703A" w:rsidP="00E3703A">
      <w:pPr>
        <w:rPr>
          <w:rFonts w:ascii="Helvetica" w:hAnsi="Helvetica" w:cs="Helvetica"/>
          <w:b/>
          <w:bCs/>
          <w:color w:val="222222"/>
          <w:sz w:val="21"/>
          <w:szCs w:val="21"/>
        </w:rPr>
      </w:pPr>
    </w:p>
    <w:p w14:paraId="4E9DCF80"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1.1. </w:t>
      </w:r>
      <w:r w:rsidRPr="00E3703A">
        <w:rPr>
          <w:rFonts w:ascii="Helvetica" w:hAnsi="Helvetica" w:cs="Helvetica" w:hint="eastAsia"/>
          <w:b/>
          <w:bCs/>
          <w:color w:val="222222"/>
          <w:sz w:val="21"/>
          <w:szCs w:val="21"/>
        </w:rPr>
        <w:t>Генетические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механизмы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метаболических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путей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принципы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построения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регуляторных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моделей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эукариот</w:t>
      </w:r>
      <w:r w:rsidRPr="00E3703A">
        <w:rPr>
          <w:rFonts w:ascii="Helvetica" w:hAnsi="Helvetica" w:cs="Helvetica"/>
          <w:b/>
          <w:bCs/>
          <w:color w:val="222222"/>
          <w:sz w:val="21"/>
          <w:szCs w:val="21"/>
        </w:rPr>
        <w:t>.</w:t>
      </w:r>
    </w:p>
    <w:p w14:paraId="172E3D5D" w14:textId="77777777" w:rsidR="00E3703A" w:rsidRPr="00E3703A" w:rsidRDefault="00E3703A" w:rsidP="00E3703A">
      <w:pPr>
        <w:rPr>
          <w:rFonts w:ascii="Helvetica" w:hAnsi="Helvetica" w:cs="Helvetica"/>
          <w:b/>
          <w:bCs/>
          <w:color w:val="222222"/>
          <w:sz w:val="21"/>
          <w:szCs w:val="21"/>
        </w:rPr>
      </w:pPr>
    </w:p>
    <w:p w14:paraId="63F4E6C9"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1.2. </w:t>
      </w:r>
      <w:r w:rsidRPr="00E3703A">
        <w:rPr>
          <w:rFonts w:ascii="Helvetica" w:hAnsi="Helvetica" w:cs="Helvetica" w:hint="eastAsia"/>
          <w:b/>
          <w:bCs/>
          <w:color w:val="222222"/>
          <w:sz w:val="21"/>
          <w:szCs w:val="21"/>
        </w:rPr>
        <w:t>Метаболизм</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углерода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генетические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механизмы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обеспечивающие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адаптацию</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клеток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 xml:space="preserve"> S. cerevisiae </w:t>
      </w:r>
      <w:r w:rsidRPr="00E3703A">
        <w:rPr>
          <w:rFonts w:ascii="Helvetica" w:hAnsi="Helvetica" w:cs="Helvetica" w:hint="eastAsia"/>
          <w:b/>
          <w:bCs/>
          <w:color w:val="222222"/>
          <w:sz w:val="21"/>
          <w:szCs w:val="21"/>
        </w:rPr>
        <w:t>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наличию</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отсутствию</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глюкозы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среде</w:t>
      </w:r>
      <w:r w:rsidRPr="00E3703A">
        <w:rPr>
          <w:rFonts w:ascii="Helvetica" w:hAnsi="Helvetica" w:cs="Helvetica"/>
          <w:b/>
          <w:bCs/>
          <w:color w:val="222222"/>
          <w:sz w:val="21"/>
          <w:szCs w:val="21"/>
        </w:rPr>
        <w:t>.</w:t>
      </w:r>
    </w:p>
    <w:p w14:paraId="45468A3B" w14:textId="77777777" w:rsidR="00E3703A" w:rsidRPr="00E3703A" w:rsidRDefault="00E3703A" w:rsidP="00E3703A">
      <w:pPr>
        <w:rPr>
          <w:rFonts w:ascii="Helvetica" w:hAnsi="Helvetica" w:cs="Helvetica"/>
          <w:b/>
          <w:bCs/>
          <w:color w:val="222222"/>
          <w:sz w:val="21"/>
          <w:szCs w:val="21"/>
        </w:rPr>
      </w:pPr>
    </w:p>
    <w:p w14:paraId="3E31D1C6"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1.2.1. </w:t>
      </w:r>
      <w:r w:rsidRPr="00E3703A">
        <w:rPr>
          <w:rFonts w:ascii="Helvetica" w:hAnsi="Helvetica" w:cs="Helvetica" w:hint="eastAsia"/>
          <w:b/>
          <w:bCs/>
          <w:color w:val="222222"/>
          <w:sz w:val="21"/>
          <w:szCs w:val="21"/>
        </w:rPr>
        <w:t>Транспорт</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глюкозы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пути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переноса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сигнала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наличии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глюкозы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среде</w:t>
      </w:r>
      <w:r w:rsidRPr="00E3703A">
        <w:rPr>
          <w:rFonts w:ascii="Helvetica" w:hAnsi="Helvetica" w:cs="Helvetica"/>
          <w:b/>
          <w:bCs/>
          <w:color w:val="222222"/>
          <w:sz w:val="21"/>
          <w:szCs w:val="21"/>
        </w:rPr>
        <w:t>.</w:t>
      </w:r>
    </w:p>
    <w:p w14:paraId="184978B1" w14:textId="77777777" w:rsidR="00E3703A" w:rsidRPr="00E3703A" w:rsidRDefault="00E3703A" w:rsidP="00E3703A">
      <w:pPr>
        <w:rPr>
          <w:rFonts w:ascii="Helvetica" w:hAnsi="Helvetica" w:cs="Helvetica"/>
          <w:b/>
          <w:bCs/>
          <w:color w:val="222222"/>
          <w:sz w:val="21"/>
          <w:szCs w:val="21"/>
        </w:rPr>
      </w:pPr>
    </w:p>
    <w:p w14:paraId="55A7D705"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1.2.1.1. </w:t>
      </w:r>
      <w:r w:rsidRPr="00E3703A">
        <w:rPr>
          <w:rFonts w:ascii="Helvetica" w:hAnsi="Helvetica" w:cs="Helvetica" w:hint="eastAsia"/>
          <w:b/>
          <w:bCs/>
          <w:color w:val="222222"/>
          <w:sz w:val="21"/>
          <w:szCs w:val="21"/>
        </w:rPr>
        <w:t>Семейство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НХТ</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регуляция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транскрипции</w:t>
      </w:r>
      <w:r w:rsidRPr="00E3703A">
        <w:rPr>
          <w:rFonts w:ascii="Helvetica" w:hAnsi="Helvetica" w:cs="Helvetica"/>
          <w:b/>
          <w:bCs/>
          <w:color w:val="222222"/>
          <w:sz w:val="21"/>
          <w:szCs w:val="21"/>
        </w:rPr>
        <w:t>.</w:t>
      </w:r>
    </w:p>
    <w:p w14:paraId="22F0C7EA" w14:textId="77777777" w:rsidR="00E3703A" w:rsidRPr="00E3703A" w:rsidRDefault="00E3703A" w:rsidP="00E3703A">
      <w:pPr>
        <w:rPr>
          <w:rFonts w:ascii="Helvetica" w:hAnsi="Helvetica" w:cs="Helvetica"/>
          <w:b/>
          <w:bCs/>
          <w:color w:val="222222"/>
          <w:sz w:val="21"/>
          <w:szCs w:val="21"/>
        </w:rPr>
      </w:pPr>
    </w:p>
    <w:p w14:paraId="0A322178"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1.2.1.2. </w:t>
      </w:r>
      <w:r w:rsidRPr="00E3703A">
        <w:rPr>
          <w:rFonts w:ascii="Helvetica" w:hAnsi="Helvetica" w:cs="Helvetica" w:hint="eastAsia"/>
          <w:b/>
          <w:bCs/>
          <w:color w:val="222222"/>
          <w:sz w:val="21"/>
          <w:szCs w:val="21"/>
        </w:rPr>
        <w:t>Система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мембранных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рецепторов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глюкозы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взаимодействующих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ГТФ</w:t>
      </w:r>
      <w:r w:rsidRPr="00E3703A">
        <w:rPr>
          <w:rFonts w:ascii="Helvetica" w:hAnsi="Helvetica" w:cs="Helvetica"/>
          <w:b/>
          <w:bCs/>
          <w:color w:val="222222"/>
          <w:sz w:val="21"/>
          <w:szCs w:val="21"/>
        </w:rPr>
        <w:t xml:space="preserve"> - </w:t>
      </w:r>
      <w:r w:rsidRPr="00E3703A">
        <w:rPr>
          <w:rFonts w:ascii="Helvetica" w:hAnsi="Helvetica" w:cs="Helvetica" w:hint="eastAsia"/>
          <w:b/>
          <w:bCs/>
          <w:color w:val="222222"/>
          <w:sz w:val="21"/>
          <w:szCs w:val="21"/>
        </w:rPr>
        <w:t>связывающими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белками</w:t>
      </w:r>
      <w:r w:rsidRPr="00E3703A">
        <w:rPr>
          <w:rFonts w:ascii="Helvetica" w:hAnsi="Helvetica" w:cs="Helvetica"/>
          <w:b/>
          <w:bCs/>
          <w:color w:val="222222"/>
          <w:sz w:val="21"/>
          <w:szCs w:val="21"/>
        </w:rPr>
        <w:t>.</w:t>
      </w:r>
    </w:p>
    <w:p w14:paraId="403ABAAE" w14:textId="77777777" w:rsidR="00E3703A" w:rsidRPr="00E3703A" w:rsidRDefault="00E3703A" w:rsidP="00E3703A">
      <w:pPr>
        <w:rPr>
          <w:rFonts w:ascii="Helvetica" w:hAnsi="Helvetica" w:cs="Helvetica"/>
          <w:b/>
          <w:bCs/>
          <w:color w:val="222222"/>
          <w:sz w:val="21"/>
          <w:szCs w:val="21"/>
        </w:rPr>
      </w:pPr>
    </w:p>
    <w:p w14:paraId="281886FF"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1.2.2.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контроль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глюкозной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индукции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кодирующих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ферменты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гликолиза</w:t>
      </w:r>
      <w:r w:rsidRPr="00E3703A">
        <w:rPr>
          <w:rFonts w:ascii="Helvetica" w:hAnsi="Helvetica" w:cs="Helvetica"/>
          <w:b/>
          <w:bCs/>
          <w:color w:val="222222"/>
          <w:sz w:val="21"/>
          <w:szCs w:val="21"/>
        </w:rPr>
        <w:t>.</w:t>
      </w:r>
    </w:p>
    <w:p w14:paraId="4FFF99AF" w14:textId="77777777" w:rsidR="00E3703A" w:rsidRPr="00E3703A" w:rsidRDefault="00E3703A" w:rsidP="00E3703A">
      <w:pPr>
        <w:rPr>
          <w:rFonts w:ascii="Helvetica" w:hAnsi="Helvetica" w:cs="Helvetica"/>
          <w:b/>
          <w:bCs/>
          <w:color w:val="222222"/>
          <w:sz w:val="21"/>
          <w:szCs w:val="21"/>
        </w:rPr>
      </w:pPr>
    </w:p>
    <w:p w14:paraId="1BB7BF7E"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1.2.3.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контроль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глюкозной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репрессии</w:t>
      </w:r>
      <w:r w:rsidRPr="00E3703A">
        <w:rPr>
          <w:rFonts w:ascii="Helvetica" w:hAnsi="Helvetica" w:cs="Helvetica"/>
          <w:b/>
          <w:bCs/>
          <w:color w:val="222222"/>
          <w:sz w:val="21"/>
          <w:szCs w:val="21"/>
        </w:rPr>
        <w:t>.</w:t>
      </w:r>
    </w:p>
    <w:p w14:paraId="733A1458" w14:textId="77777777" w:rsidR="00E3703A" w:rsidRPr="00E3703A" w:rsidRDefault="00E3703A" w:rsidP="00E3703A">
      <w:pPr>
        <w:rPr>
          <w:rFonts w:ascii="Helvetica" w:hAnsi="Helvetica" w:cs="Helvetica"/>
          <w:b/>
          <w:bCs/>
          <w:color w:val="222222"/>
          <w:sz w:val="21"/>
          <w:szCs w:val="21"/>
        </w:rPr>
      </w:pPr>
    </w:p>
    <w:p w14:paraId="162B706D"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1.2.3.1.</w:t>
      </w:r>
      <w:r w:rsidRPr="00E3703A">
        <w:rPr>
          <w:rFonts w:ascii="Helvetica" w:hAnsi="Helvetica" w:cs="Helvetica" w:hint="eastAsia"/>
          <w:b/>
          <w:bCs/>
          <w:color w:val="222222"/>
          <w:sz w:val="21"/>
          <w:szCs w:val="21"/>
        </w:rPr>
        <w:t>Репрессор</w:t>
      </w:r>
      <w:r w:rsidRPr="00E3703A">
        <w:rPr>
          <w:rFonts w:ascii="Helvetica" w:hAnsi="Helvetica" w:cs="Helvetica"/>
          <w:b/>
          <w:bCs/>
          <w:color w:val="222222"/>
          <w:sz w:val="21"/>
          <w:szCs w:val="21"/>
        </w:rPr>
        <w:t xml:space="preserve"> Miglp.</w:t>
      </w:r>
    </w:p>
    <w:p w14:paraId="1B84D433" w14:textId="77777777" w:rsidR="00E3703A" w:rsidRPr="00E3703A" w:rsidRDefault="00E3703A" w:rsidP="00E3703A">
      <w:pPr>
        <w:rPr>
          <w:rFonts w:ascii="Helvetica" w:hAnsi="Helvetica" w:cs="Helvetica"/>
          <w:b/>
          <w:bCs/>
          <w:color w:val="222222"/>
          <w:sz w:val="21"/>
          <w:szCs w:val="21"/>
        </w:rPr>
      </w:pPr>
    </w:p>
    <w:p w14:paraId="51CD70C2"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1.2.3.2. </w:t>
      </w:r>
      <w:r w:rsidRPr="00E3703A">
        <w:rPr>
          <w:rFonts w:ascii="Helvetica" w:hAnsi="Helvetica" w:cs="Helvetica" w:hint="eastAsia"/>
          <w:b/>
          <w:bCs/>
          <w:color w:val="222222"/>
          <w:sz w:val="21"/>
          <w:szCs w:val="21"/>
        </w:rPr>
        <w:t>Структура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функции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регуляторного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комплекса</w:t>
      </w:r>
      <w:r w:rsidRPr="00E3703A">
        <w:rPr>
          <w:rFonts w:ascii="Helvetica" w:hAnsi="Helvetica" w:cs="Helvetica"/>
          <w:b/>
          <w:bCs/>
          <w:color w:val="222222"/>
          <w:sz w:val="21"/>
          <w:szCs w:val="21"/>
        </w:rPr>
        <w:t xml:space="preserve"> SNF1.</w:t>
      </w:r>
    </w:p>
    <w:p w14:paraId="516BA036" w14:textId="77777777" w:rsidR="00E3703A" w:rsidRPr="00E3703A" w:rsidRDefault="00E3703A" w:rsidP="00E3703A">
      <w:pPr>
        <w:rPr>
          <w:rFonts w:ascii="Helvetica" w:hAnsi="Helvetica" w:cs="Helvetica"/>
          <w:b/>
          <w:bCs/>
          <w:color w:val="222222"/>
          <w:sz w:val="21"/>
          <w:szCs w:val="21"/>
        </w:rPr>
      </w:pPr>
    </w:p>
    <w:p w14:paraId="28EE1A60"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1.2.3.3. </w:t>
      </w:r>
      <w:r w:rsidRPr="00E3703A">
        <w:rPr>
          <w:rFonts w:ascii="Helvetica" w:hAnsi="Helvetica" w:cs="Helvetica" w:hint="eastAsia"/>
          <w:b/>
          <w:bCs/>
          <w:color w:val="222222"/>
          <w:sz w:val="21"/>
          <w:szCs w:val="21"/>
        </w:rPr>
        <w:t>Регуляция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экспрессии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гена</w:t>
      </w:r>
      <w:r w:rsidRPr="00E3703A">
        <w:rPr>
          <w:rFonts w:ascii="Helvetica" w:hAnsi="Helvetica" w:cs="Helvetica"/>
          <w:b/>
          <w:bCs/>
          <w:color w:val="222222"/>
          <w:sz w:val="21"/>
          <w:szCs w:val="21"/>
        </w:rPr>
        <w:t xml:space="preserve"> ADH2, </w:t>
      </w:r>
      <w:r w:rsidRPr="00E3703A">
        <w:rPr>
          <w:rFonts w:ascii="Helvetica" w:hAnsi="Helvetica" w:cs="Helvetica" w:hint="eastAsia"/>
          <w:b/>
          <w:bCs/>
          <w:color w:val="222222"/>
          <w:sz w:val="21"/>
          <w:szCs w:val="21"/>
        </w:rPr>
        <w:t>кодирующего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структуру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алкогольдегидрогеназы</w:t>
      </w:r>
      <w:r w:rsidRPr="00E3703A">
        <w:rPr>
          <w:rFonts w:ascii="Helvetica" w:hAnsi="Helvetica" w:cs="Helvetica"/>
          <w:b/>
          <w:bCs/>
          <w:color w:val="222222"/>
          <w:sz w:val="21"/>
          <w:szCs w:val="21"/>
        </w:rPr>
        <w:t>.</w:t>
      </w:r>
    </w:p>
    <w:p w14:paraId="517697C9" w14:textId="77777777" w:rsidR="00E3703A" w:rsidRPr="00E3703A" w:rsidRDefault="00E3703A" w:rsidP="00E3703A">
      <w:pPr>
        <w:rPr>
          <w:rFonts w:ascii="Helvetica" w:hAnsi="Helvetica" w:cs="Helvetica"/>
          <w:b/>
          <w:bCs/>
          <w:color w:val="222222"/>
          <w:sz w:val="21"/>
          <w:szCs w:val="21"/>
        </w:rPr>
      </w:pPr>
    </w:p>
    <w:p w14:paraId="4DA9DBBA"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1.2.3.4. </w:t>
      </w:r>
      <w:r w:rsidRPr="00E3703A">
        <w:rPr>
          <w:rFonts w:ascii="Helvetica" w:hAnsi="Helvetica" w:cs="Helvetica" w:hint="eastAsia"/>
          <w:b/>
          <w:bCs/>
          <w:color w:val="222222"/>
          <w:sz w:val="21"/>
          <w:szCs w:val="21"/>
        </w:rPr>
        <w:t>Регуляция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транскрипции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кодирующих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ферменты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цикла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Кребса</w:t>
      </w:r>
      <w:r w:rsidRPr="00E3703A">
        <w:rPr>
          <w:rFonts w:ascii="Helvetica" w:hAnsi="Helvetica" w:cs="Helvetica"/>
          <w:b/>
          <w:bCs/>
          <w:color w:val="222222"/>
          <w:sz w:val="21"/>
          <w:szCs w:val="21"/>
        </w:rPr>
        <w:t>.</w:t>
      </w:r>
    </w:p>
    <w:p w14:paraId="085F4305" w14:textId="77777777" w:rsidR="00E3703A" w:rsidRPr="00E3703A" w:rsidRDefault="00E3703A" w:rsidP="00E3703A">
      <w:pPr>
        <w:rPr>
          <w:rFonts w:ascii="Helvetica" w:hAnsi="Helvetica" w:cs="Helvetica"/>
          <w:b/>
          <w:bCs/>
          <w:color w:val="222222"/>
          <w:sz w:val="21"/>
          <w:szCs w:val="21"/>
        </w:rPr>
      </w:pPr>
    </w:p>
    <w:p w14:paraId="499ABF21"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1.3.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контроль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азота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 xml:space="preserve"> Saccharomyces cerevisiae.</w:t>
      </w:r>
    </w:p>
    <w:p w14:paraId="50A32430" w14:textId="77777777" w:rsidR="00E3703A" w:rsidRPr="00E3703A" w:rsidRDefault="00E3703A" w:rsidP="00E3703A">
      <w:pPr>
        <w:rPr>
          <w:rFonts w:ascii="Helvetica" w:hAnsi="Helvetica" w:cs="Helvetica"/>
          <w:b/>
          <w:bCs/>
          <w:color w:val="222222"/>
          <w:sz w:val="21"/>
          <w:szCs w:val="21"/>
        </w:rPr>
      </w:pPr>
    </w:p>
    <w:p w14:paraId="1DB01F0E"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1.3.1. </w:t>
      </w:r>
      <w:r w:rsidRPr="00E3703A">
        <w:rPr>
          <w:rFonts w:ascii="Helvetica" w:hAnsi="Helvetica" w:cs="Helvetica" w:hint="eastAsia"/>
          <w:b/>
          <w:bCs/>
          <w:color w:val="222222"/>
          <w:sz w:val="21"/>
          <w:szCs w:val="21"/>
        </w:rPr>
        <w:t>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источников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азота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продолжительности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стадий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клеточного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цикла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 xml:space="preserve"> S. cerevisiae.</w:t>
      </w:r>
    </w:p>
    <w:p w14:paraId="08A418DB" w14:textId="77777777" w:rsidR="00E3703A" w:rsidRPr="00E3703A" w:rsidRDefault="00E3703A" w:rsidP="00E3703A">
      <w:pPr>
        <w:rPr>
          <w:rFonts w:ascii="Helvetica" w:hAnsi="Helvetica" w:cs="Helvetica"/>
          <w:b/>
          <w:bCs/>
          <w:color w:val="222222"/>
          <w:sz w:val="21"/>
          <w:szCs w:val="21"/>
        </w:rPr>
      </w:pPr>
    </w:p>
    <w:p w14:paraId="1A5A48F3"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1.3.2. </w:t>
      </w:r>
      <w:r w:rsidRPr="00E3703A">
        <w:rPr>
          <w:rFonts w:ascii="Helvetica" w:hAnsi="Helvetica" w:cs="Helvetica" w:hint="eastAsia"/>
          <w:b/>
          <w:bCs/>
          <w:color w:val="222222"/>
          <w:sz w:val="21"/>
          <w:szCs w:val="21"/>
        </w:rPr>
        <w:t>Центральный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путь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азотного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w:t>
      </w:r>
    </w:p>
    <w:p w14:paraId="14AD5F62" w14:textId="77777777" w:rsidR="00E3703A" w:rsidRPr="00E3703A" w:rsidRDefault="00E3703A" w:rsidP="00E3703A">
      <w:pPr>
        <w:rPr>
          <w:rFonts w:ascii="Helvetica" w:hAnsi="Helvetica" w:cs="Helvetica"/>
          <w:b/>
          <w:bCs/>
          <w:color w:val="222222"/>
          <w:sz w:val="21"/>
          <w:szCs w:val="21"/>
        </w:rPr>
      </w:pPr>
    </w:p>
    <w:p w14:paraId="5A30E28E"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1.3.3.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контроль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основных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ферментов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азотного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метаболизма</w:t>
      </w:r>
      <w:r w:rsidRPr="00E3703A">
        <w:rPr>
          <w:rFonts w:ascii="Helvetica" w:hAnsi="Helvetica" w:cs="Helvetica"/>
          <w:b/>
          <w:bCs/>
          <w:color w:val="222222"/>
          <w:sz w:val="21"/>
          <w:szCs w:val="21"/>
        </w:rPr>
        <w:t>.</w:t>
      </w:r>
    </w:p>
    <w:p w14:paraId="20704505" w14:textId="77777777" w:rsidR="00E3703A" w:rsidRPr="00E3703A" w:rsidRDefault="00E3703A" w:rsidP="00E3703A">
      <w:pPr>
        <w:rPr>
          <w:rFonts w:ascii="Helvetica" w:hAnsi="Helvetica" w:cs="Helvetica"/>
          <w:b/>
          <w:bCs/>
          <w:color w:val="222222"/>
          <w:sz w:val="21"/>
          <w:szCs w:val="21"/>
        </w:rPr>
      </w:pPr>
    </w:p>
    <w:p w14:paraId="0E1485B8"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1.3.3.1. </w:t>
      </w:r>
      <w:r w:rsidRPr="00E3703A">
        <w:rPr>
          <w:rFonts w:ascii="Helvetica" w:hAnsi="Helvetica" w:cs="Helvetica" w:hint="eastAsia"/>
          <w:b/>
          <w:bCs/>
          <w:color w:val="222222"/>
          <w:sz w:val="21"/>
          <w:szCs w:val="21"/>
        </w:rPr>
        <w:t>Регуляция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транскрипции</w:t>
      </w:r>
      <w:r w:rsidRPr="00E3703A">
        <w:rPr>
          <w:rFonts w:ascii="Helvetica" w:hAnsi="Helvetica" w:cs="Helvetica"/>
          <w:b/>
          <w:bCs/>
          <w:color w:val="222222"/>
          <w:sz w:val="21"/>
          <w:szCs w:val="21"/>
        </w:rPr>
        <w:t xml:space="preserve"> GLN1.</w:t>
      </w:r>
    </w:p>
    <w:p w14:paraId="445AA076" w14:textId="77777777" w:rsidR="00E3703A" w:rsidRPr="00E3703A" w:rsidRDefault="00E3703A" w:rsidP="00E3703A">
      <w:pPr>
        <w:rPr>
          <w:rFonts w:ascii="Helvetica" w:hAnsi="Helvetica" w:cs="Helvetica"/>
          <w:b/>
          <w:bCs/>
          <w:color w:val="222222"/>
          <w:sz w:val="21"/>
          <w:szCs w:val="21"/>
        </w:rPr>
      </w:pPr>
    </w:p>
    <w:p w14:paraId="63CAA6AE"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1.3.3.2. </w:t>
      </w:r>
      <w:r w:rsidRPr="00E3703A">
        <w:rPr>
          <w:rFonts w:ascii="Helvetica" w:hAnsi="Helvetica" w:cs="Helvetica" w:hint="eastAsia"/>
          <w:b/>
          <w:bCs/>
          <w:color w:val="222222"/>
          <w:sz w:val="21"/>
          <w:szCs w:val="21"/>
        </w:rPr>
        <w:t>Регуляция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транскрипции</w:t>
      </w:r>
      <w:r w:rsidRPr="00E3703A">
        <w:rPr>
          <w:rFonts w:ascii="Helvetica" w:hAnsi="Helvetica" w:cs="Helvetica"/>
          <w:b/>
          <w:bCs/>
          <w:color w:val="222222"/>
          <w:sz w:val="21"/>
          <w:szCs w:val="21"/>
        </w:rPr>
        <w:t xml:space="preserve"> GDH1.</w:t>
      </w:r>
    </w:p>
    <w:p w14:paraId="70695CEA" w14:textId="77777777" w:rsidR="00E3703A" w:rsidRPr="00E3703A" w:rsidRDefault="00E3703A" w:rsidP="00E3703A">
      <w:pPr>
        <w:rPr>
          <w:rFonts w:ascii="Helvetica" w:hAnsi="Helvetica" w:cs="Helvetica"/>
          <w:b/>
          <w:bCs/>
          <w:color w:val="222222"/>
          <w:sz w:val="21"/>
          <w:szCs w:val="21"/>
        </w:rPr>
      </w:pPr>
    </w:p>
    <w:p w14:paraId="151E78F1"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1.3.3.3. </w:t>
      </w:r>
      <w:r w:rsidRPr="00E3703A">
        <w:rPr>
          <w:rFonts w:ascii="Helvetica" w:hAnsi="Helvetica" w:cs="Helvetica" w:hint="eastAsia"/>
          <w:b/>
          <w:bCs/>
          <w:color w:val="222222"/>
          <w:sz w:val="21"/>
          <w:szCs w:val="21"/>
        </w:rPr>
        <w:t>Регуляция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транскрипции</w:t>
      </w:r>
      <w:r w:rsidRPr="00E3703A">
        <w:rPr>
          <w:rFonts w:ascii="Helvetica" w:hAnsi="Helvetica" w:cs="Helvetica"/>
          <w:b/>
          <w:bCs/>
          <w:color w:val="222222"/>
          <w:sz w:val="21"/>
          <w:szCs w:val="21"/>
        </w:rPr>
        <w:t xml:space="preserve"> GDH2.</w:t>
      </w:r>
    </w:p>
    <w:p w14:paraId="4D1279CF" w14:textId="77777777" w:rsidR="00E3703A" w:rsidRPr="00E3703A" w:rsidRDefault="00E3703A" w:rsidP="00E3703A">
      <w:pPr>
        <w:rPr>
          <w:rFonts w:ascii="Helvetica" w:hAnsi="Helvetica" w:cs="Helvetica"/>
          <w:b/>
          <w:bCs/>
          <w:color w:val="222222"/>
          <w:sz w:val="21"/>
          <w:szCs w:val="21"/>
        </w:rPr>
      </w:pPr>
    </w:p>
    <w:p w14:paraId="58D7E63F"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1.3.3.4. </w:t>
      </w:r>
      <w:r w:rsidRPr="00E3703A">
        <w:rPr>
          <w:rFonts w:ascii="Helvetica" w:hAnsi="Helvetica" w:cs="Helvetica" w:hint="eastAsia"/>
          <w:b/>
          <w:bCs/>
          <w:color w:val="222222"/>
          <w:sz w:val="21"/>
          <w:szCs w:val="21"/>
        </w:rPr>
        <w:t>Регуляция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транскрипции</w:t>
      </w:r>
      <w:r w:rsidRPr="00E3703A">
        <w:rPr>
          <w:rFonts w:ascii="Helvetica" w:hAnsi="Helvetica" w:cs="Helvetica"/>
          <w:b/>
          <w:bCs/>
          <w:color w:val="222222"/>
          <w:sz w:val="21"/>
          <w:szCs w:val="21"/>
        </w:rPr>
        <w:t xml:space="preserve"> GLT1.</w:t>
      </w:r>
    </w:p>
    <w:p w14:paraId="6DA8D5E0" w14:textId="77777777" w:rsidR="00E3703A" w:rsidRPr="00E3703A" w:rsidRDefault="00E3703A" w:rsidP="00E3703A">
      <w:pPr>
        <w:rPr>
          <w:rFonts w:ascii="Helvetica" w:hAnsi="Helvetica" w:cs="Helvetica"/>
          <w:b/>
          <w:bCs/>
          <w:color w:val="222222"/>
          <w:sz w:val="21"/>
          <w:szCs w:val="21"/>
        </w:rPr>
      </w:pPr>
    </w:p>
    <w:p w14:paraId="0121EE29"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lastRenderedPageBreak/>
        <w:t xml:space="preserve">1.3.4.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контроль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азотной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катаболитной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репрессии</w:t>
      </w:r>
      <w:r w:rsidRPr="00E3703A">
        <w:rPr>
          <w:rFonts w:ascii="Helvetica" w:hAnsi="Helvetica" w:cs="Helvetica"/>
          <w:b/>
          <w:bCs/>
          <w:color w:val="222222"/>
          <w:sz w:val="21"/>
          <w:szCs w:val="21"/>
        </w:rPr>
        <w:t>.</w:t>
      </w:r>
    </w:p>
    <w:p w14:paraId="0DBA5112" w14:textId="77777777" w:rsidR="00E3703A" w:rsidRPr="00E3703A" w:rsidRDefault="00E3703A" w:rsidP="00E3703A">
      <w:pPr>
        <w:rPr>
          <w:rFonts w:ascii="Helvetica" w:hAnsi="Helvetica" w:cs="Helvetica"/>
          <w:b/>
          <w:bCs/>
          <w:color w:val="222222"/>
          <w:sz w:val="21"/>
          <w:szCs w:val="21"/>
        </w:rPr>
      </w:pPr>
    </w:p>
    <w:p w14:paraId="3FC4DF88"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1.3.4.1. </w:t>
      </w:r>
      <w:r w:rsidRPr="00E3703A">
        <w:rPr>
          <w:rFonts w:ascii="Helvetica" w:hAnsi="Helvetica" w:cs="Helvetica" w:hint="eastAsia"/>
          <w:b/>
          <w:bCs/>
          <w:color w:val="222222"/>
          <w:sz w:val="21"/>
          <w:szCs w:val="21"/>
        </w:rPr>
        <w:t>Белки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регуляторы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азотного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метаболизма</w:t>
      </w:r>
      <w:r w:rsidRPr="00E3703A">
        <w:rPr>
          <w:rFonts w:ascii="Helvetica" w:hAnsi="Helvetica" w:cs="Helvetica"/>
          <w:b/>
          <w:bCs/>
          <w:color w:val="222222"/>
          <w:sz w:val="21"/>
          <w:szCs w:val="21"/>
        </w:rPr>
        <w:t>.</w:t>
      </w:r>
    </w:p>
    <w:p w14:paraId="7EC02807" w14:textId="77777777" w:rsidR="00E3703A" w:rsidRPr="00E3703A" w:rsidRDefault="00E3703A" w:rsidP="00E3703A">
      <w:pPr>
        <w:rPr>
          <w:rFonts w:ascii="Helvetica" w:hAnsi="Helvetica" w:cs="Helvetica"/>
          <w:b/>
          <w:bCs/>
          <w:color w:val="222222"/>
          <w:sz w:val="21"/>
          <w:szCs w:val="21"/>
        </w:rPr>
      </w:pPr>
    </w:p>
    <w:p w14:paraId="2CCC7EF1"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1.3.5. </w:t>
      </w:r>
      <w:r w:rsidRPr="00E3703A">
        <w:rPr>
          <w:rFonts w:ascii="Helvetica" w:hAnsi="Helvetica" w:cs="Helvetica" w:hint="eastAsia"/>
          <w:b/>
          <w:bCs/>
          <w:color w:val="222222"/>
          <w:sz w:val="21"/>
          <w:szCs w:val="21"/>
        </w:rPr>
        <w:t>Пути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передачи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информации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количестве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качестве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источника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азота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среде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w:t>
      </w:r>
    </w:p>
    <w:p w14:paraId="3C2EBAB1" w14:textId="77777777" w:rsidR="00E3703A" w:rsidRPr="00E3703A" w:rsidRDefault="00E3703A" w:rsidP="00E3703A">
      <w:pPr>
        <w:rPr>
          <w:rFonts w:ascii="Helvetica" w:hAnsi="Helvetica" w:cs="Helvetica"/>
          <w:b/>
          <w:bCs/>
          <w:color w:val="222222"/>
          <w:sz w:val="21"/>
          <w:szCs w:val="21"/>
        </w:rPr>
      </w:pPr>
    </w:p>
    <w:p w14:paraId="67BCFBA7"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1.3.5.1. </w:t>
      </w:r>
      <w:r w:rsidRPr="00E3703A">
        <w:rPr>
          <w:rFonts w:ascii="Helvetica" w:hAnsi="Helvetica" w:cs="Helvetica" w:hint="eastAsia"/>
          <w:b/>
          <w:bCs/>
          <w:color w:val="222222"/>
          <w:sz w:val="21"/>
          <w:szCs w:val="21"/>
        </w:rPr>
        <w:t>Филаментозный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рост</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w:t>
      </w:r>
      <w:r w:rsidRPr="00E3703A">
        <w:rPr>
          <w:rFonts w:ascii="Helvetica" w:hAnsi="Helvetica" w:cs="Helvetica" w:hint="eastAsia"/>
          <w:b/>
          <w:bCs/>
          <w:color w:val="222222"/>
          <w:sz w:val="21"/>
          <w:szCs w:val="21"/>
        </w:rPr>
        <w:t>сахаромицетов</w:t>
      </w:r>
      <w:r w:rsidRPr="00E3703A">
        <w:rPr>
          <w:rFonts w:ascii="Helvetica" w:hAnsi="Helvetica" w:cs="Helvetica"/>
          <w:b/>
          <w:bCs/>
          <w:color w:val="222222"/>
          <w:sz w:val="21"/>
          <w:szCs w:val="21"/>
        </w:rPr>
        <w:t xml:space="preserve"> - </w:t>
      </w:r>
      <w:r w:rsidRPr="00E3703A">
        <w:rPr>
          <w:rFonts w:ascii="Helvetica" w:hAnsi="Helvetica" w:cs="Helvetica" w:hint="eastAsia"/>
          <w:b/>
          <w:bCs/>
          <w:color w:val="222222"/>
          <w:sz w:val="21"/>
          <w:szCs w:val="21"/>
        </w:rPr>
        <w:t>как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пример</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генетического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контроля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формирования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адаптивных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модификаций</w:t>
      </w:r>
      <w:r w:rsidRPr="00E3703A">
        <w:rPr>
          <w:rFonts w:ascii="Helvetica" w:hAnsi="Helvetica" w:cs="Helvetica"/>
          <w:b/>
          <w:bCs/>
          <w:color w:val="222222"/>
          <w:sz w:val="21"/>
          <w:szCs w:val="21"/>
        </w:rPr>
        <w:t>.</w:t>
      </w:r>
    </w:p>
    <w:p w14:paraId="580F3053" w14:textId="77777777" w:rsidR="00E3703A" w:rsidRPr="00E3703A" w:rsidRDefault="00E3703A" w:rsidP="00E3703A">
      <w:pPr>
        <w:rPr>
          <w:rFonts w:ascii="Helvetica" w:hAnsi="Helvetica" w:cs="Helvetica"/>
          <w:b/>
          <w:bCs/>
          <w:color w:val="222222"/>
          <w:sz w:val="21"/>
          <w:szCs w:val="21"/>
        </w:rPr>
      </w:pPr>
    </w:p>
    <w:p w14:paraId="59BDC741"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1.3.5.2. </w:t>
      </w:r>
      <w:r w:rsidRPr="00E3703A">
        <w:rPr>
          <w:rFonts w:ascii="Helvetica" w:hAnsi="Helvetica" w:cs="Helvetica" w:hint="eastAsia"/>
          <w:b/>
          <w:bCs/>
          <w:color w:val="222222"/>
          <w:sz w:val="21"/>
          <w:szCs w:val="21"/>
        </w:rPr>
        <w:t>Система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воспринимающая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пищевые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сигналы</w:t>
      </w:r>
      <w:r w:rsidRPr="00E3703A">
        <w:rPr>
          <w:rFonts w:ascii="Helvetica" w:hAnsi="Helvetica" w:cs="Helvetica"/>
          <w:b/>
          <w:bCs/>
          <w:color w:val="222222"/>
          <w:sz w:val="21"/>
          <w:szCs w:val="21"/>
        </w:rPr>
        <w:t xml:space="preserve"> (SPS).</w:t>
      </w:r>
    </w:p>
    <w:p w14:paraId="6091E00E" w14:textId="77777777" w:rsidR="00E3703A" w:rsidRPr="00E3703A" w:rsidRDefault="00E3703A" w:rsidP="00E3703A">
      <w:pPr>
        <w:rPr>
          <w:rFonts w:ascii="Helvetica" w:hAnsi="Helvetica" w:cs="Helvetica"/>
          <w:b/>
          <w:bCs/>
          <w:color w:val="222222"/>
          <w:sz w:val="21"/>
          <w:szCs w:val="21"/>
        </w:rPr>
      </w:pPr>
    </w:p>
    <w:p w14:paraId="574D51F3"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1.3.5.3. </w:t>
      </w:r>
      <w:r w:rsidRPr="00E3703A">
        <w:rPr>
          <w:rFonts w:ascii="Helvetica" w:hAnsi="Helvetica" w:cs="Helvetica" w:hint="eastAsia"/>
          <w:b/>
          <w:bCs/>
          <w:color w:val="222222"/>
          <w:sz w:val="21"/>
          <w:szCs w:val="21"/>
        </w:rPr>
        <w:t>Дискриминационный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путь</w:t>
      </w:r>
      <w:r w:rsidRPr="00E3703A">
        <w:rPr>
          <w:rFonts w:ascii="Helvetica" w:hAnsi="Helvetica" w:cs="Helvetica"/>
          <w:b/>
          <w:bCs/>
          <w:color w:val="222222"/>
          <w:sz w:val="21"/>
          <w:szCs w:val="21"/>
        </w:rPr>
        <w:t>.</w:t>
      </w:r>
    </w:p>
    <w:p w14:paraId="4C4DC173" w14:textId="77777777" w:rsidR="00E3703A" w:rsidRPr="00E3703A" w:rsidRDefault="00E3703A" w:rsidP="00E3703A">
      <w:pPr>
        <w:rPr>
          <w:rFonts w:ascii="Helvetica" w:hAnsi="Helvetica" w:cs="Helvetica"/>
          <w:b/>
          <w:bCs/>
          <w:color w:val="222222"/>
          <w:sz w:val="21"/>
          <w:szCs w:val="21"/>
        </w:rPr>
      </w:pPr>
    </w:p>
    <w:p w14:paraId="5E034160"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1.3.6.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контроль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утилизации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пролина</w:t>
      </w:r>
      <w:r w:rsidRPr="00E3703A">
        <w:rPr>
          <w:rFonts w:ascii="Helvetica" w:hAnsi="Helvetica" w:cs="Helvetica"/>
          <w:b/>
          <w:bCs/>
          <w:color w:val="222222"/>
          <w:sz w:val="21"/>
          <w:szCs w:val="21"/>
        </w:rPr>
        <w:t>.</w:t>
      </w:r>
    </w:p>
    <w:p w14:paraId="3DEFEF98" w14:textId="77777777" w:rsidR="00E3703A" w:rsidRPr="00E3703A" w:rsidRDefault="00E3703A" w:rsidP="00E3703A">
      <w:pPr>
        <w:rPr>
          <w:rFonts w:ascii="Helvetica" w:hAnsi="Helvetica" w:cs="Helvetica"/>
          <w:b/>
          <w:bCs/>
          <w:color w:val="222222"/>
          <w:sz w:val="21"/>
          <w:szCs w:val="21"/>
        </w:rPr>
      </w:pPr>
    </w:p>
    <w:p w14:paraId="38C76D64"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1.4.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контроль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фосфора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p>
    <w:p w14:paraId="55BC60A1" w14:textId="77777777" w:rsidR="00E3703A" w:rsidRPr="00E3703A" w:rsidRDefault="00E3703A" w:rsidP="00E3703A">
      <w:pPr>
        <w:rPr>
          <w:rFonts w:ascii="Helvetica" w:hAnsi="Helvetica" w:cs="Helvetica"/>
          <w:b/>
          <w:bCs/>
          <w:color w:val="222222"/>
          <w:sz w:val="21"/>
          <w:szCs w:val="21"/>
        </w:rPr>
      </w:pPr>
    </w:p>
    <w:p w14:paraId="36D3EF62"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S. cerevisiae.</w:t>
      </w:r>
    </w:p>
    <w:p w14:paraId="7B9355D8" w14:textId="77777777" w:rsidR="00E3703A" w:rsidRPr="00E3703A" w:rsidRDefault="00E3703A" w:rsidP="00E3703A">
      <w:pPr>
        <w:rPr>
          <w:rFonts w:ascii="Helvetica" w:hAnsi="Helvetica" w:cs="Helvetica"/>
          <w:b/>
          <w:bCs/>
          <w:color w:val="222222"/>
          <w:sz w:val="21"/>
          <w:szCs w:val="21"/>
        </w:rPr>
      </w:pPr>
    </w:p>
    <w:p w14:paraId="5E51381A"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1.4.1. </w:t>
      </w:r>
      <w:r w:rsidRPr="00E3703A">
        <w:rPr>
          <w:rFonts w:ascii="Helvetica" w:hAnsi="Helvetica" w:cs="Helvetica" w:hint="eastAsia"/>
          <w:b/>
          <w:bCs/>
          <w:color w:val="222222"/>
          <w:sz w:val="21"/>
          <w:szCs w:val="21"/>
        </w:rPr>
        <w:t>Метаболизм</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фосфора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w:t>
      </w:r>
    </w:p>
    <w:p w14:paraId="6CE2285E" w14:textId="77777777" w:rsidR="00E3703A" w:rsidRPr="00E3703A" w:rsidRDefault="00E3703A" w:rsidP="00E3703A">
      <w:pPr>
        <w:rPr>
          <w:rFonts w:ascii="Helvetica" w:hAnsi="Helvetica" w:cs="Helvetica"/>
          <w:b/>
          <w:bCs/>
          <w:color w:val="222222"/>
          <w:sz w:val="21"/>
          <w:szCs w:val="21"/>
        </w:rPr>
      </w:pPr>
    </w:p>
    <w:p w14:paraId="3B337FB5"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1.4.2. </w:t>
      </w:r>
      <w:r w:rsidRPr="00E3703A">
        <w:rPr>
          <w:rFonts w:ascii="Helvetica" w:hAnsi="Helvetica" w:cs="Helvetica" w:hint="eastAsia"/>
          <w:b/>
          <w:bCs/>
          <w:color w:val="222222"/>
          <w:sz w:val="21"/>
          <w:szCs w:val="21"/>
        </w:rPr>
        <w:t>Биохимическая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характеристика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КФ</w:t>
      </w:r>
      <w:r w:rsidRPr="00E3703A">
        <w:rPr>
          <w:rFonts w:ascii="Helvetica" w:hAnsi="Helvetica" w:cs="Helvetica"/>
          <w:b/>
          <w:bCs/>
          <w:color w:val="222222"/>
          <w:sz w:val="21"/>
          <w:szCs w:val="21"/>
        </w:rPr>
        <w:t>.</w:t>
      </w:r>
    </w:p>
    <w:p w14:paraId="41B70969" w14:textId="77777777" w:rsidR="00E3703A" w:rsidRPr="00E3703A" w:rsidRDefault="00E3703A" w:rsidP="00E3703A">
      <w:pPr>
        <w:rPr>
          <w:rFonts w:ascii="Helvetica" w:hAnsi="Helvetica" w:cs="Helvetica"/>
          <w:b/>
          <w:bCs/>
          <w:color w:val="222222"/>
          <w:sz w:val="21"/>
          <w:szCs w:val="21"/>
        </w:rPr>
      </w:pPr>
    </w:p>
    <w:p w14:paraId="25F0E600"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1.4.3.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контроль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кислых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фосфатаз</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ПГЛ</w:t>
      </w:r>
      <w:r w:rsidRPr="00E3703A">
        <w:rPr>
          <w:rFonts w:ascii="Helvetica" w:hAnsi="Helvetica" w:cs="Helvetica"/>
          <w:b/>
          <w:bCs/>
          <w:color w:val="222222"/>
          <w:sz w:val="21"/>
          <w:szCs w:val="21"/>
        </w:rPr>
        <w:t>.</w:t>
      </w:r>
    </w:p>
    <w:p w14:paraId="25B45436" w14:textId="77777777" w:rsidR="00E3703A" w:rsidRPr="00E3703A" w:rsidRDefault="00E3703A" w:rsidP="00E3703A">
      <w:pPr>
        <w:rPr>
          <w:rFonts w:ascii="Helvetica" w:hAnsi="Helvetica" w:cs="Helvetica"/>
          <w:b/>
          <w:bCs/>
          <w:color w:val="222222"/>
          <w:sz w:val="21"/>
          <w:szCs w:val="21"/>
        </w:rPr>
      </w:pPr>
    </w:p>
    <w:p w14:paraId="120F56AA"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lastRenderedPageBreak/>
        <w:t xml:space="preserve">1.4.3.1.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контроль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синтеза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КФ</w:t>
      </w:r>
      <w:r w:rsidRPr="00E3703A">
        <w:rPr>
          <w:rFonts w:ascii="Helvetica" w:hAnsi="Helvetica" w:cs="Helvetica"/>
          <w:b/>
          <w:bCs/>
          <w:color w:val="222222"/>
          <w:sz w:val="21"/>
          <w:szCs w:val="21"/>
        </w:rPr>
        <w:t>1.</w:t>
      </w:r>
    </w:p>
    <w:p w14:paraId="717C7053" w14:textId="77777777" w:rsidR="00E3703A" w:rsidRPr="00E3703A" w:rsidRDefault="00E3703A" w:rsidP="00E3703A">
      <w:pPr>
        <w:rPr>
          <w:rFonts w:ascii="Helvetica" w:hAnsi="Helvetica" w:cs="Helvetica"/>
          <w:b/>
          <w:bCs/>
          <w:color w:val="222222"/>
          <w:sz w:val="21"/>
          <w:szCs w:val="21"/>
        </w:rPr>
      </w:pPr>
    </w:p>
    <w:p w14:paraId="4DEE25AD"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1.4.3.2.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контроль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синтеза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КФ</w:t>
      </w:r>
      <w:r w:rsidRPr="00E3703A">
        <w:rPr>
          <w:rFonts w:ascii="Helvetica" w:hAnsi="Helvetica" w:cs="Helvetica"/>
          <w:b/>
          <w:bCs/>
          <w:color w:val="222222"/>
          <w:sz w:val="21"/>
          <w:szCs w:val="21"/>
        </w:rPr>
        <w:t xml:space="preserve">2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КФЗ</w:t>
      </w:r>
      <w:r w:rsidRPr="00E3703A">
        <w:rPr>
          <w:rFonts w:ascii="Helvetica" w:hAnsi="Helvetica" w:cs="Helvetica"/>
          <w:b/>
          <w:bCs/>
          <w:color w:val="222222"/>
          <w:sz w:val="21"/>
          <w:szCs w:val="21"/>
        </w:rPr>
        <w:t>.</w:t>
      </w:r>
    </w:p>
    <w:p w14:paraId="44282BB3" w14:textId="77777777" w:rsidR="00E3703A" w:rsidRPr="00E3703A" w:rsidRDefault="00E3703A" w:rsidP="00E3703A">
      <w:pPr>
        <w:rPr>
          <w:rFonts w:ascii="Helvetica" w:hAnsi="Helvetica" w:cs="Helvetica"/>
          <w:b/>
          <w:bCs/>
          <w:color w:val="222222"/>
          <w:sz w:val="21"/>
          <w:szCs w:val="21"/>
        </w:rPr>
      </w:pPr>
    </w:p>
    <w:p w14:paraId="5421414D"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1.4.4. </w:t>
      </w:r>
      <w:r w:rsidRPr="00E3703A">
        <w:rPr>
          <w:rFonts w:ascii="Helvetica" w:hAnsi="Helvetica" w:cs="Helvetica" w:hint="eastAsia"/>
          <w:b/>
          <w:bCs/>
          <w:color w:val="222222"/>
          <w:sz w:val="21"/>
          <w:szCs w:val="21"/>
        </w:rPr>
        <w:t>Механизмы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мембранного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транспорта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w:t>
      </w:r>
    </w:p>
    <w:p w14:paraId="1AD3078F" w14:textId="77777777" w:rsidR="00E3703A" w:rsidRPr="00E3703A" w:rsidRDefault="00E3703A" w:rsidP="00E3703A">
      <w:pPr>
        <w:rPr>
          <w:rFonts w:ascii="Helvetica" w:hAnsi="Helvetica" w:cs="Helvetica"/>
          <w:b/>
          <w:bCs/>
          <w:color w:val="222222"/>
          <w:sz w:val="21"/>
          <w:szCs w:val="21"/>
        </w:rPr>
      </w:pPr>
    </w:p>
    <w:p w14:paraId="2CD5B199"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1.4.5. </w:t>
      </w:r>
      <w:r w:rsidRPr="00E3703A">
        <w:rPr>
          <w:rFonts w:ascii="Helvetica" w:hAnsi="Helvetica" w:cs="Helvetica" w:hint="eastAsia"/>
          <w:b/>
          <w:bCs/>
          <w:color w:val="222222"/>
          <w:sz w:val="21"/>
          <w:szCs w:val="21"/>
        </w:rPr>
        <w:t>Пути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передачи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сигнала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концентрации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фосфата</w:t>
      </w:r>
      <w:r w:rsidRPr="00E3703A">
        <w:rPr>
          <w:rFonts w:ascii="Helvetica" w:hAnsi="Helvetica" w:cs="Helvetica"/>
          <w:b/>
          <w:bCs/>
          <w:color w:val="222222"/>
          <w:sz w:val="21"/>
          <w:szCs w:val="21"/>
        </w:rPr>
        <w:t>.</w:t>
      </w:r>
    </w:p>
    <w:p w14:paraId="1D0AFA59" w14:textId="77777777" w:rsidR="00E3703A" w:rsidRPr="00E3703A" w:rsidRDefault="00E3703A" w:rsidP="00E3703A">
      <w:pPr>
        <w:rPr>
          <w:rFonts w:ascii="Helvetica" w:hAnsi="Helvetica" w:cs="Helvetica"/>
          <w:b/>
          <w:bCs/>
          <w:color w:val="222222"/>
          <w:sz w:val="21"/>
          <w:szCs w:val="21"/>
        </w:rPr>
      </w:pPr>
    </w:p>
    <w:p w14:paraId="4932F1E9"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1.4.6. </w:t>
      </w:r>
      <w:r w:rsidRPr="00E3703A">
        <w:rPr>
          <w:rFonts w:ascii="Helvetica" w:hAnsi="Helvetica" w:cs="Helvetica" w:hint="eastAsia"/>
          <w:b/>
          <w:bCs/>
          <w:color w:val="222222"/>
          <w:sz w:val="21"/>
          <w:szCs w:val="21"/>
        </w:rPr>
        <w:t>Регуляторные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белки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регулона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РНО</w:t>
      </w:r>
      <w:r w:rsidRPr="00E3703A">
        <w:rPr>
          <w:rFonts w:ascii="Helvetica" w:hAnsi="Helvetica" w:cs="Helvetica"/>
          <w:b/>
          <w:bCs/>
          <w:color w:val="222222"/>
          <w:sz w:val="21"/>
          <w:szCs w:val="21"/>
        </w:rPr>
        <w:t>.</w:t>
      </w:r>
    </w:p>
    <w:p w14:paraId="42775FB8" w14:textId="77777777" w:rsidR="00E3703A" w:rsidRPr="00E3703A" w:rsidRDefault="00E3703A" w:rsidP="00E3703A">
      <w:pPr>
        <w:rPr>
          <w:rFonts w:ascii="Helvetica" w:hAnsi="Helvetica" w:cs="Helvetica"/>
          <w:b/>
          <w:bCs/>
          <w:color w:val="222222"/>
          <w:sz w:val="21"/>
          <w:szCs w:val="21"/>
        </w:rPr>
      </w:pPr>
    </w:p>
    <w:p w14:paraId="789FFB25"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1.4.6.1. </w:t>
      </w:r>
      <w:r w:rsidRPr="00E3703A">
        <w:rPr>
          <w:rFonts w:ascii="Helvetica" w:hAnsi="Helvetica" w:cs="Helvetica" w:hint="eastAsia"/>
          <w:b/>
          <w:bCs/>
          <w:color w:val="222222"/>
          <w:sz w:val="21"/>
          <w:szCs w:val="21"/>
        </w:rPr>
        <w:t>Позитивные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регуляторы</w:t>
      </w:r>
      <w:r w:rsidRPr="00E3703A">
        <w:rPr>
          <w:rFonts w:ascii="Helvetica" w:hAnsi="Helvetica" w:cs="Helvetica"/>
          <w:b/>
          <w:bCs/>
          <w:color w:val="222222"/>
          <w:sz w:val="21"/>
          <w:szCs w:val="21"/>
        </w:rPr>
        <w:t>.</w:t>
      </w:r>
    </w:p>
    <w:p w14:paraId="2C72AA76" w14:textId="77777777" w:rsidR="00E3703A" w:rsidRPr="00E3703A" w:rsidRDefault="00E3703A" w:rsidP="00E3703A">
      <w:pPr>
        <w:rPr>
          <w:rFonts w:ascii="Helvetica" w:hAnsi="Helvetica" w:cs="Helvetica"/>
          <w:b/>
          <w:bCs/>
          <w:color w:val="222222"/>
          <w:sz w:val="21"/>
          <w:szCs w:val="21"/>
        </w:rPr>
      </w:pPr>
    </w:p>
    <w:p w14:paraId="4602399F"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1.4.6.2. </w:t>
      </w:r>
      <w:r w:rsidRPr="00E3703A">
        <w:rPr>
          <w:rFonts w:ascii="Helvetica" w:hAnsi="Helvetica" w:cs="Helvetica" w:hint="eastAsia"/>
          <w:b/>
          <w:bCs/>
          <w:color w:val="222222"/>
          <w:sz w:val="21"/>
          <w:szCs w:val="21"/>
        </w:rPr>
        <w:t>Негативные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регуляторы</w:t>
      </w:r>
      <w:r w:rsidRPr="00E3703A">
        <w:rPr>
          <w:rFonts w:ascii="Helvetica" w:hAnsi="Helvetica" w:cs="Helvetica"/>
          <w:b/>
          <w:bCs/>
          <w:color w:val="222222"/>
          <w:sz w:val="21"/>
          <w:szCs w:val="21"/>
        </w:rPr>
        <w:t>.</w:t>
      </w:r>
    </w:p>
    <w:p w14:paraId="5E6970E9" w14:textId="77777777" w:rsidR="00E3703A" w:rsidRPr="00E3703A" w:rsidRDefault="00E3703A" w:rsidP="00E3703A">
      <w:pPr>
        <w:rPr>
          <w:rFonts w:ascii="Helvetica" w:hAnsi="Helvetica" w:cs="Helvetica"/>
          <w:b/>
          <w:bCs/>
          <w:color w:val="222222"/>
          <w:sz w:val="21"/>
          <w:szCs w:val="21"/>
        </w:rPr>
      </w:pPr>
    </w:p>
    <w:p w14:paraId="0E1D86EB"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1.4.6.3. </w:t>
      </w:r>
      <w:r w:rsidRPr="00E3703A">
        <w:rPr>
          <w:rFonts w:ascii="Helvetica" w:hAnsi="Helvetica" w:cs="Helvetica" w:hint="eastAsia"/>
          <w:b/>
          <w:bCs/>
          <w:color w:val="222222"/>
          <w:sz w:val="21"/>
          <w:szCs w:val="21"/>
        </w:rPr>
        <w:t>Модель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экспрессии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регулона</w:t>
      </w:r>
    </w:p>
    <w:p w14:paraId="1DCDAAE8" w14:textId="77777777" w:rsidR="00E3703A" w:rsidRPr="00E3703A" w:rsidRDefault="00E3703A" w:rsidP="00E3703A">
      <w:pPr>
        <w:rPr>
          <w:rFonts w:ascii="Helvetica" w:hAnsi="Helvetica" w:cs="Helvetica"/>
          <w:b/>
          <w:bCs/>
          <w:color w:val="222222"/>
          <w:sz w:val="21"/>
          <w:szCs w:val="21"/>
        </w:rPr>
      </w:pPr>
    </w:p>
    <w:p w14:paraId="76224F55"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hint="eastAsia"/>
          <w:b/>
          <w:bCs/>
          <w:color w:val="222222"/>
          <w:sz w:val="21"/>
          <w:szCs w:val="21"/>
        </w:rPr>
        <w:t>Глава</w:t>
      </w:r>
      <w:r w:rsidRPr="00E3703A">
        <w:rPr>
          <w:rFonts w:ascii="Helvetica" w:hAnsi="Helvetica" w:cs="Helvetica"/>
          <w:b/>
          <w:bCs/>
          <w:color w:val="222222"/>
          <w:sz w:val="21"/>
          <w:szCs w:val="21"/>
        </w:rPr>
        <w:t xml:space="preserve"> II. </w:t>
      </w:r>
      <w:r w:rsidRPr="00E3703A">
        <w:rPr>
          <w:rFonts w:ascii="Helvetica" w:hAnsi="Helvetica" w:cs="Helvetica" w:hint="eastAsia"/>
          <w:b/>
          <w:bCs/>
          <w:color w:val="222222"/>
          <w:sz w:val="21"/>
          <w:szCs w:val="21"/>
        </w:rPr>
        <w:t>Материалы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методы</w:t>
      </w:r>
    </w:p>
    <w:p w14:paraId="1D4A73E8" w14:textId="77777777" w:rsidR="00E3703A" w:rsidRPr="00E3703A" w:rsidRDefault="00E3703A" w:rsidP="00E3703A">
      <w:pPr>
        <w:rPr>
          <w:rFonts w:ascii="Helvetica" w:hAnsi="Helvetica" w:cs="Helvetica"/>
          <w:b/>
          <w:bCs/>
          <w:color w:val="222222"/>
          <w:sz w:val="21"/>
          <w:szCs w:val="21"/>
        </w:rPr>
      </w:pPr>
    </w:p>
    <w:p w14:paraId="4C4D40DB"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2.1. </w:t>
      </w:r>
      <w:r w:rsidRPr="00E3703A">
        <w:rPr>
          <w:rFonts w:ascii="Helvetica" w:hAnsi="Helvetica" w:cs="Helvetica" w:hint="eastAsia"/>
          <w:b/>
          <w:bCs/>
          <w:color w:val="222222"/>
          <w:sz w:val="21"/>
          <w:szCs w:val="21"/>
        </w:rPr>
        <w:t>Основные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обозначения</w:t>
      </w:r>
      <w:r w:rsidRPr="00E3703A">
        <w:rPr>
          <w:rFonts w:ascii="Helvetica" w:hAnsi="Helvetica" w:cs="Helvetica"/>
          <w:b/>
          <w:bCs/>
          <w:color w:val="222222"/>
          <w:sz w:val="21"/>
          <w:szCs w:val="21"/>
        </w:rPr>
        <w:t>.</w:t>
      </w:r>
    </w:p>
    <w:p w14:paraId="4ABDE687" w14:textId="77777777" w:rsidR="00E3703A" w:rsidRPr="00E3703A" w:rsidRDefault="00E3703A" w:rsidP="00E3703A">
      <w:pPr>
        <w:rPr>
          <w:rFonts w:ascii="Helvetica" w:hAnsi="Helvetica" w:cs="Helvetica"/>
          <w:b/>
          <w:bCs/>
          <w:color w:val="222222"/>
          <w:sz w:val="21"/>
          <w:szCs w:val="21"/>
        </w:rPr>
      </w:pPr>
    </w:p>
    <w:p w14:paraId="7241A221"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2. 2. </w:t>
      </w:r>
      <w:r w:rsidRPr="00E3703A">
        <w:rPr>
          <w:rFonts w:ascii="Helvetica" w:hAnsi="Helvetica" w:cs="Helvetica" w:hint="eastAsia"/>
          <w:b/>
          <w:bCs/>
          <w:color w:val="222222"/>
          <w:sz w:val="21"/>
          <w:szCs w:val="21"/>
        </w:rPr>
        <w:t>Основные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штаммы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условия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культивирования</w:t>
      </w:r>
      <w:r w:rsidRPr="00E3703A">
        <w:rPr>
          <w:rFonts w:ascii="Helvetica" w:hAnsi="Helvetica" w:cs="Helvetica"/>
          <w:b/>
          <w:bCs/>
          <w:color w:val="222222"/>
          <w:sz w:val="21"/>
          <w:szCs w:val="21"/>
        </w:rPr>
        <w:t>.</w:t>
      </w:r>
    </w:p>
    <w:p w14:paraId="5AF5CB11" w14:textId="77777777" w:rsidR="00E3703A" w:rsidRPr="00E3703A" w:rsidRDefault="00E3703A" w:rsidP="00E3703A">
      <w:pPr>
        <w:rPr>
          <w:rFonts w:ascii="Helvetica" w:hAnsi="Helvetica" w:cs="Helvetica"/>
          <w:b/>
          <w:bCs/>
          <w:color w:val="222222"/>
          <w:sz w:val="21"/>
          <w:szCs w:val="21"/>
        </w:rPr>
      </w:pPr>
    </w:p>
    <w:p w14:paraId="227C276A"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2. 2.1. </w:t>
      </w:r>
      <w:r w:rsidRPr="00E3703A">
        <w:rPr>
          <w:rFonts w:ascii="Helvetica" w:hAnsi="Helvetica" w:cs="Helvetica" w:hint="eastAsia"/>
          <w:b/>
          <w:bCs/>
          <w:color w:val="222222"/>
          <w:sz w:val="21"/>
          <w:szCs w:val="21"/>
        </w:rPr>
        <w:t>Штаммы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плазмиды</w:t>
      </w:r>
      <w:r w:rsidRPr="00E3703A">
        <w:rPr>
          <w:rFonts w:ascii="Helvetica" w:hAnsi="Helvetica" w:cs="Helvetica"/>
          <w:b/>
          <w:bCs/>
          <w:color w:val="222222"/>
          <w:sz w:val="21"/>
          <w:szCs w:val="21"/>
        </w:rPr>
        <w:t>.</w:t>
      </w:r>
    </w:p>
    <w:p w14:paraId="1000D7FD" w14:textId="77777777" w:rsidR="00E3703A" w:rsidRPr="00E3703A" w:rsidRDefault="00E3703A" w:rsidP="00E3703A">
      <w:pPr>
        <w:rPr>
          <w:rFonts w:ascii="Helvetica" w:hAnsi="Helvetica" w:cs="Helvetica"/>
          <w:b/>
          <w:bCs/>
          <w:color w:val="222222"/>
          <w:sz w:val="21"/>
          <w:szCs w:val="21"/>
        </w:rPr>
      </w:pPr>
    </w:p>
    <w:p w14:paraId="0B6ACD85"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2. 2. 2. </w:t>
      </w:r>
      <w:r w:rsidRPr="00E3703A">
        <w:rPr>
          <w:rFonts w:ascii="Helvetica" w:hAnsi="Helvetica" w:cs="Helvetica" w:hint="eastAsia"/>
          <w:b/>
          <w:bCs/>
          <w:color w:val="222222"/>
          <w:sz w:val="21"/>
          <w:szCs w:val="21"/>
        </w:rPr>
        <w:t>Условия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культивирования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штаммов</w:t>
      </w:r>
      <w:r w:rsidRPr="00E3703A">
        <w:rPr>
          <w:rFonts w:ascii="Helvetica" w:hAnsi="Helvetica" w:cs="Helvetica"/>
          <w:b/>
          <w:bCs/>
          <w:color w:val="222222"/>
          <w:sz w:val="21"/>
          <w:szCs w:val="21"/>
        </w:rPr>
        <w:t>.</w:t>
      </w:r>
    </w:p>
    <w:p w14:paraId="1B5B1B2B" w14:textId="77777777" w:rsidR="00E3703A" w:rsidRPr="00E3703A" w:rsidRDefault="00E3703A" w:rsidP="00E3703A">
      <w:pPr>
        <w:rPr>
          <w:rFonts w:ascii="Helvetica" w:hAnsi="Helvetica" w:cs="Helvetica"/>
          <w:b/>
          <w:bCs/>
          <w:color w:val="222222"/>
          <w:sz w:val="21"/>
          <w:szCs w:val="21"/>
        </w:rPr>
      </w:pPr>
    </w:p>
    <w:p w14:paraId="112E0EC6"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lastRenderedPageBreak/>
        <w:t xml:space="preserve">2.3. </w:t>
      </w:r>
      <w:r w:rsidRPr="00E3703A">
        <w:rPr>
          <w:rFonts w:ascii="Helvetica" w:hAnsi="Helvetica" w:cs="Helvetica" w:hint="eastAsia"/>
          <w:b/>
          <w:bCs/>
          <w:color w:val="222222"/>
          <w:sz w:val="21"/>
          <w:szCs w:val="21"/>
        </w:rPr>
        <w:t>Методы</w:t>
      </w:r>
    </w:p>
    <w:p w14:paraId="2EF986B7" w14:textId="77777777" w:rsidR="00E3703A" w:rsidRPr="00E3703A" w:rsidRDefault="00E3703A" w:rsidP="00E3703A">
      <w:pPr>
        <w:rPr>
          <w:rFonts w:ascii="Helvetica" w:hAnsi="Helvetica" w:cs="Helvetica"/>
          <w:b/>
          <w:bCs/>
          <w:color w:val="222222"/>
          <w:sz w:val="21"/>
          <w:szCs w:val="21"/>
        </w:rPr>
      </w:pPr>
    </w:p>
    <w:p w14:paraId="35B1EA94"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2.3.1.</w:t>
      </w:r>
      <w:r w:rsidRPr="00E3703A">
        <w:rPr>
          <w:rFonts w:ascii="Helvetica" w:hAnsi="Helvetica" w:cs="Helvetica" w:hint="eastAsia"/>
          <w:b/>
          <w:bCs/>
          <w:color w:val="222222"/>
          <w:sz w:val="21"/>
          <w:szCs w:val="21"/>
        </w:rPr>
        <w:t>Генетические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методики</w:t>
      </w:r>
      <w:r w:rsidRPr="00E3703A">
        <w:rPr>
          <w:rFonts w:ascii="Helvetica" w:hAnsi="Helvetica" w:cs="Helvetica"/>
          <w:b/>
          <w:bCs/>
          <w:color w:val="222222"/>
          <w:sz w:val="21"/>
          <w:szCs w:val="21"/>
        </w:rPr>
        <w:t>.</w:t>
      </w:r>
    </w:p>
    <w:p w14:paraId="05811047" w14:textId="77777777" w:rsidR="00E3703A" w:rsidRPr="00E3703A" w:rsidRDefault="00E3703A" w:rsidP="00E3703A">
      <w:pPr>
        <w:rPr>
          <w:rFonts w:ascii="Helvetica" w:hAnsi="Helvetica" w:cs="Helvetica"/>
          <w:b/>
          <w:bCs/>
          <w:color w:val="222222"/>
          <w:sz w:val="21"/>
          <w:szCs w:val="21"/>
        </w:rPr>
      </w:pPr>
    </w:p>
    <w:p w14:paraId="435A2578"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2.3.2. </w:t>
      </w:r>
      <w:r w:rsidRPr="00E3703A">
        <w:rPr>
          <w:rFonts w:ascii="Helvetica" w:hAnsi="Helvetica" w:cs="Helvetica" w:hint="eastAsia"/>
          <w:b/>
          <w:bCs/>
          <w:color w:val="222222"/>
          <w:sz w:val="21"/>
          <w:szCs w:val="21"/>
        </w:rPr>
        <w:t>Биохимические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методики</w:t>
      </w:r>
      <w:r w:rsidRPr="00E3703A">
        <w:rPr>
          <w:rFonts w:ascii="Helvetica" w:hAnsi="Helvetica" w:cs="Helvetica"/>
          <w:b/>
          <w:bCs/>
          <w:color w:val="222222"/>
          <w:sz w:val="21"/>
          <w:szCs w:val="21"/>
        </w:rPr>
        <w:t>.</w:t>
      </w:r>
    </w:p>
    <w:p w14:paraId="745C56D7" w14:textId="77777777" w:rsidR="00E3703A" w:rsidRPr="00E3703A" w:rsidRDefault="00E3703A" w:rsidP="00E3703A">
      <w:pPr>
        <w:rPr>
          <w:rFonts w:ascii="Helvetica" w:hAnsi="Helvetica" w:cs="Helvetica"/>
          <w:b/>
          <w:bCs/>
          <w:color w:val="222222"/>
          <w:sz w:val="21"/>
          <w:szCs w:val="21"/>
        </w:rPr>
      </w:pPr>
    </w:p>
    <w:p w14:paraId="157C65AD"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2.3.2.1.</w:t>
      </w:r>
      <w:r w:rsidRPr="00E3703A">
        <w:rPr>
          <w:rFonts w:ascii="Helvetica" w:hAnsi="Helvetica" w:cs="Helvetica" w:hint="eastAsia"/>
          <w:b/>
          <w:bCs/>
          <w:color w:val="222222"/>
          <w:sz w:val="21"/>
          <w:szCs w:val="21"/>
        </w:rPr>
        <w:t>Определение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активности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кислых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фосфатаз</w:t>
      </w:r>
      <w:r w:rsidRPr="00E3703A">
        <w:rPr>
          <w:rFonts w:ascii="Helvetica" w:hAnsi="Helvetica" w:cs="Helvetica"/>
          <w:b/>
          <w:bCs/>
          <w:color w:val="222222"/>
          <w:sz w:val="21"/>
          <w:szCs w:val="21"/>
        </w:rPr>
        <w:t>.</w:t>
      </w:r>
    </w:p>
    <w:p w14:paraId="60556328" w14:textId="77777777" w:rsidR="00E3703A" w:rsidRPr="00E3703A" w:rsidRDefault="00E3703A" w:rsidP="00E3703A">
      <w:pPr>
        <w:rPr>
          <w:rFonts w:ascii="Helvetica" w:hAnsi="Helvetica" w:cs="Helvetica"/>
          <w:b/>
          <w:bCs/>
          <w:color w:val="222222"/>
          <w:sz w:val="21"/>
          <w:szCs w:val="21"/>
        </w:rPr>
      </w:pPr>
    </w:p>
    <w:p w14:paraId="46C9D00B"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2.3.2.2. </w:t>
      </w:r>
      <w:r w:rsidRPr="00E3703A">
        <w:rPr>
          <w:rFonts w:ascii="Helvetica" w:hAnsi="Helvetica" w:cs="Helvetica" w:hint="eastAsia"/>
          <w:b/>
          <w:bCs/>
          <w:color w:val="222222"/>
          <w:sz w:val="21"/>
          <w:szCs w:val="21"/>
        </w:rPr>
        <w:t>Качественное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определение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уровня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гликогена</w:t>
      </w:r>
      <w:r w:rsidRPr="00E3703A">
        <w:rPr>
          <w:rFonts w:ascii="Helvetica" w:hAnsi="Helvetica" w:cs="Helvetica"/>
          <w:b/>
          <w:bCs/>
          <w:color w:val="222222"/>
          <w:sz w:val="21"/>
          <w:szCs w:val="21"/>
        </w:rPr>
        <w:t>.</w:t>
      </w:r>
    </w:p>
    <w:p w14:paraId="473F2005" w14:textId="77777777" w:rsidR="00E3703A" w:rsidRPr="00E3703A" w:rsidRDefault="00E3703A" w:rsidP="00E3703A">
      <w:pPr>
        <w:rPr>
          <w:rFonts w:ascii="Helvetica" w:hAnsi="Helvetica" w:cs="Helvetica"/>
          <w:b/>
          <w:bCs/>
          <w:color w:val="222222"/>
          <w:sz w:val="21"/>
          <w:szCs w:val="21"/>
        </w:rPr>
      </w:pPr>
    </w:p>
    <w:p w14:paraId="5BBC3A7A"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2.3.2.3.</w:t>
      </w:r>
      <w:r w:rsidRPr="00E3703A">
        <w:rPr>
          <w:rFonts w:ascii="Helvetica" w:hAnsi="Helvetica" w:cs="Helvetica" w:hint="eastAsia"/>
          <w:b/>
          <w:bCs/>
          <w:color w:val="222222"/>
          <w:sz w:val="21"/>
          <w:szCs w:val="21"/>
        </w:rPr>
        <w:t>Определение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активности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w:t>
      </w:r>
      <w:r w:rsidRPr="00E3703A">
        <w:rPr>
          <w:rFonts w:ascii="Helvetica" w:hAnsi="Helvetica" w:cs="Helvetica"/>
          <w:b/>
          <w:bCs/>
          <w:color w:val="222222"/>
          <w:sz w:val="21"/>
          <w:szCs w:val="21"/>
        </w:rPr>
        <w:t xml:space="preserve"> - </w:t>
      </w:r>
      <w:r w:rsidRPr="00E3703A">
        <w:rPr>
          <w:rFonts w:ascii="Helvetica" w:hAnsi="Helvetica" w:cs="Helvetica" w:hint="eastAsia"/>
          <w:b/>
          <w:bCs/>
          <w:color w:val="222222"/>
          <w:sz w:val="21"/>
          <w:szCs w:val="21"/>
        </w:rPr>
        <w:t>галактозидазы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w:t>
      </w:r>
    </w:p>
    <w:p w14:paraId="5F1C5247" w14:textId="77777777" w:rsidR="00E3703A" w:rsidRPr="00E3703A" w:rsidRDefault="00E3703A" w:rsidP="00E3703A">
      <w:pPr>
        <w:rPr>
          <w:rFonts w:ascii="Helvetica" w:hAnsi="Helvetica" w:cs="Helvetica"/>
          <w:b/>
          <w:bCs/>
          <w:color w:val="222222"/>
          <w:sz w:val="21"/>
          <w:szCs w:val="21"/>
        </w:rPr>
      </w:pPr>
    </w:p>
    <w:p w14:paraId="5C8D6693"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2.3.2.4. </w:t>
      </w:r>
      <w:r w:rsidRPr="00E3703A">
        <w:rPr>
          <w:rFonts w:ascii="Helvetica" w:hAnsi="Helvetica" w:cs="Helvetica" w:hint="eastAsia"/>
          <w:b/>
          <w:bCs/>
          <w:color w:val="222222"/>
          <w:sz w:val="21"/>
          <w:szCs w:val="21"/>
        </w:rPr>
        <w:t>Приготовление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экстракта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белков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 xml:space="preserve"> S. cerevisiae.</w:t>
      </w:r>
    </w:p>
    <w:p w14:paraId="37A50E1D" w14:textId="77777777" w:rsidR="00E3703A" w:rsidRPr="00E3703A" w:rsidRDefault="00E3703A" w:rsidP="00E3703A">
      <w:pPr>
        <w:rPr>
          <w:rFonts w:ascii="Helvetica" w:hAnsi="Helvetica" w:cs="Helvetica"/>
          <w:b/>
          <w:bCs/>
          <w:color w:val="222222"/>
          <w:sz w:val="21"/>
          <w:szCs w:val="21"/>
        </w:rPr>
      </w:pPr>
    </w:p>
    <w:p w14:paraId="521B39EA"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2.3.2.5. </w:t>
      </w:r>
      <w:r w:rsidRPr="00E3703A">
        <w:rPr>
          <w:rFonts w:ascii="Helvetica" w:hAnsi="Helvetica" w:cs="Helvetica" w:hint="eastAsia"/>
          <w:b/>
          <w:bCs/>
          <w:color w:val="222222"/>
          <w:sz w:val="21"/>
          <w:szCs w:val="21"/>
        </w:rPr>
        <w:t>Гибридизация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белков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фрагментом</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промотора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гена</w:t>
      </w:r>
      <w:r w:rsidRPr="00E3703A">
        <w:rPr>
          <w:rFonts w:ascii="Helvetica" w:hAnsi="Helvetica" w:cs="Helvetica"/>
          <w:b/>
          <w:bCs/>
          <w:color w:val="222222"/>
          <w:sz w:val="21"/>
          <w:szCs w:val="21"/>
        </w:rPr>
        <w:t xml:space="preserve"> CIT1.</w:t>
      </w:r>
    </w:p>
    <w:p w14:paraId="79899581" w14:textId="77777777" w:rsidR="00E3703A" w:rsidRPr="00E3703A" w:rsidRDefault="00E3703A" w:rsidP="00E3703A">
      <w:pPr>
        <w:rPr>
          <w:rFonts w:ascii="Helvetica" w:hAnsi="Helvetica" w:cs="Helvetica"/>
          <w:b/>
          <w:bCs/>
          <w:color w:val="222222"/>
          <w:sz w:val="21"/>
          <w:szCs w:val="21"/>
        </w:rPr>
      </w:pPr>
    </w:p>
    <w:p w14:paraId="2E396B5A"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2.3.2.6. </w:t>
      </w:r>
      <w:r w:rsidRPr="00E3703A">
        <w:rPr>
          <w:rFonts w:ascii="Helvetica" w:hAnsi="Helvetica" w:cs="Helvetica" w:hint="eastAsia"/>
          <w:b/>
          <w:bCs/>
          <w:color w:val="222222"/>
          <w:sz w:val="21"/>
          <w:szCs w:val="21"/>
        </w:rPr>
        <w:t>Выделение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очистка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тропомиозина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составе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фракции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термостабильных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белков</w:t>
      </w:r>
      <w:r w:rsidRPr="00E3703A">
        <w:rPr>
          <w:rFonts w:ascii="Helvetica" w:hAnsi="Helvetica" w:cs="Helvetica"/>
          <w:b/>
          <w:bCs/>
          <w:color w:val="222222"/>
          <w:sz w:val="21"/>
          <w:szCs w:val="21"/>
        </w:rPr>
        <w:t>.</w:t>
      </w:r>
    </w:p>
    <w:p w14:paraId="6BD82E57" w14:textId="77777777" w:rsidR="00E3703A" w:rsidRPr="00E3703A" w:rsidRDefault="00E3703A" w:rsidP="00E3703A">
      <w:pPr>
        <w:rPr>
          <w:rFonts w:ascii="Helvetica" w:hAnsi="Helvetica" w:cs="Helvetica"/>
          <w:b/>
          <w:bCs/>
          <w:color w:val="222222"/>
          <w:sz w:val="21"/>
          <w:szCs w:val="21"/>
        </w:rPr>
      </w:pPr>
    </w:p>
    <w:p w14:paraId="5F76A6DB"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2.3.3. </w:t>
      </w:r>
      <w:r w:rsidRPr="00E3703A">
        <w:rPr>
          <w:rFonts w:ascii="Helvetica" w:hAnsi="Helvetica" w:cs="Helvetica" w:hint="eastAsia"/>
          <w:b/>
          <w:bCs/>
          <w:color w:val="222222"/>
          <w:sz w:val="21"/>
          <w:szCs w:val="21"/>
        </w:rPr>
        <w:t>Цитологические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методики</w:t>
      </w:r>
    </w:p>
    <w:p w14:paraId="65EC0516" w14:textId="77777777" w:rsidR="00E3703A" w:rsidRPr="00E3703A" w:rsidRDefault="00E3703A" w:rsidP="00E3703A">
      <w:pPr>
        <w:rPr>
          <w:rFonts w:ascii="Helvetica" w:hAnsi="Helvetica" w:cs="Helvetica"/>
          <w:b/>
          <w:bCs/>
          <w:color w:val="222222"/>
          <w:sz w:val="21"/>
          <w:szCs w:val="21"/>
        </w:rPr>
      </w:pPr>
    </w:p>
    <w:p w14:paraId="2A8BFB8E"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2.3.3.1. </w:t>
      </w:r>
      <w:r w:rsidRPr="00E3703A">
        <w:rPr>
          <w:rFonts w:ascii="Helvetica" w:hAnsi="Helvetica" w:cs="Helvetica" w:hint="eastAsia"/>
          <w:b/>
          <w:bCs/>
          <w:color w:val="222222"/>
          <w:sz w:val="21"/>
          <w:szCs w:val="21"/>
        </w:rPr>
        <w:t>Визуализация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митДНК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помощью</w:t>
      </w:r>
      <w:r w:rsidRPr="00E3703A">
        <w:rPr>
          <w:rFonts w:ascii="Helvetica" w:hAnsi="Helvetica" w:cs="Helvetica"/>
          <w:b/>
          <w:bCs/>
          <w:color w:val="222222"/>
          <w:sz w:val="21"/>
          <w:szCs w:val="21"/>
        </w:rPr>
        <w:t xml:space="preserve"> DAPI.</w:t>
      </w:r>
    </w:p>
    <w:p w14:paraId="573E32E7" w14:textId="77777777" w:rsidR="00E3703A" w:rsidRPr="00E3703A" w:rsidRDefault="00E3703A" w:rsidP="00E3703A">
      <w:pPr>
        <w:rPr>
          <w:rFonts w:ascii="Helvetica" w:hAnsi="Helvetica" w:cs="Helvetica"/>
          <w:b/>
          <w:bCs/>
          <w:color w:val="222222"/>
          <w:sz w:val="21"/>
          <w:szCs w:val="21"/>
        </w:rPr>
      </w:pPr>
    </w:p>
    <w:p w14:paraId="0833AA3A"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2.3.3.2. </w:t>
      </w:r>
      <w:r w:rsidRPr="00E3703A">
        <w:rPr>
          <w:rFonts w:ascii="Helvetica" w:hAnsi="Helvetica" w:cs="Helvetica" w:hint="eastAsia"/>
          <w:b/>
          <w:bCs/>
          <w:color w:val="222222"/>
          <w:sz w:val="21"/>
          <w:szCs w:val="21"/>
        </w:rPr>
        <w:t>Окраска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родамин</w:t>
      </w:r>
      <w:r w:rsidRPr="00E3703A">
        <w:rPr>
          <w:rFonts w:ascii="Helvetica" w:hAnsi="Helvetica" w:cs="Helvetica"/>
          <w:b/>
          <w:bCs/>
          <w:color w:val="222222"/>
          <w:sz w:val="21"/>
          <w:szCs w:val="21"/>
        </w:rPr>
        <w:t xml:space="preserve"> - </w:t>
      </w:r>
      <w:r w:rsidRPr="00E3703A">
        <w:rPr>
          <w:rFonts w:ascii="Helvetica" w:hAnsi="Helvetica" w:cs="Helvetica" w:hint="eastAsia"/>
          <w:b/>
          <w:bCs/>
          <w:color w:val="222222"/>
          <w:sz w:val="21"/>
          <w:szCs w:val="21"/>
        </w:rPr>
        <w:t>фаллоидином</w:t>
      </w:r>
      <w:r w:rsidRPr="00E3703A">
        <w:rPr>
          <w:rFonts w:ascii="Helvetica" w:hAnsi="Helvetica" w:cs="Helvetica"/>
          <w:b/>
          <w:bCs/>
          <w:color w:val="222222"/>
          <w:sz w:val="21"/>
          <w:szCs w:val="21"/>
        </w:rPr>
        <w:t>.</w:t>
      </w:r>
    </w:p>
    <w:p w14:paraId="41163289" w14:textId="77777777" w:rsidR="00E3703A" w:rsidRPr="00E3703A" w:rsidRDefault="00E3703A" w:rsidP="00E3703A">
      <w:pPr>
        <w:rPr>
          <w:rFonts w:ascii="Helvetica" w:hAnsi="Helvetica" w:cs="Helvetica"/>
          <w:b/>
          <w:bCs/>
          <w:color w:val="222222"/>
          <w:sz w:val="21"/>
          <w:szCs w:val="21"/>
        </w:rPr>
      </w:pPr>
    </w:p>
    <w:p w14:paraId="0B9D85D8"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2.3.3.3. </w:t>
      </w:r>
      <w:r w:rsidRPr="00E3703A">
        <w:rPr>
          <w:rFonts w:ascii="Helvetica" w:hAnsi="Helvetica" w:cs="Helvetica" w:hint="eastAsia"/>
          <w:b/>
          <w:bCs/>
          <w:color w:val="222222"/>
          <w:sz w:val="21"/>
          <w:szCs w:val="21"/>
        </w:rPr>
        <w:t>Получение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обработка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цифровых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изображений</w:t>
      </w:r>
      <w:r w:rsidRPr="00E3703A">
        <w:rPr>
          <w:rFonts w:ascii="Helvetica" w:hAnsi="Helvetica" w:cs="Helvetica"/>
          <w:b/>
          <w:bCs/>
          <w:color w:val="222222"/>
          <w:sz w:val="21"/>
          <w:szCs w:val="21"/>
        </w:rPr>
        <w:t>.</w:t>
      </w:r>
    </w:p>
    <w:p w14:paraId="35245B4E" w14:textId="77777777" w:rsidR="00E3703A" w:rsidRPr="00E3703A" w:rsidRDefault="00E3703A" w:rsidP="00E3703A">
      <w:pPr>
        <w:rPr>
          <w:rFonts w:ascii="Helvetica" w:hAnsi="Helvetica" w:cs="Helvetica"/>
          <w:b/>
          <w:bCs/>
          <w:color w:val="222222"/>
          <w:sz w:val="21"/>
          <w:szCs w:val="21"/>
        </w:rPr>
      </w:pPr>
    </w:p>
    <w:p w14:paraId="4ECF7CC7"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2.3.4. </w:t>
      </w:r>
      <w:r w:rsidRPr="00E3703A">
        <w:rPr>
          <w:rFonts w:ascii="Helvetica" w:hAnsi="Helvetica" w:cs="Helvetica" w:hint="eastAsia"/>
          <w:b/>
          <w:bCs/>
          <w:color w:val="222222"/>
          <w:sz w:val="21"/>
          <w:szCs w:val="21"/>
        </w:rPr>
        <w:t>Молекулярно</w:t>
      </w:r>
      <w:r w:rsidRPr="00E3703A">
        <w:rPr>
          <w:rFonts w:ascii="Helvetica" w:hAnsi="Helvetica" w:cs="Helvetica"/>
          <w:b/>
          <w:bCs/>
          <w:color w:val="222222"/>
          <w:sz w:val="21"/>
          <w:szCs w:val="21"/>
        </w:rPr>
        <w:t>-</w:t>
      </w:r>
      <w:r w:rsidRPr="00E3703A">
        <w:rPr>
          <w:rFonts w:ascii="Helvetica" w:hAnsi="Helvetica" w:cs="Helvetica" w:hint="eastAsia"/>
          <w:b/>
          <w:bCs/>
          <w:color w:val="222222"/>
          <w:sz w:val="21"/>
          <w:szCs w:val="21"/>
        </w:rPr>
        <w:t>биологические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методики</w:t>
      </w:r>
    </w:p>
    <w:p w14:paraId="08F2B60A" w14:textId="77777777" w:rsidR="00E3703A" w:rsidRPr="00E3703A" w:rsidRDefault="00E3703A" w:rsidP="00E3703A">
      <w:pPr>
        <w:rPr>
          <w:rFonts w:ascii="Helvetica" w:hAnsi="Helvetica" w:cs="Helvetica"/>
          <w:b/>
          <w:bCs/>
          <w:color w:val="222222"/>
          <w:sz w:val="21"/>
          <w:szCs w:val="21"/>
        </w:rPr>
      </w:pPr>
    </w:p>
    <w:p w14:paraId="623E45A5"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2.3.4.1. </w:t>
      </w:r>
      <w:r w:rsidRPr="00E3703A">
        <w:rPr>
          <w:rFonts w:ascii="Helvetica" w:hAnsi="Helvetica" w:cs="Helvetica" w:hint="eastAsia"/>
          <w:b/>
          <w:bCs/>
          <w:color w:val="222222"/>
          <w:sz w:val="21"/>
          <w:szCs w:val="21"/>
        </w:rPr>
        <w:t>ПЦР</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праймерами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РН</w:t>
      </w:r>
      <w:r w:rsidRPr="00E3703A">
        <w:rPr>
          <w:rFonts w:ascii="Helvetica" w:hAnsi="Helvetica" w:cs="Helvetica"/>
          <w:b/>
          <w:bCs/>
          <w:color w:val="222222"/>
          <w:sz w:val="21"/>
          <w:szCs w:val="21"/>
        </w:rPr>
        <w:t>085.</w:t>
      </w:r>
    </w:p>
    <w:p w14:paraId="0A02A4A2" w14:textId="77777777" w:rsidR="00E3703A" w:rsidRPr="00E3703A" w:rsidRDefault="00E3703A" w:rsidP="00E3703A">
      <w:pPr>
        <w:rPr>
          <w:rFonts w:ascii="Helvetica" w:hAnsi="Helvetica" w:cs="Helvetica"/>
          <w:b/>
          <w:bCs/>
          <w:color w:val="222222"/>
          <w:sz w:val="21"/>
          <w:szCs w:val="21"/>
        </w:rPr>
      </w:pPr>
    </w:p>
    <w:p w14:paraId="22729E97"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2.3.4.2. </w:t>
      </w:r>
      <w:r w:rsidRPr="00E3703A">
        <w:rPr>
          <w:rFonts w:ascii="Helvetica" w:hAnsi="Helvetica" w:cs="Helvetica" w:hint="eastAsia"/>
          <w:b/>
          <w:bCs/>
          <w:color w:val="222222"/>
          <w:sz w:val="21"/>
          <w:szCs w:val="21"/>
        </w:rPr>
        <w:t>Секвенирование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фрагментов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ДНК</w:t>
      </w:r>
      <w:r w:rsidRPr="00E3703A">
        <w:rPr>
          <w:rFonts w:ascii="Helvetica" w:hAnsi="Helvetica" w:cs="Helvetica"/>
          <w:b/>
          <w:bCs/>
          <w:color w:val="222222"/>
          <w:sz w:val="21"/>
          <w:szCs w:val="21"/>
        </w:rPr>
        <w:t>.</w:t>
      </w:r>
    </w:p>
    <w:p w14:paraId="223AC220" w14:textId="77777777" w:rsidR="00E3703A" w:rsidRPr="00E3703A" w:rsidRDefault="00E3703A" w:rsidP="00E3703A">
      <w:pPr>
        <w:rPr>
          <w:rFonts w:ascii="Helvetica" w:hAnsi="Helvetica" w:cs="Helvetica"/>
          <w:b/>
          <w:bCs/>
          <w:color w:val="222222"/>
          <w:sz w:val="21"/>
          <w:szCs w:val="21"/>
        </w:rPr>
      </w:pPr>
    </w:p>
    <w:p w14:paraId="4336131A"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2.3.5. </w:t>
      </w:r>
      <w:r w:rsidRPr="00E3703A">
        <w:rPr>
          <w:rFonts w:ascii="Helvetica" w:hAnsi="Helvetica" w:cs="Helvetica" w:hint="eastAsia"/>
          <w:b/>
          <w:bCs/>
          <w:color w:val="222222"/>
          <w:sz w:val="21"/>
          <w:szCs w:val="21"/>
        </w:rPr>
        <w:t>Статистическая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обработка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результатов</w:t>
      </w:r>
      <w:r w:rsidRPr="00E3703A">
        <w:rPr>
          <w:rFonts w:ascii="Helvetica" w:hAnsi="Helvetica" w:cs="Helvetica"/>
          <w:b/>
          <w:bCs/>
          <w:color w:val="222222"/>
          <w:sz w:val="21"/>
          <w:szCs w:val="21"/>
        </w:rPr>
        <w:t>.</w:t>
      </w:r>
    </w:p>
    <w:p w14:paraId="0C879F3F" w14:textId="77777777" w:rsidR="00E3703A" w:rsidRPr="00E3703A" w:rsidRDefault="00E3703A" w:rsidP="00E3703A">
      <w:pPr>
        <w:rPr>
          <w:rFonts w:ascii="Helvetica" w:hAnsi="Helvetica" w:cs="Helvetica"/>
          <w:b/>
          <w:bCs/>
          <w:color w:val="222222"/>
          <w:sz w:val="21"/>
          <w:szCs w:val="21"/>
        </w:rPr>
      </w:pPr>
    </w:p>
    <w:p w14:paraId="49F4DC59"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hint="eastAsia"/>
          <w:b/>
          <w:bCs/>
          <w:color w:val="222222"/>
          <w:sz w:val="21"/>
          <w:szCs w:val="21"/>
        </w:rPr>
        <w:t>Глава</w:t>
      </w:r>
      <w:r w:rsidRPr="00E3703A">
        <w:rPr>
          <w:rFonts w:ascii="Helvetica" w:hAnsi="Helvetica" w:cs="Helvetica"/>
          <w:b/>
          <w:bCs/>
          <w:color w:val="222222"/>
          <w:sz w:val="21"/>
          <w:szCs w:val="21"/>
        </w:rPr>
        <w:t xml:space="preserve"> III. </w:t>
      </w:r>
      <w:r w:rsidRPr="00E3703A">
        <w:rPr>
          <w:rFonts w:ascii="Helvetica" w:hAnsi="Helvetica" w:cs="Helvetica" w:hint="eastAsia"/>
          <w:b/>
          <w:bCs/>
          <w:color w:val="222222"/>
          <w:sz w:val="21"/>
          <w:szCs w:val="21"/>
        </w:rPr>
        <w:t>РЕЗУЛЬТАТЫ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ОБСУЖДЕНИЕ</w:t>
      </w:r>
    </w:p>
    <w:p w14:paraId="51B61F78" w14:textId="77777777" w:rsidR="00E3703A" w:rsidRPr="00E3703A" w:rsidRDefault="00E3703A" w:rsidP="00E3703A">
      <w:pPr>
        <w:rPr>
          <w:rFonts w:ascii="Helvetica" w:hAnsi="Helvetica" w:cs="Helvetica"/>
          <w:b/>
          <w:bCs/>
          <w:color w:val="222222"/>
          <w:sz w:val="21"/>
          <w:szCs w:val="21"/>
        </w:rPr>
      </w:pPr>
    </w:p>
    <w:p w14:paraId="52E20FF7"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3.1. </w:t>
      </w:r>
      <w:r w:rsidRPr="00E3703A">
        <w:rPr>
          <w:rFonts w:ascii="Helvetica" w:hAnsi="Helvetica" w:cs="Helvetica" w:hint="eastAsia"/>
          <w:b/>
          <w:bCs/>
          <w:color w:val="222222"/>
          <w:sz w:val="21"/>
          <w:szCs w:val="21"/>
        </w:rPr>
        <w:t>Структурно</w:t>
      </w:r>
      <w:r w:rsidRPr="00E3703A">
        <w:rPr>
          <w:rFonts w:ascii="Helvetica" w:hAnsi="Helvetica" w:cs="Helvetica"/>
          <w:b/>
          <w:bCs/>
          <w:color w:val="222222"/>
          <w:sz w:val="21"/>
          <w:szCs w:val="21"/>
        </w:rPr>
        <w:t>-</w:t>
      </w:r>
      <w:r w:rsidRPr="00E3703A">
        <w:rPr>
          <w:rFonts w:ascii="Helvetica" w:hAnsi="Helvetica" w:cs="Helvetica" w:hint="eastAsia"/>
          <w:b/>
          <w:bCs/>
          <w:color w:val="222222"/>
          <w:sz w:val="21"/>
          <w:szCs w:val="21"/>
        </w:rPr>
        <w:t>функциональная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характеристика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киназы</w:t>
      </w:r>
      <w:r w:rsidRPr="00E3703A">
        <w:rPr>
          <w:rFonts w:ascii="Helvetica" w:hAnsi="Helvetica" w:cs="Helvetica"/>
          <w:b/>
          <w:bCs/>
          <w:color w:val="222222"/>
          <w:sz w:val="21"/>
          <w:szCs w:val="21"/>
        </w:rPr>
        <w:t xml:space="preserve"> Pho85p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анализ</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плейотропных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эффектов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мутаций</w:t>
      </w:r>
      <w:r w:rsidRPr="00E3703A">
        <w:rPr>
          <w:rFonts w:ascii="Helvetica" w:hAnsi="Helvetica" w:cs="Helvetica"/>
          <w:b/>
          <w:bCs/>
          <w:color w:val="222222"/>
          <w:sz w:val="21"/>
          <w:szCs w:val="21"/>
        </w:rPr>
        <w:t>pho85.</w:t>
      </w:r>
    </w:p>
    <w:p w14:paraId="458B5A9C" w14:textId="77777777" w:rsidR="00E3703A" w:rsidRPr="00E3703A" w:rsidRDefault="00E3703A" w:rsidP="00E3703A">
      <w:pPr>
        <w:rPr>
          <w:rFonts w:ascii="Helvetica" w:hAnsi="Helvetica" w:cs="Helvetica"/>
          <w:b/>
          <w:bCs/>
          <w:color w:val="222222"/>
          <w:sz w:val="21"/>
          <w:szCs w:val="21"/>
        </w:rPr>
      </w:pPr>
    </w:p>
    <w:p w14:paraId="0E1FF162"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3.1.1. </w:t>
      </w:r>
      <w:r w:rsidRPr="00E3703A">
        <w:rPr>
          <w:rFonts w:ascii="Helvetica" w:hAnsi="Helvetica" w:cs="Helvetica" w:hint="eastAsia"/>
          <w:b/>
          <w:bCs/>
          <w:color w:val="222222"/>
          <w:sz w:val="21"/>
          <w:szCs w:val="21"/>
        </w:rPr>
        <w:t>Установление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аллельности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АСР</w:t>
      </w:r>
      <w:r w:rsidRPr="00E3703A">
        <w:rPr>
          <w:rFonts w:ascii="Helvetica" w:hAnsi="Helvetica" w:cs="Helvetica"/>
          <w:b/>
          <w:bCs/>
          <w:color w:val="222222"/>
          <w:sz w:val="21"/>
          <w:szCs w:val="21"/>
        </w:rPr>
        <w:t xml:space="preserve">82 </w:t>
      </w:r>
      <w:r w:rsidRPr="00E3703A">
        <w:rPr>
          <w:rFonts w:ascii="Helvetica" w:hAnsi="Helvetica" w:cs="Helvetica" w:hint="eastAsia"/>
          <w:b/>
          <w:bCs/>
          <w:color w:val="222222"/>
          <w:sz w:val="21"/>
          <w:szCs w:val="21"/>
        </w:rPr>
        <w:t>иРН</w:t>
      </w:r>
      <w:r w:rsidRPr="00E3703A">
        <w:rPr>
          <w:rFonts w:ascii="Helvetica" w:hAnsi="Helvetica" w:cs="Helvetica"/>
          <w:b/>
          <w:bCs/>
          <w:color w:val="222222"/>
          <w:sz w:val="21"/>
          <w:szCs w:val="21"/>
        </w:rPr>
        <w:t>085.</w:t>
      </w:r>
    </w:p>
    <w:p w14:paraId="7A7C06DA" w14:textId="77777777" w:rsidR="00E3703A" w:rsidRPr="00E3703A" w:rsidRDefault="00E3703A" w:rsidP="00E3703A">
      <w:pPr>
        <w:rPr>
          <w:rFonts w:ascii="Helvetica" w:hAnsi="Helvetica" w:cs="Helvetica"/>
          <w:b/>
          <w:bCs/>
          <w:color w:val="222222"/>
          <w:sz w:val="21"/>
          <w:szCs w:val="21"/>
        </w:rPr>
      </w:pPr>
    </w:p>
    <w:p w14:paraId="031FD9A0"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3.1.2. </w:t>
      </w:r>
      <w:r w:rsidRPr="00E3703A">
        <w:rPr>
          <w:rFonts w:ascii="Helvetica" w:hAnsi="Helvetica" w:cs="Helvetica" w:hint="eastAsia"/>
          <w:b/>
          <w:bCs/>
          <w:color w:val="222222"/>
          <w:sz w:val="21"/>
          <w:szCs w:val="21"/>
        </w:rPr>
        <w:t>Фенотипическая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характеристика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мутантов</w:t>
      </w:r>
      <w:r w:rsidRPr="00E3703A">
        <w:rPr>
          <w:rFonts w:ascii="Helvetica" w:hAnsi="Helvetica" w:cs="Helvetica"/>
          <w:b/>
          <w:bCs/>
          <w:color w:val="222222"/>
          <w:sz w:val="21"/>
          <w:szCs w:val="21"/>
        </w:rPr>
        <w:t>pho85.</w:t>
      </w:r>
    </w:p>
    <w:p w14:paraId="77EC8F7C" w14:textId="77777777" w:rsidR="00E3703A" w:rsidRPr="00E3703A" w:rsidRDefault="00E3703A" w:rsidP="00E3703A">
      <w:pPr>
        <w:rPr>
          <w:rFonts w:ascii="Helvetica" w:hAnsi="Helvetica" w:cs="Helvetica"/>
          <w:b/>
          <w:bCs/>
          <w:color w:val="222222"/>
          <w:sz w:val="21"/>
          <w:szCs w:val="21"/>
        </w:rPr>
      </w:pPr>
    </w:p>
    <w:p w14:paraId="49498960"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3.1.3. </w:t>
      </w:r>
      <w:r w:rsidRPr="00E3703A">
        <w:rPr>
          <w:rFonts w:ascii="Helvetica" w:hAnsi="Helvetica" w:cs="Helvetica" w:hint="eastAsia"/>
          <w:b/>
          <w:bCs/>
          <w:color w:val="222222"/>
          <w:sz w:val="21"/>
          <w:szCs w:val="21"/>
        </w:rPr>
        <w:t>Структурно</w:t>
      </w:r>
      <w:r w:rsidRPr="00E3703A">
        <w:rPr>
          <w:rFonts w:ascii="Helvetica" w:hAnsi="Helvetica" w:cs="Helvetica"/>
          <w:b/>
          <w:bCs/>
          <w:color w:val="222222"/>
          <w:sz w:val="21"/>
          <w:szCs w:val="21"/>
        </w:rPr>
        <w:t xml:space="preserve"> - </w:t>
      </w:r>
      <w:r w:rsidRPr="00E3703A">
        <w:rPr>
          <w:rFonts w:ascii="Helvetica" w:hAnsi="Helvetica" w:cs="Helvetica" w:hint="eastAsia"/>
          <w:b/>
          <w:bCs/>
          <w:color w:val="222222"/>
          <w:sz w:val="21"/>
          <w:szCs w:val="21"/>
        </w:rPr>
        <w:t>функциональный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анализ</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мутаций</w:t>
      </w:r>
      <w:r w:rsidRPr="00E3703A">
        <w:rPr>
          <w:rFonts w:ascii="Helvetica" w:hAnsi="Helvetica" w:cs="Helvetica"/>
          <w:b/>
          <w:bCs/>
          <w:color w:val="222222"/>
          <w:sz w:val="21"/>
          <w:szCs w:val="21"/>
        </w:rPr>
        <w:t>pho85.</w:t>
      </w:r>
    </w:p>
    <w:p w14:paraId="25280610" w14:textId="77777777" w:rsidR="00E3703A" w:rsidRPr="00E3703A" w:rsidRDefault="00E3703A" w:rsidP="00E3703A">
      <w:pPr>
        <w:rPr>
          <w:rFonts w:ascii="Helvetica" w:hAnsi="Helvetica" w:cs="Helvetica"/>
          <w:b/>
          <w:bCs/>
          <w:color w:val="222222"/>
          <w:sz w:val="21"/>
          <w:szCs w:val="21"/>
        </w:rPr>
      </w:pPr>
    </w:p>
    <w:p w14:paraId="0B7D53A8"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3.1.4. </w:t>
      </w:r>
      <w:r w:rsidRPr="00E3703A">
        <w:rPr>
          <w:rFonts w:ascii="Helvetica" w:hAnsi="Helvetica" w:cs="Helvetica" w:hint="eastAsia"/>
          <w:b/>
          <w:bCs/>
          <w:color w:val="222222"/>
          <w:sz w:val="21"/>
          <w:szCs w:val="21"/>
        </w:rPr>
        <w:t>Поиск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кодирующих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шапероны</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комплекса</w:t>
      </w:r>
      <w:r w:rsidRPr="00E3703A">
        <w:rPr>
          <w:rFonts w:ascii="Helvetica" w:hAnsi="Helvetica" w:cs="Helvetica"/>
          <w:b/>
          <w:bCs/>
          <w:color w:val="222222"/>
          <w:sz w:val="21"/>
          <w:szCs w:val="21"/>
        </w:rPr>
        <w:t xml:space="preserve"> Pho85p-Pho80p.</w:t>
      </w:r>
    </w:p>
    <w:p w14:paraId="61FEFE37" w14:textId="77777777" w:rsidR="00E3703A" w:rsidRPr="00E3703A" w:rsidRDefault="00E3703A" w:rsidP="00E3703A">
      <w:pPr>
        <w:rPr>
          <w:rFonts w:ascii="Helvetica" w:hAnsi="Helvetica" w:cs="Helvetica"/>
          <w:b/>
          <w:bCs/>
          <w:color w:val="222222"/>
          <w:sz w:val="21"/>
          <w:szCs w:val="21"/>
        </w:rPr>
      </w:pPr>
    </w:p>
    <w:p w14:paraId="0E6B67F0"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3.1.4.1.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анализ</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спонтанных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супрессорных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мутаций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подавляющих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проявление</w:t>
      </w:r>
      <w:r w:rsidRPr="00E3703A">
        <w:rPr>
          <w:rFonts w:ascii="Helvetica" w:hAnsi="Helvetica" w:cs="Helvetica"/>
          <w:b/>
          <w:bCs/>
          <w:color w:val="222222"/>
          <w:sz w:val="21"/>
          <w:szCs w:val="21"/>
        </w:rPr>
        <w:t xml:space="preserve">pho85-3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pho85-7.</w:t>
      </w:r>
    </w:p>
    <w:p w14:paraId="497F2180" w14:textId="77777777" w:rsidR="00E3703A" w:rsidRPr="00E3703A" w:rsidRDefault="00E3703A" w:rsidP="00E3703A">
      <w:pPr>
        <w:rPr>
          <w:rFonts w:ascii="Helvetica" w:hAnsi="Helvetica" w:cs="Helvetica"/>
          <w:b/>
          <w:bCs/>
          <w:color w:val="222222"/>
          <w:sz w:val="21"/>
          <w:szCs w:val="21"/>
        </w:rPr>
      </w:pPr>
    </w:p>
    <w:p w14:paraId="2D3517FF"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3.1.4.2. </w:t>
      </w:r>
      <w:r w:rsidRPr="00E3703A">
        <w:rPr>
          <w:rFonts w:ascii="Helvetica" w:hAnsi="Helvetica" w:cs="Helvetica" w:hint="eastAsia"/>
          <w:b/>
          <w:bCs/>
          <w:color w:val="222222"/>
          <w:sz w:val="21"/>
          <w:szCs w:val="21"/>
        </w:rPr>
        <w:t>Рекомбинационный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тест</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мутаций</w:t>
      </w:r>
      <w:r w:rsidRPr="00E3703A">
        <w:rPr>
          <w:rFonts w:ascii="Helvetica" w:hAnsi="Helvetica" w:cs="Helvetica"/>
          <w:b/>
          <w:bCs/>
          <w:color w:val="222222"/>
          <w:sz w:val="21"/>
          <w:szCs w:val="21"/>
        </w:rPr>
        <w:t xml:space="preserve"> DSP.</w:t>
      </w:r>
    </w:p>
    <w:p w14:paraId="68E66C13" w14:textId="77777777" w:rsidR="00E3703A" w:rsidRPr="00E3703A" w:rsidRDefault="00E3703A" w:rsidP="00E3703A">
      <w:pPr>
        <w:rPr>
          <w:rFonts w:ascii="Helvetica" w:hAnsi="Helvetica" w:cs="Helvetica"/>
          <w:b/>
          <w:bCs/>
          <w:color w:val="222222"/>
          <w:sz w:val="21"/>
          <w:szCs w:val="21"/>
        </w:rPr>
      </w:pPr>
    </w:p>
    <w:p w14:paraId="6ACCF7F5"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lastRenderedPageBreak/>
        <w:t xml:space="preserve">3.1.5.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анализ</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плейотропных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эффектов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мутаций</w:t>
      </w:r>
      <w:r w:rsidRPr="00E3703A">
        <w:rPr>
          <w:rFonts w:ascii="Helvetica" w:hAnsi="Helvetica" w:cs="Helvetica"/>
          <w:b/>
          <w:bCs/>
          <w:color w:val="222222"/>
          <w:sz w:val="21"/>
          <w:szCs w:val="21"/>
        </w:rPr>
        <w:t xml:space="preserve"> pho85.</w:t>
      </w:r>
    </w:p>
    <w:p w14:paraId="545150CA" w14:textId="77777777" w:rsidR="00E3703A" w:rsidRPr="00E3703A" w:rsidRDefault="00E3703A" w:rsidP="00E3703A">
      <w:pPr>
        <w:rPr>
          <w:rFonts w:ascii="Helvetica" w:hAnsi="Helvetica" w:cs="Helvetica"/>
          <w:b/>
          <w:bCs/>
          <w:color w:val="222222"/>
          <w:sz w:val="21"/>
          <w:szCs w:val="21"/>
        </w:rPr>
      </w:pPr>
    </w:p>
    <w:p w14:paraId="4E9526AE"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3.1.5.1. </w:t>
      </w:r>
      <w:r w:rsidRPr="00E3703A">
        <w:rPr>
          <w:rFonts w:ascii="Helvetica" w:hAnsi="Helvetica" w:cs="Helvetica" w:hint="eastAsia"/>
          <w:b/>
          <w:bCs/>
          <w:color w:val="222222"/>
          <w:sz w:val="21"/>
          <w:szCs w:val="21"/>
        </w:rPr>
        <w:t>Генетическая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нестабильность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ядерного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митохондриального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геномов</w:t>
      </w:r>
      <w:r w:rsidRPr="00E3703A">
        <w:rPr>
          <w:rFonts w:ascii="Helvetica" w:hAnsi="Helvetica" w:cs="Helvetica"/>
          <w:b/>
          <w:bCs/>
          <w:color w:val="222222"/>
          <w:sz w:val="21"/>
          <w:szCs w:val="21"/>
        </w:rPr>
        <w:t xml:space="preserve"> - </w:t>
      </w:r>
      <w:r w:rsidRPr="00E3703A">
        <w:rPr>
          <w:rFonts w:ascii="Helvetica" w:hAnsi="Helvetica" w:cs="Helvetica" w:hint="eastAsia"/>
          <w:b/>
          <w:bCs/>
          <w:color w:val="222222"/>
          <w:sz w:val="21"/>
          <w:szCs w:val="21"/>
        </w:rPr>
        <w:t>новый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плейотропный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эффект</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мутаций</w:t>
      </w:r>
      <w:r w:rsidRPr="00E3703A">
        <w:rPr>
          <w:rFonts w:ascii="Helvetica" w:hAnsi="Helvetica" w:cs="Helvetica"/>
          <w:b/>
          <w:bCs/>
          <w:color w:val="222222"/>
          <w:sz w:val="21"/>
          <w:szCs w:val="21"/>
        </w:rPr>
        <w:t xml:space="preserve"> pho85.</w:t>
      </w:r>
    </w:p>
    <w:p w14:paraId="4AF9BE1F" w14:textId="77777777" w:rsidR="00E3703A" w:rsidRPr="00E3703A" w:rsidRDefault="00E3703A" w:rsidP="00E3703A">
      <w:pPr>
        <w:rPr>
          <w:rFonts w:ascii="Helvetica" w:hAnsi="Helvetica" w:cs="Helvetica"/>
          <w:b/>
          <w:bCs/>
          <w:color w:val="222222"/>
          <w:sz w:val="21"/>
          <w:szCs w:val="21"/>
        </w:rPr>
      </w:pPr>
    </w:p>
    <w:p w14:paraId="69FF8E17"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3.1.5.1.1. </w:t>
      </w:r>
      <w:r w:rsidRPr="00E3703A">
        <w:rPr>
          <w:rFonts w:ascii="Helvetica" w:hAnsi="Helvetica" w:cs="Helvetica" w:hint="eastAsia"/>
          <w:b/>
          <w:bCs/>
          <w:color w:val="222222"/>
          <w:sz w:val="21"/>
          <w:szCs w:val="21"/>
        </w:rPr>
        <w:t>Определение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количества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которых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возникают</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мутации</w:t>
      </w:r>
      <w:r w:rsidRPr="00E3703A">
        <w:rPr>
          <w:rFonts w:ascii="Helvetica" w:hAnsi="Helvetica" w:cs="Helvetica"/>
          <w:b/>
          <w:bCs/>
          <w:color w:val="222222"/>
          <w:sz w:val="21"/>
          <w:szCs w:val="21"/>
        </w:rPr>
        <w:t xml:space="preserve"> ts </w:t>
      </w:r>
      <w:r w:rsidRPr="00E3703A">
        <w:rPr>
          <w:rFonts w:ascii="Helvetica" w:hAnsi="Helvetica" w:cs="Helvetica" w:hint="eastAsia"/>
          <w:b/>
          <w:bCs/>
          <w:color w:val="222222"/>
          <w:sz w:val="21"/>
          <w:szCs w:val="21"/>
        </w:rPr>
        <w:t>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фоне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дизрупции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РН</w:t>
      </w:r>
      <w:r w:rsidRPr="00E3703A">
        <w:rPr>
          <w:rFonts w:ascii="Helvetica" w:hAnsi="Helvetica" w:cs="Helvetica"/>
          <w:b/>
          <w:bCs/>
          <w:color w:val="222222"/>
          <w:sz w:val="21"/>
          <w:szCs w:val="21"/>
        </w:rPr>
        <w:t>085.</w:t>
      </w:r>
    </w:p>
    <w:p w14:paraId="0BFAF89A" w14:textId="77777777" w:rsidR="00E3703A" w:rsidRPr="00E3703A" w:rsidRDefault="00E3703A" w:rsidP="00E3703A">
      <w:pPr>
        <w:rPr>
          <w:rFonts w:ascii="Helvetica" w:hAnsi="Helvetica" w:cs="Helvetica"/>
          <w:b/>
          <w:bCs/>
          <w:color w:val="222222"/>
          <w:sz w:val="21"/>
          <w:szCs w:val="21"/>
        </w:rPr>
      </w:pPr>
    </w:p>
    <w:p w14:paraId="361FE32B"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3.1.5.1.2. </w:t>
      </w:r>
      <w:r w:rsidRPr="00E3703A">
        <w:rPr>
          <w:rFonts w:ascii="Helvetica" w:hAnsi="Helvetica" w:cs="Helvetica" w:hint="eastAsia"/>
          <w:b/>
          <w:bCs/>
          <w:color w:val="222222"/>
          <w:sz w:val="21"/>
          <w:szCs w:val="21"/>
        </w:rPr>
        <w:t>Влияние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дизрупции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РН</w:t>
      </w:r>
      <w:r w:rsidRPr="00E3703A">
        <w:rPr>
          <w:rFonts w:ascii="Helvetica" w:hAnsi="Helvetica" w:cs="Helvetica"/>
          <w:b/>
          <w:bCs/>
          <w:color w:val="222222"/>
          <w:sz w:val="21"/>
          <w:szCs w:val="21"/>
        </w:rPr>
        <w:t xml:space="preserve">085 </w:t>
      </w:r>
      <w:r w:rsidRPr="00E3703A">
        <w:rPr>
          <w:rFonts w:ascii="Helvetica" w:hAnsi="Helvetica" w:cs="Helvetica" w:hint="eastAsia"/>
          <w:b/>
          <w:bCs/>
          <w:color w:val="222222"/>
          <w:sz w:val="21"/>
          <w:szCs w:val="21"/>
        </w:rPr>
        <w:t>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распределение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митохондриальных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нуклеоидов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между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материнской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клеткой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почкой</w:t>
      </w:r>
      <w:r w:rsidRPr="00E3703A">
        <w:rPr>
          <w:rFonts w:ascii="Helvetica" w:hAnsi="Helvetica" w:cs="Helvetica"/>
          <w:b/>
          <w:bCs/>
          <w:color w:val="222222"/>
          <w:sz w:val="21"/>
          <w:szCs w:val="21"/>
        </w:rPr>
        <w:t>.</w:t>
      </w:r>
    </w:p>
    <w:p w14:paraId="005ABD72" w14:textId="77777777" w:rsidR="00E3703A" w:rsidRPr="00E3703A" w:rsidRDefault="00E3703A" w:rsidP="00E3703A">
      <w:pPr>
        <w:rPr>
          <w:rFonts w:ascii="Helvetica" w:hAnsi="Helvetica" w:cs="Helvetica"/>
          <w:b/>
          <w:bCs/>
          <w:color w:val="222222"/>
          <w:sz w:val="21"/>
          <w:szCs w:val="21"/>
        </w:rPr>
      </w:pPr>
    </w:p>
    <w:p w14:paraId="34226334"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3.1.5.1.3. </w:t>
      </w:r>
      <w:r w:rsidRPr="00E3703A">
        <w:rPr>
          <w:rFonts w:ascii="Helvetica" w:hAnsi="Helvetica" w:cs="Helvetica" w:hint="eastAsia"/>
          <w:b/>
          <w:bCs/>
          <w:color w:val="222222"/>
          <w:sz w:val="21"/>
          <w:szCs w:val="21"/>
        </w:rPr>
        <w:t>Влияние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дизрупции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РН</w:t>
      </w:r>
      <w:r w:rsidRPr="00E3703A">
        <w:rPr>
          <w:rFonts w:ascii="Helvetica" w:hAnsi="Helvetica" w:cs="Helvetica"/>
          <w:b/>
          <w:bCs/>
          <w:color w:val="222222"/>
          <w:sz w:val="21"/>
          <w:szCs w:val="21"/>
        </w:rPr>
        <w:t xml:space="preserve">085 </w:t>
      </w:r>
      <w:r w:rsidRPr="00E3703A">
        <w:rPr>
          <w:rFonts w:ascii="Helvetica" w:hAnsi="Helvetica" w:cs="Helvetica" w:hint="eastAsia"/>
          <w:b/>
          <w:bCs/>
          <w:color w:val="222222"/>
          <w:sz w:val="21"/>
          <w:szCs w:val="21"/>
        </w:rPr>
        <w:t>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структуру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цитоскелета</w:t>
      </w:r>
      <w:r w:rsidRPr="00E3703A">
        <w:rPr>
          <w:rFonts w:ascii="Helvetica" w:hAnsi="Helvetica" w:cs="Helvetica"/>
          <w:b/>
          <w:bCs/>
          <w:color w:val="222222"/>
          <w:sz w:val="21"/>
          <w:szCs w:val="21"/>
        </w:rPr>
        <w:t>.</w:t>
      </w:r>
    </w:p>
    <w:p w14:paraId="2644A2DA" w14:textId="77777777" w:rsidR="00E3703A" w:rsidRPr="00E3703A" w:rsidRDefault="00E3703A" w:rsidP="00E3703A">
      <w:pPr>
        <w:rPr>
          <w:rFonts w:ascii="Helvetica" w:hAnsi="Helvetica" w:cs="Helvetica"/>
          <w:b/>
          <w:bCs/>
          <w:color w:val="222222"/>
          <w:sz w:val="21"/>
          <w:szCs w:val="21"/>
        </w:rPr>
      </w:pPr>
    </w:p>
    <w:p w14:paraId="322848B5"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3.1.5.1.4. </w:t>
      </w:r>
      <w:r w:rsidRPr="00E3703A">
        <w:rPr>
          <w:rFonts w:ascii="Helvetica" w:hAnsi="Helvetica" w:cs="Helvetica" w:hint="eastAsia"/>
          <w:b/>
          <w:bCs/>
          <w:color w:val="222222"/>
          <w:sz w:val="21"/>
          <w:szCs w:val="21"/>
        </w:rPr>
        <w:t>Влияние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дизрупции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РН</w:t>
      </w:r>
      <w:r w:rsidRPr="00E3703A">
        <w:rPr>
          <w:rFonts w:ascii="Helvetica" w:hAnsi="Helvetica" w:cs="Helvetica"/>
          <w:b/>
          <w:bCs/>
          <w:color w:val="222222"/>
          <w:sz w:val="21"/>
          <w:szCs w:val="21"/>
        </w:rPr>
        <w:t xml:space="preserve">085 </w:t>
      </w:r>
      <w:r w:rsidRPr="00E3703A">
        <w:rPr>
          <w:rFonts w:ascii="Helvetica" w:hAnsi="Helvetica" w:cs="Helvetica" w:hint="eastAsia"/>
          <w:b/>
          <w:bCs/>
          <w:color w:val="222222"/>
          <w:sz w:val="21"/>
          <w:szCs w:val="21"/>
        </w:rPr>
        <w:t>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спектр</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термостабильных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белков</w:t>
      </w:r>
      <w:r w:rsidRPr="00E3703A">
        <w:rPr>
          <w:rFonts w:ascii="Helvetica" w:hAnsi="Helvetica" w:cs="Helvetica"/>
          <w:b/>
          <w:bCs/>
          <w:color w:val="222222"/>
          <w:sz w:val="21"/>
          <w:szCs w:val="21"/>
        </w:rPr>
        <w:t>.</w:t>
      </w:r>
    </w:p>
    <w:p w14:paraId="4E7A147B" w14:textId="77777777" w:rsidR="00E3703A" w:rsidRPr="00E3703A" w:rsidRDefault="00E3703A" w:rsidP="00E3703A">
      <w:pPr>
        <w:rPr>
          <w:rFonts w:ascii="Helvetica" w:hAnsi="Helvetica" w:cs="Helvetica"/>
          <w:b/>
          <w:bCs/>
          <w:color w:val="222222"/>
          <w:sz w:val="21"/>
          <w:szCs w:val="21"/>
        </w:rPr>
      </w:pPr>
    </w:p>
    <w:p w14:paraId="3C708C86"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3.2. </w:t>
      </w:r>
      <w:r w:rsidRPr="00E3703A">
        <w:rPr>
          <w:rFonts w:ascii="Helvetica" w:hAnsi="Helvetica" w:cs="Helvetica" w:hint="eastAsia"/>
          <w:b/>
          <w:bCs/>
          <w:color w:val="222222"/>
          <w:sz w:val="21"/>
          <w:szCs w:val="21"/>
        </w:rPr>
        <w:t>Поиск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регуляторных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путей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связывающих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азота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фосфора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w:t>
      </w:r>
    </w:p>
    <w:p w14:paraId="44CBC25A" w14:textId="77777777" w:rsidR="00E3703A" w:rsidRPr="00E3703A" w:rsidRDefault="00E3703A" w:rsidP="00E3703A">
      <w:pPr>
        <w:rPr>
          <w:rFonts w:ascii="Helvetica" w:hAnsi="Helvetica" w:cs="Helvetica"/>
          <w:b/>
          <w:bCs/>
          <w:color w:val="222222"/>
          <w:sz w:val="21"/>
          <w:szCs w:val="21"/>
        </w:rPr>
      </w:pPr>
    </w:p>
    <w:p w14:paraId="57EBD015"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3.2.1. </w:t>
      </w:r>
      <w:r w:rsidRPr="00E3703A">
        <w:rPr>
          <w:rFonts w:ascii="Helvetica" w:hAnsi="Helvetica" w:cs="Helvetica" w:hint="eastAsia"/>
          <w:b/>
          <w:bCs/>
          <w:color w:val="222222"/>
          <w:sz w:val="21"/>
          <w:szCs w:val="21"/>
        </w:rPr>
        <w:t>Изучение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роста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мутантов</w:t>
      </w:r>
      <w:r w:rsidRPr="00E3703A">
        <w:rPr>
          <w:rFonts w:ascii="Helvetica" w:hAnsi="Helvetica" w:cs="Helvetica"/>
          <w:b/>
          <w:bCs/>
          <w:color w:val="222222"/>
          <w:sz w:val="21"/>
          <w:szCs w:val="21"/>
        </w:rPr>
        <w:t xml:space="preserve"> pho </w:t>
      </w:r>
      <w:r w:rsidRPr="00E3703A">
        <w:rPr>
          <w:rFonts w:ascii="Helvetica" w:hAnsi="Helvetica" w:cs="Helvetica" w:hint="eastAsia"/>
          <w:b/>
          <w:bCs/>
          <w:color w:val="222222"/>
          <w:sz w:val="21"/>
          <w:szCs w:val="21"/>
        </w:rPr>
        <w:t>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средах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различными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источниками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азота</w:t>
      </w:r>
      <w:r w:rsidRPr="00E3703A">
        <w:rPr>
          <w:rFonts w:ascii="Helvetica" w:hAnsi="Helvetica" w:cs="Helvetica"/>
          <w:b/>
          <w:bCs/>
          <w:color w:val="222222"/>
          <w:sz w:val="21"/>
          <w:szCs w:val="21"/>
        </w:rPr>
        <w:t>.</w:t>
      </w:r>
    </w:p>
    <w:p w14:paraId="0C9AAA39" w14:textId="77777777" w:rsidR="00E3703A" w:rsidRPr="00E3703A" w:rsidRDefault="00E3703A" w:rsidP="00E3703A">
      <w:pPr>
        <w:rPr>
          <w:rFonts w:ascii="Helvetica" w:hAnsi="Helvetica" w:cs="Helvetica"/>
          <w:b/>
          <w:bCs/>
          <w:color w:val="222222"/>
          <w:sz w:val="21"/>
          <w:szCs w:val="21"/>
        </w:rPr>
      </w:pPr>
    </w:p>
    <w:p w14:paraId="2480F219"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3.2.2.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анализ</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признака</w:t>
      </w:r>
      <w:r w:rsidRPr="00E3703A">
        <w:rPr>
          <w:rFonts w:ascii="Helvetica" w:hAnsi="Helvetica" w:cs="Helvetica"/>
          <w:b/>
          <w:bCs/>
          <w:color w:val="222222"/>
          <w:sz w:val="21"/>
          <w:szCs w:val="21"/>
        </w:rPr>
        <w:t xml:space="preserve"> Pro' - "</w:t>
      </w:r>
      <w:r w:rsidRPr="00E3703A">
        <w:rPr>
          <w:rFonts w:ascii="Helvetica" w:hAnsi="Helvetica" w:cs="Helvetica" w:hint="eastAsia"/>
          <w:b/>
          <w:bCs/>
          <w:color w:val="222222"/>
          <w:sz w:val="21"/>
          <w:szCs w:val="21"/>
        </w:rPr>
        <w:t>неспособность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утилизации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пролина</w:t>
      </w:r>
      <w:r w:rsidRPr="00E3703A">
        <w:rPr>
          <w:rFonts w:ascii="Helvetica" w:hAnsi="Helvetica" w:cs="Helvetica"/>
          <w:b/>
          <w:bCs/>
          <w:color w:val="222222"/>
          <w:sz w:val="21"/>
          <w:szCs w:val="21"/>
        </w:rPr>
        <w:t>".</w:t>
      </w:r>
    </w:p>
    <w:p w14:paraId="01D47510" w14:textId="77777777" w:rsidR="00E3703A" w:rsidRPr="00E3703A" w:rsidRDefault="00E3703A" w:rsidP="00E3703A">
      <w:pPr>
        <w:rPr>
          <w:rFonts w:ascii="Helvetica" w:hAnsi="Helvetica" w:cs="Helvetica"/>
          <w:b/>
          <w:bCs/>
          <w:color w:val="222222"/>
          <w:sz w:val="21"/>
          <w:szCs w:val="21"/>
        </w:rPr>
      </w:pPr>
    </w:p>
    <w:p w14:paraId="4E9BA155"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3.2.3. </w:t>
      </w:r>
      <w:r w:rsidRPr="00E3703A">
        <w:rPr>
          <w:rFonts w:ascii="Helvetica" w:hAnsi="Helvetica" w:cs="Helvetica" w:hint="eastAsia"/>
          <w:b/>
          <w:bCs/>
          <w:color w:val="222222"/>
          <w:sz w:val="21"/>
          <w:szCs w:val="21"/>
        </w:rPr>
        <w:t>Влияние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мутаций</w:t>
      </w:r>
      <w:r w:rsidRPr="00E3703A">
        <w:rPr>
          <w:rFonts w:ascii="Helvetica" w:hAnsi="Helvetica" w:cs="Helvetica"/>
          <w:b/>
          <w:bCs/>
          <w:color w:val="222222"/>
          <w:sz w:val="21"/>
          <w:szCs w:val="21"/>
        </w:rPr>
        <w:t xml:space="preserve"> pho85 </w:t>
      </w:r>
      <w:r w:rsidRPr="00E3703A">
        <w:rPr>
          <w:rFonts w:ascii="Helvetica" w:hAnsi="Helvetica" w:cs="Helvetica" w:hint="eastAsia"/>
          <w:b/>
          <w:bCs/>
          <w:color w:val="222222"/>
          <w:sz w:val="21"/>
          <w:szCs w:val="21"/>
        </w:rPr>
        <w:t>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транспорт</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пролина</w:t>
      </w:r>
      <w:r w:rsidRPr="00E3703A">
        <w:rPr>
          <w:rFonts w:ascii="Helvetica" w:hAnsi="Helvetica" w:cs="Helvetica"/>
          <w:b/>
          <w:bCs/>
          <w:color w:val="222222"/>
          <w:sz w:val="21"/>
          <w:szCs w:val="21"/>
        </w:rPr>
        <w:t>.</w:t>
      </w:r>
    </w:p>
    <w:p w14:paraId="43890E67" w14:textId="77777777" w:rsidR="00E3703A" w:rsidRPr="00E3703A" w:rsidRDefault="00E3703A" w:rsidP="00E3703A">
      <w:pPr>
        <w:rPr>
          <w:rFonts w:ascii="Helvetica" w:hAnsi="Helvetica" w:cs="Helvetica"/>
          <w:b/>
          <w:bCs/>
          <w:color w:val="222222"/>
          <w:sz w:val="21"/>
          <w:szCs w:val="21"/>
        </w:rPr>
      </w:pPr>
    </w:p>
    <w:p w14:paraId="7BFA4BB3"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3.2.4. </w:t>
      </w:r>
      <w:r w:rsidRPr="00E3703A">
        <w:rPr>
          <w:rFonts w:ascii="Helvetica" w:hAnsi="Helvetica" w:cs="Helvetica" w:hint="eastAsia"/>
          <w:b/>
          <w:bCs/>
          <w:color w:val="222222"/>
          <w:sz w:val="21"/>
          <w:szCs w:val="21"/>
        </w:rPr>
        <w:t>Влияние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мутаций</w:t>
      </w:r>
      <w:r w:rsidRPr="00E3703A">
        <w:rPr>
          <w:rFonts w:ascii="Helvetica" w:hAnsi="Helvetica" w:cs="Helvetica"/>
          <w:b/>
          <w:bCs/>
          <w:color w:val="222222"/>
          <w:sz w:val="21"/>
          <w:szCs w:val="21"/>
        </w:rPr>
        <w:t xml:space="preserve"> pho4 </w:t>
      </w:r>
      <w:r w:rsidRPr="00E3703A">
        <w:rPr>
          <w:rFonts w:ascii="Helvetica" w:hAnsi="Helvetica" w:cs="Helvetica" w:hint="eastAsia"/>
          <w:b/>
          <w:bCs/>
          <w:color w:val="222222"/>
          <w:sz w:val="21"/>
          <w:szCs w:val="21"/>
        </w:rPr>
        <w:t>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рост</w:t>
      </w:r>
      <w:r w:rsidRPr="00E3703A">
        <w:rPr>
          <w:rFonts w:ascii="Helvetica" w:hAnsi="Helvetica" w:cs="Helvetica"/>
          <w:b/>
          <w:bCs/>
          <w:color w:val="222222"/>
          <w:sz w:val="21"/>
          <w:szCs w:val="21"/>
        </w:rPr>
        <w:t xml:space="preserve"> pho85 </w:t>
      </w:r>
      <w:r w:rsidRPr="00E3703A">
        <w:rPr>
          <w:rFonts w:ascii="Helvetica" w:hAnsi="Helvetica" w:cs="Helvetica" w:hint="eastAsia"/>
          <w:b/>
          <w:bCs/>
          <w:color w:val="222222"/>
          <w:sz w:val="21"/>
          <w:szCs w:val="21"/>
        </w:rPr>
        <w:t>мутантов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w:t>
      </w:r>
      <w:r w:rsidRPr="00E3703A">
        <w:rPr>
          <w:rFonts w:ascii="Helvetica" w:hAnsi="Helvetica" w:cs="Helvetica" w:hint="eastAsia"/>
          <w:b/>
          <w:bCs/>
          <w:color w:val="222222"/>
          <w:sz w:val="21"/>
          <w:szCs w:val="21"/>
        </w:rPr>
        <w:lastRenderedPageBreak/>
        <w:t>реде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пролином</w:t>
      </w:r>
      <w:r w:rsidRPr="00E3703A">
        <w:rPr>
          <w:rFonts w:ascii="Helvetica" w:hAnsi="Helvetica" w:cs="Helvetica"/>
          <w:b/>
          <w:bCs/>
          <w:color w:val="222222"/>
          <w:sz w:val="21"/>
          <w:szCs w:val="21"/>
        </w:rPr>
        <w:t>.</w:t>
      </w:r>
    </w:p>
    <w:p w14:paraId="4C36FA67" w14:textId="77777777" w:rsidR="00E3703A" w:rsidRPr="00E3703A" w:rsidRDefault="00E3703A" w:rsidP="00E3703A">
      <w:pPr>
        <w:rPr>
          <w:rFonts w:ascii="Helvetica" w:hAnsi="Helvetica" w:cs="Helvetica"/>
          <w:b/>
          <w:bCs/>
          <w:color w:val="222222"/>
          <w:sz w:val="21"/>
          <w:szCs w:val="21"/>
        </w:rPr>
      </w:pPr>
    </w:p>
    <w:p w14:paraId="74311C4E"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3.2.5. </w:t>
      </w:r>
      <w:r w:rsidRPr="00E3703A">
        <w:rPr>
          <w:rFonts w:ascii="Helvetica" w:hAnsi="Helvetica" w:cs="Helvetica" w:hint="eastAsia"/>
          <w:b/>
          <w:bCs/>
          <w:color w:val="222222"/>
          <w:sz w:val="21"/>
          <w:szCs w:val="21"/>
        </w:rPr>
        <w:t>Анализ</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нуклеотидных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последовательностей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промоторов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катаболизма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пролина</w:t>
      </w:r>
      <w:r w:rsidRPr="00E3703A">
        <w:rPr>
          <w:rFonts w:ascii="Helvetica" w:hAnsi="Helvetica" w:cs="Helvetica"/>
          <w:b/>
          <w:bCs/>
          <w:color w:val="222222"/>
          <w:sz w:val="21"/>
          <w:szCs w:val="21"/>
        </w:rPr>
        <w:t>.</w:t>
      </w:r>
    </w:p>
    <w:p w14:paraId="1B17C2D7" w14:textId="77777777" w:rsidR="00E3703A" w:rsidRPr="00E3703A" w:rsidRDefault="00E3703A" w:rsidP="00E3703A">
      <w:pPr>
        <w:rPr>
          <w:rFonts w:ascii="Helvetica" w:hAnsi="Helvetica" w:cs="Helvetica"/>
          <w:b/>
          <w:bCs/>
          <w:color w:val="222222"/>
          <w:sz w:val="21"/>
          <w:szCs w:val="21"/>
        </w:rPr>
      </w:pPr>
    </w:p>
    <w:p w14:paraId="799A7829"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3.3. </w:t>
      </w:r>
      <w:r w:rsidRPr="00E3703A">
        <w:rPr>
          <w:rFonts w:ascii="Helvetica" w:hAnsi="Helvetica" w:cs="Helvetica" w:hint="eastAsia"/>
          <w:b/>
          <w:bCs/>
          <w:color w:val="222222"/>
          <w:sz w:val="21"/>
          <w:szCs w:val="21"/>
        </w:rPr>
        <w:t>Поиск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регуляторных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путей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связывающих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углерода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фосфора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 xml:space="preserve"> S. cerevisiae.</w:t>
      </w:r>
    </w:p>
    <w:p w14:paraId="3600B6BB" w14:textId="77777777" w:rsidR="00E3703A" w:rsidRPr="00E3703A" w:rsidRDefault="00E3703A" w:rsidP="00E3703A">
      <w:pPr>
        <w:rPr>
          <w:rFonts w:ascii="Helvetica" w:hAnsi="Helvetica" w:cs="Helvetica"/>
          <w:b/>
          <w:bCs/>
          <w:color w:val="222222"/>
          <w:sz w:val="21"/>
          <w:szCs w:val="21"/>
        </w:rPr>
      </w:pPr>
    </w:p>
    <w:p w14:paraId="546EE4E5"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3.3.1.</w:t>
      </w:r>
      <w:r w:rsidRPr="00E3703A">
        <w:rPr>
          <w:rFonts w:ascii="Helvetica" w:hAnsi="Helvetica" w:cs="Helvetica" w:hint="eastAsia"/>
          <w:b/>
          <w:bCs/>
          <w:color w:val="222222"/>
          <w:sz w:val="21"/>
          <w:szCs w:val="21"/>
        </w:rPr>
        <w:t>Определение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зависимости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экспрессии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гена</w:t>
      </w:r>
      <w:r w:rsidRPr="00E3703A">
        <w:rPr>
          <w:rFonts w:ascii="Helvetica" w:hAnsi="Helvetica" w:cs="Helvetica"/>
          <w:b/>
          <w:bCs/>
          <w:color w:val="222222"/>
          <w:sz w:val="21"/>
          <w:szCs w:val="21"/>
        </w:rPr>
        <w:t xml:space="preserve"> CIT1 </w:t>
      </w:r>
      <w:r w:rsidRPr="00E3703A">
        <w:rPr>
          <w:rFonts w:ascii="Helvetica" w:hAnsi="Helvetica" w:cs="Helvetica" w:hint="eastAsia"/>
          <w:b/>
          <w:bCs/>
          <w:color w:val="222222"/>
          <w:sz w:val="21"/>
          <w:szCs w:val="21"/>
        </w:rPr>
        <w:t>от</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концентрации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фосфата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дизрупции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РН</w:t>
      </w:r>
      <w:r w:rsidRPr="00E3703A">
        <w:rPr>
          <w:rFonts w:ascii="Helvetica" w:hAnsi="Helvetica" w:cs="Helvetica"/>
          <w:b/>
          <w:bCs/>
          <w:color w:val="222222"/>
          <w:sz w:val="21"/>
          <w:szCs w:val="21"/>
        </w:rPr>
        <w:t>085.</w:t>
      </w:r>
    </w:p>
    <w:p w14:paraId="3D50118A" w14:textId="77777777" w:rsidR="00E3703A" w:rsidRPr="00E3703A" w:rsidRDefault="00E3703A" w:rsidP="00E3703A">
      <w:pPr>
        <w:rPr>
          <w:rFonts w:ascii="Helvetica" w:hAnsi="Helvetica" w:cs="Helvetica"/>
          <w:b/>
          <w:bCs/>
          <w:color w:val="222222"/>
          <w:sz w:val="21"/>
          <w:szCs w:val="21"/>
        </w:rPr>
      </w:pPr>
    </w:p>
    <w:p w14:paraId="43BDA7A2"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3.3.2. .</w:t>
      </w:r>
      <w:r w:rsidRPr="00E3703A">
        <w:rPr>
          <w:rFonts w:ascii="Helvetica" w:hAnsi="Helvetica" w:cs="Helvetica" w:hint="eastAsia"/>
          <w:b/>
          <w:bCs/>
          <w:color w:val="222222"/>
          <w:sz w:val="21"/>
          <w:szCs w:val="21"/>
        </w:rPr>
        <w:t>Поиск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белков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взаимодействующих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областью</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промотора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гена</w:t>
      </w:r>
      <w:r w:rsidRPr="00E3703A">
        <w:rPr>
          <w:rFonts w:ascii="Helvetica" w:hAnsi="Helvetica" w:cs="Helvetica"/>
          <w:b/>
          <w:bCs/>
          <w:color w:val="222222"/>
          <w:sz w:val="21"/>
          <w:szCs w:val="21"/>
        </w:rPr>
        <w:t xml:space="preserve"> CIT1, </w:t>
      </w:r>
      <w:r w:rsidRPr="00E3703A">
        <w:rPr>
          <w:rFonts w:ascii="Helvetica" w:hAnsi="Helvetica" w:cs="Helvetica" w:hint="eastAsia"/>
          <w:b/>
          <w:bCs/>
          <w:color w:val="222222"/>
          <w:sz w:val="21"/>
          <w:szCs w:val="21"/>
        </w:rPr>
        <w:t>ответственной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за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глюкозную</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репрессию</w:t>
      </w:r>
      <w:r w:rsidRPr="00E3703A">
        <w:rPr>
          <w:rFonts w:ascii="Helvetica" w:hAnsi="Helvetica" w:cs="Helvetica"/>
          <w:b/>
          <w:bCs/>
          <w:color w:val="222222"/>
          <w:sz w:val="21"/>
          <w:szCs w:val="21"/>
        </w:rPr>
        <w:t>.</w:t>
      </w:r>
    </w:p>
    <w:p w14:paraId="5DD4DD26" w14:textId="77777777" w:rsidR="00E3703A" w:rsidRPr="00E3703A" w:rsidRDefault="00E3703A" w:rsidP="00E3703A">
      <w:pPr>
        <w:rPr>
          <w:rFonts w:ascii="Helvetica" w:hAnsi="Helvetica" w:cs="Helvetica"/>
          <w:b/>
          <w:bCs/>
          <w:color w:val="222222"/>
          <w:sz w:val="21"/>
          <w:szCs w:val="21"/>
        </w:rPr>
      </w:pPr>
    </w:p>
    <w:p w14:paraId="4A34D8D7"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3.4. </w:t>
      </w:r>
      <w:r w:rsidRPr="00E3703A">
        <w:rPr>
          <w:rFonts w:ascii="Helvetica" w:hAnsi="Helvetica" w:cs="Helvetica" w:hint="eastAsia"/>
          <w:b/>
          <w:bCs/>
          <w:color w:val="222222"/>
          <w:sz w:val="21"/>
          <w:szCs w:val="21"/>
        </w:rPr>
        <w:t>Зависимость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экспрессии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гена</w:t>
      </w:r>
      <w:r w:rsidRPr="00E3703A">
        <w:rPr>
          <w:rFonts w:ascii="Helvetica" w:hAnsi="Helvetica" w:cs="Helvetica"/>
          <w:b/>
          <w:bCs/>
          <w:color w:val="222222"/>
          <w:sz w:val="21"/>
          <w:szCs w:val="21"/>
        </w:rPr>
        <w:t xml:space="preserve"> HSP82, </w:t>
      </w:r>
      <w:r w:rsidRPr="00E3703A">
        <w:rPr>
          <w:rFonts w:ascii="Helvetica" w:hAnsi="Helvetica" w:cs="Helvetica" w:hint="eastAsia"/>
          <w:b/>
          <w:bCs/>
          <w:color w:val="222222"/>
          <w:sz w:val="21"/>
          <w:szCs w:val="21"/>
        </w:rPr>
        <w:t>кодирующего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структуру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белка</w:t>
      </w:r>
      <w:r w:rsidRPr="00E3703A">
        <w:rPr>
          <w:rFonts w:ascii="Helvetica" w:hAnsi="Helvetica" w:cs="Helvetica"/>
          <w:b/>
          <w:bCs/>
          <w:color w:val="222222"/>
          <w:sz w:val="21"/>
          <w:szCs w:val="21"/>
        </w:rPr>
        <w:t>-</w:t>
      </w:r>
      <w:r w:rsidRPr="00E3703A">
        <w:rPr>
          <w:rFonts w:ascii="Helvetica" w:hAnsi="Helvetica" w:cs="Helvetica" w:hint="eastAsia"/>
          <w:b/>
          <w:bCs/>
          <w:color w:val="222222"/>
          <w:sz w:val="21"/>
          <w:szCs w:val="21"/>
        </w:rPr>
        <w:t>шаперона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от</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концентрации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фосфата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среде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мутаций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генах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РНО</w:t>
      </w:r>
      <w:r w:rsidRPr="00E3703A">
        <w:rPr>
          <w:rFonts w:ascii="Helvetica" w:hAnsi="Helvetica" w:cs="Helvetica"/>
          <w:b/>
          <w:bCs/>
          <w:color w:val="222222"/>
          <w:sz w:val="21"/>
          <w:szCs w:val="21"/>
        </w:rPr>
        <w:t>.</w:t>
      </w:r>
    </w:p>
    <w:p w14:paraId="686F885E" w14:textId="77777777" w:rsidR="00E3703A" w:rsidRPr="00E3703A" w:rsidRDefault="00E3703A" w:rsidP="00E3703A">
      <w:pPr>
        <w:rPr>
          <w:rFonts w:ascii="Helvetica" w:hAnsi="Helvetica" w:cs="Helvetica"/>
          <w:b/>
          <w:bCs/>
          <w:color w:val="222222"/>
          <w:sz w:val="21"/>
          <w:szCs w:val="21"/>
        </w:rPr>
      </w:pPr>
    </w:p>
    <w:p w14:paraId="19CF7D4E"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3.4.1. </w:t>
      </w:r>
      <w:r w:rsidRPr="00E3703A">
        <w:rPr>
          <w:rFonts w:ascii="Helvetica" w:hAnsi="Helvetica" w:cs="Helvetica" w:hint="eastAsia"/>
          <w:b/>
          <w:bCs/>
          <w:color w:val="222222"/>
          <w:sz w:val="21"/>
          <w:szCs w:val="21"/>
        </w:rPr>
        <w:t>Получение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изогенных</w:t>
      </w:r>
      <w:r w:rsidRPr="00E3703A">
        <w:rPr>
          <w:rFonts w:ascii="Helvetica" w:hAnsi="Helvetica" w:cs="Helvetica"/>
          <w:b/>
          <w:bCs/>
          <w:color w:val="222222"/>
          <w:sz w:val="21"/>
          <w:szCs w:val="21"/>
        </w:rPr>
        <w:t xml:space="preserve"> CSG55 </w:t>
      </w:r>
      <w:r w:rsidRPr="00E3703A">
        <w:rPr>
          <w:rFonts w:ascii="Helvetica" w:hAnsi="Helvetica" w:cs="Helvetica" w:hint="eastAsia"/>
          <w:b/>
          <w:bCs/>
          <w:color w:val="222222"/>
          <w:sz w:val="21"/>
          <w:szCs w:val="21"/>
        </w:rPr>
        <w:t>штаммов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мутациями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генах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РНО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генетический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анализ</w:t>
      </w:r>
      <w:r w:rsidRPr="00E3703A">
        <w:rPr>
          <w:rFonts w:ascii="Helvetica" w:hAnsi="Helvetica" w:cs="Helvetica"/>
          <w:b/>
          <w:bCs/>
          <w:color w:val="222222"/>
          <w:sz w:val="21"/>
          <w:szCs w:val="21"/>
        </w:rPr>
        <w:t>.</w:t>
      </w:r>
    </w:p>
    <w:p w14:paraId="4806D62D" w14:textId="77777777" w:rsidR="00E3703A" w:rsidRPr="00E3703A" w:rsidRDefault="00E3703A" w:rsidP="00E3703A">
      <w:pPr>
        <w:rPr>
          <w:rFonts w:ascii="Helvetica" w:hAnsi="Helvetica" w:cs="Helvetica"/>
          <w:b/>
          <w:bCs/>
          <w:color w:val="222222"/>
          <w:sz w:val="21"/>
          <w:szCs w:val="21"/>
        </w:rPr>
      </w:pPr>
    </w:p>
    <w:p w14:paraId="49536912"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3.4.2. </w:t>
      </w:r>
      <w:r w:rsidRPr="00E3703A">
        <w:rPr>
          <w:rFonts w:ascii="Helvetica" w:hAnsi="Helvetica" w:cs="Helvetica" w:hint="eastAsia"/>
          <w:b/>
          <w:bCs/>
          <w:color w:val="222222"/>
          <w:sz w:val="21"/>
          <w:szCs w:val="21"/>
        </w:rPr>
        <w:t>Влияние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концентрации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фосфата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мутаций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генах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РНО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транскрипцию</w:t>
      </w:r>
      <w:r w:rsidRPr="00E3703A">
        <w:rPr>
          <w:rFonts w:ascii="Helvetica" w:hAnsi="Helvetica" w:cs="Helvetica"/>
          <w:b/>
          <w:bCs/>
          <w:color w:val="222222"/>
          <w:sz w:val="21"/>
          <w:szCs w:val="21"/>
        </w:rPr>
        <w:t xml:space="preserve"> HSP82.</w:t>
      </w:r>
    </w:p>
    <w:p w14:paraId="1FF2A086" w14:textId="77777777" w:rsidR="00E3703A" w:rsidRPr="00E3703A" w:rsidRDefault="00E3703A" w:rsidP="00E3703A">
      <w:pPr>
        <w:rPr>
          <w:rFonts w:ascii="Helvetica" w:hAnsi="Helvetica" w:cs="Helvetica"/>
          <w:b/>
          <w:bCs/>
          <w:color w:val="222222"/>
          <w:sz w:val="21"/>
          <w:szCs w:val="21"/>
        </w:rPr>
      </w:pPr>
    </w:p>
    <w:p w14:paraId="3A04E502"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3.5. </w:t>
      </w:r>
      <w:r w:rsidRPr="00E3703A">
        <w:rPr>
          <w:rFonts w:ascii="Helvetica" w:hAnsi="Helvetica" w:cs="Helvetica" w:hint="eastAsia"/>
          <w:b/>
          <w:bCs/>
          <w:color w:val="222222"/>
          <w:sz w:val="21"/>
          <w:szCs w:val="21"/>
        </w:rPr>
        <w:t>Идентификация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ортолога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РН</w:t>
      </w:r>
      <w:r w:rsidRPr="00E3703A">
        <w:rPr>
          <w:rFonts w:ascii="Helvetica" w:hAnsi="Helvetica" w:cs="Helvetica"/>
          <w:b/>
          <w:bCs/>
          <w:color w:val="222222"/>
          <w:sz w:val="21"/>
          <w:szCs w:val="21"/>
        </w:rPr>
        <w:t xml:space="preserve">085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 xml:space="preserve"> Pichia pas tor is.</w:t>
      </w:r>
    </w:p>
    <w:p w14:paraId="68D25DA2" w14:textId="77777777" w:rsidR="00E3703A" w:rsidRPr="00E3703A" w:rsidRDefault="00E3703A" w:rsidP="00E3703A">
      <w:pPr>
        <w:rPr>
          <w:rFonts w:ascii="Helvetica" w:hAnsi="Helvetica" w:cs="Helvetica"/>
          <w:b/>
          <w:bCs/>
          <w:color w:val="222222"/>
          <w:sz w:val="21"/>
          <w:szCs w:val="21"/>
        </w:rPr>
      </w:pPr>
    </w:p>
    <w:p w14:paraId="695EFCDF"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3.5.1. </w:t>
      </w:r>
      <w:r w:rsidRPr="00E3703A">
        <w:rPr>
          <w:rFonts w:ascii="Helvetica" w:hAnsi="Helvetica" w:cs="Helvetica" w:hint="eastAsia"/>
          <w:b/>
          <w:bCs/>
          <w:color w:val="222222"/>
          <w:sz w:val="21"/>
          <w:szCs w:val="21"/>
        </w:rPr>
        <w:t>Получение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штаммов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с</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дизрупцией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РН</w:t>
      </w:r>
      <w:r w:rsidRPr="00E3703A">
        <w:rPr>
          <w:rFonts w:ascii="Helvetica" w:hAnsi="Helvetica" w:cs="Helvetica"/>
          <w:b/>
          <w:bCs/>
          <w:color w:val="222222"/>
          <w:sz w:val="21"/>
          <w:szCs w:val="21"/>
        </w:rPr>
        <w:t xml:space="preserve">085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p>
    <w:p w14:paraId="7C17DBDD" w14:textId="77777777" w:rsidR="00E3703A" w:rsidRPr="00E3703A" w:rsidRDefault="00E3703A" w:rsidP="00E3703A">
      <w:pPr>
        <w:rPr>
          <w:rFonts w:ascii="Helvetica" w:hAnsi="Helvetica" w:cs="Helvetica"/>
          <w:b/>
          <w:bCs/>
          <w:color w:val="222222"/>
          <w:sz w:val="21"/>
          <w:szCs w:val="21"/>
        </w:rPr>
      </w:pPr>
    </w:p>
    <w:p w14:paraId="3A5A99DB"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P. pas tor is.</w:t>
      </w:r>
    </w:p>
    <w:p w14:paraId="40CD480A" w14:textId="77777777" w:rsidR="00E3703A" w:rsidRPr="00E3703A" w:rsidRDefault="00E3703A" w:rsidP="00E3703A">
      <w:pPr>
        <w:rPr>
          <w:rFonts w:ascii="Helvetica" w:hAnsi="Helvetica" w:cs="Helvetica"/>
          <w:b/>
          <w:bCs/>
          <w:color w:val="222222"/>
          <w:sz w:val="21"/>
          <w:szCs w:val="21"/>
        </w:rPr>
      </w:pPr>
    </w:p>
    <w:p w14:paraId="1E518D8A"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3.5.2. </w:t>
      </w:r>
      <w:r w:rsidRPr="00E3703A">
        <w:rPr>
          <w:rFonts w:ascii="Helvetica" w:hAnsi="Helvetica" w:cs="Helvetica" w:hint="eastAsia"/>
          <w:b/>
          <w:bCs/>
          <w:color w:val="222222"/>
          <w:sz w:val="21"/>
          <w:szCs w:val="21"/>
        </w:rPr>
        <w:t>Изучение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фенотипического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проявления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дизрупции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гене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РН</w:t>
      </w:r>
      <w:r w:rsidRPr="00E3703A">
        <w:rPr>
          <w:rFonts w:ascii="Helvetica" w:hAnsi="Helvetica" w:cs="Helvetica"/>
          <w:b/>
          <w:bCs/>
          <w:color w:val="222222"/>
          <w:sz w:val="21"/>
          <w:szCs w:val="21"/>
        </w:rPr>
        <w:t>085</w:t>
      </w:r>
      <w:r w:rsidRPr="00E3703A">
        <w:rPr>
          <w:rFonts w:ascii="Helvetica" w:hAnsi="Helvetica" w:cs="Helvetica" w:hint="eastAsia"/>
          <w:b/>
          <w:bCs/>
          <w:color w:val="222222"/>
          <w:sz w:val="21"/>
          <w:szCs w:val="21"/>
        </w:rPr>
        <w:t>Рр</w:t>
      </w:r>
      <w:r w:rsidRPr="00E3703A">
        <w:rPr>
          <w:rFonts w:ascii="Helvetica" w:hAnsi="Helvetica" w:cs="Helvetica"/>
          <w:b/>
          <w:bCs/>
          <w:color w:val="222222"/>
          <w:sz w:val="21"/>
          <w:szCs w:val="21"/>
        </w:rPr>
        <w:t>.</w:t>
      </w:r>
    </w:p>
    <w:p w14:paraId="39AF9BCF" w14:textId="77777777" w:rsidR="00E3703A" w:rsidRPr="00E3703A" w:rsidRDefault="00E3703A" w:rsidP="00E3703A">
      <w:pPr>
        <w:rPr>
          <w:rFonts w:ascii="Helvetica" w:hAnsi="Helvetica" w:cs="Helvetica"/>
          <w:b/>
          <w:bCs/>
          <w:color w:val="222222"/>
          <w:sz w:val="21"/>
          <w:szCs w:val="21"/>
        </w:rPr>
      </w:pPr>
    </w:p>
    <w:p w14:paraId="20F92247"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3.5.3. </w:t>
      </w:r>
      <w:r w:rsidRPr="00E3703A">
        <w:rPr>
          <w:rFonts w:ascii="Helvetica" w:hAnsi="Helvetica" w:cs="Helvetica" w:hint="eastAsia"/>
          <w:b/>
          <w:bCs/>
          <w:color w:val="222222"/>
          <w:sz w:val="21"/>
          <w:szCs w:val="21"/>
        </w:rPr>
        <w:t>Изучение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функций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ортологов</w:t>
      </w:r>
      <w:r w:rsidRPr="00E3703A">
        <w:rPr>
          <w:rFonts w:ascii="Helvetica" w:hAnsi="Helvetica" w:cs="Helvetica"/>
          <w:b/>
          <w:bCs/>
          <w:color w:val="222222"/>
          <w:sz w:val="21"/>
          <w:szCs w:val="21"/>
        </w:rPr>
        <w:t xml:space="preserve"> Pho85p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представителей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разных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эволюционных</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групп</w:t>
      </w:r>
      <w:r w:rsidRPr="00E3703A">
        <w:rPr>
          <w:rFonts w:ascii="Helvetica" w:hAnsi="Helvetica" w:cs="Helvetica"/>
          <w:b/>
          <w:bCs/>
          <w:color w:val="222222"/>
          <w:sz w:val="21"/>
          <w:szCs w:val="21"/>
        </w:rPr>
        <w:t>.</w:t>
      </w:r>
    </w:p>
    <w:p w14:paraId="10A4BB9D" w14:textId="77777777" w:rsidR="00E3703A" w:rsidRPr="00E3703A" w:rsidRDefault="00E3703A" w:rsidP="00E3703A">
      <w:pPr>
        <w:rPr>
          <w:rFonts w:ascii="Helvetica" w:hAnsi="Helvetica" w:cs="Helvetica"/>
          <w:b/>
          <w:bCs/>
          <w:color w:val="222222"/>
          <w:sz w:val="21"/>
          <w:szCs w:val="21"/>
        </w:rPr>
      </w:pPr>
    </w:p>
    <w:p w14:paraId="1ABE23E5"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hint="eastAsia"/>
          <w:b/>
          <w:bCs/>
          <w:color w:val="222222"/>
          <w:sz w:val="21"/>
          <w:szCs w:val="21"/>
        </w:rPr>
        <w:t>Глава</w:t>
      </w:r>
      <w:r w:rsidRPr="00E3703A">
        <w:rPr>
          <w:rFonts w:ascii="Helvetica" w:hAnsi="Helvetica" w:cs="Helvetica"/>
          <w:b/>
          <w:bCs/>
          <w:color w:val="222222"/>
          <w:sz w:val="21"/>
          <w:szCs w:val="21"/>
        </w:rPr>
        <w:t xml:space="preserve"> IV. </w:t>
      </w:r>
      <w:r w:rsidRPr="00E3703A">
        <w:rPr>
          <w:rFonts w:ascii="Helvetica" w:hAnsi="Helvetica" w:cs="Helvetica" w:hint="eastAsia"/>
          <w:b/>
          <w:bCs/>
          <w:color w:val="222222"/>
          <w:sz w:val="21"/>
          <w:szCs w:val="21"/>
        </w:rPr>
        <w:t>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фосфопротеинкиназ</w:t>
      </w:r>
      <w:r w:rsidRPr="00E3703A">
        <w:rPr>
          <w:rFonts w:ascii="Helvetica" w:hAnsi="Helvetica" w:cs="Helvetica"/>
          <w:b/>
          <w:bCs/>
          <w:color w:val="222222"/>
          <w:sz w:val="21"/>
          <w:szCs w:val="21"/>
        </w:rPr>
        <w:t xml:space="preserve"> Pho85p, Snflp, Tori,2 </w:t>
      </w:r>
      <w:r w:rsidRPr="00E3703A">
        <w:rPr>
          <w:rFonts w:ascii="Helvetica" w:hAnsi="Helvetica" w:cs="Helvetica" w:hint="eastAsia"/>
          <w:b/>
          <w:bCs/>
          <w:color w:val="222222"/>
          <w:sz w:val="21"/>
          <w:szCs w:val="21"/>
        </w:rPr>
        <w:t>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реализации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закона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лимитирующего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фактора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дрожжей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Заключение</w:t>
      </w:r>
      <w:r w:rsidRPr="00E3703A">
        <w:rPr>
          <w:rFonts w:ascii="Helvetica" w:hAnsi="Helvetica" w:cs="Helvetica"/>
          <w:b/>
          <w:bCs/>
          <w:color w:val="222222"/>
          <w:sz w:val="21"/>
          <w:szCs w:val="21"/>
        </w:rPr>
        <w:t>).</w:t>
      </w:r>
    </w:p>
    <w:p w14:paraId="0B73C1F7" w14:textId="77777777" w:rsidR="00E3703A" w:rsidRPr="00E3703A" w:rsidRDefault="00E3703A" w:rsidP="00E3703A">
      <w:pPr>
        <w:rPr>
          <w:rFonts w:ascii="Helvetica" w:hAnsi="Helvetica" w:cs="Helvetica"/>
          <w:b/>
          <w:bCs/>
          <w:color w:val="222222"/>
          <w:sz w:val="21"/>
          <w:szCs w:val="21"/>
        </w:rPr>
      </w:pPr>
    </w:p>
    <w:p w14:paraId="72E4D5ED"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4.1. </w:t>
      </w:r>
      <w:r w:rsidRPr="00E3703A">
        <w:rPr>
          <w:rFonts w:ascii="Helvetica" w:hAnsi="Helvetica" w:cs="Helvetica" w:hint="eastAsia"/>
          <w:b/>
          <w:bCs/>
          <w:color w:val="222222"/>
          <w:sz w:val="21"/>
          <w:szCs w:val="21"/>
        </w:rPr>
        <w:t>Координация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ответ</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лимитирующий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фактор</w:t>
      </w:r>
      <w:r w:rsidRPr="00E3703A">
        <w:rPr>
          <w:rFonts w:ascii="Helvetica" w:hAnsi="Helvetica" w:cs="Helvetica"/>
          <w:b/>
          <w:bCs/>
          <w:color w:val="222222"/>
          <w:sz w:val="21"/>
          <w:szCs w:val="21"/>
        </w:rPr>
        <w:t>.</w:t>
      </w:r>
    </w:p>
    <w:p w14:paraId="4FEFE3F3" w14:textId="77777777" w:rsidR="00E3703A" w:rsidRPr="00E3703A" w:rsidRDefault="00E3703A" w:rsidP="00E3703A">
      <w:pPr>
        <w:rPr>
          <w:rFonts w:ascii="Helvetica" w:hAnsi="Helvetica" w:cs="Helvetica"/>
          <w:b/>
          <w:bCs/>
          <w:color w:val="222222"/>
          <w:sz w:val="21"/>
          <w:szCs w:val="21"/>
        </w:rPr>
      </w:pPr>
    </w:p>
    <w:p w14:paraId="4108CF0C"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4.1.1. </w:t>
      </w:r>
      <w:r w:rsidRPr="00E3703A">
        <w:rPr>
          <w:rFonts w:ascii="Helvetica" w:hAnsi="Helvetica" w:cs="Helvetica" w:hint="eastAsia"/>
          <w:b/>
          <w:bCs/>
          <w:color w:val="222222"/>
          <w:sz w:val="21"/>
          <w:szCs w:val="21"/>
        </w:rPr>
        <w:t>Координация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азотном</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голодании</w:t>
      </w:r>
      <w:r w:rsidRPr="00E3703A">
        <w:rPr>
          <w:rFonts w:ascii="Helvetica" w:hAnsi="Helvetica" w:cs="Helvetica"/>
          <w:b/>
          <w:bCs/>
          <w:color w:val="222222"/>
          <w:sz w:val="21"/>
          <w:szCs w:val="21"/>
        </w:rPr>
        <w:t>.</w:t>
      </w:r>
    </w:p>
    <w:p w14:paraId="09FBDD2C" w14:textId="77777777" w:rsidR="00E3703A" w:rsidRPr="00E3703A" w:rsidRDefault="00E3703A" w:rsidP="00E3703A">
      <w:pPr>
        <w:rPr>
          <w:rFonts w:ascii="Helvetica" w:hAnsi="Helvetica" w:cs="Helvetica"/>
          <w:b/>
          <w:bCs/>
          <w:color w:val="222222"/>
          <w:sz w:val="21"/>
          <w:szCs w:val="21"/>
        </w:rPr>
      </w:pPr>
    </w:p>
    <w:p w14:paraId="1E60A459"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4.1.1.2. </w:t>
      </w:r>
      <w:r w:rsidRPr="00E3703A">
        <w:rPr>
          <w:rFonts w:ascii="Helvetica" w:hAnsi="Helvetica" w:cs="Helvetica" w:hint="eastAsia"/>
          <w:b/>
          <w:bCs/>
          <w:color w:val="222222"/>
          <w:sz w:val="21"/>
          <w:szCs w:val="21"/>
        </w:rPr>
        <w:t>Изменения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углерода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ответ</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недостаток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азота</w:t>
      </w:r>
      <w:r w:rsidRPr="00E3703A">
        <w:rPr>
          <w:rFonts w:ascii="Helvetica" w:hAnsi="Helvetica" w:cs="Helvetica"/>
          <w:b/>
          <w:bCs/>
          <w:color w:val="222222"/>
          <w:sz w:val="21"/>
          <w:szCs w:val="21"/>
        </w:rPr>
        <w:t>.</w:t>
      </w:r>
    </w:p>
    <w:p w14:paraId="7C8DA91E" w14:textId="77777777" w:rsidR="00E3703A" w:rsidRPr="00E3703A" w:rsidRDefault="00E3703A" w:rsidP="00E3703A">
      <w:pPr>
        <w:rPr>
          <w:rFonts w:ascii="Helvetica" w:hAnsi="Helvetica" w:cs="Helvetica"/>
          <w:b/>
          <w:bCs/>
          <w:color w:val="222222"/>
          <w:sz w:val="21"/>
          <w:szCs w:val="21"/>
        </w:rPr>
      </w:pPr>
    </w:p>
    <w:p w14:paraId="619DEC57"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4.1.1.3. </w:t>
      </w:r>
      <w:r w:rsidRPr="00E3703A">
        <w:rPr>
          <w:rFonts w:ascii="Helvetica" w:hAnsi="Helvetica" w:cs="Helvetica" w:hint="eastAsia"/>
          <w:b/>
          <w:bCs/>
          <w:color w:val="222222"/>
          <w:sz w:val="21"/>
          <w:szCs w:val="21"/>
        </w:rPr>
        <w:t>Недостаток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азота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фосфора</w:t>
      </w:r>
      <w:r w:rsidRPr="00E3703A">
        <w:rPr>
          <w:rFonts w:ascii="Helvetica" w:hAnsi="Helvetica" w:cs="Helvetica"/>
          <w:b/>
          <w:bCs/>
          <w:color w:val="222222"/>
          <w:sz w:val="21"/>
          <w:szCs w:val="21"/>
        </w:rPr>
        <w:t>.</w:t>
      </w:r>
    </w:p>
    <w:p w14:paraId="0280BCF8" w14:textId="77777777" w:rsidR="00E3703A" w:rsidRPr="00E3703A" w:rsidRDefault="00E3703A" w:rsidP="00E3703A">
      <w:pPr>
        <w:rPr>
          <w:rFonts w:ascii="Helvetica" w:hAnsi="Helvetica" w:cs="Helvetica"/>
          <w:b/>
          <w:bCs/>
          <w:color w:val="222222"/>
          <w:sz w:val="21"/>
          <w:szCs w:val="21"/>
        </w:rPr>
      </w:pPr>
    </w:p>
    <w:p w14:paraId="1FDE3722"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4.1.2. </w:t>
      </w:r>
      <w:r w:rsidRPr="00E3703A">
        <w:rPr>
          <w:rFonts w:ascii="Helvetica" w:hAnsi="Helvetica" w:cs="Helvetica" w:hint="eastAsia"/>
          <w:b/>
          <w:bCs/>
          <w:color w:val="222222"/>
          <w:sz w:val="21"/>
          <w:szCs w:val="21"/>
        </w:rPr>
        <w:t>Координация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недостатке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источника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углерода</w:t>
      </w:r>
      <w:r w:rsidRPr="00E3703A">
        <w:rPr>
          <w:rFonts w:ascii="Helvetica" w:hAnsi="Helvetica" w:cs="Helvetica"/>
          <w:b/>
          <w:bCs/>
          <w:color w:val="222222"/>
          <w:sz w:val="21"/>
          <w:szCs w:val="21"/>
        </w:rPr>
        <w:t>.</w:t>
      </w:r>
    </w:p>
    <w:p w14:paraId="2AF5E04F" w14:textId="77777777" w:rsidR="00E3703A" w:rsidRPr="00E3703A" w:rsidRDefault="00E3703A" w:rsidP="00E3703A">
      <w:pPr>
        <w:rPr>
          <w:rFonts w:ascii="Helvetica" w:hAnsi="Helvetica" w:cs="Helvetica"/>
          <w:b/>
          <w:bCs/>
          <w:color w:val="222222"/>
          <w:sz w:val="21"/>
          <w:szCs w:val="21"/>
        </w:rPr>
      </w:pPr>
    </w:p>
    <w:p w14:paraId="35AAEFB8"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4.1.2.1. </w:t>
      </w:r>
      <w:r w:rsidRPr="00E3703A">
        <w:rPr>
          <w:rFonts w:ascii="Helvetica" w:hAnsi="Helvetica" w:cs="Helvetica" w:hint="eastAsia"/>
          <w:b/>
          <w:bCs/>
          <w:color w:val="222222"/>
          <w:sz w:val="21"/>
          <w:szCs w:val="21"/>
        </w:rPr>
        <w:t>Глюкозное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голодание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азота</w:t>
      </w:r>
      <w:r w:rsidRPr="00E3703A">
        <w:rPr>
          <w:rFonts w:ascii="Helvetica" w:hAnsi="Helvetica" w:cs="Helvetica"/>
          <w:b/>
          <w:bCs/>
          <w:color w:val="222222"/>
          <w:sz w:val="21"/>
          <w:szCs w:val="21"/>
        </w:rPr>
        <w:t>.</w:t>
      </w:r>
    </w:p>
    <w:p w14:paraId="79BB4872" w14:textId="77777777" w:rsidR="00E3703A" w:rsidRPr="00E3703A" w:rsidRDefault="00E3703A" w:rsidP="00E3703A">
      <w:pPr>
        <w:rPr>
          <w:rFonts w:ascii="Helvetica" w:hAnsi="Helvetica" w:cs="Helvetica"/>
          <w:b/>
          <w:bCs/>
          <w:color w:val="222222"/>
          <w:sz w:val="21"/>
          <w:szCs w:val="21"/>
        </w:rPr>
      </w:pPr>
    </w:p>
    <w:p w14:paraId="20D73F1E"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4.1.2.2. </w:t>
      </w:r>
      <w:r w:rsidRPr="00E3703A">
        <w:rPr>
          <w:rFonts w:ascii="Helvetica" w:hAnsi="Helvetica" w:cs="Helvetica" w:hint="eastAsia"/>
          <w:b/>
          <w:bCs/>
          <w:color w:val="222222"/>
          <w:sz w:val="21"/>
          <w:szCs w:val="21"/>
        </w:rPr>
        <w:t>Глюкозное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голодание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фосфора</w:t>
      </w:r>
      <w:r w:rsidRPr="00E3703A">
        <w:rPr>
          <w:rFonts w:ascii="Helvetica" w:hAnsi="Helvetica" w:cs="Helvetica"/>
          <w:b/>
          <w:bCs/>
          <w:color w:val="222222"/>
          <w:sz w:val="21"/>
          <w:szCs w:val="21"/>
        </w:rPr>
        <w:t>.</w:t>
      </w:r>
    </w:p>
    <w:p w14:paraId="7C9D258E" w14:textId="77777777" w:rsidR="00E3703A" w:rsidRPr="00E3703A" w:rsidRDefault="00E3703A" w:rsidP="00E3703A">
      <w:pPr>
        <w:rPr>
          <w:rFonts w:ascii="Helvetica" w:hAnsi="Helvetica" w:cs="Helvetica"/>
          <w:b/>
          <w:bCs/>
          <w:color w:val="222222"/>
          <w:sz w:val="21"/>
          <w:szCs w:val="21"/>
        </w:rPr>
      </w:pPr>
    </w:p>
    <w:p w14:paraId="33B6B99D"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5.1.3. </w:t>
      </w:r>
      <w:r w:rsidRPr="00E3703A">
        <w:rPr>
          <w:rFonts w:ascii="Helvetica" w:hAnsi="Helvetica" w:cs="Helvetica" w:hint="eastAsia"/>
          <w:b/>
          <w:bCs/>
          <w:color w:val="222222"/>
          <w:sz w:val="21"/>
          <w:szCs w:val="21"/>
        </w:rPr>
        <w:t>Координация</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при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недостатке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фосфора</w:t>
      </w:r>
      <w:r w:rsidRPr="00E3703A">
        <w:rPr>
          <w:rFonts w:ascii="Helvetica" w:hAnsi="Helvetica" w:cs="Helvetica"/>
          <w:b/>
          <w:bCs/>
          <w:color w:val="222222"/>
          <w:sz w:val="21"/>
          <w:szCs w:val="21"/>
        </w:rPr>
        <w:t>.</w:t>
      </w:r>
    </w:p>
    <w:p w14:paraId="03FB8DC9" w14:textId="77777777" w:rsidR="00E3703A" w:rsidRPr="00E3703A" w:rsidRDefault="00E3703A" w:rsidP="00E3703A">
      <w:pPr>
        <w:rPr>
          <w:rFonts w:ascii="Helvetica" w:hAnsi="Helvetica" w:cs="Helvetica"/>
          <w:b/>
          <w:bCs/>
          <w:color w:val="222222"/>
          <w:sz w:val="21"/>
          <w:szCs w:val="21"/>
        </w:rPr>
      </w:pPr>
    </w:p>
    <w:p w14:paraId="647B1203"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5.1.3.1. </w:t>
      </w:r>
      <w:r w:rsidRPr="00E3703A">
        <w:rPr>
          <w:rFonts w:ascii="Helvetica" w:hAnsi="Helvetica" w:cs="Helvetica" w:hint="eastAsia"/>
          <w:b/>
          <w:bCs/>
          <w:color w:val="222222"/>
          <w:sz w:val="21"/>
          <w:szCs w:val="21"/>
        </w:rPr>
        <w:t>Недостаток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фосфата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азота</w:t>
      </w:r>
      <w:r w:rsidRPr="00E3703A">
        <w:rPr>
          <w:rFonts w:ascii="Helvetica" w:hAnsi="Helvetica" w:cs="Helvetica"/>
          <w:b/>
          <w:bCs/>
          <w:color w:val="222222"/>
          <w:sz w:val="21"/>
          <w:szCs w:val="21"/>
        </w:rPr>
        <w:t>.</w:t>
      </w:r>
    </w:p>
    <w:p w14:paraId="606EED8E" w14:textId="77777777" w:rsidR="00E3703A" w:rsidRPr="00E3703A" w:rsidRDefault="00E3703A" w:rsidP="00E3703A">
      <w:pPr>
        <w:rPr>
          <w:rFonts w:ascii="Helvetica" w:hAnsi="Helvetica" w:cs="Helvetica"/>
          <w:b/>
          <w:bCs/>
          <w:color w:val="222222"/>
          <w:sz w:val="21"/>
          <w:szCs w:val="21"/>
        </w:rPr>
      </w:pPr>
    </w:p>
    <w:p w14:paraId="1A9C5314"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5.1.3.2. </w:t>
      </w:r>
      <w:r w:rsidRPr="00E3703A">
        <w:rPr>
          <w:rFonts w:ascii="Helvetica" w:hAnsi="Helvetica" w:cs="Helvetica" w:hint="eastAsia"/>
          <w:b/>
          <w:bCs/>
          <w:color w:val="222222"/>
          <w:sz w:val="21"/>
          <w:szCs w:val="21"/>
        </w:rPr>
        <w:t>Недостаток</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фосфата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метаболизм</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углерода</w:t>
      </w:r>
      <w:r w:rsidRPr="00E3703A">
        <w:rPr>
          <w:rFonts w:ascii="Helvetica" w:hAnsi="Helvetica" w:cs="Helvetica"/>
          <w:b/>
          <w:bCs/>
          <w:color w:val="222222"/>
          <w:sz w:val="21"/>
          <w:szCs w:val="21"/>
        </w:rPr>
        <w:t>.</w:t>
      </w:r>
    </w:p>
    <w:p w14:paraId="7A2BEEB8" w14:textId="77777777" w:rsidR="00E3703A" w:rsidRPr="00E3703A" w:rsidRDefault="00E3703A" w:rsidP="00E3703A">
      <w:pPr>
        <w:rPr>
          <w:rFonts w:ascii="Helvetica" w:hAnsi="Helvetica" w:cs="Helvetica"/>
          <w:b/>
          <w:bCs/>
          <w:color w:val="222222"/>
          <w:sz w:val="21"/>
          <w:szCs w:val="21"/>
        </w:rPr>
      </w:pPr>
    </w:p>
    <w:p w14:paraId="0271FB7D"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5.2. </w:t>
      </w:r>
      <w:r w:rsidRPr="00E3703A">
        <w:rPr>
          <w:rFonts w:ascii="Helvetica" w:hAnsi="Helvetica" w:cs="Helvetica" w:hint="eastAsia"/>
          <w:b/>
          <w:bCs/>
          <w:color w:val="222222"/>
          <w:sz w:val="21"/>
          <w:szCs w:val="21"/>
        </w:rPr>
        <w:t>Влияние</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лимитирующего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фактора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на</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клеточный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цикл</w:t>
      </w:r>
      <w:r w:rsidRPr="00E3703A">
        <w:rPr>
          <w:rFonts w:ascii="Helvetica" w:hAnsi="Helvetica" w:cs="Helvetica"/>
          <w:b/>
          <w:bCs/>
          <w:color w:val="222222"/>
          <w:sz w:val="21"/>
          <w:szCs w:val="21"/>
        </w:rPr>
        <w:t>.</w:t>
      </w:r>
    </w:p>
    <w:p w14:paraId="69C99A96" w14:textId="77777777" w:rsidR="00E3703A" w:rsidRPr="00E3703A" w:rsidRDefault="00E3703A" w:rsidP="00E3703A">
      <w:pPr>
        <w:rPr>
          <w:rFonts w:ascii="Helvetica" w:hAnsi="Helvetica" w:cs="Helvetica"/>
          <w:b/>
          <w:bCs/>
          <w:color w:val="222222"/>
          <w:sz w:val="21"/>
          <w:szCs w:val="21"/>
        </w:rPr>
      </w:pPr>
    </w:p>
    <w:p w14:paraId="763C64D4" w14:textId="77777777" w:rsidR="00E3703A" w:rsidRPr="00E3703A" w:rsidRDefault="00E3703A" w:rsidP="00E3703A">
      <w:pPr>
        <w:rPr>
          <w:rFonts w:ascii="Helvetica" w:hAnsi="Helvetica" w:cs="Helvetica"/>
          <w:b/>
          <w:bCs/>
          <w:color w:val="222222"/>
          <w:sz w:val="21"/>
          <w:szCs w:val="21"/>
        </w:rPr>
      </w:pPr>
      <w:r w:rsidRPr="00E3703A">
        <w:rPr>
          <w:rFonts w:ascii="Helvetica" w:hAnsi="Helvetica" w:cs="Helvetica"/>
          <w:b/>
          <w:bCs/>
          <w:color w:val="222222"/>
          <w:sz w:val="21"/>
          <w:szCs w:val="21"/>
        </w:rPr>
        <w:t xml:space="preserve">5.3. </w:t>
      </w:r>
      <w:r w:rsidRPr="00E3703A">
        <w:rPr>
          <w:rFonts w:ascii="Helvetica" w:hAnsi="Helvetica" w:cs="Helvetica" w:hint="eastAsia"/>
          <w:b/>
          <w:bCs/>
          <w:color w:val="222222"/>
          <w:sz w:val="21"/>
          <w:szCs w:val="21"/>
        </w:rPr>
        <w:t>Лимитирующий</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фактор</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его</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роль</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в</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формировании</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адаптивных</w:t>
      </w:r>
      <w:r w:rsidRPr="00E3703A">
        <w:rPr>
          <w:rFonts w:ascii="Helvetica" w:hAnsi="Helvetica" w:cs="Helvetica" w:hint="eastAsia"/>
          <w:b/>
          <w:bCs/>
          <w:color w:val="222222"/>
          <w:sz w:val="21"/>
          <w:szCs w:val="21"/>
        </w:rPr>
        <w:t>»</w:t>
      </w:r>
      <w:r w:rsidRPr="00E3703A">
        <w:rPr>
          <w:rFonts w:ascii="Helvetica" w:hAnsi="Helvetica" w:cs="Helvetica"/>
          <w:b/>
          <w:bCs/>
          <w:color w:val="222222"/>
          <w:sz w:val="21"/>
          <w:szCs w:val="21"/>
        </w:rPr>
        <w:t xml:space="preserve"> </w:t>
      </w:r>
      <w:r w:rsidRPr="00E3703A">
        <w:rPr>
          <w:rFonts w:ascii="Helvetica" w:hAnsi="Helvetica" w:cs="Helvetica" w:hint="eastAsia"/>
          <w:b/>
          <w:bCs/>
          <w:color w:val="222222"/>
          <w:sz w:val="21"/>
          <w:szCs w:val="21"/>
        </w:rPr>
        <w:t>мутаций</w:t>
      </w:r>
      <w:r w:rsidRPr="00E3703A">
        <w:rPr>
          <w:rFonts w:ascii="Helvetica" w:hAnsi="Helvetica" w:cs="Helvetica"/>
          <w:b/>
          <w:bCs/>
          <w:color w:val="222222"/>
          <w:sz w:val="21"/>
          <w:szCs w:val="21"/>
        </w:rPr>
        <w:t>.</w:t>
      </w:r>
    </w:p>
    <w:p w14:paraId="05F4FEEC" w14:textId="77777777" w:rsidR="00E3703A" w:rsidRPr="00E3703A" w:rsidRDefault="00E3703A" w:rsidP="00E3703A">
      <w:pPr>
        <w:rPr>
          <w:rFonts w:ascii="Helvetica" w:hAnsi="Helvetica" w:cs="Helvetica"/>
          <w:b/>
          <w:bCs/>
          <w:color w:val="222222"/>
          <w:sz w:val="21"/>
          <w:szCs w:val="21"/>
        </w:rPr>
      </w:pPr>
    </w:p>
    <w:p w14:paraId="109CC004" w14:textId="22E45869" w:rsidR="00484EB4" w:rsidRPr="00E3703A" w:rsidRDefault="00E3703A" w:rsidP="00E3703A">
      <w:r w:rsidRPr="00E3703A">
        <w:rPr>
          <w:rFonts w:ascii="Helvetica" w:hAnsi="Helvetica" w:cs="Helvetica" w:hint="eastAsia"/>
          <w:b/>
          <w:bCs/>
          <w:color w:val="222222"/>
          <w:sz w:val="21"/>
          <w:szCs w:val="21"/>
        </w:rPr>
        <w:t>ВЫВОДЫ</w:t>
      </w:r>
      <w:r w:rsidRPr="00E3703A">
        <w:rPr>
          <w:rFonts w:ascii="Helvetica" w:hAnsi="Helvetica" w:cs="Helvetica"/>
          <w:b/>
          <w:bCs/>
          <w:color w:val="222222"/>
          <w:sz w:val="21"/>
          <w:szCs w:val="21"/>
        </w:rPr>
        <w:t>.</w:t>
      </w:r>
    </w:p>
    <w:sectPr w:rsidR="00484EB4" w:rsidRPr="00E3703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940AF" w14:textId="77777777" w:rsidR="00041C18" w:rsidRDefault="00041C18">
      <w:pPr>
        <w:spacing w:after="0" w:line="240" w:lineRule="auto"/>
      </w:pPr>
      <w:r>
        <w:separator/>
      </w:r>
    </w:p>
  </w:endnote>
  <w:endnote w:type="continuationSeparator" w:id="0">
    <w:p w14:paraId="5B62DC6B" w14:textId="77777777" w:rsidR="00041C18" w:rsidRDefault="0004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9681E" w14:textId="77777777" w:rsidR="00041C18" w:rsidRDefault="00041C18"/>
    <w:p w14:paraId="32BC30D9" w14:textId="77777777" w:rsidR="00041C18" w:rsidRDefault="00041C18"/>
    <w:p w14:paraId="78AAC886" w14:textId="77777777" w:rsidR="00041C18" w:rsidRDefault="00041C18"/>
    <w:p w14:paraId="4ADBB8C3" w14:textId="77777777" w:rsidR="00041C18" w:rsidRDefault="00041C18"/>
    <w:p w14:paraId="6A4BE2E2" w14:textId="77777777" w:rsidR="00041C18" w:rsidRDefault="00041C18"/>
    <w:p w14:paraId="7C4BF454" w14:textId="77777777" w:rsidR="00041C18" w:rsidRDefault="00041C18"/>
    <w:p w14:paraId="08E940DE" w14:textId="77777777" w:rsidR="00041C18" w:rsidRDefault="00041C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D0D3A7E" wp14:editId="1F89A5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0DD67" w14:textId="77777777" w:rsidR="00041C18" w:rsidRDefault="00041C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0D3A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A0DD67" w14:textId="77777777" w:rsidR="00041C18" w:rsidRDefault="00041C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6A2BFC" w14:textId="77777777" w:rsidR="00041C18" w:rsidRDefault="00041C18"/>
    <w:p w14:paraId="3F264A3F" w14:textId="77777777" w:rsidR="00041C18" w:rsidRDefault="00041C18"/>
    <w:p w14:paraId="3AFB3BB6" w14:textId="77777777" w:rsidR="00041C18" w:rsidRDefault="00041C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975748" wp14:editId="0EFC5C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67A1B" w14:textId="77777777" w:rsidR="00041C18" w:rsidRDefault="00041C18"/>
                          <w:p w14:paraId="1FD73D32" w14:textId="77777777" w:rsidR="00041C18" w:rsidRDefault="00041C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9757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967A1B" w14:textId="77777777" w:rsidR="00041C18" w:rsidRDefault="00041C18"/>
                    <w:p w14:paraId="1FD73D32" w14:textId="77777777" w:rsidR="00041C18" w:rsidRDefault="00041C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2E9360" w14:textId="77777777" w:rsidR="00041C18" w:rsidRDefault="00041C18"/>
    <w:p w14:paraId="3CD8B70C" w14:textId="77777777" w:rsidR="00041C18" w:rsidRDefault="00041C18">
      <w:pPr>
        <w:rPr>
          <w:sz w:val="2"/>
          <w:szCs w:val="2"/>
        </w:rPr>
      </w:pPr>
    </w:p>
    <w:p w14:paraId="60F313C9" w14:textId="77777777" w:rsidR="00041C18" w:rsidRDefault="00041C18"/>
    <w:p w14:paraId="684AEA59" w14:textId="77777777" w:rsidR="00041C18" w:rsidRDefault="00041C18">
      <w:pPr>
        <w:spacing w:after="0" w:line="240" w:lineRule="auto"/>
      </w:pPr>
    </w:p>
  </w:footnote>
  <w:footnote w:type="continuationSeparator" w:id="0">
    <w:p w14:paraId="1DAD9A3A" w14:textId="77777777" w:rsidR="00041C18" w:rsidRDefault="00041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18"/>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208568</TotalTime>
  <Pages>11</Pages>
  <Words>1215</Words>
  <Characters>6931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1863</cp:revision>
  <cp:lastPrinted>2009-02-06T05:36:00Z</cp:lastPrinted>
  <dcterms:created xsi:type="dcterms:W3CDTF">2024-01-07T13:43:00Z</dcterms:created>
  <dcterms:modified xsi:type="dcterms:W3CDTF">2025-11-17T15:15:00Z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