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C06BF2" w14:textId="77777777" w:rsidR="00527BD7" w:rsidRPr="00527BD7" w:rsidRDefault="00527BD7" w:rsidP="00527BD7">
      <w:pPr>
        <w:rPr>
          <w:rFonts w:ascii="Helvetica" w:hAnsi="Helvetica" w:cs="Helvetica"/>
          <w:b/>
          <w:bCs/>
          <w:color w:val="222222"/>
          <w:sz w:val="21"/>
          <w:szCs w:val="21"/>
        </w:rPr>
      </w:pPr>
      <w:r w:rsidRPr="00527BD7">
        <w:rPr>
          <w:rFonts w:ascii="Helvetica" w:hAnsi="Helvetica" w:cs="Helvetica" w:hint="eastAsia"/>
          <w:b/>
          <w:bCs/>
          <w:color w:val="222222"/>
          <w:sz w:val="21"/>
          <w:szCs w:val="21"/>
        </w:rPr>
        <w:t>Сладкова</w:t>
      </w:r>
      <w:r w:rsidRPr="00527BD7">
        <w:rPr>
          <w:rFonts w:ascii="Helvetica" w:hAnsi="Helvetica" w:cs="Helvetica"/>
          <w:b/>
          <w:bCs/>
          <w:color w:val="222222"/>
          <w:sz w:val="21"/>
          <w:szCs w:val="21"/>
        </w:rPr>
        <w:t xml:space="preserve">, </w:t>
      </w:r>
      <w:r w:rsidRPr="00527BD7">
        <w:rPr>
          <w:rFonts w:ascii="Helvetica" w:hAnsi="Helvetica" w:cs="Helvetica" w:hint="eastAsia"/>
          <w:b/>
          <w:bCs/>
          <w:color w:val="222222"/>
          <w:sz w:val="21"/>
          <w:szCs w:val="21"/>
        </w:rPr>
        <w:t>Лариса</w:t>
      </w:r>
      <w:r w:rsidRPr="00527BD7">
        <w:rPr>
          <w:rFonts w:ascii="Helvetica" w:hAnsi="Helvetica" w:cs="Helvetica"/>
          <w:b/>
          <w:bCs/>
          <w:color w:val="222222"/>
          <w:sz w:val="21"/>
          <w:szCs w:val="21"/>
        </w:rPr>
        <w:t xml:space="preserve"> </w:t>
      </w:r>
      <w:r w:rsidRPr="00527BD7">
        <w:rPr>
          <w:rFonts w:ascii="Helvetica" w:hAnsi="Helvetica" w:cs="Helvetica" w:hint="eastAsia"/>
          <w:b/>
          <w:bCs/>
          <w:color w:val="222222"/>
          <w:sz w:val="21"/>
          <w:szCs w:val="21"/>
        </w:rPr>
        <w:t>Вячеславовна</w:t>
      </w:r>
      <w:r w:rsidRPr="00527BD7">
        <w:rPr>
          <w:rFonts w:ascii="Helvetica" w:hAnsi="Helvetica" w:cs="Helvetica"/>
          <w:b/>
          <w:bCs/>
          <w:color w:val="222222"/>
          <w:sz w:val="21"/>
          <w:szCs w:val="21"/>
        </w:rPr>
        <w:t>.</w:t>
      </w:r>
    </w:p>
    <w:p w14:paraId="79F9ED2A" w14:textId="77777777" w:rsidR="00527BD7" w:rsidRPr="00527BD7" w:rsidRDefault="00527BD7" w:rsidP="00527BD7">
      <w:pPr>
        <w:rPr>
          <w:rFonts w:ascii="Helvetica" w:hAnsi="Helvetica" w:cs="Helvetica"/>
          <w:b/>
          <w:bCs/>
          <w:color w:val="222222"/>
          <w:sz w:val="21"/>
          <w:szCs w:val="21"/>
        </w:rPr>
      </w:pPr>
      <w:r w:rsidRPr="00527BD7">
        <w:rPr>
          <w:rFonts w:ascii="Helvetica" w:hAnsi="Helvetica" w:cs="Helvetica" w:hint="eastAsia"/>
          <w:b/>
          <w:bCs/>
          <w:color w:val="222222"/>
          <w:sz w:val="21"/>
          <w:szCs w:val="21"/>
        </w:rPr>
        <w:t>Особенности</w:t>
      </w:r>
      <w:r w:rsidRPr="00527BD7">
        <w:rPr>
          <w:rFonts w:ascii="Helvetica" w:hAnsi="Helvetica" w:cs="Helvetica"/>
          <w:b/>
          <w:bCs/>
          <w:color w:val="222222"/>
          <w:sz w:val="21"/>
          <w:szCs w:val="21"/>
        </w:rPr>
        <w:t xml:space="preserve"> </w:t>
      </w:r>
      <w:r w:rsidRPr="00527BD7">
        <w:rPr>
          <w:rFonts w:ascii="Helvetica" w:hAnsi="Helvetica" w:cs="Helvetica" w:hint="eastAsia"/>
          <w:b/>
          <w:bCs/>
          <w:color w:val="222222"/>
          <w:sz w:val="21"/>
          <w:szCs w:val="21"/>
        </w:rPr>
        <w:t>апоптоза</w:t>
      </w:r>
      <w:r w:rsidRPr="00527BD7">
        <w:rPr>
          <w:rFonts w:ascii="Helvetica" w:hAnsi="Helvetica" w:cs="Helvetica"/>
          <w:b/>
          <w:bCs/>
          <w:color w:val="222222"/>
          <w:sz w:val="21"/>
          <w:szCs w:val="21"/>
        </w:rPr>
        <w:t xml:space="preserve"> </w:t>
      </w:r>
      <w:r w:rsidRPr="00527BD7">
        <w:rPr>
          <w:rFonts w:ascii="Helvetica" w:hAnsi="Helvetica" w:cs="Helvetica" w:hint="eastAsia"/>
          <w:b/>
          <w:bCs/>
          <w:color w:val="222222"/>
          <w:sz w:val="21"/>
          <w:szCs w:val="21"/>
        </w:rPr>
        <w:t>и</w:t>
      </w:r>
      <w:r w:rsidRPr="00527BD7">
        <w:rPr>
          <w:rFonts w:ascii="Helvetica" w:hAnsi="Helvetica" w:cs="Helvetica"/>
          <w:b/>
          <w:bCs/>
          <w:color w:val="222222"/>
          <w:sz w:val="21"/>
          <w:szCs w:val="21"/>
        </w:rPr>
        <w:t xml:space="preserve"> </w:t>
      </w:r>
      <w:r w:rsidRPr="00527BD7">
        <w:rPr>
          <w:rFonts w:ascii="Helvetica" w:hAnsi="Helvetica" w:cs="Helvetica" w:hint="eastAsia"/>
          <w:b/>
          <w:bCs/>
          <w:color w:val="222222"/>
          <w:sz w:val="21"/>
          <w:szCs w:val="21"/>
        </w:rPr>
        <w:t>его</w:t>
      </w:r>
      <w:r w:rsidRPr="00527BD7">
        <w:rPr>
          <w:rFonts w:ascii="Helvetica" w:hAnsi="Helvetica" w:cs="Helvetica"/>
          <w:b/>
          <w:bCs/>
          <w:color w:val="222222"/>
          <w:sz w:val="21"/>
          <w:szCs w:val="21"/>
        </w:rPr>
        <w:t xml:space="preserve"> </w:t>
      </w:r>
      <w:r w:rsidRPr="00527BD7">
        <w:rPr>
          <w:rFonts w:ascii="Helvetica" w:hAnsi="Helvetica" w:cs="Helvetica" w:hint="eastAsia"/>
          <w:b/>
          <w:bCs/>
          <w:color w:val="222222"/>
          <w:sz w:val="21"/>
          <w:szCs w:val="21"/>
        </w:rPr>
        <w:t>регуляция</w:t>
      </w:r>
      <w:r w:rsidRPr="00527BD7">
        <w:rPr>
          <w:rFonts w:ascii="Helvetica" w:hAnsi="Helvetica" w:cs="Helvetica"/>
          <w:b/>
          <w:bCs/>
          <w:color w:val="222222"/>
          <w:sz w:val="21"/>
          <w:szCs w:val="21"/>
        </w:rPr>
        <w:t xml:space="preserve"> </w:t>
      </w:r>
      <w:r w:rsidRPr="00527BD7">
        <w:rPr>
          <w:rFonts w:ascii="Helvetica" w:hAnsi="Helvetica" w:cs="Helvetica" w:hint="eastAsia"/>
          <w:b/>
          <w:bCs/>
          <w:color w:val="222222"/>
          <w:sz w:val="21"/>
          <w:szCs w:val="21"/>
        </w:rPr>
        <w:t>в</w:t>
      </w:r>
      <w:r w:rsidRPr="00527BD7">
        <w:rPr>
          <w:rFonts w:ascii="Helvetica" w:hAnsi="Helvetica" w:cs="Helvetica"/>
          <w:b/>
          <w:bCs/>
          <w:color w:val="222222"/>
          <w:sz w:val="21"/>
          <w:szCs w:val="21"/>
        </w:rPr>
        <w:t xml:space="preserve"> </w:t>
      </w:r>
      <w:r w:rsidRPr="00527BD7">
        <w:rPr>
          <w:rFonts w:ascii="Helvetica" w:hAnsi="Helvetica" w:cs="Helvetica" w:hint="eastAsia"/>
          <w:b/>
          <w:bCs/>
          <w:color w:val="222222"/>
          <w:sz w:val="21"/>
          <w:szCs w:val="21"/>
        </w:rPr>
        <w:t>различных</w:t>
      </w:r>
      <w:r w:rsidRPr="00527BD7">
        <w:rPr>
          <w:rFonts w:ascii="Helvetica" w:hAnsi="Helvetica" w:cs="Helvetica"/>
          <w:b/>
          <w:bCs/>
          <w:color w:val="222222"/>
          <w:sz w:val="21"/>
          <w:szCs w:val="21"/>
        </w:rPr>
        <w:t xml:space="preserve"> </w:t>
      </w:r>
      <w:r w:rsidRPr="00527BD7">
        <w:rPr>
          <w:rFonts w:ascii="Helvetica" w:hAnsi="Helvetica" w:cs="Helvetica" w:hint="eastAsia"/>
          <w:b/>
          <w:bCs/>
          <w:color w:val="222222"/>
          <w:sz w:val="21"/>
          <w:szCs w:val="21"/>
        </w:rPr>
        <w:t>опухолевых</w:t>
      </w:r>
      <w:r w:rsidRPr="00527BD7">
        <w:rPr>
          <w:rFonts w:ascii="Helvetica" w:hAnsi="Helvetica" w:cs="Helvetica"/>
          <w:b/>
          <w:bCs/>
          <w:color w:val="222222"/>
          <w:sz w:val="21"/>
          <w:szCs w:val="21"/>
        </w:rPr>
        <w:t xml:space="preserve"> </w:t>
      </w:r>
      <w:r w:rsidRPr="00527BD7">
        <w:rPr>
          <w:rFonts w:ascii="Helvetica" w:hAnsi="Helvetica" w:cs="Helvetica" w:hint="eastAsia"/>
          <w:b/>
          <w:bCs/>
          <w:color w:val="222222"/>
          <w:sz w:val="21"/>
          <w:szCs w:val="21"/>
        </w:rPr>
        <w:t>клетках</w:t>
      </w:r>
      <w:r w:rsidRPr="00527BD7">
        <w:rPr>
          <w:rFonts w:ascii="Helvetica" w:hAnsi="Helvetica" w:cs="Helvetica"/>
          <w:b/>
          <w:bCs/>
          <w:color w:val="222222"/>
          <w:sz w:val="21"/>
          <w:szCs w:val="21"/>
        </w:rPr>
        <w:t xml:space="preserve"> </w:t>
      </w:r>
      <w:r w:rsidRPr="00527BD7">
        <w:rPr>
          <w:rFonts w:ascii="Helvetica" w:hAnsi="Helvetica" w:cs="Helvetica" w:hint="eastAsia"/>
          <w:b/>
          <w:bCs/>
          <w:color w:val="222222"/>
          <w:sz w:val="21"/>
          <w:szCs w:val="21"/>
        </w:rPr>
        <w:t>человека</w:t>
      </w:r>
      <w:r w:rsidRPr="00527BD7">
        <w:rPr>
          <w:rFonts w:ascii="Helvetica" w:hAnsi="Helvetica" w:cs="Helvetica"/>
          <w:b/>
          <w:bCs/>
          <w:color w:val="222222"/>
          <w:sz w:val="21"/>
          <w:szCs w:val="21"/>
        </w:rPr>
        <w:t xml:space="preserve"> : </w:t>
      </w:r>
      <w:r w:rsidRPr="00527BD7">
        <w:rPr>
          <w:rFonts w:ascii="Helvetica" w:hAnsi="Helvetica" w:cs="Helvetica" w:hint="eastAsia"/>
          <w:b/>
          <w:bCs/>
          <w:color w:val="222222"/>
          <w:sz w:val="21"/>
          <w:szCs w:val="21"/>
        </w:rPr>
        <w:t>диссертация</w:t>
      </w:r>
      <w:r w:rsidRPr="00527BD7">
        <w:rPr>
          <w:rFonts w:ascii="Helvetica" w:hAnsi="Helvetica" w:cs="Helvetica"/>
          <w:b/>
          <w:bCs/>
          <w:color w:val="222222"/>
          <w:sz w:val="21"/>
          <w:szCs w:val="21"/>
        </w:rPr>
        <w:t xml:space="preserve"> ... </w:t>
      </w:r>
      <w:r w:rsidRPr="00527BD7">
        <w:rPr>
          <w:rFonts w:ascii="Helvetica" w:hAnsi="Helvetica" w:cs="Helvetica" w:hint="eastAsia"/>
          <w:b/>
          <w:bCs/>
          <w:color w:val="222222"/>
          <w:sz w:val="21"/>
          <w:szCs w:val="21"/>
        </w:rPr>
        <w:t>кандидата</w:t>
      </w:r>
      <w:r w:rsidRPr="00527BD7">
        <w:rPr>
          <w:rFonts w:ascii="Helvetica" w:hAnsi="Helvetica" w:cs="Helvetica"/>
          <w:b/>
          <w:bCs/>
          <w:color w:val="222222"/>
          <w:sz w:val="21"/>
          <w:szCs w:val="21"/>
        </w:rPr>
        <w:t xml:space="preserve"> </w:t>
      </w:r>
      <w:r w:rsidRPr="00527BD7">
        <w:rPr>
          <w:rFonts w:ascii="Helvetica" w:hAnsi="Helvetica" w:cs="Helvetica" w:hint="eastAsia"/>
          <w:b/>
          <w:bCs/>
          <w:color w:val="222222"/>
          <w:sz w:val="21"/>
          <w:szCs w:val="21"/>
        </w:rPr>
        <w:t>биологических</w:t>
      </w:r>
      <w:r w:rsidRPr="00527BD7">
        <w:rPr>
          <w:rFonts w:ascii="Helvetica" w:hAnsi="Helvetica" w:cs="Helvetica"/>
          <w:b/>
          <w:bCs/>
          <w:color w:val="222222"/>
          <w:sz w:val="21"/>
          <w:szCs w:val="21"/>
        </w:rPr>
        <w:t xml:space="preserve"> </w:t>
      </w:r>
      <w:r w:rsidRPr="00527BD7">
        <w:rPr>
          <w:rFonts w:ascii="Helvetica" w:hAnsi="Helvetica" w:cs="Helvetica" w:hint="eastAsia"/>
          <w:b/>
          <w:bCs/>
          <w:color w:val="222222"/>
          <w:sz w:val="21"/>
          <w:szCs w:val="21"/>
        </w:rPr>
        <w:t>наук</w:t>
      </w:r>
      <w:r w:rsidRPr="00527BD7">
        <w:rPr>
          <w:rFonts w:ascii="Helvetica" w:hAnsi="Helvetica" w:cs="Helvetica"/>
          <w:b/>
          <w:bCs/>
          <w:color w:val="222222"/>
          <w:sz w:val="21"/>
          <w:szCs w:val="21"/>
        </w:rPr>
        <w:t xml:space="preserve"> : 03.00.04. - </w:t>
      </w:r>
      <w:r w:rsidRPr="00527BD7">
        <w:rPr>
          <w:rFonts w:ascii="Helvetica" w:hAnsi="Helvetica" w:cs="Helvetica" w:hint="eastAsia"/>
          <w:b/>
          <w:bCs/>
          <w:color w:val="222222"/>
          <w:sz w:val="21"/>
          <w:szCs w:val="21"/>
        </w:rPr>
        <w:t>Москва</w:t>
      </w:r>
      <w:r w:rsidRPr="00527BD7">
        <w:rPr>
          <w:rFonts w:ascii="Helvetica" w:hAnsi="Helvetica" w:cs="Helvetica"/>
          <w:b/>
          <w:bCs/>
          <w:color w:val="222222"/>
          <w:sz w:val="21"/>
          <w:szCs w:val="21"/>
        </w:rPr>
        <w:t xml:space="preserve">, 2000. - 116 </w:t>
      </w:r>
      <w:r w:rsidRPr="00527BD7">
        <w:rPr>
          <w:rFonts w:ascii="Helvetica" w:hAnsi="Helvetica" w:cs="Helvetica" w:hint="eastAsia"/>
          <w:b/>
          <w:bCs/>
          <w:color w:val="222222"/>
          <w:sz w:val="21"/>
          <w:szCs w:val="21"/>
        </w:rPr>
        <w:t>с</w:t>
      </w:r>
      <w:r w:rsidRPr="00527BD7">
        <w:rPr>
          <w:rFonts w:ascii="Helvetica" w:hAnsi="Helvetica" w:cs="Helvetica"/>
          <w:b/>
          <w:bCs/>
          <w:color w:val="222222"/>
          <w:sz w:val="21"/>
          <w:szCs w:val="21"/>
        </w:rPr>
        <w:t xml:space="preserve">. : </w:t>
      </w:r>
      <w:r w:rsidRPr="00527BD7">
        <w:rPr>
          <w:rFonts w:ascii="Helvetica" w:hAnsi="Helvetica" w:cs="Helvetica" w:hint="eastAsia"/>
          <w:b/>
          <w:bCs/>
          <w:color w:val="222222"/>
          <w:sz w:val="21"/>
          <w:szCs w:val="21"/>
        </w:rPr>
        <w:t>ил</w:t>
      </w:r>
      <w:r w:rsidRPr="00527BD7">
        <w:rPr>
          <w:rFonts w:ascii="Helvetica" w:hAnsi="Helvetica" w:cs="Helvetica"/>
          <w:b/>
          <w:bCs/>
          <w:color w:val="222222"/>
          <w:sz w:val="21"/>
          <w:szCs w:val="21"/>
        </w:rPr>
        <w:t>.</w:t>
      </w:r>
    </w:p>
    <w:p w14:paraId="040C64B0" w14:textId="77777777" w:rsidR="00527BD7" w:rsidRPr="00527BD7" w:rsidRDefault="00527BD7" w:rsidP="00527BD7">
      <w:pPr>
        <w:rPr>
          <w:rFonts w:ascii="Helvetica" w:hAnsi="Helvetica" w:cs="Helvetica"/>
          <w:b/>
          <w:bCs/>
          <w:color w:val="222222"/>
          <w:sz w:val="21"/>
          <w:szCs w:val="21"/>
        </w:rPr>
      </w:pPr>
      <w:r w:rsidRPr="00527BD7">
        <w:rPr>
          <w:rFonts w:ascii="Helvetica" w:hAnsi="Helvetica" w:cs="Helvetica" w:hint="eastAsia"/>
          <w:b/>
          <w:bCs/>
          <w:color w:val="222222"/>
          <w:sz w:val="21"/>
          <w:szCs w:val="21"/>
        </w:rPr>
        <w:t>больше</w:t>
      </w:r>
    </w:p>
    <w:p w14:paraId="6A7F744C" w14:textId="77777777" w:rsidR="00527BD7" w:rsidRPr="00527BD7" w:rsidRDefault="00527BD7" w:rsidP="00527BD7">
      <w:pPr>
        <w:rPr>
          <w:rFonts w:ascii="Helvetica" w:hAnsi="Helvetica" w:cs="Helvetica"/>
          <w:b/>
          <w:bCs/>
          <w:color w:val="222222"/>
          <w:sz w:val="21"/>
          <w:szCs w:val="21"/>
        </w:rPr>
      </w:pPr>
      <w:r w:rsidRPr="00527BD7">
        <w:rPr>
          <w:rFonts w:ascii="Helvetica" w:hAnsi="Helvetica" w:cs="Helvetica" w:hint="eastAsia"/>
          <w:b/>
          <w:bCs/>
          <w:color w:val="222222"/>
          <w:sz w:val="21"/>
          <w:szCs w:val="21"/>
        </w:rPr>
        <w:t>Цитаты</w:t>
      </w:r>
      <w:r w:rsidRPr="00527BD7">
        <w:rPr>
          <w:rFonts w:ascii="Helvetica" w:hAnsi="Helvetica" w:cs="Helvetica"/>
          <w:b/>
          <w:bCs/>
          <w:color w:val="222222"/>
          <w:sz w:val="21"/>
          <w:szCs w:val="21"/>
        </w:rPr>
        <w:t xml:space="preserve"> </w:t>
      </w:r>
      <w:r w:rsidRPr="00527BD7">
        <w:rPr>
          <w:rFonts w:ascii="Helvetica" w:hAnsi="Helvetica" w:cs="Helvetica" w:hint="eastAsia"/>
          <w:b/>
          <w:bCs/>
          <w:color w:val="222222"/>
          <w:sz w:val="21"/>
          <w:szCs w:val="21"/>
        </w:rPr>
        <w:t>из</w:t>
      </w:r>
      <w:r w:rsidRPr="00527BD7">
        <w:rPr>
          <w:rFonts w:ascii="Helvetica" w:hAnsi="Helvetica" w:cs="Helvetica"/>
          <w:b/>
          <w:bCs/>
          <w:color w:val="222222"/>
          <w:sz w:val="21"/>
          <w:szCs w:val="21"/>
        </w:rPr>
        <w:t xml:space="preserve"> </w:t>
      </w:r>
      <w:r w:rsidRPr="00527BD7">
        <w:rPr>
          <w:rFonts w:ascii="Helvetica" w:hAnsi="Helvetica" w:cs="Helvetica" w:hint="eastAsia"/>
          <w:b/>
          <w:bCs/>
          <w:color w:val="222222"/>
          <w:sz w:val="21"/>
          <w:szCs w:val="21"/>
        </w:rPr>
        <w:t>текста</w:t>
      </w:r>
      <w:r w:rsidRPr="00527BD7">
        <w:rPr>
          <w:rFonts w:ascii="Helvetica" w:hAnsi="Helvetica" w:cs="Helvetica"/>
          <w:b/>
          <w:bCs/>
          <w:color w:val="222222"/>
          <w:sz w:val="21"/>
          <w:szCs w:val="21"/>
        </w:rPr>
        <w:t>:</w:t>
      </w:r>
    </w:p>
    <w:p w14:paraId="369D88F0" w14:textId="77777777" w:rsidR="00527BD7" w:rsidRPr="00527BD7" w:rsidRDefault="00527BD7" w:rsidP="00527BD7">
      <w:pPr>
        <w:rPr>
          <w:rFonts w:ascii="Helvetica" w:hAnsi="Helvetica" w:cs="Helvetica"/>
          <w:b/>
          <w:bCs/>
          <w:color w:val="222222"/>
          <w:sz w:val="21"/>
          <w:szCs w:val="21"/>
        </w:rPr>
      </w:pPr>
      <w:r w:rsidRPr="00527BD7">
        <w:rPr>
          <w:rFonts w:ascii="Helvetica" w:hAnsi="Helvetica" w:cs="Helvetica" w:hint="eastAsia"/>
          <w:b/>
          <w:bCs/>
          <w:color w:val="222222"/>
          <w:sz w:val="21"/>
          <w:szCs w:val="21"/>
        </w:rPr>
        <w:t>стр</w:t>
      </w:r>
      <w:r w:rsidRPr="00527BD7">
        <w:rPr>
          <w:rFonts w:ascii="Helvetica" w:hAnsi="Helvetica" w:cs="Helvetica"/>
          <w:b/>
          <w:bCs/>
          <w:color w:val="222222"/>
          <w:sz w:val="21"/>
          <w:szCs w:val="21"/>
        </w:rPr>
        <w:t>. 1</w:t>
      </w:r>
    </w:p>
    <w:p w14:paraId="549B264B" w14:textId="77777777" w:rsidR="00527BD7" w:rsidRPr="00527BD7" w:rsidRDefault="00527BD7" w:rsidP="00527BD7">
      <w:pPr>
        <w:rPr>
          <w:rFonts w:ascii="Helvetica" w:hAnsi="Helvetica" w:cs="Helvetica"/>
          <w:b/>
          <w:bCs/>
          <w:color w:val="222222"/>
          <w:sz w:val="21"/>
          <w:szCs w:val="21"/>
        </w:rPr>
      </w:pPr>
      <w:r w:rsidRPr="00527BD7">
        <w:rPr>
          <w:rFonts w:ascii="Helvetica" w:hAnsi="Helvetica" w:cs="Helvetica" w:hint="eastAsia"/>
          <w:b/>
          <w:bCs/>
          <w:color w:val="222222"/>
          <w:sz w:val="21"/>
          <w:szCs w:val="21"/>
        </w:rPr>
        <w:t>Московский</w:t>
      </w:r>
      <w:r w:rsidRPr="00527BD7">
        <w:rPr>
          <w:rFonts w:ascii="Helvetica" w:hAnsi="Helvetica" w:cs="Helvetica"/>
          <w:b/>
          <w:bCs/>
          <w:color w:val="222222"/>
          <w:sz w:val="21"/>
          <w:szCs w:val="21"/>
        </w:rPr>
        <w:t xml:space="preserve"> </w:t>
      </w:r>
      <w:r w:rsidRPr="00527BD7">
        <w:rPr>
          <w:rFonts w:ascii="Helvetica" w:hAnsi="Helvetica" w:cs="Helvetica" w:hint="eastAsia"/>
          <w:b/>
          <w:bCs/>
          <w:color w:val="222222"/>
          <w:sz w:val="21"/>
          <w:szCs w:val="21"/>
        </w:rPr>
        <w:t>научно</w:t>
      </w:r>
      <w:r w:rsidRPr="00527BD7">
        <w:rPr>
          <w:rFonts w:ascii="Helvetica" w:hAnsi="Helvetica" w:cs="Helvetica"/>
          <w:b/>
          <w:bCs/>
          <w:color w:val="222222"/>
          <w:sz w:val="21"/>
          <w:szCs w:val="21"/>
        </w:rPr>
        <w:t>-</w:t>
      </w:r>
      <w:r w:rsidRPr="00527BD7">
        <w:rPr>
          <w:rFonts w:ascii="Helvetica" w:hAnsi="Helvetica" w:cs="Helvetica" w:hint="eastAsia"/>
          <w:b/>
          <w:bCs/>
          <w:color w:val="222222"/>
          <w:sz w:val="21"/>
          <w:szCs w:val="21"/>
        </w:rPr>
        <w:t>исследовательский</w:t>
      </w:r>
      <w:r w:rsidRPr="00527BD7">
        <w:rPr>
          <w:rFonts w:ascii="Helvetica" w:hAnsi="Helvetica" w:cs="Helvetica"/>
          <w:b/>
          <w:bCs/>
          <w:color w:val="222222"/>
          <w:sz w:val="21"/>
          <w:szCs w:val="21"/>
        </w:rPr>
        <w:t xml:space="preserve"> </w:t>
      </w:r>
      <w:r w:rsidRPr="00527BD7">
        <w:rPr>
          <w:rFonts w:ascii="Helvetica" w:hAnsi="Helvetica" w:cs="Helvetica" w:hint="eastAsia"/>
          <w:b/>
          <w:bCs/>
          <w:color w:val="222222"/>
          <w:sz w:val="21"/>
          <w:szCs w:val="21"/>
        </w:rPr>
        <w:t>институт</w:t>
      </w:r>
      <w:r w:rsidRPr="00527BD7">
        <w:rPr>
          <w:rFonts w:ascii="Helvetica" w:hAnsi="Helvetica" w:cs="Helvetica"/>
          <w:b/>
          <w:bCs/>
          <w:color w:val="222222"/>
          <w:sz w:val="21"/>
          <w:szCs w:val="21"/>
        </w:rPr>
        <w:t xml:space="preserve"> </w:t>
      </w:r>
      <w:r w:rsidRPr="00527BD7">
        <w:rPr>
          <w:rFonts w:ascii="Helvetica" w:hAnsi="Helvetica" w:cs="Helvetica" w:hint="eastAsia"/>
          <w:b/>
          <w:bCs/>
          <w:color w:val="222222"/>
          <w:sz w:val="21"/>
          <w:szCs w:val="21"/>
        </w:rPr>
        <w:t>медицинской</w:t>
      </w:r>
      <w:r w:rsidRPr="00527BD7">
        <w:rPr>
          <w:rFonts w:ascii="Helvetica" w:hAnsi="Helvetica" w:cs="Helvetica"/>
          <w:b/>
          <w:bCs/>
          <w:color w:val="222222"/>
          <w:sz w:val="21"/>
          <w:szCs w:val="21"/>
        </w:rPr>
        <w:t xml:space="preserve"> </w:t>
      </w:r>
      <w:r w:rsidRPr="00527BD7">
        <w:rPr>
          <w:rFonts w:ascii="Helvetica" w:hAnsi="Helvetica" w:cs="Helvetica" w:hint="eastAsia"/>
          <w:b/>
          <w:bCs/>
          <w:color w:val="222222"/>
          <w:sz w:val="21"/>
          <w:szCs w:val="21"/>
        </w:rPr>
        <w:t>экологии</w:t>
      </w:r>
      <w:r w:rsidRPr="00527BD7">
        <w:rPr>
          <w:rFonts w:ascii="Helvetica" w:hAnsi="Helvetica" w:cs="Helvetica"/>
          <w:b/>
          <w:bCs/>
          <w:color w:val="222222"/>
          <w:sz w:val="21"/>
          <w:szCs w:val="21"/>
        </w:rPr>
        <w:t xml:space="preserve"> </w:t>
      </w:r>
      <w:r w:rsidRPr="00527BD7">
        <w:rPr>
          <w:rFonts w:ascii="Helvetica" w:hAnsi="Helvetica" w:cs="Helvetica" w:hint="eastAsia"/>
          <w:b/>
          <w:bCs/>
          <w:color w:val="222222"/>
          <w:sz w:val="21"/>
          <w:szCs w:val="21"/>
        </w:rPr>
        <w:t>На</w:t>
      </w:r>
      <w:r w:rsidRPr="00527BD7">
        <w:rPr>
          <w:rFonts w:ascii="Helvetica" w:hAnsi="Helvetica" w:cs="Helvetica"/>
          <w:b/>
          <w:bCs/>
          <w:color w:val="222222"/>
          <w:sz w:val="21"/>
          <w:szCs w:val="21"/>
        </w:rPr>
        <w:t xml:space="preserve"> </w:t>
      </w:r>
      <w:r w:rsidRPr="00527BD7">
        <w:rPr>
          <w:rFonts w:ascii="Helvetica" w:hAnsi="Helvetica" w:cs="Helvetica" w:hint="eastAsia"/>
          <w:b/>
          <w:bCs/>
          <w:color w:val="222222"/>
          <w:sz w:val="21"/>
          <w:szCs w:val="21"/>
        </w:rPr>
        <w:t>правах</w:t>
      </w:r>
      <w:r w:rsidRPr="00527BD7">
        <w:rPr>
          <w:rFonts w:ascii="Helvetica" w:hAnsi="Helvetica" w:cs="Helvetica"/>
          <w:b/>
          <w:bCs/>
          <w:color w:val="222222"/>
          <w:sz w:val="21"/>
          <w:szCs w:val="21"/>
        </w:rPr>
        <w:t xml:space="preserve"> </w:t>
      </w:r>
      <w:r w:rsidRPr="00527BD7">
        <w:rPr>
          <w:rFonts w:ascii="Helvetica" w:hAnsi="Helvetica" w:cs="Helvetica" w:hint="eastAsia"/>
          <w:b/>
          <w:bCs/>
          <w:color w:val="222222"/>
          <w:sz w:val="21"/>
          <w:szCs w:val="21"/>
        </w:rPr>
        <w:t>рукописи</w:t>
      </w:r>
      <w:r w:rsidRPr="00527BD7">
        <w:rPr>
          <w:rFonts w:ascii="Helvetica" w:hAnsi="Helvetica" w:cs="Helvetica"/>
          <w:b/>
          <w:bCs/>
          <w:color w:val="222222"/>
          <w:sz w:val="21"/>
          <w:szCs w:val="21"/>
        </w:rPr>
        <w:t xml:space="preserve"> </w:t>
      </w:r>
      <w:r w:rsidRPr="00527BD7">
        <w:rPr>
          <w:rFonts w:ascii="Helvetica" w:hAnsi="Helvetica" w:cs="Helvetica" w:hint="eastAsia"/>
          <w:b/>
          <w:bCs/>
          <w:color w:val="222222"/>
          <w:sz w:val="21"/>
          <w:szCs w:val="21"/>
        </w:rPr>
        <w:t>Сладкова</w:t>
      </w:r>
      <w:r w:rsidRPr="00527BD7">
        <w:rPr>
          <w:rFonts w:ascii="Helvetica" w:hAnsi="Helvetica" w:cs="Helvetica"/>
          <w:b/>
          <w:bCs/>
          <w:color w:val="222222"/>
          <w:sz w:val="21"/>
          <w:szCs w:val="21"/>
        </w:rPr>
        <w:t xml:space="preserve"> </w:t>
      </w:r>
      <w:r w:rsidRPr="00527BD7">
        <w:rPr>
          <w:rFonts w:ascii="Helvetica" w:hAnsi="Helvetica" w:cs="Helvetica" w:hint="eastAsia"/>
          <w:b/>
          <w:bCs/>
          <w:color w:val="222222"/>
          <w:sz w:val="21"/>
          <w:szCs w:val="21"/>
        </w:rPr>
        <w:t>Лариса</w:t>
      </w:r>
      <w:r w:rsidRPr="00527BD7">
        <w:rPr>
          <w:rFonts w:ascii="Helvetica" w:hAnsi="Helvetica" w:cs="Helvetica"/>
          <w:b/>
          <w:bCs/>
          <w:color w:val="222222"/>
          <w:sz w:val="21"/>
          <w:szCs w:val="21"/>
        </w:rPr>
        <w:t xml:space="preserve"> </w:t>
      </w:r>
      <w:r w:rsidRPr="00527BD7">
        <w:rPr>
          <w:rFonts w:ascii="Helvetica" w:hAnsi="Helvetica" w:cs="Helvetica" w:hint="eastAsia"/>
          <w:b/>
          <w:bCs/>
          <w:color w:val="222222"/>
          <w:sz w:val="21"/>
          <w:szCs w:val="21"/>
        </w:rPr>
        <w:t>Вячеславовна</w:t>
      </w:r>
      <w:r w:rsidRPr="00527BD7">
        <w:rPr>
          <w:rFonts w:ascii="Helvetica" w:hAnsi="Helvetica" w:cs="Helvetica"/>
          <w:b/>
          <w:bCs/>
          <w:color w:val="222222"/>
          <w:sz w:val="21"/>
          <w:szCs w:val="21"/>
        </w:rPr>
        <w:t xml:space="preserve"> </w:t>
      </w:r>
      <w:r w:rsidRPr="00527BD7">
        <w:rPr>
          <w:rFonts w:ascii="Helvetica" w:hAnsi="Helvetica" w:cs="Helvetica" w:hint="eastAsia"/>
          <w:b/>
          <w:bCs/>
          <w:color w:val="222222"/>
          <w:sz w:val="21"/>
          <w:szCs w:val="21"/>
        </w:rPr>
        <w:t>Особенности</w:t>
      </w:r>
      <w:r w:rsidRPr="00527BD7">
        <w:rPr>
          <w:rFonts w:ascii="Helvetica" w:hAnsi="Helvetica" w:cs="Helvetica"/>
          <w:b/>
          <w:bCs/>
          <w:color w:val="222222"/>
          <w:sz w:val="21"/>
          <w:szCs w:val="21"/>
        </w:rPr>
        <w:t xml:space="preserve"> </w:t>
      </w:r>
      <w:r w:rsidRPr="00527BD7">
        <w:rPr>
          <w:rFonts w:ascii="Helvetica" w:hAnsi="Helvetica" w:cs="Helvetica" w:hint="eastAsia"/>
          <w:b/>
          <w:bCs/>
          <w:color w:val="222222"/>
          <w:sz w:val="21"/>
          <w:szCs w:val="21"/>
        </w:rPr>
        <w:t>апоптоза</w:t>
      </w:r>
      <w:r w:rsidRPr="00527BD7">
        <w:rPr>
          <w:rFonts w:ascii="Helvetica" w:hAnsi="Helvetica" w:cs="Helvetica"/>
          <w:b/>
          <w:bCs/>
          <w:color w:val="222222"/>
          <w:sz w:val="21"/>
          <w:szCs w:val="21"/>
        </w:rPr>
        <w:t xml:space="preserve"> </w:t>
      </w:r>
      <w:r w:rsidRPr="00527BD7">
        <w:rPr>
          <w:rFonts w:ascii="Helvetica" w:hAnsi="Helvetica" w:cs="Helvetica" w:hint="eastAsia"/>
          <w:b/>
          <w:bCs/>
          <w:color w:val="222222"/>
          <w:sz w:val="21"/>
          <w:szCs w:val="21"/>
        </w:rPr>
        <w:t>и</w:t>
      </w:r>
      <w:r w:rsidRPr="00527BD7">
        <w:rPr>
          <w:rFonts w:ascii="Helvetica" w:hAnsi="Helvetica" w:cs="Helvetica"/>
          <w:b/>
          <w:bCs/>
          <w:color w:val="222222"/>
          <w:sz w:val="21"/>
          <w:szCs w:val="21"/>
        </w:rPr>
        <w:t xml:space="preserve"> </w:t>
      </w:r>
      <w:r w:rsidRPr="00527BD7">
        <w:rPr>
          <w:rFonts w:ascii="Helvetica" w:hAnsi="Helvetica" w:cs="Helvetica" w:hint="eastAsia"/>
          <w:b/>
          <w:bCs/>
          <w:color w:val="222222"/>
          <w:sz w:val="21"/>
          <w:szCs w:val="21"/>
        </w:rPr>
        <w:t>его</w:t>
      </w:r>
      <w:r w:rsidRPr="00527BD7">
        <w:rPr>
          <w:rFonts w:ascii="Helvetica" w:hAnsi="Helvetica" w:cs="Helvetica"/>
          <w:b/>
          <w:bCs/>
          <w:color w:val="222222"/>
          <w:sz w:val="21"/>
          <w:szCs w:val="21"/>
        </w:rPr>
        <w:t xml:space="preserve"> </w:t>
      </w:r>
      <w:r w:rsidRPr="00527BD7">
        <w:rPr>
          <w:rFonts w:ascii="Helvetica" w:hAnsi="Helvetica" w:cs="Helvetica" w:hint="eastAsia"/>
          <w:b/>
          <w:bCs/>
          <w:color w:val="222222"/>
          <w:sz w:val="21"/>
          <w:szCs w:val="21"/>
        </w:rPr>
        <w:t>регуляция</w:t>
      </w:r>
      <w:r w:rsidRPr="00527BD7">
        <w:rPr>
          <w:rFonts w:ascii="Helvetica" w:hAnsi="Helvetica" w:cs="Helvetica"/>
          <w:b/>
          <w:bCs/>
          <w:color w:val="222222"/>
          <w:sz w:val="21"/>
          <w:szCs w:val="21"/>
        </w:rPr>
        <w:t xml:space="preserve"> </w:t>
      </w:r>
      <w:r w:rsidRPr="00527BD7">
        <w:rPr>
          <w:rFonts w:ascii="Helvetica" w:hAnsi="Helvetica" w:cs="Helvetica" w:hint="eastAsia"/>
          <w:b/>
          <w:bCs/>
          <w:color w:val="222222"/>
          <w:sz w:val="21"/>
          <w:szCs w:val="21"/>
        </w:rPr>
        <w:t>в</w:t>
      </w:r>
      <w:r w:rsidRPr="00527BD7">
        <w:rPr>
          <w:rFonts w:ascii="Helvetica" w:hAnsi="Helvetica" w:cs="Helvetica"/>
          <w:b/>
          <w:bCs/>
          <w:color w:val="222222"/>
          <w:sz w:val="21"/>
          <w:szCs w:val="21"/>
        </w:rPr>
        <w:t xml:space="preserve"> </w:t>
      </w:r>
      <w:r w:rsidRPr="00527BD7">
        <w:rPr>
          <w:rFonts w:ascii="Helvetica" w:hAnsi="Helvetica" w:cs="Helvetica" w:hint="eastAsia"/>
          <w:b/>
          <w:bCs/>
          <w:color w:val="222222"/>
          <w:sz w:val="21"/>
          <w:szCs w:val="21"/>
        </w:rPr>
        <w:t>различных</w:t>
      </w:r>
      <w:r w:rsidRPr="00527BD7">
        <w:rPr>
          <w:rFonts w:ascii="Helvetica" w:hAnsi="Helvetica" w:cs="Helvetica"/>
          <w:b/>
          <w:bCs/>
          <w:color w:val="222222"/>
          <w:sz w:val="21"/>
          <w:szCs w:val="21"/>
        </w:rPr>
        <w:t xml:space="preserve"> </w:t>
      </w:r>
      <w:r w:rsidRPr="00527BD7">
        <w:rPr>
          <w:rFonts w:ascii="Helvetica" w:hAnsi="Helvetica" w:cs="Helvetica" w:hint="eastAsia"/>
          <w:b/>
          <w:bCs/>
          <w:color w:val="222222"/>
          <w:sz w:val="21"/>
          <w:szCs w:val="21"/>
        </w:rPr>
        <w:t>опухолевых</w:t>
      </w:r>
      <w:r w:rsidRPr="00527BD7">
        <w:rPr>
          <w:rFonts w:ascii="Helvetica" w:hAnsi="Helvetica" w:cs="Helvetica"/>
          <w:b/>
          <w:bCs/>
          <w:color w:val="222222"/>
          <w:sz w:val="21"/>
          <w:szCs w:val="21"/>
        </w:rPr>
        <w:t xml:space="preserve"> </w:t>
      </w:r>
      <w:r w:rsidRPr="00527BD7">
        <w:rPr>
          <w:rFonts w:ascii="Helvetica" w:hAnsi="Helvetica" w:cs="Helvetica" w:hint="eastAsia"/>
          <w:b/>
          <w:bCs/>
          <w:color w:val="222222"/>
          <w:sz w:val="21"/>
          <w:szCs w:val="21"/>
        </w:rPr>
        <w:t>клетках</w:t>
      </w:r>
      <w:r w:rsidRPr="00527BD7">
        <w:rPr>
          <w:rFonts w:ascii="Helvetica" w:hAnsi="Helvetica" w:cs="Helvetica"/>
          <w:b/>
          <w:bCs/>
          <w:color w:val="222222"/>
          <w:sz w:val="21"/>
          <w:szCs w:val="21"/>
        </w:rPr>
        <w:t xml:space="preserve"> </w:t>
      </w:r>
      <w:r w:rsidRPr="00527BD7">
        <w:rPr>
          <w:rFonts w:ascii="Helvetica" w:hAnsi="Helvetica" w:cs="Helvetica" w:hint="eastAsia"/>
          <w:b/>
          <w:bCs/>
          <w:color w:val="222222"/>
          <w:sz w:val="21"/>
          <w:szCs w:val="21"/>
        </w:rPr>
        <w:t>человека</w:t>
      </w:r>
      <w:r w:rsidRPr="00527BD7">
        <w:rPr>
          <w:rFonts w:ascii="Helvetica" w:hAnsi="Helvetica" w:cs="Helvetica"/>
          <w:b/>
          <w:bCs/>
          <w:color w:val="222222"/>
          <w:sz w:val="21"/>
          <w:szCs w:val="21"/>
        </w:rPr>
        <w:t xml:space="preserve">. 03.00.04 - </w:t>
      </w:r>
      <w:r w:rsidRPr="00527BD7">
        <w:rPr>
          <w:rFonts w:ascii="Helvetica" w:hAnsi="Helvetica" w:cs="Helvetica" w:hint="eastAsia"/>
          <w:b/>
          <w:bCs/>
          <w:color w:val="222222"/>
          <w:sz w:val="21"/>
          <w:szCs w:val="21"/>
        </w:rPr>
        <w:t>Биохимия</w:t>
      </w:r>
      <w:r w:rsidRPr="00527BD7">
        <w:rPr>
          <w:rFonts w:ascii="Helvetica" w:hAnsi="Helvetica" w:cs="Helvetica"/>
          <w:b/>
          <w:bCs/>
          <w:color w:val="222222"/>
          <w:sz w:val="21"/>
          <w:szCs w:val="21"/>
        </w:rPr>
        <w:t xml:space="preserve"> </w:t>
      </w:r>
      <w:r w:rsidRPr="00527BD7">
        <w:rPr>
          <w:rFonts w:ascii="Helvetica" w:hAnsi="Helvetica" w:cs="Helvetica" w:hint="eastAsia"/>
          <w:b/>
          <w:bCs/>
          <w:color w:val="222222"/>
          <w:sz w:val="21"/>
          <w:szCs w:val="21"/>
        </w:rPr>
        <w:t>Диссертация</w:t>
      </w:r>
      <w:r w:rsidRPr="00527BD7">
        <w:rPr>
          <w:rFonts w:ascii="Helvetica" w:hAnsi="Helvetica" w:cs="Helvetica"/>
          <w:b/>
          <w:bCs/>
          <w:color w:val="222222"/>
          <w:sz w:val="21"/>
          <w:szCs w:val="21"/>
        </w:rPr>
        <w:t xml:space="preserve"> </w:t>
      </w:r>
      <w:r w:rsidRPr="00527BD7">
        <w:rPr>
          <w:rFonts w:ascii="Helvetica" w:hAnsi="Helvetica" w:cs="Helvetica" w:hint="eastAsia"/>
          <w:b/>
          <w:bCs/>
          <w:color w:val="222222"/>
          <w:sz w:val="21"/>
          <w:szCs w:val="21"/>
        </w:rPr>
        <w:t>на</w:t>
      </w:r>
      <w:r w:rsidRPr="00527BD7">
        <w:rPr>
          <w:rFonts w:ascii="Helvetica" w:hAnsi="Helvetica" w:cs="Helvetica"/>
          <w:b/>
          <w:bCs/>
          <w:color w:val="222222"/>
          <w:sz w:val="21"/>
          <w:szCs w:val="21"/>
        </w:rPr>
        <w:t xml:space="preserve"> </w:t>
      </w:r>
      <w:r w:rsidRPr="00527BD7">
        <w:rPr>
          <w:rFonts w:ascii="Helvetica" w:hAnsi="Helvetica" w:cs="Helvetica" w:hint="eastAsia"/>
          <w:b/>
          <w:bCs/>
          <w:color w:val="222222"/>
          <w:sz w:val="21"/>
          <w:szCs w:val="21"/>
        </w:rPr>
        <w:t>соискание</w:t>
      </w:r>
      <w:r w:rsidRPr="00527BD7">
        <w:rPr>
          <w:rFonts w:ascii="Helvetica" w:hAnsi="Helvetica" w:cs="Helvetica"/>
          <w:b/>
          <w:bCs/>
          <w:color w:val="222222"/>
          <w:sz w:val="21"/>
          <w:szCs w:val="21"/>
        </w:rPr>
        <w:t xml:space="preserve"> </w:t>
      </w:r>
      <w:r w:rsidRPr="00527BD7">
        <w:rPr>
          <w:rFonts w:ascii="Helvetica" w:hAnsi="Helvetica" w:cs="Helvetica" w:hint="eastAsia"/>
          <w:b/>
          <w:bCs/>
          <w:color w:val="222222"/>
          <w:sz w:val="21"/>
          <w:szCs w:val="21"/>
        </w:rPr>
        <w:t>ученой</w:t>
      </w:r>
      <w:r w:rsidRPr="00527BD7">
        <w:rPr>
          <w:rFonts w:ascii="Helvetica" w:hAnsi="Helvetica" w:cs="Helvetica"/>
          <w:b/>
          <w:bCs/>
          <w:color w:val="222222"/>
          <w:sz w:val="21"/>
          <w:szCs w:val="21"/>
        </w:rPr>
        <w:t xml:space="preserve"> </w:t>
      </w:r>
      <w:r w:rsidRPr="00527BD7">
        <w:rPr>
          <w:rFonts w:ascii="Helvetica" w:hAnsi="Helvetica" w:cs="Helvetica" w:hint="eastAsia"/>
          <w:b/>
          <w:bCs/>
          <w:color w:val="222222"/>
          <w:sz w:val="21"/>
          <w:szCs w:val="21"/>
        </w:rPr>
        <w:t>степени</w:t>
      </w:r>
      <w:r w:rsidRPr="00527BD7">
        <w:rPr>
          <w:rFonts w:ascii="Helvetica" w:hAnsi="Helvetica" w:cs="Helvetica"/>
          <w:b/>
          <w:bCs/>
          <w:color w:val="222222"/>
          <w:sz w:val="21"/>
          <w:szCs w:val="21"/>
        </w:rPr>
        <w:t xml:space="preserve"> </w:t>
      </w:r>
      <w:r w:rsidRPr="00527BD7">
        <w:rPr>
          <w:rFonts w:ascii="Helvetica" w:hAnsi="Helvetica" w:cs="Helvetica" w:hint="eastAsia"/>
          <w:b/>
          <w:bCs/>
          <w:color w:val="222222"/>
          <w:sz w:val="21"/>
          <w:szCs w:val="21"/>
        </w:rPr>
        <w:t>кандидата</w:t>
      </w:r>
      <w:r w:rsidRPr="00527BD7">
        <w:rPr>
          <w:rFonts w:ascii="Helvetica" w:hAnsi="Helvetica" w:cs="Helvetica"/>
          <w:b/>
          <w:bCs/>
          <w:color w:val="222222"/>
          <w:sz w:val="21"/>
          <w:szCs w:val="21"/>
        </w:rPr>
        <w:t xml:space="preserve"> </w:t>
      </w:r>
      <w:r w:rsidRPr="00527BD7">
        <w:rPr>
          <w:rFonts w:ascii="Helvetica" w:hAnsi="Helvetica" w:cs="Helvetica" w:hint="eastAsia"/>
          <w:b/>
          <w:bCs/>
          <w:color w:val="222222"/>
          <w:sz w:val="21"/>
          <w:szCs w:val="21"/>
        </w:rPr>
        <w:t>биологических</w:t>
      </w:r>
      <w:r w:rsidRPr="00527BD7">
        <w:rPr>
          <w:rFonts w:ascii="Helvetica" w:hAnsi="Helvetica" w:cs="Helvetica"/>
          <w:b/>
          <w:bCs/>
          <w:color w:val="222222"/>
          <w:sz w:val="21"/>
          <w:szCs w:val="21"/>
        </w:rPr>
        <w:t xml:space="preserve"> </w:t>
      </w:r>
      <w:r w:rsidRPr="00527BD7">
        <w:rPr>
          <w:rFonts w:ascii="Helvetica" w:hAnsi="Helvetica" w:cs="Helvetica" w:hint="eastAsia"/>
          <w:b/>
          <w:bCs/>
          <w:color w:val="222222"/>
          <w:sz w:val="21"/>
          <w:szCs w:val="21"/>
        </w:rPr>
        <w:t>наук</w:t>
      </w:r>
      <w:r w:rsidRPr="00527BD7">
        <w:rPr>
          <w:rFonts w:ascii="Helvetica" w:hAnsi="Helvetica" w:cs="Helvetica"/>
          <w:b/>
          <w:bCs/>
          <w:color w:val="222222"/>
          <w:sz w:val="21"/>
          <w:szCs w:val="21"/>
        </w:rPr>
        <w:t xml:space="preserve"> </w:t>
      </w:r>
      <w:r w:rsidRPr="00527BD7">
        <w:rPr>
          <w:rFonts w:ascii="Helvetica" w:hAnsi="Helvetica" w:cs="Helvetica" w:hint="eastAsia"/>
          <w:b/>
          <w:bCs/>
          <w:color w:val="222222"/>
          <w:sz w:val="21"/>
          <w:szCs w:val="21"/>
        </w:rPr>
        <w:t>Научные</w:t>
      </w:r>
      <w:r w:rsidRPr="00527BD7">
        <w:rPr>
          <w:rFonts w:ascii="Helvetica" w:hAnsi="Helvetica" w:cs="Helvetica"/>
          <w:b/>
          <w:bCs/>
          <w:color w:val="222222"/>
          <w:sz w:val="21"/>
          <w:szCs w:val="21"/>
        </w:rPr>
        <w:t xml:space="preserve"> </w:t>
      </w:r>
      <w:r w:rsidRPr="00527BD7">
        <w:rPr>
          <w:rFonts w:ascii="Helvetica" w:hAnsi="Helvetica" w:cs="Helvetica" w:hint="eastAsia"/>
          <w:b/>
          <w:bCs/>
          <w:color w:val="222222"/>
          <w:sz w:val="21"/>
          <w:szCs w:val="21"/>
        </w:rPr>
        <w:t>руководители</w:t>
      </w:r>
      <w:r w:rsidRPr="00527BD7">
        <w:rPr>
          <w:rFonts w:ascii="Helvetica" w:hAnsi="Helvetica" w:cs="Helvetica"/>
          <w:b/>
          <w:bCs/>
          <w:color w:val="222222"/>
          <w:sz w:val="21"/>
          <w:szCs w:val="21"/>
        </w:rPr>
        <w:t>:</w:t>
      </w:r>
    </w:p>
    <w:p w14:paraId="5F18F38B" w14:textId="77777777" w:rsidR="00527BD7" w:rsidRPr="00527BD7" w:rsidRDefault="00527BD7" w:rsidP="00527BD7">
      <w:pPr>
        <w:rPr>
          <w:rFonts w:ascii="Helvetica" w:hAnsi="Helvetica" w:cs="Helvetica"/>
          <w:b/>
          <w:bCs/>
          <w:color w:val="222222"/>
          <w:sz w:val="21"/>
          <w:szCs w:val="21"/>
        </w:rPr>
      </w:pPr>
      <w:r w:rsidRPr="00527BD7">
        <w:rPr>
          <w:rFonts w:ascii="Helvetica" w:hAnsi="Helvetica" w:cs="Helvetica" w:hint="eastAsia"/>
          <w:b/>
          <w:bCs/>
          <w:color w:val="222222"/>
          <w:sz w:val="21"/>
          <w:szCs w:val="21"/>
        </w:rPr>
        <w:t>стр</w:t>
      </w:r>
      <w:r w:rsidRPr="00527BD7">
        <w:rPr>
          <w:rFonts w:ascii="Helvetica" w:hAnsi="Helvetica" w:cs="Helvetica"/>
          <w:b/>
          <w:bCs/>
          <w:color w:val="222222"/>
          <w:sz w:val="21"/>
          <w:szCs w:val="21"/>
        </w:rPr>
        <w:t>. 2</w:t>
      </w:r>
    </w:p>
    <w:p w14:paraId="5B4415B4" w14:textId="77777777" w:rsidR="00527BD7" w:rsidRPr="00527BD7" w:rsidRDefault="00527BD7" w:rsidP="00527BD7">
      <w:pPr>
        <w:rPr>
          <w:rFonts w:ascii="Helvetica" w:hAnsi="Helvetica" w:cs="Helvetica"/>
          <w:b/>
          <w:bCs/>
          <w:color w:val="222222"/>
          <w:sz w:val="21"/>
          <w:szCs w:val="21"/>
        </w:rPr>
      </w:pPr>
      <w:r w:rsidRPr="00527BD7">
        <w:rPr>
          <w:rFonts w:ascii="Helvetica" w:hAnsi="Helvetica" w:cs="Helvetica" w:hint="eastAsia"/>
          <w:b/>
          <w:bCs/>
          <w:color w:val="222222"/>
          <w:sz w:val="21"/>
          <w:szCs w:val="21"/>
        </w:rPr>
        <w:t>особенностей</w:t>
      </w:r>
      <w:r w:rsidRPr="00527BD7">
        <w:rPr>
          <w:rFonts w:ascii="Helvetica" w:hAnsi="Helvetica" w:cs="Helvetica"/>
          <w:b/>
          <w:bCs/>
          <w:color w:val="222222"/>
          <w:sz w:val="21"/>
          <w:szCs w:val="21"/>
        </w:rPr>
        <w:t xml:space="preserve"> </w:t>
      </w:r>
      <w:r w:rsidRPr="00527BD7">
        <w:rPr>
          <w:rFonts w:ascii="Helvetica" w:hAnsi="Helvetica" w:cs="Helvetica" w:hint="eastAsia"/>
          <w:b/>
          <w:bCs/>
          <w:color w:val="222222"/>
          <w:sz w:val="21"/>
          <w:szCs w:val="21"/>
        </w:rPr>
        <w:t>проявления</w:t>
      </w:r>
      <w:r w:rsidRPr="00527BD7">
        <w:rPr>
          <w:rFonts w:ascii="Helvetica" w:hAnsi="Helvetica" w:cs="Helvetica"/>
          <w:b/>
          <w:bCs/>
          <w:color w:val="222222"/>
          <w:sz w:val="21"/>
          <w:szCs w:val="21"/>
        </w:rPr>
        <w:t xml:space="preserve"> </w:t>
      </w:r>
      <w:r w:rsidRPr="00527BD7">
        <w:rPr>
          <w:rFonts w:ascii="Helvetica" w:hAnsi="Helvetica" w:cs="Helvetica" w:hint="eastAsia"/>
          <w:b/>
          <w:bCs/>
          <w:color w:val="222222"/>
          <w:sz w:val="21"/>
          <w:szCs w:val="21"/>
        </w:rPr>
        <w:t>апоптоза</w:t>
      </w:r>
      <w:r w:rsidRPr="00527BD7">
        <w:rPr>
          <w:rFonts w:ascii="Helvetica" w:hAnsi="Helvetica" w:cs="Helvetica"/>
          <w:b/>
          <w:bCs/>
          <w:color w:val="222222"/>
          <w:sz w:val="21"/>
          <w:szCs w:val="21"/>
        </w:rPr>
        <w:t xml:space="preserve"> </w:t>
      </w:r>
      <w:r w:rsidRPr="00527BD7">
        <w:rPr>
          <w:rFonts w:ascii="Helvetica" w:hAnsi="Helvetica" w:cs="Helvetica" w:hint="eastAsia"/>
          <w:b/>
          <w:bCs/>
          <w:color w:val="222222"/>
          <w:sz w:val="21"/>
          <w:szCs w:val="21"/>
        </w:rPr>
        <w:t>в</w:t>
      </w:r>
      <w:r w:rsidRPr="00527BD7">
        <w:rPr>
          <w:rFonts w:ascii="Helvetica" w:hAnsi="Helvetica" w:cs="Helvetica"/>
          <w:b/>
          <w:bCs/>
          <w:color w:val="222222"/>
          <w:sz w:val="21"/>
          <w:szCs w:val="21"/>
        </w:rPr>
        <w:t xml:space="preserve"> </w:t>
      </w:r>
      <w:r w:rsidRPr="00527BD7">
        <w:rPr>
          <w:rFonts w:ascii="Helvetica" w:hAnsi="Helvetica" w:cs="Helvetica" w:hint="eastAsia"/>
          <w:b/>
          <w:bCs/>
          <w:color w:val="222222"/>
          <w:sz w:val="21"/>
          <w:szCs w:val="21"/>
        </w:rPr>
        <w:t>опухолевых</w:t>
      </w:r>
      <w:r w:rsidRPr="00527BD7">
        <w:rPr>
          <w:rFonts w:ascii="Helvetica" w:hAnsi="Helvetica" w:cs="Helvetica"/>
          <w:b/>
          <w:bCs/>
          <w:color w:val="222222"/>
          <w:sz w:val="21"/>
          <w:szCs w:val="21"/>
        </w:rPr>
        <w:t xml:space="preserve"> </w:t>
      </w:r>
      <w:r w:rsidRPr="00527BD7">
        <w:rPr>
          <w:rFonts w:ascii="Helvetica" w:hAnsi="Helvetica" w:cs="Helvetica" w:hint="eastAsia"/>
          <w:b/>
          <w:bCs/>
          <w:color w:val="222222"/>
          <w:sz w:val="21"/>
          <w:szCs w:val="21"/>
        </w:rPr>
        <w:t>клетках</w:t>
      </w:r>
      <w:r w:rsidRPr="00527BD7">
        <w:rPr>
          <w:rFonts w:ascii="Helvetica" w:hAnsi="Helvetica" w:cs="Helvetica"/>
          <w:b/>
          <w:bCs/>
          <w:color w:val="222222"/>
          <w:sz w:val="21"/>
          <w:szCs w:val="21"/>
        </w:rPr>
        <w:t xml:space="preserve"> </w:t>
      </w:r>
      <w:r w:rsidRPr="00527BD7">
        <w:rPr>
          <w:rFonts w:ascii="Helvetica" w:hAnsi="Helvetica" w:cs="Helvetica" w:hint="eastAsia"/>
          <w:b/>
          <w:bCs/>
          <w:color w:val="222222"/>
          <w:sz w:val="21"/>
          <w:szCs w:val="21"/>
        </w:rPr>
        <w:t>человека</w:t>
      </w:r>
      <w:r w:rsidRPr="00527BD7">
        <w:rPr>
          <w:rFonts w:ascii="Helvetica" w:hAnsi="Helvetica" w:cs="Helvetica"/>
          <w:b/>
          <w:bCs/>
          <w:color w:val="222222"/>
          <w:sz w:val="21"/>
          <w:szCs w:val="21"/>
        </w:rPr>
        <w:t xml:space="preserve"> </w:t>
      </w:r>
      <w:r w:rsidRPr="00527BD7">
        <w:rPr>
          <w:rFonts w:ascii="Helvetica" w:hAnsi="Helvetica" w:cs="Helvetica" w:hint="eastAsia"/>
          <w:b/>
          <w:bCs/>
          <w:color w:val="222222"/>
          <w:sz w:val="21"/>
          <w:szCs w:val="21"/>
        </w:rPr>
        <w:t>различных</w:t>
      </w:r>
      <w:r w:rsidRPr="00527BD7">
        <w:rPr>
          <w:rFonts w:ascii="Helvetica" w:hAnsi="Helvetica" w:cs="Helvetica"/>
          <w:b/>
          <w:bCs/>
          <w:color w:val="222222"/>
          <w:sz w:val="21"/>
          <w:szCs w:val="21"/>
        </w:rPr>
        <w:t xml:space="preserve"> </w:t>
      </w:r>
      <w:r w:rsidRPr="00527BD7">
        <w:rPr>
          <w:rFonts w:ascii="Helvetica" w:hAnsi="Helvetica" w:cs="Helvetica" w:hint="eastAsia"/>
          <w:b/>
          <w:bCs/>
          <w:color w:val="222222"/>
          <w:sz w:val="21"/>
          <w:szCs w:val="21"/>
        </w:rPr>
        <w:t>клеточных</w:t>
      </w:r>
      <w:r w:rsidRPr="00527BD7">
        <w:rPr>
          <w:rFonts w:ascii="Helvetica" w:hAnsi="Helvetica" w:cs="Helvetica"/>
          <w:b/>
          <w:bCs/>
          <w:color w:val="222222"/>
          <w:sz w:val="21"/>
          <w:szCs w:val="21"/>
        </w:rPr>
        <w:t xml:space="preserve"> </w:t>
      </w:r>
      <w:r w:rsidRPr="00527BD7">
        <w:rPr>
          <w:rFonts w:ascii="Helvetica" w:hAnsi="Helvetica" w:cs="Helvetica" w:hint="eastAsia"/>
          <w:b/>
          <w:bCs/>
          <w:color w:val="222222"/>
          <w:sz w:val="21"/>
          <w:szCs w:val="21"/>
        </w:rPr>
        <w:t>линий</w:t>
      </w:r>
      <w:r w:rsidRPr="00527BD7">
        <w:rPr>
          <w:rFonts w:ascii="Helvetica" w:hAnsi="Helvetica" w:cs="Helvetica"/>
          <w:b/>
          <w:bCs/>
          <w:color w:val="222222"/>
          <w:sz w:val="21"/>
          <w:szCs w:val="21"/>
        </w:rPr>
        <w:t xml:space="preserve">. </w:t>
      </w:r>
      <w:r w:rsidRPr="00527BD7">
        <w:rPr>
          <w:rFonts w:ascii="Helvetica" w:hAnsi="Helvetica" w:cs="Helvetica" w:hint="eastAsia"/>
          <w:b/>
          <w:bCs/>
          <w:color w:val="222222"/>
          <w:sz w:val="21"/>
          <w:szCs w:val="21"/>
        </w:rPr>
        <w:t>С</w:t>
      </w:r>
      <w:r w:rsidRPr="00527BD7">
        <w:rPr>
          <w:rFonts w:ascii="Helvetica" w:hAnsi="Helvetica" w:cs="Helvetica"/>
          <w:b/>
          <w:bCs/>
          <w:color w:val="222222"/>
          <w:sz w:val="21"/>
          <w:szCs w:val="21"/>
        </w:rPr>
        <w:t xml:space="preserve">.74 -76 3.2. </w:t>
      </w:r>
      <w:r w:rsidRPr="00527BD7">
        <w:rPr>
          <w:rFonts w:ascii="Helvetica" w:hAnsi="Helvetica" w:cs="Helvetica" w:hint="eastAsia"/>
          <w:b/>
          <w:bCs/>
          <w:color w:val="222222"/>
          <w:sz w:val="21"/>
          <w:szCs w:val="21"/>
        </w:rPr>
        <w:t>Исследование</w:t>
      </w:r>
      <w:r w:rsidRPr="00527BD7">
        <w:rPr>
          <w:rFonts w:ascii="Helvetica" w:hAnsi="Helvetica" w:cs="Helvetica"/>
          <w:b/>
          <w:bCs/>
          <w:color w:val="222222"/>
          <w:sz w:val="21"/>
          <w:szCs w:val="21"/>
        </w:rPr>
        <w:t xml:space="preserve"> </w:t>
      </w:r>
      <w:r w:rsidRPr="00527BD7">
        <w:rPr>
          <w:rFonts w:ascii="Helvetica" w:hAnsi="Helvetica" w:cs="Helvetica" w:hint="eastAsia"/>
          <w:b/>
          <w:bCs/>
          <w:color w:val="222222"/>
          <w:sz w:val="21"/>
          <w:szCs w:val="21"/>
        </w:rPr>
        <w:t>уровня</w:t>
      </w:r>
      <w:r w:rsidRPr="00527BD7">
        <w:rPr>
          <w:rFonts w:ascii="Helvetica" w:hAnsi="Helvetica" w:cs="Helvetica"/>
          <w:b/>
          <w:bCs/>
          <w:color w:val="222222"/>
          <w:sz w:val="21"/>
          <w:szCs w:val="21"/>
        </w:rPr>
        <w:t xml:space="preserve"> </w:t>
      </w:r>
      <w:r w:rsidRPr="00527BD7">
        <w:rPr>
          <w:rFonts w:ascii="Helvetica" w:hAnsi="Helvetica" w:cs="Helvetica" w:hint="eastAsia"/>
          <w:b/>
          <w:bCs/>
          <w:color w:val="222222"/>
          <w:sz w:val="21"/>
          <w:szCs w:val="21"/>
        </w:rPr>
        <w:t>экспрессии</w:t>
      </w:r>
      <w:r w:rsidRPr="00527BD7">
        <w:rPr>
          <w:rFonts w:ascii="Helvetica" w:hAnsi="Helvetica" w:cs="Helvetica"/>
          <w:b/>
          <w:bCs/>
          <w:color w:val="222222"/>
          <w:sz w:val="21"/>
          <w:szCs w:val="21"/>
        </w:rPr>
        <w:t xml:space="preserve"> </w:t>
      </w:r>
      <w:r w:rsidRPr="00527BD7">
        <w:rPr>
          <w:rFonts w:ascii="Helvetica" w:hAnsi="Helvetica" w:cs="Helvetica" w:hint="eastAsia"/>
          <w:b/>
          <w:bCs/>
          <w:color w:val="222222"/>
          <w:sz w:val="21"/>
          <w:szCs w:val="21"/>
        </w:rPr>
        <w:t>гена</w:t>
      </w:r>
      <w:r w:rsidRPr="00527BD7">
        <w:rPr>
          <w:rFonts w:ascii="Helvetica" w:hAnsi="Helvetica" w:cs="Helvetica"/>
          <w:b/>
          <w:bCs/>
          <w:color w:val="222222"/>
          <w:sz w:val="21"/>
          <w:szCs w:val="21"/>
        </w:rPr>
        <w:t xml:space="preserve"> </w:t>
      </w:r>
      <w:r w:rsidRPr="00527BD7">
        <w:rPr>
          <w:rFonts w:ascii="Helvetica" w:hAnsi="Helvetica" w:cs="Helvetica" w:hint="eastAsia"/>
          <w:b/>
          <w:bCs/>
          <w:color w:val="222222"/>
          <w:sz w:val="21"/>
          <w:szCs w:val="21"/>
        </w:rPr>
        <w:t>Ьс</w:t>
      </w:r>
      <w:r w:rsidRPr="00527BD7">
        <w:rPr>
          <w:rFonts w:ascii="Helvetica" w:hAnsi="Helvetica" w:cs="Helvetica"/>
          <w:b/>
          <w:bCs/>
          <w:color w:val="222222"/>
          <w:sz w:val="21"/>
          <w:szCs w:val="21"/>
        </w:rPr>
        <w:t xml:space="preserve">1-2 </w:t>
      </w:r>
      <w:r w:rsidRPr="00527BD7">
        <w:rPr>
          <w:rFonts w:ascii="Helvetica" w:hAnsi="Helvetica" w:cs="Helvetica" w:hint="eastAsia"/>
          <w:b/>
          <w:bCs/>
          <w:color w:val="222222"/>
          <w:sz w:val="21"/>
          <w:szCs w:val="21"/>
        </w:rPr>
        <w:t>в</w:t>
      </w:r>
      <w:r w:rsidRPr="00527BD7">
        <w:rPr>
          <w:rFonts w:ascii="Helvetica" w:hAnsi="Helvetica" w:cs="Helvetica"/>
          <w:b/>
          <w:bCs/>
          <w:color w:val="222222"/>
          <w:sz w:val="21"/>
          <w:szCs w:val="21"/>
        </w:rPr>
        <w:t xml:space="preserve"> </w:t>
      </w:r>
      <w:r w:rsidRPr="00527BD7">
        <w:rPr>
          <w:rFonts w:ascii="Helvetica" w:hAnsi="Helvetica" w:cs="Helvetica" w:hint="eastAsia"/>
          <w:b/>
          <w:bCs/>
          <w:color w:val="222222"/>
          <w:sz w:val="21"/>
          <w:szCs w:val="21"/>
        </w:rPr>
        <w:t>клетках</w:t>
      </w:r>
      <w:r w:rsidRPr="00527BD7">
        <w:rPr>
          <w:rFonts w:ascii="Helvetica" w:hAnsi="Helvetica" w:cs="Helvetica"/>
          <w:b/>
          <w:bCs/>
          <w:color w:val="222222"/>
          <w:sz w:val="21"/>
          <w:szCs w:val="21"/>
        </w:rPr>
        <w:t xml:space="preserve"> </w:t>
      </w:r>
      <w:r w:rsidRPr="00527BD7">
        <w:rPr>
          <w:rFonts w:ascii="Helvetica" w:hAnsi="Helvetica" w:cs="Helvetica" w:hint="eastAsia"/>
          <w:b/>
          <w:bCs/>
          <w:color w:val="222222"/>
          <w:sz w:val="21"/>
          <w:szCs w:val="21"/>
        </w:rPr>
        <w:t>различных</w:t>
      </w:r>
      <w:r w:rsidRPr="00527BD7">
        <w:rPr>
          <w:rFonts w:ascii="Helvetica" w:hAnsi="Helvetica" w:cs="Helvetica"/>
          <w:b/>
          <w:bCs/>
          <w:color w:val="222222"/>
          <w:sz w:val="21"/>
          <w:szCs w:val="21"/>
        </w:rPr>
        <w:t xml:space="preserve"> </w:t>
      </w:r>
      <w:r w:rsidRPr="00527BD7">
        <w:rPr>
          <w:rFonts w:ascii="Helvetica" w:hAnsi="Helvetica" w:cs="Helvetica" w:hint="eastAsia"/>
          <w:b/>
          <w:bCs/>
          <w:color w:val="222222"/>
          <w:sz w:val="21"/>
          <w:szCs w:val="21"/>
        </w:rPr>
        <w:t>В</w:t>
      </w:r>
      <w:r w:rsidRPr="00527BD7">
        <w:rPr>
          <w:rFonts w:ascii="Helvetica" w:hAnsi="Helvetica" w:cs="Helvetica"/>
          <w:b/>
          <w:bCs/>
          <w:color w:val="222222"/>
          <w:sz w:val="21"/>
          <w:szCs w:val="21"/>
        </w:rPr>
        <w:t>-</w:t>
      </w:r>
      <w:r w:rsidRPr="00527BD7">
        <w:rPr>
          <w:rFonts w:ascii="Helvetica" w:hAnsi="Helvetica" w:cs="Helvetica" w:hint="eastAsia"/>
          <w:b/>
          <w:bCs/>
          <w:color w:val="222222"/>
          <w:sz w:val="21"/>
          <w:szCs w:val="21"/>
        </w:rPr>
        <w:t>клеточных</w:t>
      </w:r>
      <w:r w:rsidRPr="00527BD7">
        <w:rPr>
          <w:rFonts w:ascii="Helvetica" w:hAnsi="Helvetica" w:cs="Helvetica"/>
          <w:b/>
          <w:bCs/>
          <w:color w:val="222222"/>
          <w:sz w:val="21"/>
          <w:szCs w:val="21"/>
        </w:rPr>
        <w:t xml:space="preserve"> </w:t>
      </w:r>
      <w:r w:rsidRPr="00527BD7">
        <w:rPr>
          <w:rFonts w:ascii="Helvetica" w:hAnsi="Helvetica" w:cs="Helvetica" w:hint="eastAsia"/>
          <w:b/>
          <w:bCs/>
          <w:color w:val="222222"/>
          <w:sz w:val="21"/>
          <w:szCs w:val="21"/>
        </w:rPr>
        <w:t>линий</w:t>
      </w:r>
      <w:r w:rsidRPr="00527BD7">
        <w:rPr>
          <w:rFonts w:ascii="Helvetica" w:hAnsi="Helvetica" w:cs="Helvetica"/>
          <w:b/>
          <w:bCs/>
          <w:color w:val="222222"/>
          <w:sz w:val="21"/>
          <w:szCs w:val="21"/>
        </w:rPr>
        <w:t xml:space="preserve">. </w:t>
      </w:r>
      <w:r w:rsidRPr="00527BD7">
        <w:rPr>
          <w:rFonts w:ascii="Helvetica" w:hAnsi="Helvetica" w:cs="Helvetica" w:hint="eastAsia"/>
          <w:b/>
          <w:bCs/>
          <w:color w:val="222222"/>
          <w:sz w:val="21"/>
          <w:szCs w:val="21"/>
        </w:rPr>
        <w:t>с</w:t>
      </w:r>
      <w:r w:rsidRPr="00527BD7">
        <w:rPr>
          <w:rFonts w:ascii="Helvetica" w:hAnsi="Helvetica" w:cs="Helvetica"/>
          <w:b/>
          <w:bCs/>
          <w:color w:val="222222"/>
          <w:sz w:val="21"/>
          <w:szCs w:val="21"/>
        </w:rPr>
        <w:t xml:space="preserve">. 76 -79 3.3. </w:t>
      </w:r>
      <w:r w:rsidRPr="00527BD7">
        <w:rPr>
          <w:rFonts w:ascii="Helvetica" w:hAnsi="Helvetica" w:cs="Helvetica" w:hint="eastAsia"/>
          <w:b/>
          <w:bCs/>
          <w:color w:val="222222"/>
          <w:sz w:val="21"/>
          <w:szCs w:val="21"/>
        </w:rPr>
        <w:t>Исследование</w:t>
      </w:r>
      <w:r w:rsidRPr="00527BD7">
        <w:rPr>
          <w:rFonts w:ascii="Helvetica" w:hAnsi="Helvetica" w:cs="Helvetica"/>
          <w:b/>
          <w:bCs/>
          <w:color w:val="222222"/>
          <w:sz w:val="21"/>
          <w:szCs w:val="21"/>
        </w:rPr>
        <w:t xml:space="preserve"> </w:t>
      </w:r>
      <w:r w:rsidRPr="00527BD7">
        <w:rPr>
          <w:rFonts w:ascii="Helvetica" w:hAnsi="Helvetica" w:cs="Helvetica" w:hint="eastAsia"/>
          <w:b/>
          <w:bCs/>
          <w:color w:val="222222"/>
          <w:sz w:val="21"/>
          <w:szCs w:val="21"/>
        </w:rPr>
        <w:t>чувствительности</w:t>
      </w:r>
      <w:r w:rsidRPr="00527BD7">
        <w:rPr>
          <w:rFonts w:ascii="Helvetica" w:hAnsi="Helvetica" w:cs="Helvetica"/>
          <w:b/>
          <w:bCs/>
          <w:color w:val="222222"/>
          <w:sz w:val="21"/>
          <w:szCs w:val="21"/>
        </w:rPr>
        <w:t xml:space="preserve"> </w:t>
      </w:r>
      <w:r w:rsidRPr="00527BD7">
        <w:rPr>
          <w:rFonts w:ascii="Helvetica" w:hAnsi="Helvetica" w:cs="Helvetica" w:hint="eastAsia"/>
          <w:b/>
          <w:bCs/>
          <w:color w:val="222222"/>
          <w:sz w:val="21"/>
          <w:szCs w:val="21"/>
        </w:rPr>
        <w:t>В</w:t>
      </w:r>
      <w:r w:rsidRPr="00527BD7">
        <w:rPr>
          <w:rFonts w:ascii="Helvetica" w:hAnsi="Helvetica" w:cs="Helvetica"/>
          <w:b/>
          <w:bCs/>
          <w:color w:val="222222"/>
          <w:sz w:val="21"/>
          <w:szCs w:val="21"/>
        </w:rPr>
        <w:t>-</w:t>
      </w:r>
      <w:r w:rsidRPr="00527BD7">
        <w:rPr>
          <w:rFonts w:ascii="Helvetica" w:hAnsi="Helvetica" w:cs="Helvetica" w:hint="eastAsia"/>
          <w:b/>
          <w:bCs/>
          <w:color w:val="222222"/>
          <w:sz w:val="21"/>
          <w:szCs w:val="21"/>
        </w:rPr>
        <w:t>клеточных</w:t>
      </w:r>
      <w:r w:rsidRPr="00527BD7">
        <w:rPr>
          <w:rFonts w:ascii="Helvetica" w:hAnsi="Helvetica" w:cs="Helvetica"/>
          <w:b/>
          <w:bCs/>
          <w:color w:val="222222"/>
          <w:sz w:val="21"/>
          <w:szCs w:val="21"/>
        </w:rPr>
        <w:t xml:space="preserve"> </w:t>
      </w:r>
      <w:r w:rsidRPr="00527BD7">
        <w:rPr>
          <w:rFonts w:ascii="Helvetica" w:hAnsi="Helvetica" w:cs="Helvetica" w:hint="eastAsia"/>
          <w:b/>
          <w:bCs/>
          <w:color w:val="222222"/>
          <w:sz w:val="21"/>
          <w:szCs w:val="21"/>
        </w:rPr>
        <w:t>линий</w:t>
      </w:r>
      <w:r w:rsidRPr="00527BD7">
        <w:rPr>
          <w:rFonts w:ascii="Helvetica" w:hAnsi="Helvetica" w:cs="Helvetica"/>
          <w:b/>
          <w:bCs/>
          <w:color w:val="222222"/>
          <w:sz w:val="21"/>
          <w:szCs w:val="21"/>
        </w:rPr>
        <w:t xml:space="preserve"> </w:t>
      </w:r>
      <w:r w:rsidRPr="00527BD7">
        <w:rPr>
          <w:rFonts w:ascii="Helvetica" w:hAnsi="Helvetica" w:cs="Helvetica" w:hint="eastAsia"/>
          <w:b/>
          <w:bCs/>
          <w:color w:val="222222"/>
          <w:sz w:val="21"/>
          <w:szCs w:val="21"/>
        </w:rPr>
        <w:t>человека</w:t>
      </w:r>
      <w:r w:rsidRPr="00527BD7">
        <w:rPr>
          <w:rFonts w:ascii="Helvetica" w:hAnsi="Helvetica" w:cs="Helvetica"/>
          <w:b/>
          <w:bCs/>
          <w:color w:val="222222"/>
          <w:sz w:val="21"/>
          <w:szCs w:val="21"/>
        </w:rPr>
        <w:t xml:space="preserve"> </w:t>
      </w:r>
      <w:r w:rsidRPr="00527BD7">
        <w:rPr>
          <w:rFonts w:ascii="Helvetica" w:hAnsi="Helvetica" w:cs="Helvetica" w:hint="eastAsia"/>
          <w:b/>
          <w:bCs/>
          <w:color w:val="222222"/>
          <w:sz w:val="21"/>
          <w:szCs w:val="21"/>
        </w:rPr>
        <w:t>к</w:t>
      </w:r>
      <w:r w:rsidRPr="00527BD7">
        <w:rPr>
          <w:rFonts w:ascii="Helvetica" w:hAnsi="Helvetica" w:cs="Helvetica"/>
          <w:b/>
          <w:bCs/>
          <w:color w:val="222222"/>
          <w:sz w:val="21"/>
          <w:szCs w:val="21"/>
        </w:rPr>
        <w:t xml:space="preserve"> </w:t>
      </w:r>
      <w:r w:rsidRPr="00527BD7">
        <w:rPr>
          <w:rFonts w:ascii="Helvetica" w:hAnsi="Helvetica" w:cs="Helvetica" w:hint="eastAsia"/>
          <w:b/>
          <w:bCs/>
          <w:color w:val="222222"/>
          <w:sz w:val="21"/>
          <w:szCs w:val="21"/>
        </w:rPr>
        <w:t>противоопухолевым</w:t>
      </w:r>
      <w:r w:rsidRPr="00527BD7">
        <w:rPr>
          <w:rFonts w:ascii="Helvetica" w:hAnsi="Helvetica" w:cs="Helvetica"/>
          <w:b/>
          <w:bCs/>
          <w:color w:val="222222"/>
          <w:sz w:val="21"/>
          <w:szCs w:val="21"/>
        </w:rPr>
        <w:t xml:space="preserve"> </w:t>
      </w:r>
      <w:r w:rsidRPr="00527BD7">
        <w:rPr>
          <w:rFonts w:ascii="Helvetica" w:hAnsi="Helvetica" w:cs="Helvetica" w:hint="eastAsia"/>
          <w:b/>
          <w:bCs/>
          <w:color w:val="222222"/>
          <w:sz w:val="21"/>
          <w:szCs w:val="21"/>
        </w:rPr>
        <w:t>препаратам</w:t>
      </w:r>
      <w:r w:rsidRPr="00527BD7">
        <w:rPr>
          <w:rFonts w:ascii="Helvetica" w:hAnsi="Helvetica" w:cs="Helvetica"/>
          <w:b/>
          <w:bCs/>
          <w:color w:val="222222"/>
          <w:sz w:val="21"/>
          <w:szCs w:val="21"/>
        </w:rPr>
        <w:t xml:space="preserve">. </w:t>
      </w:r>
      <w:r w:rsidRPr="00527BD7">
        <w:rPr>
          <w:rFonts w:ascii="Helvetica" w:hAnsi="Helvetica" w:cs="Helvetica" w:hint="eastAsia"/>
          <w:b/>
          <w:bCs/>
          <w:color w:val="222222"/>
          <w:sz w:val="21"/>
          <w:szCs w:val="21"/>
        </w:rPr>
        <w:t>С</w:t>
      </w:r>
      <w:r w:rsidRPr="00527BD7">
        <w:rPr>
          <w:rFonts w:ascii="Helvetica" w:hAnsi="Helvetica" w:cs="Helvetica"/>
          <w:b/>
          <w:bCs/>
          <w:color w:val="222222"/>
          <w:sz w:val="21"/>
          <w:szCs w:val="21"/>
        </w:rPr>
        <w:t xml:space="preserve">.79 -82 3.4. </w:t>
      </w:r>
      <w:r w:rsidRPr="00527BD7">
        <w:rPr>
          <w:rFonts w:ascii="Helvetica" w:hAnsi="Helvetica" w:cs="Helvetica" w:hint="eastAsia"/>
          <w:b/>
          <w:bCs/>
          <w:color w:val="222222"/>
          <w:sz w:val="21"/>
          <w:szCs w:val="21"/>
        </w:rPr>
        <w:t>Анализ</w:t>
      </w:r>
    </w:p>
    <w:p w14:paraId="5E017E0B" w14:textId="77777777" w:rsidR="00527BD7" w:rsidRPr="00527BD7" w:rsidRDefault="00527BD7" w:rsidP="00527BD7">
      <w:pPr>
        <w:rPr>
          <w:rFonts w:ascii="Helvetica" w:hAnsi="Helvetica" w:cs="Helvetica"/>
          <w:b/>
          <w:bCs/>
          <w:color w:val="222222"/>
          <w:sz w:val="21"/>
          <w:szCs w:val="21"/>
        </w:rPr>
      </w:pPr>
      <w:r w:rsidRPr="00527BD7">
        <w:rPr>
          <w:rFonts w:ascii="Helvetica" w:hAnsi="Helvetica" w:cs="Helvetica" w:hint="eastAsia"/>
          <w:b/>
          <w:bCs/>
          <w:color w:val="222222"/>
          <w:sz w:val="21"/>
          <w:szCs w:val="21"/>
        </w:rPr>
        <w:t>стр</w:t>
      </w:r>
      <w:r w:rsidRPr="00527BD7">
        <w:rPr>
          <w:rFonts w:ascii="Helvetica" w:hAnsi="Helvetica" w:cs="Helvetica"/>
          <w:b/>
          <w:bCs/>
          <w:color w:val="222222"/>
          <w:sz w:val="21"/>
          <w:szCs w:val="21"/>
        </w:rPr>
        <w:t>. 61</w:t>
      </w:r>
    </w:p>
    <w:p w14:paraId="7A4D5C29" w14:textId="77777777" w:rsidR="00527BD7" w:rsidRPr="00527BD7" w:rsidRDefault="00527BD7" w:rsidP="00527BD7">
      <w:pPr>
        <w:rPr>
          <w:rFonts w:ascii="Helvetica" w:hAnsi="Helvetica" w:cs="Helvetica"/>
          <w:b/>
          <w:bCs/>
          <w:color w:val="222222"/>
          <w:sz w:val="21"/>
          <w:szCs w:val="21"/>
        </w:rPr>
      </w:pPr>
      <w:r w:rsidRPr="00527BD7">
        <w:rPr>
          <w:rFonts w:ascii="Helvetica" w:hAnsi="Helvetica" w:cs="Helvetica" w:hint="eastAsia"/>
          <w:b/>
          <w:bCs/>
          <w:color w:val="222222"/>
          <w:sz w:val="21"/>
          <w:szCs w:val="21"/>
        </w:rPr>
        <w:t>с</w:t>
      </w:r>
      <w:r w:rsidRPr="00527BD7">
        <w:rPr>
          <w:rFonts w:ascii="Helvetica" w:hAnsi="Helvetica" w:cs="Helvetica"/>
          <w:b/>
          <w:bCs/>
          <w:color w:val="222222"/>
          <w:sz w:val="21"/>
          <w:szCs w:val="21"/>
        </w:rPr>
        <w:t xml:space="preserve"> </w:t>
      </w:r>
      <w:r w:rsidRPr="00527BD7">
        <w:rPr>
          <w:rFonts w:ascii="Helvetica" w:hAnsi="Helvetica" w:cs="Helvetica" w:hint="eastAsia"/>
          <w:b/>
          <w:bCs/>
          <w:color w:val="222222"/>
          <w:sz w:val="21"/>
          <w:szCs w:val="21"/>
        </w:rPr>
        <w:t>использованием</w:t>
      </w:r>
      <w:r w:rsidRPr="00527BD7">
        <w:rPr>
          <w:rFonts w:ascii="Helvetica" w:hAnsi="Helvetica" w:cs="Helvetica"/>
          <w:b/>
          <w:bCs/>
          <w:color w:val="222222"/>
          <w:sz w:val="21"/>
          <w:szCs w:val="21"/>
        </w:rPr>
        <w:t xml:space="preserve"> </w:t>
      </w:r>
      <w:r w:rsidRPr="00527BD7">
        <w:rPr>
          <w:rFonts w:ascii="Helvetica" w:hAnsi="Helvetica" w:cs="Helvetica" w:hint="eastAsia"/>
          <w:b/>
          <w:bCs/>
          <w:color w:val="222222"/>
          <w:sz w:val="21"/>
          <w:szCs w:val="21"/>
        </w:rPr>
        <w:t>компьютерной</w:t>
      </w:r>
      <w:r w:rsidRPr="00527BD7">
        <w:rPr>
          <w:rFonts w:ascii="Helvetica" w:hAnsi="Helvetica" w:cs="Helvetica"/>
          <w:b/>
          <w:bCs/>
          <w:color w:val="222222"/>
          <w:sz w:val="21"/>
          <w:szCs w:val="21"/>
        </w:rPr>
        <w:t xml:space="preserve"> </w:t>
      </w:r>
      <w:r w:rsidRPr="00527BD7">
        <w:rPr>
          <w:rFonts w:ascii="Helvetica" w:hAnsi="Helvetica" w:cs="Helvetica" w:hint="eastAsia"/>
          <w:b/>
          <w:bCs/>
          <w:color w:val="222222"/>
          <w:sz w:val="21"/>
          <w:szCs w:val="21"/>
        </w:rPr>
        <w:t>программы</w:t>
      </w:r>
      <w:r w:rsidRPr="00527BD7">
        <w:rPr>
          <w:rFonts w:ascii="Helvetica" w:hAnsi="Helvetica" w:cs="Helvetica"/>
          <w:b/>
          <w:bCs/>
          <w:color w:val="222222"/>
          <w:sz w:val="21"/>
          <w:szCs w:val="21"/>
        </w:rPr>
        <w:t xml:space="preserve"> </w:t>
      </w:r>
      <w:r w:rsidRPr="00527BD7">
        <w:rPr>
          <w:rFonts w:ascii="Helvetica" w:hAnsi="Helvetica" w:cs="Helvetica" w:hint="eastAsia"/>
          <w:b/>
          <w:bCs/>
          <w:color w:val="222222"/>
          <w:sz w:val="21"/>
          <w:szCs w:val="21"/>
        </w:rPr>
        <w:t>«</w:t>
      </w:r>
      <w:r w:rsidRPr="00527BD7">
        <w:rPr>
          <w:rFonts w:ascii="Helvetica" w:hAnsi="Helvetica" w:cs="Helvetica"/>
          <w:b/>
          <w:bCs/>
          <w:color w:val="222222"/>
          <w:sz w:val="21"/>
          <w:szCs w:val="21"/>
        </w:rPr>
        <w:t>Microcal Origin</w:t>
      </w:r>
      <w:r w:rsidRPr="00527BD7">
        <w:rPr>
          <w:rFonts w:ascii="Helvetica" w:hAnsi="Helvetica" w:cs="Helvetica" w:hint="eastAsia"/>
          <w:b/>
          <w:bCs/>
          <w:color w:val="222222"/>
          <w:sz w:val="21"/>
          <w:szCs w:val="21"/>
        </w:rPr>
        <w:t>»</w:t>
      </w:r>
      <w:r w:rsidRPr="00527BD7">
        <w:rPr>
          <w:rFonts w:ascii="Helvetica" w:hAnsi="Helvetica" w:cs="Helvetica"/>
          <w:b/>
          <w:bCs/>
          <w:color w:val="222222"/>
          <w:sz w:val="21"/>
          <w:szCs w:val="21"/>
        </w:rPr>
        <w:t xml:space="preserve">. 62 </w:t>
      </w:r>
      <w:r w:rsidRPr="00527BD7">
        <w:rPr>
          <w:rFonts w:ascii="Helvetica" w:hAnsi="Helvetica" w:cs="Helvetica" w:hint="eastAsia"/>
          <w:b/>
          <w:bCs/>
          <w:color w:val="222222"/>
          <w:sz w:val="21"/>
          <w:szCs w:val="21"/>
        </w:rPr>
        <w:t>Глава</w:t>
      </w:r>
      <w:r w:rsidRPr="00527BD7">
        <w:rPr>
          <w:rFonts w:ascii="Helvetica" w:hAnsi="Helvetica" w:cs="Helvetica"/>
          <w:b/>
          <w:bCs/>
          <w:color w:val="222222"/>
          <w:sz w:val="21"/>
          <w:szCs w:val="21"/>
        </w:rPr>
        <w:t xml:space="preserve"> 3. </w:t>
      </w:r>
      <w:r w:rsidRPr="00527BD7">
        <w:rPr>
          <w:rFonts w:ascii="Helvetica" w:hAnsi="Helvetica" w:cs="Helvetica" w:hint="eastAsia"/>
          <w:b/>
          <w:bCs/>
          <w:color w:val="222222"/>
          <w:sz w:val="21"/>
          <w:szCs w:val="21"/>
        </w:rPr>
        <w:t>РЕЗУЛЬТАТЫ</w:t>
      </w:r>
      <w:r w:rsidRPr="00527BD7">
        <w:rPr>
          <w:rFonts w:ascii="Helvetica" w:hAnsi="Helvetica" w:cs="Helvetica"/>
          <w:b/>
          <w:bCs/>
          <w:color w:val="222222"/>
          <w:sz w:val="21"/>
          <w:szCs w:val="21"/>
        </w:rPr>
        <w:t xml:space="preserve"> </w:t>
      </w:r>
      <w:r w:rsidRPr="00527BD7">
        <w:rPr>
          <w:rFonts w:ascii="Helvetica" w:hAnsi="Helvetica" w:cs="Helvetica" w:hint="eastAsia"/>
          <w:b/>
          <w:bCs/>
          <w:color w:val="222222"/>
          <w:sz w:val="21"/>
          <w:szCs w:val="21"/>
        </w:rPr>
        <w:t>И</w:t>
      </w:r>
      <w:r w:rsidRPr="00527BD7">
        <w:rPr>
          <w:rFonts w:ascii="Helvetica" w:hAnsi="Helvetica" w:cs="Helvetica"/>
          <w:b/>
          <w:bCs/>
          <w:color w:val="222222"/>
          <w:sz w:val="21"/>
          <w:szCs w:val="21"/>
        </w:rPr>
        <w:t xml:space="preserve"> </w:t>
      </w:r>
      <w:r w:rsidRPr="00527BD7">
        <w:rPr>
          <w:rFonts w:ascii="Helvetica" w:hAnsi="Helvetica" w:cs="Helvetica" w:hint="eastAsia"/>
          <w:b/>
          <w:bCs/>
          <w:color w:val="222222"/>
          <w:sz w:val="21"/>
          <w:szCs w:val="21"/>
        </w:rPr>
        <w:t>ОБСУЖДЕНИЕ</w:t>
      </w:r>
      <w:r w:rsidRPr="00527BD7">
        <w:rPr>
          <w:rFonts w:ascii="Helvetica" w:hAnsi="Helvetica" w:cs="Helvetica"/>
          <w:b/>
          <w:bCs/>
          <w:color w:val="222222"/>
          <w:sz w:val="21"/>
          <w:szCs w:val="21"/>
        </w:rPr>
        <w:t xml:space="preserve">. 3.1. </w:t>
      </w:r>
      <w:r w:rsidRPr="00527BD7">
        <w:rPr>
          <w:rFonts w:ascii="Helvetica" w:hAnsi="Helvetica" w:cs="Helvetica" w:hint="eastAsia"/>
          <w:b/>
          <w:bCs/>
          <w:color w:val="222222"/>
          <w:sz w:val="21"/>
          <w:szCs w:val="21"/>
        </w:rPr>
        <w:t>Анализ</w:t>
      </w:r>
      <w:r w:rsidRPr="00527BD7">
        <w:rPr>
          <w:rFonts w:ascii="Helvetica" w:hAnsi="Helvetica" w:cs="Helvetica"/>
          <w:b/>
          <w:bCs/>
          <w:color w:val="222222"/>
          <w:sz w:val="21"/>
          <w:szCs w:val="21"/>
        </w:rPr>
        <w:t xml:space="preserve"> </w:t>
      </w:r>
      <w:r w:rsidRPr="00527BD7">
        <w:rPr>
          <w:rFonts w:ascii="Helvetica" w:hAnsi="Helvetica" w:cs="Helvetica" w:hint="eastAsia"/>
          <w:b/>
          <w:bCs/>
          <w:color w:val="222222"/>
          <w:sz w:val="21"/>
          <w:szCs w:val="21"/>
        </w:rPr>
        <w:t>особенностей</w:t>
      </w:r>
      <w:r w:rsidRPr="00527BD7">
        <w:rPr>
          <w:rFonts w:ascii="Helvetica" w:hAnsi="Helvetica" w:cs="Helvetica"/>
          <w:b/>
          <w:bCs/>
          <w:color w:val="222222"/>
          <w:sz w:val="21"/>
          <w:szCs w:val="21"/>
        </w:rPr>
        <w:t xml:space="preserve"> </w:t>
      </w:r>
      <w:r w:rsidRPr="00527BD7">
        <w:rPr>
          <w:rFonts w:ascii="Helvetica" w:hAnsi="Helvetica" w:cs="Helvetica" w:hint="eastAsia"/>
          <w:b/>
          <w:bCs/>
          <w:color w:val="222222"/>
          <w:sz w:val="21"/>
          <w:szCs w:val="21"/>
        </w:rPr>
        <w:t>проявления</w:t>
      </w:r>
      <w:r w:rsidRPr="00527BD7">
        <w:rPr>
          <w:rFonts w:ascii="Helvetica" w:hAnsi="Helvetica" w:cs="Helvetica"/>
          <w:b/>
          <w:bCs/>
          <w:color w:val="222222"/>
          <w:sz w:val="21"/>
          <w:szCs w:val="21"/>
        </w:rPr>
        <w:t xml:space="preserve"> </w:t>
      </w:r>
      <w:r w:rsidRPr="00527BD7">
        <w:rPr>
          <w:rFonts w:ascii="Helvetica" w:hAnsi="Helvetica" w:cs="Helvetica" w:hint="eastAsia"/>
          <w:b/>
          <w:bCs/>
          <w:color w:val="222222"/>
          <w:sz w:val="21"/>
          <w:szCs w:val="21"/>
        </w:rPr>
        <w:t>апоптоза</w:t>
      </w:r>
      <w:r w:rsidRPr="00527BD7">
        <w:rPr>
          <w:rFonts w:ascii="Helvetica" w:hAnsi="Helvetica" w:cs="Helvetica"/>
          <w:b/>
          <w:bCs/>
          <w:color w:val="222222"/>
          <w:sz w:val="21"/>
          <w:szCs w:val="21"/>
        </w:rPr>
        <w:t xml:space="preserve"> </w:t>
      </w:r>
      <w:r w:rsidRPr="00527BD7">
        <w:rPr>
          <w:rFonts w:ascii="Helvetica" w:hAnsi="Helvetica" w:cs="Helvetica" w:hint="eastAsia"/>
          <w:b/>
          <w:bCs/>
          <w:color w:val="222222"/>
          <w:sz w:val="21"/>
          <w:szCs w:val="21"/>
        </w:rPr>
        <w:t>в</w:t>
      </w:r>
      <w:r w:rsidRPr="00527BD7">
        <w:rPr>
          <w:rFonts w:ascii="Helvetica" w:hAnsi="Helvetica" w:cs="Helvetica"/>
          <w:b/>
          <w:bCs/>
          <w:color w:val="222222"/>
          <w:sz w:val="21"/>
          <w:szCs w:val="21"/>
        </w:rPr>
        <w:t xml:space="preserve"> </w:t>
      </w:r>
      <w:r w:rsidRPr="00527BD7">
        <w:rPr>
          <w:rFonts w:ascii="Helvetica" w:hAnsi="Helvetica" w:cs="Helvetica" w:hint="eastAsia"/>
          <w:b/>
          <w:bCs/>
          <w:color w:val="222222"/>
          <w:sz w:val="21"/>
          <w:szCs w:val="21"/>
        </w:rPr>
        <w:t>опухолевых</w:t>
      </w:r>
      <w:r w:rsidRPr="00527BD7">
        <w:rPr>
          <w:rFonts w:ascii="Helvetica" w:hAnsi="Helvetica" w:cs="Helvetica"/>
          <w:b/>
          <w:bCs/>
          <w:color w:val="222222"/>
          <w:sz w:val="21"/>
          <w:szCs w:val="21"/>
        </w:rPr>
        <w:t xml:space="preserve"> </w:t>
      </w:r>
      <w:r w:rsidRPr="00527BD7">
        <w:rPr>
          <w:rFonts w:ascii="Helvetica" w:hAnsi="Helvetica" w:cs="Helvetica" w:hint="eastAsia"/>
          <w:b/>
          <w:bCs/>
          <w:color w:val="222222"/>
          <w:sz w:val="21"/>
          <w:szCs w:val="21"/>
        </w:rPr>
        <w:t>клетках</w:t>
      </w:r>
      <w:r w:rsidRPr="00527BD7">
        <w:rPr>
          <w:rFonts w:ascii="Helvetica" w:hAnsi="Helvetica" w:cs="Helvetica"/>
          <w:b/>
          <w:bCs/>
          <w:color w:val="222222"/>
          <w:sz w:val="21"/>
          <w:szCs w:val="21"/>
        </w:rPr>
        <w:t xml:space="preserve"> </w:t>
      </w:r>
      <w:r w:rsidRPr="00527BD7">
        <w:rPr>
          <w:rFonts w:ascii="Helvetica" w:hAnsi="Helvetica" w:cs="Helvetica" w:hint="eastAsia"/>
          <w:b/>
          <w:bCs/>
          <w:color w:val="222222"/>
          <w:sz w:val="21"/>
          <w:szCs w:val="21"/>
        </w:rPr>
        <w:t>человека</w:t>
      </w:r>
      <w:r w:rsidRPr="00527BD7">
        <w:rPr>
          <w:rFonts w:ascii="Helvetica" w:hAnsi="Helvetica" w:cs="Helvetica"/>
          <w:b/>
          <w:bCs/>
          <w:color w:val="222222"/>
          <w:sz w:val="21"/>
          <w:szCs w:val="21"/>
        </w:rPr>
        <w:t xml:space="preserve"> </w:t>
      </w:r>
      <w:r w:rsidRPr="00527BD7">
        <w:rPr>
          <w:rFonts w:ascii="Helvetica" w:hAnsi="Helvetica" w:cs="Helvetica" w:hint="eastAsia"/>
          <w:b/>
          <w:bCs/>
          <w:color w:val="222222"/>
          <w:sz w:val="21"/>
          <w:szCs w:val="21"/>
        </w:rPr>
        <w:t>различных</w:t>
      </w:r>
      <w:r w:rsidRPr="00527BD7">
        <w:rPr>
          <w:rFonts w:ascii="Helvetica" w:hAnsi="Helvetica" w:cs="Helvetica"/>
          <w:b/>
          <w:bCs/>
          <w:color w:val="222222"/>
          <w:sz w:val="21"/>
          <w:szCs w:val="21"/>
        </w:rPr>
        <w:t xml:space="preserve"> </w:t>
      </w:r>
      <w:r w:rsidRPr="00527BD7">
        <w:rPr>
          <w:rFonts w:ascii="Helvetica" w:hAnsi="Helvetica" w:cs="Helvetica" w:hint="eastAsia"/>
          <w:b/>
          <w:bCs/>
          <w:color w:val="222222"/>
          <w:sz w:val="21"/>
          <w:szCs w:val="21"/>
        </w:rPr>
        <w:t>клеточных</w:t>
      </w:r>
      <w:r w:rsidRPr="00527BD7">
        <w:rPr>
          <w:rFonts w:ascii="Helvetica" w:hAnsi="Helvetica" w:cs="Helvetica"/>
          <w:b/>
          <w:bCs/>
          <w:color w:val="222222"/>
          <w:sz w:val="21"/>
          <w:szCs w:val="21"/>
        </w:rPr>
        <w:t xml:space="preserve"> </w:t>
      </w:r>
      <w:r w:rsidRPr="00527BD7">
        <w:rPr>
          <w:rFonts w:ascii="Helvetica" w:hAnsi="Helvetica" w:cs="Helvetica" w:hint="eastAsia"/>
          <w:b/>
          <w:bCs/>
          <w:color w:val="222222"/>
          <w:sz w:val="21"/>
          <w:szCs w:val="21"/>
        </w:rPr>
        <w:t>линий</w:t>
      </w:r>
      <w:r w:rsidRPr="00527BD7">
        <w:rPr>
          <w:rFonts w:ascii="Helvetica" w:hAnsi="Helvetica" w:cs="Helvetica"/>
          <w:b/>
          <w:bCs/>
          <w:color w:val="222222"/>
          <w:sz w:val="21"/>
          <w:szCs w:val="21"/>
        </w:rPr>
        <w:t xml:space="preserve">. </w:t>
      </w:r>
      <w:r w:rsidRPr="00527BD7">
        <w:rPr>
          <w:rFonts w:ascii="Helvetica" w:hAnsi="Helvetica" w:cs="Helvetica" w:hint="eastAsia"/>
          <w:b/>
          <w:bCs/>
          <w:color w:val="222222"/>
          <w:sz w:val="21"/>
          <w:szCs w:val="21"/>
        </w:rPr>
        <w:t>Лекарственная</w:t>
      </w:r>
      <w:r w:rsidRPr="00527BD7">
        <w:rPr>
          <w:rFonts w:ascii="Helvetica" w:hAnsi="Helvetica" w:cs="Helvetica"/>
          <w:b/>
          <w:bCs/>
          <w:color w:val="222222"/>
          <w:sz w:val="21"/>
          <w:szCs w:val="21"/>
        </w:rPr>
        <w:t xml:space="preserve"> </w:t>
      </w:r>
      <w:r w:rsidRPr="00527BD7">
        <w:rPr>
          <w:rFonts w:ascii="Helvetica" w:hAnsi="Helvetica" w:cs="Helvetica" w:hint="eastAsia"/>
          <w:b/>
          <w:bCs/>
          <w:color w:val="222222"/>
          <w:sz w:val="21"/>
          <w:szCs w:val="21"/>
        </w:rPr>
        <w:t>устойчивость</w:t>
      </w:r>
      <w:r w:rsidRPr="00527BD7">
        <w:rPr>
          <w:rFonts w:ascii="Helvetica" w:hAnsi="Helvetica" w:cs="Helvetica"/>
          <w:b/>
          <w:bCs/>
          <w:color w:val="222222"/>
          <w:sz w:val="21"/>
          <w:szCs w:val="21"/>
        </w:rPr>
        <w:t xml:space="preserve"> </w:t>
      </w:r>
      <w:r w:rsidRPr="00527BD7">
        <w:rPr>
          <w:rFonts w:ascii="Helvetica" w:hAnsi="Helvetica" w:cs="Helvetica" w:hint="eastAsia"/>
          <w:b/>
          <w:bCs/>
          <w:color w:val="222222"/>
          <w:sz w:val="21"/>
          <w:szCs w:val="21"/>
        </w:rPr>
        <w:t>опухолевых</w:t>
      </w:r>
      <w:r w:rsidRPr="00527BD7">
        <w:rPr>
          <w:rFonts w:ascii="Helvetica" w:hAnsi="Helvetica" w:cs="Helvetica"/>
          <w:b/>
          <w:bCs/>
          <w:color w:val="222222"/>
          <w:sz w:val="21"/>
          <w:szCs w:val="21"/>
        </w:rPr>
        <w:t xml:space="preserve"> </w:t>
      </w:r>
      <w:r w:rsidRPr="00527BD7">
        <w:rPr>
          <w:rFonts w:ascii="Helvetica" w:hAnsi="Helvetica" w:cs="Helvetica" w:hint="eastAsia"/>
          <w:b/>
          <w:bCs/>
          <w:color w:val="222222"/>
          <w:sz w:val="21"/>
          <w:szCs w:val="21"/>
        </w:rPr>
        <w:t>клеток</w:t>
      </w:r>
      <w:r w:rsidRPr="00527BD7">
        <w:rPr>
          <w:rFonts w:ascii="Helvetica" w:hAnsi="Helvetica" w:cs="Helvetica"/>
          <w:b/>
          <w:bCs/>
          <w:color w:val="222222"/>
          <w:sz w:val="21"/>
          <w:szCs w:val="21"/>
        </w:rPr>
        <w:t xml:space="preserve">, </w:t>
      </w:r>
      <w:r w:rsidRPr="00527BD7">
        <w:rPr>
          <w:rFonts w:ascii="Helvetica" w:hAnsi="Helvetica" w:cs="Helvetica" w:hint="eastAsia"/>
          <w:b/>
          <w:bCs/>
          <w:color w:val="222222"/>
          <w:sz w:val="21"/>
          <w:szCs w:val="21"/>
        </w:rPr>
        <w:t>как</w:t>
      </w:r>
      <w:r w:rsidRPr="00527BD7">
        <w:rPr>
          <w:rFonts w:ascii="Helvetica" w:hAnsi="Helvetica" w:cs="Helvetica"/>
          <w:b/>
          <w:bCs/>
          <w:color w:val="222222"/>
          <w:sz w:val="21"/>
          <w:szCs w:val="21"/>
        </w:rPr>
        <w:t xml:space="preserve"> </w:t>
      </w:r>
      <w:r w:rsidRPr="00527BD7">
        <w:rPr>
          <w:rFonts w:ascii="Helvetica" w:hAnsi="Helvetica" w:cs="Helvetica" w:hint="eastAsia"/>
          <w:b/>
          <w:bCs/>
          <w:color w:val="222222"/>
          <w:sz w:val="21"/>
          <w:szCs w:val="21"/>
        </w:rPr>
        <w:t>было</w:t>
      </w:r>
      <w:r w:rsidRPr="00527BD7">
        <w:rPr>
          <w:rFonts w:ascii="Helvetica" w:hAnsi="Helvetica" w:cs="Helvetica"/>
          <w:b/>
          <w:bCs/>
          <w:color w:val="222222"/>
          <w:sz w:val="21"/>
          <w:szCs w:val="21"/>
        </w:rPr>
        <w:t xml:space="preserve"> </w:t>
      </w:r>
      <w:r w:rsidRPr="00527BD7">
        <w:rPr>
          <w:rFonts w:ascii="Helvetica" w:hAnsi="Helvetica" w:cs="Helvetica" w:hint="eastAsia"/>
          <w:b/>
          <w:bCs/>
          <w:color w:val="222222"/>
          <w:sz w:val="21"/>
          <w:szCs w:val="21"/>
        </w:rPr>
        <w:t>показано</w:t>
      </w:r>
      <w:r w:rsidRPr="00527BD7">
        <w:rPr>
          <w:rFonts w:ascii="Helvetica" w:hAnsi="Helvetica" w:cs="Helvetica"/>
          <w:b/>
          <w:bCs/>
          <w:color w:val="222222"/>
          <w:sz w:val="21"/>
          <w:szCs w:val="21"/>
        </w:rPr>
        <w:t xml:space="preserve"> </w:t>
      </w:r>
      <w:r w:rsidRPr="00527BD7">
        <w:rPr>
          <w:rFonts w:ascii="Helvetica" w:hAnsi="Helvetica" w:cs="Helvetica" w:hint="eastAsia"/>
          <w:b/>
          <w:bCs/>
          <w:color w:val="222222"/>
          <w:sz w:val="21"/>
          <w:szCs w:val="21"/>
        </w:rPr>
        <w:t>в</w:t>
      </w:r>
      <w:r w:rsidRPr="00527BD7">
        <w:rPr>
          <w:rFonts w:ascii="Helvetica" w:hAnsi="Helvetica" w:cs="Helvetica"/>
          <w:b/>
          <w:bCs/>
          <w:color w:val="222222"/>
          <w:sz w:val="21"/>
          <w:szCs w:val="21"/>
        </w:rPr>
        <w:t xml:space="preserve"> </w:t>
      </w:r>
      <w:r w:rsidRPr="00527BD7">
        <w:rPr>
          <w:rFonts w:ascii="Helvetica" w:hAnsi="Helvetica" w:cs="Helvetica" w:hint="eastAsia"/>
          <w:b/>
          <w:bCs/>
          <w:color w:val="222222"/>
          <w:sz w:val="21"/>
          <w:szCs w:val="21"/>
        </w:rPr>
        <w:t>обзоре</w:t>
      </w:r>
      <w:r w:rsidRPr="00527BD7">
        <w:rPr>
          <w:rFonts w:ascii="Helvetica" w:hAnsi="Helvetica" w:cs="Helvetica"/>
          <w:b/>
          <w:bCs/>
          <w:color w:val="222222"/>
          <w:sz w:val="21"/>
          <w:szCs w:val="21"/>
        </w:rPr>
        <w:t xml:space="preserve"> </w:t>
      </w:r>
      <w:r w:rsidRPr="00527BD7">
        <w:rPr>
          <w:rFonts w:ascii="Helvetica" w:hAnsi="Helvetica" w:cs="Helvetica" w:hint="eastAsia"/>
          <w:b/>
          <w:bCs/>
          <w:color w:val="222222"/>
          <w:sz w:val="21"/>
          <w:szCs w:val="21"/>
        </w:rPr>
        <w:t>литературы</w:t>
      </w:r>
      <w:r w:rsidRPr="00527BD7">
        <w:rPr>
          <w:rFonts w:ascii="Helvetica" w:hAnsi="Helvetica" w:cs="Helvetica"/>
          <w:b/>
          <w:bCs/>
          <w:color w:val="222222"/>
          <w:sz w:val="21"/>
          <w:szCs w:val="21"/>
        </w:rPr>
        <w:t xml:space="preserve">, </w:t>
      </w:r>
      <w:r w:rsidRPr="00527BD7">
        <w:rPr>
          <w:rFonts w:ascii="Helvetica" w:hAnsi="Helvetica" w:cs="Helvetica" w:hint="eastAsia"/>
          <w:b/>
          <w:bCs/>
          <w:color w:val="222222"/>
          <w:sz w:val="21"/>
          <w:szCs w:val="21"/>
        </w:rPr>
        <w:t>в</w:t>
      </w:r>
      <w:r w:rsidRPr="00527BD7">
        <w:rPr>
          <w:rFonts w:ascii="Helvetica" w:hAnsi="Helvetica" w:cs="Helvetica"/>
          <w:b/>
          <w:bCs/>
          <w:color w:val="222222"/>
          <w:sz w:val="21"/>
          <w:szCs w:val="21"/>
        </w:rPr>
        <w:t xml:space="preserve"> </w:t>
      </w:r>
      <w:r w:rsidRPr="00527BD7">
        <w:rPr>
          <w:rFonts w:ascii="Helvetica" w:hAnsi="Helvetica" w:cs="Helvetica" w:hint="eastAsia"/>
          <w:b/>
          <w:bCs/>
          <w:color w:val="222222"/>
          <w:sz w:val="21"/>
          <w:szCs w:val="21"/>
        </w:rPr>
        <w:t>значительной</w:t>
      </w:r>
      <w:r w:rsidRPr="00527BD7">
        <w:rPr>
          <w:rFonts w:ascii="Helvetica" w:hAnsi="Helvetica" w:cs="Helvetica"/>
          <w:b/>
          <w:bCs/>
          <w:color w:val="222222"/>
          <w:sz w:val="21"/>
          <w:szCs w:val="21"/>
        </w:rPr>
        <w:t xml:space="preserve"> </w:t>
      </w:r>
      <w:r w:rsidRPr="00527BD7">
        <w:rPr>
          <w:rFonts w:ascii="Helvetica" w:hAnsi="Helvetica" w:cs="Helvetica" w:hint="eastAsia"/>
          <w:b/>
          <w:bCs/>
          <w:color w:val="222222"/>
          <w:sz w:val="21"/>
          <w:szCs w:val="21"/>
        </w:rPr>
        <w:t>мере</w:t>
      </w:r>
    </w:p>
    <w:p w14:paraId="04D58DE1" w14:textId="77777777" w:rsidR="00527BD7" w:rsidRPr="00527BD7" w:rsidRDefault="00527BD7" w:rsidP="00527BD7">
      <w:pPr>
        <w:rPr>
          <w:rFonts w:ascii="Helvetica" w:hAnsi="Helvetica" w:cs="Helvetica"/>
          <w:b/>
          <w:bCs/>
          <w:color w:val="222222"/>
          <w:sz w:val="21"/>
          <w:szCs w:val="21"/>
        </w:rPr>
      </w:pPr>
      <w:r w:rsidRPr="00527BD7">
        <w:rPr>
          <w:rFonts w:ascii="Helvetica" w:hAnsi="Helvetica" w:cs="Helvetica"/>
          <w:b/>
          <w:bCs/>
          <w:color w:val="222222"/>
          <w:sz w:val="21"/>
          <w:szCs w:val="21"/>
        </w:rPr>
        <w:t xml:space="preserve"> </w:t>
      </w:r>
    </w:p>
    <w:p w14:paraId="0FB0A351" w14:textId="77777777" w:rsidR="00527BD7" w:rsidRPr="00527BD7" w:rsidRDefault="00527BD7" w:rsidP="00527BD7">
      <w:pPr>
        <w:rPr>
          <w:rFonts w:ascii="Helvetica" w:hAnsi="Helvetica" w:cs="Helvetica"/>
          <w:b/>
          <w:bCs/>
          <w:color w:val="222222"/>
          <w:sz w:val="21"/>
          <w:szCs w:val="21"/>
        </w:rPr>
      </w:pPr>
      <w:r w:rsidRPr="00527BD7">
        <w:rPr>
          <w:rFonts w:ascii="Helvetica" w:hAnsi="Helvetica" w:cs="Helvetica" w:hint="eastAsia"/>
          <w:b/>
          <w:bCs/>
          <w:color w:val="222222"/>
          <w:sz w:val="21"/>
          <w:szCs w:val="21"/>
        </w:rPr>
        <w:t>Оглавление</w:t>
      </w:r>
      <w:r w:rsidRPr="00527BD7">
        <w:rPr>
          <w:rFonts w:ascii="Helvetica" w:hAnsi="Helvetica" w:cs="Helvetica"/>
          <w:b/>
          <w:bCs/>
          <w:color w:val="222222"/>
          <w:sz w:val="21"/>
          <w:szCs w:val="21"/>
        </w:rPr>
        <w:t xml:space="preserve"> </w:t>
      </w:r>
      <w:r w:rsidRPr="00527BD7">
        <w:rPr>
          <w:rFonts w:ascii="Helvetica" w:hAnsi="Helvetica" w:cs="Helvetica" w:hint="eastAsia"/>
          <w:b/>
          <w:bCs/>
          <w:color w:val="222222"/>
          <w:sz w:val="21"/>
          <w:szCs w:val="21"/>
        </w:rPr>
        <w:t>диссертации</w:t>
      </w:r>
    </w:p>
    <w:p w14:paraId="06762535" w14:textId="77777777" w:rsidR="00527BD7" w:rsidRPr="00527BD7" w:rsidRDefault="00527BD7" w:rsidP="00527BD7">
      <w:pPr>
        <w:rPr>
          <w:rFonts w:ascii="Helvetica" w:hAnsi="Helvetica" w:cs="Helvetica"/>
          <w:b/>
          <w:bCs/>
          <w:color w:val="222222"/>
          <w:sz w:val="21"/>
          <w:szCs w:val="21"/>
        </w:rPr>
      </w:pPr>
      <w:r w:rsidRPr="00527BD7">
        <w:rPr>
          <w:rFonts w:ascii="Helvetica" w:hAnsi="Helvetica" w:cs="Helvetica" w:hint="eastAsia"/>
          <w:b/>
          <w:bCs/>
          <w:color w:val="222222"/>
          <w:sz w:val="21"/>
          <w:szCs w:val="21"/>
        </w:rPr>
        <w:t>кандидат</w:t>
      </w:r>
      <w:r w:rsidRPr="00527BD7">
        <w:rPr>
          <w:rFonts w:ascii="Helvetica" w:hAnsi="Helvetica" w:cs="Helvetica"/>
          <w:b/>
          <w:bCs/>
          <w:color w:val="222222"/>
          <w:sz w:val="21"/>
          <w:szCs w:val="21"/>
        </w:rPr>
        <w:t xml:space="preserve"> </w:t>
      </w:r>
      <w:r w:rsidRPr="00527BD7">
        <w:rPr>
          <w:rFonts w:ascii="Helvetica" w:hAnsi="Helvetica" w:cs="Helvetica" w:hint="eastAsia"/>
          <w:b/>
          <w:bCs/>
          <w:color w:val="222222"/>
          <w:sz w:val="21"/>
          <w:szCs w:val="21"/>
        </w:rPr>
        <w:t>биологических</w:t>
      </w:r>
      <w:r w:rsidRPr="00527BD7">
        <w:rPr>
          <w:rFonts w:ascii="Helvetica" w:hAnsi="Helvetica" w:cs="Helvetica"/>
          <w:b/>
          <w:bCs/>
          <w:color w:val="222222"/>
          <w:sz w:val="21"/>
          <w:szCs w:val="21"/>
        </w:rPr>
        <w:t xml:space="preserve"> </w:t>
      </w:r>
      <w:r w:rsidRPr="00527BD7">
        <w:rPr>
          <w:rFonts w:ascii="Helvetica" w:hAnsi="Helvetica" w:cs="Helvetica" w:hint="eastAsia"/>
          <w:b/>
          <w:bCs/>
          <w:color w:val="222222"/>
          <w:sz w:val="21"/>
          <w:szCs w:val="21"/>
        </w:rPr>
        <w:t>наук</w:t>
      </w:r>
      <w:r w:rsidRPr="00527BD7">
        <w:rPr>
          <w:rFonts w:ascii="Helvetica" w:hAnsi="Helvetica" w:cs="Helvetica"/>
          <w:b/>
          <w:bCs/>
          <w:color w:val="222222"/>
          <w:sz w:val="21"/>
          <w:szCs w:val="21"/>
        </w:rPr>
        <w:t xml:space="preserve"> </w:t>
      </w:r>
      <w:r w:rsidRPr="00527BD7">
        <w:rPr>
          <w:rFonts w:ascii="Helvetica" w:hAnsi="Helvetica" w:cs="Helvetica" w:hint="eastAsia"/>
          <w:b/>
          <w:bCs/>
          <w:color w:val="222222"/>
          <w:sz w:val="21"/>
          <w:szCs w:val="21"/>
        </w:rPr>
        <w:t>Сладкова</w:t>
      </w:r>
      <w:r w:rsidRPr="00527BD7">
        <w:rPr>
          <w:rFonts w:ascii="Helvetica" w:hAnsi="Helvetica" w:cs="Helvetica"/>
          <w:b/>
          <w:bCs/>
          <w:color w:val="222222"/>
          <w:sz w:val="21"/>
          <w:szCs w:val="21"/>
        </w:rPr>
        <w:t xml:space="preserve">, </w:t>
      </w:r>
      <w:r w:rsidRPr="00527BD7">
        <w:rPr>
          <w:rFonts w:ascii="Helvetica" w:hAnsi="Helvetica" w:cs="Helvetica" w:hint="eastAsia"/>
          <w:b/>
          <w:bCs/>
          <w:color w:val="222222"/>
          <w:sz w:val="21"/>
          <w:szCs w:val="21"/>
        </w:rPr>
        <w:t>Лариса</w:t>
      </w:r>
      <w:r w:rsidRPr="00527BD7">
        <w:rPr>
          <w:rFonts w:ascii="Helvetica" w:hAnsi="Helvetica" w:cs="Helvetica"/>
          <w:b/>
          <w:bCs/>
          <w:color w:val="222222"/>
          <w:sz w:val="21"/>
          <w:szCs w:val="21"/>
        </w:rPr>
        <w:t xml:space="preserve"> </w:t>
      </w:r>
      <w:r w:rsidRPr="00527BD7">
        <w:rPr>
          <w:rFonts w:ascii="Helvetica" w:hAnsi="Helvetica" w:cs="Helvetica" w:hint="eastAsia"/>
          <w:b/>
          <w:bCs/>
          <w:color w:val="222222"/>
          <w:sz w:val="21"/>
          <w:szCs w:val="21"/>
        </w:rPr>
        <w:t>Вячеславовна</w:t>
      </w:r>
    </w:p>
    <w:p w14:paraId="7D7E205E" w14:textId="77777777" w:rsidR="00527BD7" w:rsidRPr="00527BD7" w:rsidRDefault="00527BD7" w:rsidP="00527BD7">
      <w:pPr>
        <w:rPr>
          <w:rFonts w:ascii="Helvetica" w:hAnsi="Helvetica" w:cs="Helvetica"/>
          <w:b/>
          <w:bCs/>
          <w:color w:val="222222"/>
          <w:sz w:val="21"/>
          <w:szCs w:val="21"/>
        </w:rPr>
      </w:pPr>
      <w:r w:rsidRPr="00527BD7">
        <w:rPr>
          <w:rFonts w:ascii="Helvetica" w:hAnsi="Helvetica" w:cs="Helvetica" w:hint="eastAsia"/>
          <w:b/>
          <w:bCs/>
          <w:color w:val="222222"/>
          <w:sz w:val="21"/>
          <w:szCs w:val="21"/>
        </w:rPr>
        <w:t>Введение</w:t>
      </w:r>
    </w:p>
    <w:p w14:paraId="6AACA63D" w14:textId="77777777" w:rsidR="00527BD7" w:rsidRPr="00527BD7" w:rsidRDefault="00527BD7" w:rsidP="00527BD7">
      <w:pPr>
        <w:rPr>
          <w:rFonts w:ascii="Helvetica" w:hAnsi="Helvetica" w:cs="Helvetica"/>
          <w:b/>
          <w:bCs/>
          <w:color w:val="222222"/>
          <w:sz w:val="21"/>
          <w:szCs w:val="21"/>
        </w:rPr>
      </w:pPr>
    </w:p>
    <w:p w14:paraId="7C72682B" w14:textId="77777777" w:rsidR="00527BD7" w:rsidRPr="00527BD7" w:rsidRDefault="00527BD7" w:rsidP="00527BD7">
      <w:pPr>
        <w:rPr>
          <w:rFonts w:ascii="Helvetica" w:hAnsi="Helvetica" w:cs="Helvetica"/>
          <w:b/>
          <w:bCs/>
          <w:color w:val="222222"/>
          <w:sz w:val="21"/>
          <w:szCs w:val="21"/>
        </w:rPr>
      </w:pPr>
      <w:r w:rsidRPr="00527BD7">
        <w:rPr>
          <w:rFonts w:ascii="Helvetica" w:hAnsi="Helvetica" w:cs="Helvetica" w:hint="eastAsia"/>
          <w:b/>
          <w:bCs/>
          <w:color w:val="222222"/>
          <w:sz w:val="21"/>
          <w:szCs w:val="21"/>
        </w:rPr>
        <w:t>Глава</w:t>
      </w:r>
      <w:r w:rsidRPr="00527BD7">
        <w:rPr>
          <w:rFonts w:ascii="Helvetica" w:hAnsi="Helvetica" w:cs="Helvetica"/>
          <w:b/>
          <w:bCs/>
          <w:color w:val="222222"/>
          <w:sz w:val="21"/>
          <w:szCs w:val="21"/>
        </w:rPr>
        <w:t xml:space="preserve"> 1. </w:t>
      </w:r>
      <w:r w:rsidRPr="00527BD7">
        <w:rPr>
          <w:rFonts w:ascii="Helvetica" w:hAnsi="Helvetica" w:cs="Helvetica" w:hint="eastAsia"/>
          <w:b/>
          <w:bCs/>
          <w:color w:val="222222"/>
          <w:sz w:val="21"/>
          <w:szCs w:val="21"/>
        </w:rPr>
        <w:t>ОБЗОР</w:t>
      </w:r>
      <w:r w:rsidRPr="00527BD7">
        <w:rPr>
          <w:rFonts w:ascii="Helvetica" w:hAnsi="Helvetica" w:cs="Helvetica"/>
          <w:b/>
          <w:bCs/>
          <w:color w:val="222222"/>
          <w:sz w:val="21"/>
          <w:szCs w:val="21"/>
        </w:rPr>
        <w:t xml:space="preserve"> </w:t>
      </w:r>
      <w:r w:rsidRPr="00527BD7">
        <w:rPr>
          <w:rFonts w:ascii="Helvetica" w:hAnsi="Helvetica" w:cs="Helvetica" w:hint="eastAsia"/>
          <w:b/>
          <w:bCs/>
          <w:color w:val="222222"/>
          <w:sz w:val="21"/>
          <w:szCs w:val="21"/>
        </w:rPr>
        <w:t>ЛИТЕРАТУРЫ</w:t>
      </w:r>
      <w:r w:rsidRPr="00527BD7">
        <w:rPr>
          <w:rFonts w:ascii="Helvetica" w:hAnsi="Helvetica" w:cs="Helvetica"/>
          <w:b/>
          <w:bCs/>
          <w:color w:val="222222"/>
          <w:sz w:val="21"/>
          <w:szCs w:val="21"/>
        </w:rPr>
        <w:t>.</w:t>
      </w:r>
    </w:p>
    <w:p w14:paraId="4C133D0B" w14:textId="77777777" w:rsidR="00527BD7" w:rsidRPr="00527BD7" w:rsidRDefault="00527BD7" w:rsidP="00527BD7">
      <w:pPr>
        <w:rPr>
          <w:rFonts w:ascii="Helvetica" w:hAnsi="Helvetica" w:cs="Helvetica"/>
          <w:b/>
          <w:bCs/>
          <w:color w:val="222222"/>
          <w:sz w:val="21"/>
          <w:szCs w:val="21"/>
        </w:rPr>
      </w:pPr>
    </w:p>
    <w:p w14:paraId="1919BFEA" w14:textId="77777777" w:rsidR="00527BD7" w:rsidRPr="00527BD7" w:rsidRDefault="00527BD7" w:rsidP="00527BD7">
      <w:pPr>
        <w:rPr>
          <w:rFonts w:ascii="Helvetica" w:hAnsi="Helvetica" w:cs="Helvetica"/>
          <w:b/>
          <w:bCs/>
          <w:color w:val="222222"/>
          <w:sz w:val="21"/>
          <w:szCs w:val="21"/>
        </w:rPr>
      </w:pPr>
      <w:r w:rsidRPr="00527BD7">
        <w:rPr>
          <w:rFonts w:ascii="Helvetica" w:hAnsi="Helvetica" w:cs="Helvetica"/>
          <w:b/>
          <w:bCs/>
          <w:color w:val="222222"/>
          <w:sz w:val="21"/>
          <w:szCs w:val="21"/>
        </w:rPr>
        <w:t xml:space="preserve">1.1. </w:t>
      </w:r>
      <w:r w:rsidRPr="00527BD7">
        <w:rPr>
          <w:rFonts w:ascii="Helvetica" w:hAnsi="Helvetica" w:cs="Helvetica" w:hint="eastAsia"/>
          <w:b/>
          <w:bCs/>
          <w:color w:val="222222"/>
          <w:sz w:val="21"/>
          <w:szCs w:val="21"/>
        </w:rPr>
        <w:t>Особенности</w:t>
      </w:r>
      <w:r w:rsidRPr="00527BD7">
        <w:rPr>
          <w:rFonts w:ascii="Helvetica" w:hAnsi="Helvetica" w:cs="Helvetica"/>
          <w:b/>
          <w:bCs/>
          <w:color w:val="222222"/>
          <w:sz w:val="21"/>
          <w:szCs w:val="21"/>
        </w:rPr>
        <w:t xml:space="preserve"> </w:t>
      </w:r>
      <w:r w:rsidRPr="00527BD7">
        <w:rPr>
          <w:rFonts w:ascii="Helvetica" w:hAnsi="Helvetica" w:cs="Helvetica" w:hint="eastAsia"/>
          <w:b/>
          <w:bCs/>
          <w:color w:val="222222"/>
          <w:sz w:val="21"/>
          <w:szCs w:val="21"/>
        </w:rPr>
        <w:t>проявления</w:t>
      </w:r>
      <w:r w:rsidRPr="00527BD7">
        <w:rPr>
          <w:rFonts w:ascii="Helvetica" w:hAnsi="Helvetica" w:cs="Helvetica"/>
          <w:b/>
          <w:bCs/>
          <w:color w:val="222222"/>
          <w:sz w:val="21"/>
          <w:szCs w:val="21"/>
        </w:rPr>
        <w:t xml:space="preserve"> </w:t>
      </w:r>
      <w:r w:rsidRPr="00527BD7">
        <w:rPr>
          <w:rFonts w:ascii="Helvetica" w:hAnsi="Helvetica" w:cs="Helvetica" w:hint="eastAsia"/>
          <w:b/>
          <w:bCs/>
          <w:color w:val="222222"/>
          <w:sz w:val="21"/>
          <w:szCs w:val="21"/>
        </w:rPr>
        <w:t>апоптоза</w:t>
      </w:r>
      <w:r w:rsidRPr="00527BD7">
        <w:rPr>
          <w:rFonts w:ascii="Helvetica" w:hAnsi="Helvetica" w:cs="Helvetica"/>
          <w:b/>
          <w:bCs/>
          <w:color w:val="222222"/>
          <w:sz w:val="21"/>
          <w:szCs w:val="21"/>
        </w:rPr>
        <w:t>.</w:t>
      </w:r>
    </w:p>
    <w:p w14:paraId="0BE44396" w14:textId="77777777" w:rsidR="00527BD7" w:rsidRPr="00527BD7" w:rsidRDefault="00527BD7" w:rsidP="00527BD7">
      <w:pPr>
        <w:rPr>
          <w:rFonts w:ascii="Helvetica" w:hAnsi="Helvetica" w:cs="Helvetica"/>
          <w:b/>
          <w:bCs/>
          <w:color w:val="222222"/>
          <w:sz w:val="21"/>
          <w:szCs w:val="21"/>
        </w:rPr>
      </w:pPr>
    </w:p>
    <w:p w14:paraId="4F018139" w14:textId="77777777" w:rsidR="00527BD7" w:rsidRPr="00527BD7" w:rsidRDefault="00527BD7" w:rsidP="00527BD7">
      <w:pPr>
        <w:rPr>
          <w:rFonts w:ascii="Helvetica" w:hAnsi="Helvetica" w:cs="Helvetica"/>
          <w:b/>
          <w:bCs/>
          <w:color w:val="222222"/>
          <w:sz w:val="21"/>
          <w:szCs w:val="21"/>
        </w:rPr>
      </w:pPr>
      <w:r w:rsidRPr="00527BD7">
        <w:rPr>
          <w:rFonts w:ascii="Helvetica" w:hAnsi="Helvetica" w:cs="Helvetica"/>
          <w:b/>
          <w:bCs/>
          <w:color w:val="222222"/>
          <w:sz w:val="21"/>
          <w:szCs w:val="21"/>
        </w:rPr>
        <w:t xml:space="preserve">1.1.1. </w:t>
      </w:r>
      <w:r w:rsidRPr="00527BD7">
        <w:rPr>
          <w:rFonts w:ascii="Helvetica" w:hAnsi="Helvetica" w:cs="Helvetica" w:hint="eastAsia"/>
          <w:b/>
          <w:bCs/>
          <w:color w:val="222222"/>
          <w:sz w:val="21"/>
          <w:szCs w:val="21"/>
        </w:rPr>
        <w:t>Типы</w:t>
      </w:r>
      <w:r w:rsidRPr="00527BD7">
        <w:rPr>
          <w:rFonts w:ascii="Helvetica" w:hAnsi="Helvetica" w:cs="Helvetica"/>
          <w:b/>
          <w:bCs/>
          <w:color w:val="222222"/>
          <w:sz w:val="21"/>
          <w:szCs w:val="21"/>
        </w:rPr>
        <w:t xml:space="preserve"> </w:t>
      </w:r>
      <w:r w:rsidRPr="00527BD7">
        <w:rPr>
          <w:rFonts w:ascii="Helvetica" w:hAnsi="Helvetica" w:cs="Helvetica" w:hint="eastAsia"/>
          <w:b/>
          <w:bCs/>
          <w:color w:val="222222"/>
          <w:sz w:val="21"/>
          <w:szCs w:val="21"/>
        </w:rPr>
        <w:t>клеточной</w:t>
      </w:r>
      <w:r w:rsidRPr="00527BD7">
        <w:rPr>
          <w:rFonts w:ascii="Helvetica" w:hAnsi="Helvetica" w:cs="Helvetica"/>
          <w:b/>
          <w:bCs/>
          <w:color w:val="222222"/>
          <w:sz w:val="21"/>
          <w:szCs w:val="21"/>
        </w:rPr>
        <w:t xml:space="preserve"> </w:t>
      </w:r>
      <w:r w:rsidRPr="00527BD7">
        <w:rPr>
          <w:rFonts w:ascii="Helvetica" w:hAnsi="Helvetica" w:cs="Helvetica" w:hint="eastAsia"/>
          <w:b/>
          <w:bCs/>
          <w:color w:val="222222"/>
          <w:sz w:val="21"/>
          <w:szCs w:val="21"/>
        </w:rPr>
        <w:t>гибели</w:t>
      </w:r>
      <w:r w:rsidRPr="00527BD7">
        <w:rPr>
          <w:rFonts w:ascii="Helvetica" w:hAnsi="Helvetica" w:cs="Helvetica"/>
          <w:b/>
          <w:bCs/>
          <w:color w:val="222222"/>
          <w:sz w:val="21"/>
          <w:szCs w:val="21"/>
        </w:rPr>
        <w:t>.</w:t>
      </w:r>
    </w:p>
    <w:p w14:paraId="07C7363C" w14:textId="77777777" w:rsidR="00527BD7" w:rsidRPr="00527BD7" w:rsidRDefault="00527BD7" w:rsidP="00527BD7">
      <w:pPr>
        <w:rPr>
          <w:rFonts w:ascii="Helvetica" w:hAnsi="Helvetica" w:cs="Helvetica"/>
          <w:b/>
          <w:bCs/>
          <w:color w:val="222222"/>
          <w:sz w:val="21"/>
          <w:szCs w:val="21"/>
        </w:rPr>
      </w:pPr>
    </w:p>
    <w:p w14:paraId="00785D10" w14:textId="77777777" w:rsidR="00527BD7" w:rsidRPr="00527BD7" w:rsidRDefault="00527BD7" w:rsidP="00527BD7">
      <w:pPr>
        <w:rPr>
          <w:rFonts w:ascii="Helvetica" w:hAnsi="Helvetica" w:cs="Helvetica"/>
          <w:b/>
          <w:bCs/>
          <w:color w:val="222222"/>
          <w:sz w:val="21"/>
          <w:szCs w:val="21"/>
        </w:rPr>
      </w:pPr>
      <w:r w:rsidRPr="00527BD7">
        <w:rPr>
          <w:rFonts w:ascii="Helvetica" w:hAnsi="Helvetica" w:cs="Helvetica"/>
          <w:b/>
          <w:bCs/>
          <w:color w:val="222222"/>
          <w:sz w:val="21"/>
          <w:szCs w:val="21"/>
        </w:rPr>
        <w:t xml:space="preserve">1.1.2. </w:t>
      </w:r>
      <w:r w:rsidRPr="00527BD7">
        <w:rPr>
          <w:rFonts w:ascii="Helvetica" w:hAnsi="Helvetica" w:cs="Helvetica" w:hint="eastAsia"/>
          <w:b/>
          <w:bCs/>
          <w:color w:val="222222"/>
          <w:sz w:val="21"/>
          <w:szCs w:val="21"/>
        </w:rPr>
        <w:t>Структурные</w:t>
      </w:r>
      <w:r w:rsidRPr="00527BD7">
        <w:rPr>
          <w:rFonts w:ascii="Helvetica" w:hAnsi="Helvetica" w:cs="Helvetica"/>
          <w:b/>
          <w:bCs/>
          <w:color w:val="222222"/>
          <w:sz w:val="21"/>
          <w:szCs w:val="21"/>
        </w:rPr>
        <w:t xml:space="preserve"> </w:t>
      </w:r>
      <w:r w:rsidRPr="00527BD7">
        <w:rPr>
          <w:rFonts w:ascii="Helvetica" w:hAnsi="Helvetica" w:cs="Helvetica" w:hint="eastAsia"/>
          <w:b/>
          <w:bCs/>
          <w:color w:val="222222"/>
          <w:sz w:val="21"/>
          <w:szCs w:val="21"/>
        </w:rPr>
        <w:t>изменения</w:t>
      </w:r>
      <w:r w:rsidRPr="00527BD7">
        <w:rPr>
          <w:rFonts w:ascii="Helvetica" w:hAnsi="Helvetica" w:cs="Helvetica"/>
          <w:b/>
          <w:bCs/>
          <w:color w:val="222222"/>
          <w:sz w:val="21"/>
          <w:szCs w:val="21"/>
        </w:rPr>
        <w:t xml:space="preserve"> </w:t>
      </w:r>
      <w:r w:rsidRPr="00527BD7">
        <w:rPr>
          <w:rFonts w:ascii="Helvetica" w:hAnsi="Helvetica" w:cs="Helvetica" w:hint="eastAsia"/>
          <w:b/>
          <w:bCs/>
          <w:color w:val="222222"/>
          <w:sz w:val="21"/>
          <w:szCs w:val="21"/>
        </w:rPr>
        <w:t>хроматина</w:t>
      </w:r>
      <w:r w:rsidRPr="00527BD7">
        <w:rPr>
          <w:rFonts w:ascii="Helvetica" w:hAnsi="Helvetica" w:cs="Helvetica"/>
          <w:b/>
          <w:bCs/>
          <w:color w:val="222222"/>
          <w:sz w:val="21"/>
          <w:szCs w:val="21"/>
        </w:rPr>
        <w:t xml:space="preserve"> </w:t>
      </w:r>
      <w:r w:rsidRPr="00527BD7">
        <w:rPr>
          <w:rFonts w:ascii="Helvetica" w:hAnsi="Helvetica" w:cs="Helvetica" w:hint="eastAsia"/>
          <w:b/>
          <w:bCs/>
          <w:color w:val="222222"/>
          <w:sz w:val="21"/>
          <w:szCs w:val="21"/>
        </w:rPr>
        <w:t>и</w:t>
      </w:r>
      <w:r w:rsidRPr="00527BD7">
        <w:rPr>
          <w:rFonts w:ascii="Helvetica" w:hAnsi="Helvetica" w:cs="Helvetica"/>
          <w:b/>
          <w:bCs/>
          <w:color w:val="222222"/>
          <w:sz w:val="21"/>
          <w:szCs w:val="21"/>
        </w:rPr>
        <w:t xml:space="preserve"> </w:t>
      </w:r>
      <w:r w:rsidRPr="00527BD7">
        <w:rPr>
          <w:rFonts w:ascii="Helvetica" w:hAnsi="Helvetica" w:cs="Helvetica" w:hint="eastAsia"/>
          <w:b/>
          <w:bCs/>
          <w:color w:val="222222"/>
          <w:sz w:val="21"/>
          <w:szCs w:val="21"/>
        </w:rPr>
        <w:t>фрагментация</w:t>
      </w:r>
      <w:r w:rsidRPr="00527BD7">
        <w:rPr>
          <w:rFonts w:ascii="Helvetica" w:hAnsi="Helvetica" w:cs="Helvetica"/>
          <w:b/>
          <w:bCs/>
          <w:color w:val="222222"/>
          <w:sz w:val="21"/>
          <w:szCs w:val="21"/>
        </w:rPr>
        <w:t xml:space="preserve"> </w:t>
      </w:r>
      <w:r w:rsidRPr="00527BD7">
        <w:rPr>
          <w:rFonts w:ascii="Helvetica" w:hAnsi="Helvetica" w:cs="Helvetica" w:hint="eastAsia"/>
          <w:b/>
          <w:bCs/>
          <w:color w:val="222222"/>
          <w:sz w:val="21"/>
          <w:szCs w:val="21"/>
        </w:rPr>
        <w:t>ДНК</w:t>
      </w:r>
      <w:r w:rsidRPr="00527BD7">
        <w:rPr>
          <w:rFonts w:ascii="Helvetica" w:hAnsi="Helvetica" w:cs="Helvetica"/>
          <w:b/>
          <w:bCs/>
          <w:color w:val="222222"/>
          <w:sz w:val="21"/>
          <w:szCs w:val="21"/>
        </w:rPr>
        <w:t xml:space="preserve"> </w:t>
      </w:r>
      <w:r w:rsidRPr="00527BD7">
        <w:rPr>
          <w:rFonts w:ascii="Helvetica" w:hAnsi="Helvetica" w:cs="Helvetica" w:hint="eastAsia"/>
          <w:b/>
          <w:bCs/>
          <w:color w:val="222222"/>
          <w:sz w:val="21"/>
          <w:szCs w:val="21"/>
        </w:rPr>
        <w:t>при</w:t>
      </w:r>
      <w:r w:rsidRPr="00527BD7">
        <w:rPr>
          <w:rFonts w:ascii="Helvetica" w:hAnsi="Helvetica" w:cs="Helvetica"/>
          <w:b/>
          <w:bCs/>
          <w:color w:val="222222"/>
          <w:sz w:val="21"/>
          <w:szCs w:val="21"/>
        </w:rPr>
        <w:t xml:space="preserve"> </w:t>
      </w:r>
      <w:r w:rsidRPr="00527BD7">
        <w:rPr>
          <w:rFonts w:ascii="Helvetica" w:hAnsi="Helvetica" w:cs="Helvetica" w:hint="eastAsia"/>
          <w:b/>
          <w:bCs/>
          <w:color w:val="222222"/>
          <w:sz w:val="21"/>
          <w:szCs w:val="21"/>
        </w:rPr>
        <w:t>апоптозе</w:t>
      </w:r>
      <w:r w:rsidRPr="00527BD7">
        <w:rPr>
          <w:rFonts w:ascii="Helvetica" w:hAnsi="Helvetica" w:cs="Helvetica"/>
          <w:b/>
          <w:bCs/>
          <w:color w:val="222222"/>
          <w:sz w:val="21"/>
          <w:szCs w:val="21"/>
        </w:rPr>
        <w:t>.</w:t>
      </w:r>
    </w:p>
    <w:p w14:paraId="2496EA4F" w14:textId="77777777" w:rsidR="00527BD7" w:rsidRPr="00527BD7" w:rsidRDefault="00527BD7" w:rsidP="00527BD7">
      <w:pPr>
        <w:rPr>
          <w:rFonts w:ascii="Helvetica" w:hAnsi="Helvetica" w:cs="Helvetica"/>
          <w:b/>
          <w:bCs/>
          <w:color w:val="222222"/>
          <w:sz w:val="21"/>
          <w:szCs w:val="21"/>
        </w:rPr>
      </w:pPr>
    </w:p>
    <w:p w14:paraId="4CA794B8" w14:textId="77777777" w:rsidR="00527BD7" w:rsidRPr="00527BD7" w:rsidRDefault="00527BD7" w:rsidP="00527BD7">
      <w:pPr>
        <w:rPr>
          <w:rFonts w:ascii="Helvetica" w:hAnsi="Helvetica" w:cs="Helvetica"/>
          <w:b/>
          <w:bCs/>
          <w:color w:val="222222"/>
          <w:sz w:val="21"/>
          <w:szCs w:val="21"/>
        </w:rPr>
      </w:pPr>
      <w:r w:rsidRPr="00527BD7">
        <w:rPr>
          <w:rFonts w:ascii="Helvetica" w:hAnsi="Helvetica" w:cs="Helvetica"/>
          <w:b/>
          <w:bCs/>
          <w:color w:val="222222"/>
          <w:sz w:val="21"/>
          <w:szCs w:val="21"/>
        </w:rPr>
        <w:t xml:space="preserve">1.2. </w:t>
      </w:r>
      <w:r w:rsidRPr="00527BD7">
        <w:rPr>
          <w:rFonts w:ascii="Helvetica" w:hAnsi="Helvetica" w:cs="Helvetica" w:hint="eastAsia"/>
          <w:b/>
          <w:bCs/>
          <w:color w:val="222222"/>
          <w:sz w:val="21"/>
          <w:szCs w:val="21"/>
        </w:rPr>
        <w:t>Методы</w:t>
      </w:r>
      <w:r w:rsidRPr="00527BD7">
        <w:rPr>
          <w:rFonts w:ascii="Helvetica" w:hAnsi="Helvetica" w:cs="Helvetica"/>
          <w:b/>
          <w:bCs/>
          <w:color w:val="222222"/>
          <w:sz w:val="21"/>
          <w:szCs w:val="21"/>
        </w:rPr>
        <w:t xml:space="preserve"> </w:t>
      </w:r>
      <w:r w:rsidRPr="00527BD7">
        <w:rPr>
          <w:rFonts w:ascii="Helvetica" w:hAnsi="Helvetica" w:cs="Helvetica" w:hint="eastAsia"/>
          <w:b/>
          <w:bCs/>
          <w:color w:val="222222"/>
          <w:sz w:val="21"/>
          <w:szCs w:val="21"/>
        </w:rPr>
        <w:t>регистрации</w:t>
      </w:r>
      <w:r w:rsidRPr="00527BD7">
        <w:rPr>
          <w:rFonts w:ascii="Helvetica" w:hAnsi="Helvetica" w:cs="Helvetica"/>
          <w:b/>
          <w:bCs/>
          <w:color w:val="222222"/>
          <w:sz w:val="21"/>
          <w:szCs w:val="21"/>
        </w:rPr>
        <w:t xml:space="preserve"> </w:t>
      </w:r>
      <w:r w:rsidRPr="00527BD7">
        <w:rPr>
          <w:rFonts w:ascii="Helvetica" w:hAnsi="Helvetica" w:cs="Helvetica" w:hint="eastAsia"/>
          <w:b/>
          <w:bCs/>
          <w:color w:val="222222"/>
          <w:sz w:val="21"/>
          <w:szCs w:val="21"/>
        </w:rPr>
        <w:t>апоптоза</w:t>
      </w:r>
      <w:r w:rsidRPr="00527BD7">
        <w:rPr>
          <w:rFonts w:ascii="Helvetica" w:hAnsi="Helvetica" w:cs="Helvetica"/>
          <w:b/>
          <w:bCs/>
          <w:color w:val="222222"/>
          <w:sz w:val="21"/>
          <w:szCs w:val="21"/>
        </w:rPr>
        <w:t>.</w:t>
      </w:r>
    </w:p>
    <w:p w14:paraId="540128C7" w14:textId="77777777" w:rsidR="00527BD7" w:rsidRPr="00527BD7" w:rsidRDefault="00527BD7" w:rsidP="00527BD7">
      <w:pPr>
        <w:rPr>
          <w:rFonts w:ascii="Helvetica" w:hAnsi="Helvetica" w:cs="Helvetica"/>
          <w:b/>
          <w:bCs/>
          <w:color w:val="222222"/>
          <w:sz w:val="21"/>
          <w:szCs w:val="21"/>
        </w:rPr>
      </w:pPr>
    </w:p>
    <w:p w14:paraId="4B8638DA" w14:textId="77777777" w:rsidR="00527BD7" w:rsidRPr="00527BD7" w:rsidRDefault="00527BD7" w:rsidP="00527BD7">
      <w:pPr>
        <w:rPr>
          <w:rFonts w:ascii="Helvetica" w:hAnsi="Helvetica" w:cs="Helvetica"/>
          <w:b/>
          <w:bCs/>
          <w:color w:val="222222"/>
          <w:sz w:val="21"/>
          <w:szCs w:val="21"/>
        </w:rPr>
      </w:pPr>
      <w:r w:rsidRPr="00527BD7">
        <w:rPr>
          <w:rFonts w:ascii="Helvetica" w:hAnsi="Helvetica" w:cs="Helvetica"/>
          <w:b/>
          <w:bCs/>
          <w:color w:val="222222"/>
          <w:sz w:val="21"/>
          <w:szCs w:val="21"/>
        </w:rPr>
        <w:t xml:space="preserve">1.3. </w:t>
      </w:r>
      <w:r w:rsidRPr="00527BD7">
        <w:rPr>
          <w:rFonts w:ascii="Helvetica" w:hAnsi="Helvetica" w:cs="Helvetica" w:hint="eastAsia"/>
          <w:b/>
          <w:bCs/>
          <w:color w:val="222222"/>
          <w:sz w:val="21"/>
          <w:szCs w:val="21"/>
        </w:rPr>
        <w:t>Механизмы</w:t>
      </w:r>
      <w:r w:rsidRPr="00527BD7">
        <w:rPr>
          <w:rFonts w:ascii="Helvetica" w:hAnsi="Helvetica" w:cs="Helvetica"/>
          <w:b/>
          <w:bCs/>
          <w:color w:val="222222"/>
          <w:sz w:val="21"/>
          <w:szCs w:val="21"/>
        </w:rPr>
        <w:t xml:space="preserve"> </w:t>
      </w:r>
      <w:r w:rsidRPr="00527BD7">
        <w:rPr>
          <w:rFonts w:ascii="Helvetica" w:hAnsi="Helvetica" w:cs="Helvetica" w:hint="eastAsia"/>
          <w:b/>
          <w:bCs/>
          <w:color w:val="222222"/>
          <w:sz w:val="21"/>
          <w:szCs w:val="21"/>
        </w:rPr>
        <w:t>индукции</w:t>
      </w:r>
      <w:r w:rsidRPr="00527BD7">
        <w:rPr>
          <w:rFonts w:ascii="Helvetica" w:hAnsi="Helvetica" w:cs="Helvetica"/>
          <w:b/>
          <w:bCs/>
          <w:color w:val="222222"/>
          <w:sz w:val="21"/>
          <w:szCs w:val="21"/>
        </w:rPr>
        <w:t xml:space="preserve"> </w:t>
      </w:r>
      <w:r w:rsidRPr="00527BD7">
        <w:rPr>
          <w:rFonts w:ascii="Helvetica" w:hAnsi="Helvetica" w:cs="Helvetica" w:hint="eastAsia"/>
          <w:b/>
          <w:bCs/>
          <w:color w:val="222222"/>
          <w:sz w:val="21"/>
          <w:szCs w:val="21"/>
        </w:rPr>
        <w:t>апоптоза</w:t>
      </w:r>
      <w:r w:rsidRPr="00527BD7">
        <w:rPr>
          <w:rFonts w:ascii="Helvetica" w:hAnsi="Helvetica" w:cs="Helvetica"/>
          <w:b/>
          <w:bCs/>
          <w:color w:val="222222"/>
          <w:sz w:val="21"/>
          <w:szCs w:val="21"/>
        </w:rPr>
        <w:t xml:space="preserve"> </w:t>
      </w:r>
      <w:r w:rsidRPr="00527BD7">
        <w:rPr>
          <w:rFonts w:ascii="Helvetica" w:hAnsi="Helvetica" w:cs="Helvetica" w:hint="eastAsia"/>
          <w:b/>
          <w:bCs/>
          <w:color w:val="222222"/>
          <w:sz w:val="21"/>
          <w:szCs w:val="21"/>
        </w:rPr>
        <w:t>при</w:t>
      </w:r>
      <w:r w:rsidRPr="00527BD7">
        <w:rPr>
          <w:rFonts w:ascii="Helvetica" w:hAnsi="Helvetica" w:cs="Helvetica"/>
          <w:b/>
          <w:bCs/>
          <w:color w:val="222222"/>
          <w:sz w:val="21"/>
          <w:szCs w:val="21"/>
        </w:rPr>
        <w:t xml:space="preserve"> </w:t>
      </w:r>
      <w:r w:rsidRPr="00527BD7">
        <w:rPr>
          <w:rFonts w:ascii="Helvetica" w:hAnsi="Helvetica" w:cs="Helvetica" w:hint="eastAsia"/>
          <w:b/>
          <w:bCs/>
          <w:color w:val="222222"/>
          <w:sz w:val="21"/>
          <w:szCs w:val="21"/>
        </w:rPr>
        <w:t>действии</w:t>
      </w:r>
      <w:r w:rsidRPr="00527BD7">
        <w:rPr>
          <w:rFonts w:ascii="Helvetica" w:hAnsi="Helvetica" w:cs="Helvetica"/>
          <w:b/>
          <w:bCs/>
          <w:color w:val="222222"/>
          <w:sz w:val="21"/>
          <w:szCs w:val="21"/>
        </w:rPr>
        <w:t xml:space="preserve"> </w:t>
      </w:r>
      <w:r w:rsidRPr="00527BD7">
        <w:rPr>
          <w:rFonts w:ascii="Helvetica" w:hAnsi="Helvetica" w:cs="Helvetica" w:hint="eastAsia"/>
          <w:b/>
          <w:bCs/>
          <w:color w:val="222222"/>
          <w:sz w:val="21"/>
          <w:szCs w:val="21"/>
        </w:rPr>
        <w:t>противоопухолевых</w:t>
      </w:r>
      <w:r w:rsidRPr="00527BD7">
        <w:rPr>
          <w:rFonts w:ascii="Helvetica" w:hAnsi="Helvetica" w:cs="Helvetica"/>
          <w:b/>
          <w:bCs/>
          <w:color w:val="222222"/>
          <w:sz w:val="21"/>
          <w:szCs w:val="21"/>
        </w:rPr>
        <w:t xml:space="preserve"> </w:t>
      </w:r>
      <w:r w:rsidRPr="00527BD7">
        <w:rPr>
          <w:rFonts w:ascii="Helvetica" w:hAnsi="Helvetica" w:cs="Helvetica" w:hint="eastAsia"/>
          <w:b/>
          <w:bCs/>
          <w:color w:val="222222"/>
          <w:sz w:val="21"/>
          <w:szCs w:val="21"/>
        </w:rPr>
        <w:t>препаратов</w:t>
      </w:r>
      <w:r w:rsidRPr="00527BD7">
        <w:rPr>
          <w:rFonts w:ascii="Helvetica" w:hAnsi="Helvetica" w:cs="Helvetica"/>
          <w:b/>
          <w:bCs/>
          <w:color w:val="222222"/>
          <w:sz w:val="21"/>
          <w:szCs w:val="21"/>
        </w:rPr>
        <w:t>.</w:t>
      </w:r>
    </w:p>
    <w:p w14:paraId="773FE5DF" w14:textId="77777777" w:rsidR="00527BD7" w:rsidRPr="00527BD7" w:rsidRDefault="00527BD7" w:rsidP="00527BD7">
      <w:pPr>
        <w:rPr>
          <w:rFonts w:ascii="Helvetica" w:hAnsi="Helvetica" w:cs="Helvetica"/>
          <w:b/>
          <w:bCs/>
          <w:color w:val="222222"/>
          <w:sz w:val="21"/>
          <w:szCs w:val="21"/>
        </w:rPr>
      </w:pPr>
    </w:p>
    <w:p w14:paraId="6962A4AE" w14:textId="77777777" w:rsidR="00527BD7" w:rsidRPr="00527BD7" w:rsidRDefault="00527BD7" w:rsidP="00527BD7">
      <w:pPr>
        <w:rPr>
          <w:rFonts w:ascii="Helvetica" w:hAnsi="Helvetica" w:cs="Helvetica"/>
          <w:b/>
          <w:bCs/>
          <w:color w:val="222222"/>
          <w:sz w:val="21"/>
          <w:szCs w:val="21"/>
        </w:rPr>
      </w:pPr>
      <w:r w:rsidRPr="00527BD7">
        <w:rPr>
          <w:rFonts w:ascii="Helvetica" w:hAnsi="Helvetica" w:cs="Helvetica"/>
          <w:b/>
          <w:bCs/>
          <w:color w:val="222222"/>
          <w:sz w:val="21"/>
          <w:szCs w:val="21"/>
        </w:rPr>
        <w:t xml:space="preserve">1.4. </w:t>
      </w:r>
      <w:r w:rsidRPr="00527BD7">
        <w:rPr>
          <w:rFonts w:ascii="Helvetica" w:hAnsi="Helvetica" w:cs="Helvetica" w:hint="eastAsia"/>
          <w:b/>
          <w:bCs/>
          <w:color w:val="222222"/>
          <w:sz w:val="21"/>
          <w:szCs w:val="21"/>
        </w:rPr>
        <w:t>Регуляция</w:t>
      </w:r>
      <w:r w:rsidRPr="00527BD7">
        <w:rPr>
          <w:rFonts w:ascii="Helvetica" w:hAnsi="Helvetica" w:cs="Helvetica"/>
          <w:b/>
          <w:bCs/>
          <w:color w:val="222222"/>
          <w:sz w:val="21"/>
          <w:szCs w:val="21"/>
        </w:rPr>
        <w:t xml:space="preserve"> </w:t>
      </w:r>
      <w:r w:rsidRPr="00527BD7">
        <w:rPr>
          <w:rFonts w:ascii="Helvetica" w:hAnsi="Helvetica" w:cs="Helvetica" w:hint="eastAsia"/>
          <w:b/>
          <w:bCs/>
          <w:color w:val="222222"/>
          <w:sz w:val="21"/>
          <w:szCs w:val="21"/>
        </w:rPr>
        <w:t>процесса</w:t>
      </w:r>
      <w:r w:rsidRPr="00527BD7">
        <w:rPr>
          <w:rFonts w:ascii="Helvetica" w:hAnsi="Helvetica" w:cs="Helvetica"/>
          <w:b/>
          <w:bCs/>
          <w:color w:val="222222"/>
          <w:sz w:val="21"/>
          <w:szCs w:val="21"/>
        </w:rPr>
        <w:t xml:space="preserve"> </w:t>
      </w:r>
      <w:r w:rsidRPr="00527BD7">
        <w:rPr>
          <w:rFonts w:ascii="Helvetica" w:hAnsi="Helvetica" w:cs="Helvetica" w:hint="eastAsia"/>
          <w:b/>
          <w:bCs/>
          <w:color w:val="222222"/>
          <w:sz w:val="21"/>
          <w:szCs w:val="21"/>
        </w:rPr>
        <w:t>апоптоза</w:t>
      </w:r>
      <w:r w:rsidRPr="00527BD7">
        <w:rPr>
          <w:rFonts w:ascii="Helvetica" w:hAnsi="Helvetica" w:cs="Helvetica"/>
          <w:b/>
          <w:bCs/>
          <w:color w:val="222222"/>
          <w:sz w:val="21"/>
          <w:szCs w:val="21"/>
        </w:rPr>
        <w:t xml:space="preserve"> </w:t>
      </w:r>
      <w:r w:rsidRPr="00527BD7">
        <w:rPr>
          <w:rFonts w:ascii="Helvetica" w:hAnsi="Helvetica" w:cs="Helvetica" w:hint="eastAsia"/>
          <w:b/>
          <w:bCs/>
          <w:color w:val="222222"/>
          <w:sz w:val="21"/>
          <w:szCs w:val="21"/>
        </w:rPr>
        <w:t>белками</w:t>
      </w:r>
      <w:r w:rsidRPr="00527BD7">
        <w:rPr>
          <w:rFonts w:ascii="Helvetica" w:hAnsi="Helvetica" w:cs="Helvetica"/>
          <w:b/>
          <w:bCs/>
          <w:color w:val="222222"/>
          <w:sz w:val="21"/>
          <w:szCs w:val="21"/>
        </w:rPr>
        <w:t xml:space="preserve"> </w:t>
      </w:r>
      <w:r w:rsidRPr="00527BD7">
        <w:rPr>
          <w:rFonts w:ascii="Helvetica" w:hAnsi="Helvetica" w:cs="Helvetica" w:hint="eastAsia"/>
          <w:b/>
          <w:bCs/>
          <w:color w:val="222222"/>
          <w:sz w:val="21"/>
          <w:szCs w:val="21"/>
        </w:rPr>
        <w:t>семейства</w:t>
      </w:r>
      <w:r w:rsidRPr="00527BD7">
        <w:rPr>
          <w:rFonts w:ascii="Helvetica" w:hAnsi="Helvetica" w:cs="Helvetica"/>
          <w:b/>
          <w:bCs/>
          <w:color w:val="222222"/>
          <w:sz w:val="21"/>
          <w:szCs w:val="21"/>
        </w:rPr>
        <w:t xml:space="preserve"> </w:t>
      </w:r>
      <w:r w:rsidRPr="00527BD7">
        <w:rPr>
          <w:rFonts w:ascii="Helvetica" w:hAnsi="Helvetica" w:cs="Helvetica" w:hint="eastAsia"/>
          <w:b/>
          <w:bCs/>
          <w:color w:val="222222"/>
          <w:sz w:val="21"/>
          <w:szCs w:val="21"/>
        </w:rPr>
        <w:t>Вс</w:t>
      </w:r>
      <w:r w:rsidRPr="00527BD7">
        <w:rPr>
          <w:rFonts w:ascii="Helvetica" w:hAnsi="Helvetica" w:cs="Helvetica"/>
          <w:b/>
          <w:bCs/>
          <w:color w:val="222222"/>
          <w:sz w:val="21"/>
          <w:szCs w:val="21"/>
        </w:rPr>
        <w:t>1-2.</w:t>
      </w:r>
    </w:p>
    <w:p w14:paraId="08548D0B" w14:textId="77777777" w:rsidR="00527BD7" w:rsidRPr="00527BD7" w:rsidRDefault="00527BD7" w:rsidP="00527BD7">
      <w:pPr>
        <w:rPr>
          <w:rFonts w:ascii="Helvetica" w:hAnsi="Helvetica" w:cs="Helvetica"/>
          <w:b/>
          <w:bCs/>
          <w:color w:val="222222"/>
          <w:sz w:val="21"/>
          <w:szCs w:val="21"/>
        </w:rPr>
      </w:pPr>
    </w:p>
    <w:p w14:paraId="2EB38CB4" w14:textId="77777777" w:rsidR="00527BD7" w:rsidRPr="00527BD7" w:rsidRDefault="00527BD7" w:rsidP="00527BD7">
      <w:pPr>
        <w:rPr>
          <w:rFonts w:ascii="Helvetica" w:hAnsi="Helvetica" w:cs="Helvetica"/>
          <w:b/>
          <w:bCs/>
          <w:color w:val="222222"/>
          <w:sz w:val="21"/>
          <w:szCs w:val="21"/>
        </w:rPr>
      </w:pPr>
      <w:r w:rsidRPr="00527BD7">
        <w:rPr>
          <w:rFonts w:ascii="Helvetica" w:hAnsi="Helvetica" w:cs="Helvetica"/>
          <w:b/>
          <w:bCs/>
          <w:color w:val="222222"/>
          <w:sz w:val="21"/>
          <w:szCs w:val="21"/>
        </w:rPr>
        <w:t xml:space="preserve">1.4.1. </w:t>
      </w:r>
      <w:r w:rsidRPr="00527BD7">
        <w:rPr>
          <w:rFonts w:ascii="Helvetica" w:hAnsi="Helvetica" w:cs="Helvetica" w:hint="eastAsia"/>
          <w:b/>
          <w:bCs/>
          <w:color w:val="222222"/>
          <w:sz w:val="21"/>
          <w:szCs w:val="21"/>
        </w:rPr>
        <w:t>История</w:t>
      </w:r>
      <w:r w:rsidRPr="00527BD7">
        <w:rPr>
          <w:rFonts w:ascii="Helvetica" w:hAnsi="Helvetica" w:cs="Helvetica"/>
          <w:b/>
          <w:bCs/>
          <w:color w:val="222222"/>
          <w:sz w:val="21"/>
          <w:szCs w:val="21"/>
        </w:rPr>
        <w:t xml:space="preserve"> </w:t>
      </w:r>
      <w:r w:rsidRPr="00527BD7">
        <w:rPr>
          <w:rFonts w:ascii="Helvetica" w:hAnsi="Helvetica" w:cs="Helvetica" w:hint="eastAsia"/>
          <w:b/>
          <w:bCs/>
          <w:color w:val="222222"/>
          <w:sz w:val="21"/>
          <w:szCs w:val="21"/>
        </w:rPr>
        <w:t>открытия</w:t>
      </w:r>
      <w:r w:rsidRPr="00527BD7">
        <w:rPr>
          <w:rFonts w:ascii="Helvetica" w:hAnsi="Helvetica" w:cs="Helvetica"/>
          <w:b/>
          <w:bCs/>
          <w:color w:val="222222"/>
          <w:sz w:val="21"/>
          <w:szCs w:val="21"/>
        </w:rPr>
        <w:t xml:space="preserve"> </w:t>
      </w:r>
      <w:r w:rsidRPr="00527BD7">
        <w:rPr>
          <w:rFonts w:ascii="Helvetica" w:hAnsi="Helvetica" w:cs="Helvetica" w:hint="eastAsia"/>
          <w:b/>
          <w:bCs/>
          <w:color w:val="222222"/>
          <w:sz w:val="21"/>
          <w:szCs w:val="21"/>
        </w:rPr>
        <w:t>белка</w:t>
      </w:r>
      <w:r w:rsidRPr="00527BD7">
        <w:rPr>
          <w:rFonts w:ascii="Helvetica" w:hAnsi="Helvetica" w:cs="Helvetica"/>
          <w:b/>
          <w:bCs/>
          <w:color w:val="222222"/>
          <w:sz w:val="21"/>
          <w:szCs w:val="21"/>
        </w:rPr>
        <w:t xml:space="preserve"> </w:t>
      </w:r>
      <w:r w:rsidRPr="00527BD7">
        <w:rPr>
          <w:rFonts w:ascii="Helvetica" w:hAnsi="Helvetica" w:cs="Helvetica" w:hint="eastAsia"/>
          <w:b/>
          <w:bCs/>
          <w:color w:val="222222"/>
          <w:sz w:val="21"/>
          <w:szCs w:val="21"/>
        </w:rPr>
        <w:t>Вс</w:t>
      </w:r>
      <w:r w:rsidRPr="00527BD7">
        <w:rPr>
          <w:rFonts w:ascii="Helvetica" w:hAnsi="Helvetica" w:cs="Helvetica"/>
          <w:b/>
          <w:bCs/>
          <w:color w:val="222222"/>
          <w:sz w:val="21"/>
          <w:szCs w:val="21"/>
        </w:rPr>
        <w:t>1-2.</w:t>
      </w:r>
    </w:p>
    <w:p w14:paraId="3929A796" w14:textId="77777777" w:rsidR="00527BD7" w:rsidRPr="00527BD7" w:rsidRDefault="00527BD7" w:rsidP="00527BD7">
      <w:pPr>
        <w:rPr>
          <w:rFonts w:ascii="Helvetica" w:hAnsi="Helvetica" w:cs="Helvetica"/>
          <w:b/>
          <w:bCs/>
          <w:color w:val="222222"/>
          <w:sz w:val="21"/>
          <w:szCs w:val="21"/>
        </w:rPr>
      </w:pPr>
    </w:p>
    <w:p w14:paraId="0E0F094D" w14:textId="77777777" w:rsidR="00527BD7" w:rsidRPr="00527BD7" w:rsidRDefault="00527BD7" w:rsidP="00527BD7">
      <w:pPr>
        <w:rPr>
          <w:rFonts w:ascii="Helvetica" w:hAnsi="Helvetica" w:cs="Helvetica"/>
          <w:b/>
          <w:bCs/>
          <w:color w:val="222222"/>
          <w:sz w:val="21"/>
          <w:szCs w:val="21"/>
        </w:rPr>
      </w:pPr>
      <w:r w:rsidRPr="00527BD7">
        <w:rPr>
          <w:rFonts w:ascii="Helvetica" w:hAnsi="Helvetica" w:cs="Helvetica"/>
          <w:b/>
          <w:bCs/>
          <w:color w:val="222222"/>
          <w:sz w:val="21"/>
          <w:szCs w:val="21"/>
        </w:rPr>
        <w:t xml:space="preserve">1.4.2. </w:t>
      </w:r>
      <w:r w:rsidRPr="00527BD7">
        <w:rPr>
          <w:rFonts w:ascii="Helvetica" w:hAnsi="Helvetica" w:cs="Helvetica" w:hint="eastAsia"/>
          <w:b/>
          <w:bCs/>
          <w:color w:val="222222"/>
          <w:sz w:val="21"/>
          <w:szCs w:val="21"/>
        </w:rPr>
        <w:t>Структурно</w:t>
      </w:r>
      <w:r w:rsidRPr="00527BD7">
        <w:rPr>
          <w:rFonts w:ascii="Helvetica" w:hAnsi="Helvetica" w:cs="Helvetica"/>
          <w:b/>
          <w:bCs/>
          <w:color w:val="222222"/>
          <w:sz w:val="21"/>
          <w:szCs w:val="21"/>
        </w:rPr>
        <w:t>-</w:t>
      </w:r>
      <w:r w:rsidRPr="00527BD7">
        <w:rPr>
          <w:rFonts w:ascii="Helvetica" w:hAnsi="Helvetica" w:cs="Helvetica" w:hint="eastAsia"/>
          <w:b/>
          <w:bCs/>
          <w:color w:val="222222"/>
          <w:sz w:val="21"/>
          <w:szCs w:val="21"/>
        </w:rPr>
        <w:t>функциональные</w:t>
      </w:r>
      <w:r w:rsidRPr="00527BD7">
        <w:rPr>
          <w:rFonts w:ascii="Helvetica" w:hAnsi="Helvetica" w:cs="Helvetica"/>
          <w:b/>
          <w:bCs/>
          <w:color w:val="222222"/>
          <w:sz w:val="21"/>
          <w:szCs w:val="21"/>
        </w:rPr>
        <w:t xml:space="preserve"> </w:t>
      </w:r>
      <w:r w:rsidRPr="00527BD7">
        <w:rPr>
          <w:rFonts w:ascii="Helvetica" w:hAnsi="Helvetica" w:cs="Helvetica" w:hint="eastAsia"/>
          <w:b/>
          <w:bCs/>
          <w:color w:val="222222"/>
          <w:sz w:val="21"/>
          <w:szCs w:val="21"/>
        </w:rPr>
        <w:t>особенности</w:t>
      </w:r>
      <w:r w:rsidRPr="00527BD7">
        <w:rPr>
          <w:rFonts w:ascii="Helvetica" w:hAnsi="Helvetica" w:cs="Helvetica"/>
          <w:b/>
          <w:bCs/>
          <w:color w:val="222222"/>
          <w:sz w:val="21"/>
          <w:szCs w:val="21"/>
        </w:rPr>
        <w:t xml:space="preserve"> </w:t>
      </w:r>
      <w:r w:rsidRPr="00527BD7">
        <w:rPr>
          <w:rFonts w:ascii="Helvetica" w:hAnsi="Helvetica" w:cs="Helvetica" w:hint="eastAsia"/>
          <w:b/>
          <w:bCs/>
          <w:color w:val="222222"/>
          <w:sz w:val="21"/>
          <w:szCs w:val="21"/>
        </w:rPr>
        <w:t>белков</w:t>
      </w:r>
      <w:r w:rsidRPr="00527BD7">
        <w:rPr>
          <w:rFonts w:ascii="Helvetica" w:hAnsi="Helvetica" w:cs="Helvetica"/>
          <w:b/>
          <w:bCs/>
          <w:color w:val="222222"/>
          <w:sz w:val="21"/>
          <w:szCs w:val="21"/>
        </w:rPr>
        <w:t xml:space="preserve"> </w:t>
      </w:r>
      <w:r w:rsidRPr="00527BD7">
        <w:rPr>
          <w:rFonts w:ascii="Helvetica" w:hAnsi="Helvetica" w:cs="Helvetica" w:hint="eastAsia"/>
          <w:b/>
          <w:bCs/>
          <w:color w:val="222222"/>
          <w:sz w:val="21"/>
          <w:szCs w:val="21"/>
        </w:rPr>
        <w:t>семейства</w:t>
      </w:r>
      <w:r w:rsidRPr="00527BD7">
        <w:rPr>
          <w:rFonts w:ascii="Helvetica" w:hAnsi="Helvetica" w:cs="Helvetica"/>
          <w:b/>
          <w:bCs/>
          <w:color w:val="222222"/>
          <w:sz w:val="21"/>
          <w:szCs w:val="21"/>
        </w:rPr>
        <w:t xml:space="preserve"> </w:t>
      </w:r>
      <w:r w:rsidRPr="00527BD7">
        <w:rPr>
          <w:rFonts w:ascii="Helvetica" w:hAnsi="Helvetica" w:cs="Helvetica" w:hint="eastAsia"/>
          <w:b/>
          <w:bCs/>
          <w:color w:val="222222"/>
          <w:sz w:val="21"/>
          <w:szCs w:val="21"/>
        </w:rPr>
        <w:t>Вс</w:t>
      </w:r>
      <w:r w:rsidRPr="00527BD7">
        <w:rPr>
          <w:rFonts w:ascii="Helvetica" w:hAnsi="Helvetica" w:cs="Helvetica"/>
          <w:b/>
          <w:bCs/>
          <w:color w:val="222222"/>
          <w:sz w:val="21"/>
          <w:szCs w:val="21"/>
        </w:rPr>
        <w:t>1-2.</w:t>
      </w:r>
    </w:p>
    <w:p w14:paraId="71E48059" w14:textId="77777777" w:rsidR="00527BD7" w:rsidRPr="00527BD7" w:rsidRDefault="00527BD7" w:rsidP="00527BD7">
      <w:pPr>
        <w:rPr>
          <w:rFonts w:ascii="Helvetica" w:hAnsi="Helvetica" w:cs="Helvetica"/>
          <w:b/>
          <w:bCs/>
          <w:color w:val="222222"/>
          <w:sz w:val="21"/>
          <w:szCs w:val="21"/>
        </w:rPr>
      </w:pPr>
    </w:p>
    <w:p w14:paraId="661CCB11" w14:textId="77777777" w:rsidR="00527BD7" w:rsidRPr="00527BD7" w:rsidRDefault="00527BD7" w:rsidP="00527BD7">
      <w:pPr>
        <w:rPr>
          <w:rFonts w:ascii="Helvetica" w:hAnsi="Helvetica" w:cs="Helvetica"/>
          <w:b/>
          <w:bCs/>
          <w:color w:val="222222"/>
          <w:sz w:val="21"/>
          <w:szCs w:val="21"/>
        </w:rPr>
      </w:pPr>
      <w:r w:rsidRPr="00527BD7">
        <w:rPr>
          <w:rFonts w:ascii="Helvetica" w:hAnsi="Helvetica" w:cs="Helvetica"/>
          <w:b/>
          <w:bCs/>
          <w:color w:val="222222"/>
          <w:sz w:val="21"/>
          <w:szCs w:val="21"/>
        </w:rPr>
        <w:t xml:space="preserve">1.4.3. </w:t>
      </w:r>
      <w:r w:rsidRPr="00527BD7">
        <w:rPr>
          <w:rFonts w:ascii="Helvetica" w:hAnsi="Helvetica" w:cs="Helvetica" w:hint="eastAsia"/>
          <w:b/>
          <w:bCs/>
          <w:color w:val="222222"/>
          <w:sz w:val="21"/>
          <w:szCs w:val="21"/>
        </w:rPr>
        <w:t>Роль</w:t>
      </w:r>
      <w:r w:rsidRPr="00527BD7">
        <w:rPr>
          <w:rFonts w:ascii="Helvetica" w:hAnsi="Helvetica" w:cs="Helvetica"/>
          <w:b/>
          <w:bCs/>
          <w:color w:val="222222"/>
          <w:sz w:val="21"/>
          <w:szCs w:val="21"/>
        </w:rPr>
        <w:t xml:space="preserve"> </w:t>
      </w:r>
      <w:r w:rsidRPr="00527BD7">
        <w:rPr>
          <w:rFonts w:ascii="Helvetica" w:hAnsi="Helvetica" w:cs="Helvetica" w:hint="eastAsia"/>
          <w:b/>
          <w:bCs/>
          <w:color w:val="222222"/>
          <w:sz w:val="21"/>
          <w:szCs w:val="21"/>
        </w:rPr>
        <w:t>Вс</w:t>
      </w:r>
      <w:r w:rsidRPr="00527BD7">
        <w:rPr>
          <w:rFonts w:ascii="Helvetica" w:hAnsi="Helvetica" w:cs="Helvetica"/>
          <w:b/>
          <w:bCs/>
          <w:color w:val="222222"/>
          <w:sz w:val="21"/>
          <w:szCs w:val="21"/>
        </w:rPr>
        <w:t xml:space="preserve">1-2 </w:t>
      </w:r>
      <w:r w:rsidRPr="00527BD7">
        <w:rPr>
          <w:rFonts w:ascii="Helvetica" w:hAnsi="Helvetica" w:cs="Helvetica" w:hint="eastAsia"/>
          <w:b/>
          <w:bCs/>
          <w:color w:val="222222"/>
          <w:sz w:val="21"/>
          <w:szCs w:val="21"/>
        </w:rPr>
        <w:t>в</w:t>
      </w:r>
      <w:r w:rsidRPr="00527BD7">
        <w:rPr>
          <w:rFonts w:ascii="Helvetica" w:hAnsi="Helvetica" w:cs="Helvetica"/>
          <w:b/>
          <w:bCs/>
          <w:color w:val="222222"/>
          <w:sz w:val="21"/>
          <w:szCs w:val="21"/>
        </w:rPr>
        <w:t xml:space="preserve"> </w:t>
      </w:r>
      <w:r w:rsidRPr="00527BD7">
        <w:rPr>
          <w:rFonts w:ascii="Helvetica" w:hAnsi="Helvetica" w:cs="Helvetica" w:hint="eastAsia"/>
          <w:b/>
          <w:bCs/>
          <w:color w:val="222222"/>
          <w:sz w:val="21"/>
          <w:szCs w:val="21"/>
        </w:rPr>
        <w:t>регуляции</w:t>
      </w:r>
      <w:r w:rsidRPr="00527BD7">
        <w:rPr>
          <w:rFonts w:ascii="Helvetica" w:hAnsi="Helvetica" w:cs="Helvetica"/>
          <w:b/>
          <w:bCs/>
          <w:color w:val="222222"/>
          <w:sz w:val="21"/>
          <w:szCs w:val="21"/>
        </w:rPr>
        <w:t xml:space="preserve"> </w:t>
      </w:r>
      <w:r w:rsidRPr="00527BD7">
        <w:rPr>
          <w:rFonts w:ascii="Helvetica" w:hAnsi="Helvetica" w:cs="Helvetica" w:hint="eastAsia"/>
          <w:b/>
          <w:bCs/>
          <w:color w:val="222222"/>
          <w:sz w:val="21"/>
          <w:szCs w:val="21"/>
        </w:rPr>
        <w:t>апоптоза</w:t>
      </w:r>
      <w:r w:rsidRPr="00527BD7">
        <w:rPr>
          <w:rFonts w:ascii="Helvetica" w:hAnsi="Helvetica" w:cs="Helvetica"/>
          <w:b/>
          <w:bCs/>
          <w:color w:val="222222"/>
          <w:sz w:val="21"/>
          <w:szCs w:val="21"/>
        </w:rPr>
        <w:t>.</w:t>
      </w:r>
    </w:p>
    <w:p w14:paraId="79A74B60" w14:textId="77777777" w:rsidR="00527BD7" w:rsidRPr="00527BD7" w:rsidRDefault="00527BD7" w:rsidP="00527BD7">
      <w:pPr>
        <w:rPr>
          <w:rFonts w:ascii="Helvetica" w:hAnsi="Helvetica" w:cs="Helvetica"/>
          <w:b/>
          <w:bCs/>
          <w:color w:val="222222"/>
          <w:sz w:val="21"/>
          <w:szCs w:val="21"/>
        </w:rPr>
      </w:pPr>
    </w:p>
    <w:p w14:paraId="220399EA" w14:textId="77777777" w:rsidR="00527BD7" w:rsidRPr="00527BD7" w:rsidRDefault="00527BD7" w:rsidP="00527BD7">
      <w:pPr>
        <w:rPr>
          <w:rFonts w:ascii="Helvetica" w:hAnsi="Helvetica" w:cs="Helvetica"/>
          <w:b/>
          <w:bCs/>
          <w:color w:val="222222"/>
          <w:sz w:val="21"/>
          <w:szCs w:val="21"/>
        </w:rPr>
      </w:pPr>
      <w:r w:rsidRPr="00527BD7">
        <w:rPr>
          <w:rFonts w:ascii="Helvetica" w:hAnsi="Helvetica" w:cs="Helvetica"/>
          <w:b/>
          <w:bCs/>
          <w:color w:val="222222"/>
          <w:sz w:val="21"/>
          <w:szCs w:val="21"/>
        </w:rPr>
        <w:t xml:space="preserve">1.4.4. </w:t>
      </w:r>
      <w:r w:rsidRPr="00527BD7">
        <w:rPr>
          <w:rFonts w:ascii="Helvetica" w:hAnsi="Helvetica" w:cs="Helvetica" w:hint="eastAsia"/>
          <w:b/>
          <w:bCs/>
          <w:color w:val="222222"/>
          <w:sz w:val="21"/>
          <w:szCs w:val="21"/>
        </w:rPr>
        <w:t>Регуляция</w:t>
      </w:r>
      <w:r w:rsidRPr="00527BD7">
        <w:rPr>
          <w:rFonts w:ascii="Helvetica" w:hAnsi="Helvetica" w:cs="Helvetica"/>
          <w:b/>
          <w:bCs/>
          <w:color w:val="222222"/>
          <w:sz w:val="21"/>
          <w:szCs w:val="21"/>
        </w:rPr>
        <w:t xml:space="preserve"> </w:t>
      </w:r>
      <w:r w:rsidRPr="00527BD7">
        <w:rPr>
          <w:rFonts w:ascii="Helvetica" w:hAnsi="Helvetica" w:cs="Helvetica" w:hint="eastAsia"/>
          <w:b/>
          <w:bCs/>
          <w:color w:val="222222"/>
          <w:sz w:val="21"/>
          <w:szCs w:val="21"/>
        </w:rPr>
        <w:t>антиапоптотической</w:t>
      </w:r>
      <w:r w:rsidRPr="00527BD7">
        <w:rPr>
          <w:rFonts w:ascii="Helvetica" w:hAnsi="Helvetica" w:cs="Helvetica"/>
          <w:b/>
          <w:bCs/>
          <w:color w:val="222222"/>
          <w:sz w:val="21"/>
          <w:szCs w:val="21"/>
        </w:rPr>
        <w:t xml:space="preserve"> </w:t>
      </w:r>
      <w:r w:rsidRPr="00527BD7">
        <w:rPr>
          <w:rFonts w:ascii="Helvetica" w:hAnsi="Helvetica" w:cs="Helvetica" w:hint="eastAsia"/>
          <w:b/>
          <w:bCs/>
          <w:color w:val="222222"/>
          <w:sz w:val="21"/>
          <w:szCs w:val="21"/>
        </w:rPr>
        <w:t>активности</w:t>
      </w:r>
      <w:r w:rsidRPr="00527BD7">
        <w:rPr>
          <w:rFonts w:ascii="Helvetica" w:hAnsi="Helvetica" w:cs="Helvetica"/>
          <w:b/>
          <w:bCs/>
          <w:color w:val="222222"/>
          <w:sz w:val="21"/>
          <w:szCs w:val="21"/>
        </w:rPr>
        <w:t xml:space="preserve"> </w:t>
      </w:r>
      <w:r w:rsidRPr="00527BD7">
        <w:rPr>
          <w:rFonts w:ascii="Helvetica" w:hAnsi="Helvetica" w:cs="Helvetica" w:hint="eastAsia"/>
          <w:b/>
          <w:bCs/>
          <w:color w:val="222222"/>
          <w:sz w:val="21"/>
          <w:szCs w:val="21"/>
        </w:rPr>
        <w:t>белка</w:t>
      </w:r>
      <w:r w:rsidRPr="00527BD7">
        <w:rPr>
          <w:rFonts w:ascii="Helvetica" w:hAnsi="Helvetica" w:cs="Helvetica"/>
          <w:b/>
          <w:bCs/>
          <w:color w:val="222222"/>
          <w:sz w:val="21"/>
          <w:szCs w:val="21"/>
        </w:rPr>
        <w:t xml:space="preserve"> </w:t>
      </w:r>
      <w:r w:rsidRPr="00527BD7">
        <w:rPr>
          <w:rFonts w:ascii="Helvetica" w:hAnsi="Helvetica" w:cs="Helvetica" w:hint="eastAsia"/>
          <w:b/>
          <w:bCs/>
          <w:color w:val="222222"/>
          <w:sz w:val="21"/>
          <w:szCs w:val="21"/>
        </w:rPr>
        <w:t>Вс</w:t>
      </w:r>
      <w:r w:rsidRPr="00527BD7">
        <w:rPr>
          <w:rFonts w:ascii="Helvetica" w:hAnsi="Helvetica" w:cs="Helvetica"/>
          <w:b/>
          <w:bCs/>
          <w:color w:val="222222"/>
          <w:sz w:val="21"/>
          <w:szCs w:val="21"/>
        </w:rPr>
        <w:t>1-2.</w:t>
      </w:r>
    </w:p>
    <w:p w14:paraId="7F34592E" w14:textId="77777777" w:rsidR="00527BD7" w:rsidRPr="00527BD7" w:rsidRDefault="00527BD7" w:rsidP="00527BD7">
      <w:pPr>
        <w:rPr>
          <w:rFonts w:ascii="Helvetica" w:hAnsi="Helvetica" w:cs="Helvetica"/>
          <w:b/>
          <w:bCs/>
          <w:color w:val="222222"/>
          <w:sz w:val="21"/>
          <w:szCs w:val="21"/>
        </w:rPr>
      </w:pPr>
    </w:p>
    <w:p w14:paraId="164E3C3D" w14:textId="77777777" w:rsidR="00527BD7" w:rsidRPr="00527BD7" w:rsidRDefault="00527BD7" w:rsidP="00527BD7">
      <w:pPr>
        <w:rPr>
          <w:rFonts w:ascii="Helvetica" w:hAnsi="Helvetica" w:cs="Helvetica"/>
          <w:b/>
          <w:bCs/>
          <w:color w:val="222222"/>
          <w:sz w:val="21"/>
          <w:szCs w:val="21"/>
        </w:rPr>
      </w:pPr>
      <w:r w:rsidRPr="00527BD7">
        <w:rPr>
          <w:rFonts w:ascii="Helvetica" w:hAnsi="Helvetica" w:cs="Helvetica"/>
          <w:b/>
          <w:bCs/>
          <w:color w:val="222222"/>
          <w:sz w:val="21"/>
          <w:szCs w:val="21"/>
        </w:rPr>
        <w:t xml:space="preserve">3.1. </w:t>
      </w:r>
      <w:r w:rsidRPr="00527BD7">
        <w:rPr>
          <w:rFonts w:ascii="Helvetica" w:hAnsi="Helvetica" w:cs="Helvetica" w:hint="eastAsia"/>
          <w:b/>
          <w:bCs/>
          <w:color w:val="222222"/>
          <w:sz w:val="21"/>
          <w:szCs w:val="21"/>
        </w:rPr>
        <w:t>Анализ</w:t>
      </w:r>
      <w:r w:rsidRPr="00527BD7">
        <w:rPr>
          <w:rFonts w:ascii="Helvetica" w:hAnsi="Helvetica" w:cs="Helvetica"/>
          <w:b/>
          <w:bCs/>
          <w:color w:val="222222"/>
          <w:sz w:val="21"/>
          <w:szCs w:val="21"/>
        </w:rPr>
        <w:t xml:space="preserve"> </w:t>
      </w:r>
      <w:r w:rsidRPr="00527BD7">
        <w:rPr>
          <w:rFonts w:ascii="Helvetica" w:hAnsi="Helvetica" w:cs="Helvetica" w:hint="eastAsia"/>
          <w:b/>
          <w:bCs/>
          <w:color w:val="222222"/>
          <w:sz w:val="21"/>
          <w:szCs w:val="21"/>
        </w:rPr>
        <w:t>особенностей</w:t>
      </w:r>
      <w:r w:rsidRPr="00527BD7">
        <w:rPr>
          <w:rFonts w:ascii="Helvetica" w:hAnsi="Helvetica" w:cs="Helvetica"/>
          <w:b/>
          <w:bCs/>
          <w:color w:val="222222"/>
          <w:sz w:val="21"/>
          <w:szCs w:val="21"/>
        </w:rPr>
        <w:t xml:space="preserve"> </w:t>
      </w:r>
      <w:r w:rsidRPr="00527BD7">
        <w:rPr>
          <w:rFonts w:ascii="Helvetica" w:hAnsi="Helvetica" w:cs="Helvetica" w:hint="eastAsia"/>
          <w:b/>
          <w:bCs/>
          <w:color w:val="222222"/>
          <w:sz w:val="21"/>
          <w:szCs w:val="21"/>
        </w:rPr>
        <w:t>проявления</w:t>
      </w:r>
      <w:r w:rsidRPr="00527BD7">
        <w:rPr>
          <w:rFonts w:ascii="Helvetica" w:hAnsi="Helvetica" w:cs="Helvetica"/>
          <w:b/>
          <w:bCs/>
          <w:color w:val="222222"/>
          <w:sz w:val="21"/>
          <w:szCs w:val="21"/>
        </w:rPr>
        <w:t xml:space="preserve"> </w:t>
      </w:r>
      <w:r w:rsidRPr="00527BD7">
        <w:rPr>
          <w:rFonts w:ascii="Helvetica" w:hAnsi="Helvetica" w:cs="Helvetica" w:hint="eastAsia"/>
          <w:b/>
          <w:bCs/>
          <w:color w:val="222222"/>
          <w:sz w:val="21"/>
          <w:szCs w:val="21"/>
        </w:rPr>
        <w:t>апоптоза</w:t>
      </w:r>
      <w:r w:rsidRPr="00527BD7">
        <w:rPr>
          <w:rFonts w:ascii="Helvetica" w:hAnsi="Helvetica" w:cs="Helvetica"/>
          <w:b/>
          <w:bCs/>
          <w:color w:val="222222"/>
          <w:sz w:val="21"/>
          <w:szCs w:val="21"/>
        </w:rPr>
        <w:t xml:space="preserve"> </w:t>
      </w:r>
      <w:r w:rsidRPr="00527BD7">
        <w:rPr>
          <w:rFonts w:ascii="Helvetica" w:hAnsi="Helvetica" w:cs="Helvetica" w:hint="eastAsia"/>
          <w:b/>
          <w:bCs/>
          <w:color w:val="222222"/>
          <w:sz w:val="21"/>
          <w:szCs w:val="21"/>
        </w:rPr>
        <w:t>в</w:t>
      </w:r>
      <w:r w:rsidRPr="00527BD7">
        <w:rPr>
          <w:rFonts w:ascii="Helvetica" w:hAnsi="Helvetica" w:cs="Helvetica"/>
          <w:b/>
          <w:bCs/>
          <w:color w:val="222222"/>
          <w:sz w:val="21"/>
          <w:szCs w:val="21"/>
        </w:rPr>
        <w:t xml:space="preserve"> </w:t>
      </w:r>
      <w:r w:rsidRPr="00527BD7">
        <w:rPr>
          <w:rFonts w:ascii="Helvetica" w:hAnsi="Helvetica" w:cs="Helvetica" w:hint="eastAsia"/>
          <w:b/>
          <w:bCs/>
          <w:color w:val="222222"/>
          <w:sz w:val="21"/>
          <w:szCs w:val="21"/>
        </w:rPr>
        <w:t>опухолевых</w:t>
      </w:r>
      <w:r w:rsidRPr="00527BD7">
        <w:rPr>
          <w:rFonts w:ascii="Helvetica" w:hAnsi="Helvetica" w:cs="Helvetica"/>
          <w:b/>
          <w:bCs/>
          <w:color w:val="222222"/>
          <w:sz w:val="21"/>
          <w:szCs w:val="21"/>
        </w:rPr>
        <w:t xml:space="preserve"> </w:t>
      </w:r>
      <w:r w:rsidRPr="00527BD7">
        <w:rPr>
          <w:rFonts w:ascii="Helvetica" w:hAnsi="Helvetica" w:cs="Helvetica" w:hint="eastAsia"/>
          <w:b/>
          <w:bCs/>
          <w:color w:val="222222"/>
          <w:sz w:val="21"/>
          <w:szCs w:val="21"/>
        </w:rPr>
        <w:t>клетках</w:t>
      </w:r>
      <w:r w:rsidRPr="00527BD7">
        <w:rPr>
          <w:rFonts w:ascii="Helvetica" w:hAnsi="Helvetica" w:cs="Helvetica"/>
          <w:b/>
          <w:bCs/>
          <w:color w:val="222222"/>
          <w:sz w:val="21"/>
          <w:szCs w:val="21"/>
        </w:rPr>
        <w:t xml:space="preserve"> </w:t>
      </w:r>
      <w:r w:rsidRPr="00527BD7">
        <w:rPr>
          <w:rFonts w:ascii="Helvetica" w:hAnsi="Helvetica" w:cs="Helvetica" w:hint="eastAsia"/>
          <w:b/>
          <w:bCs/>
          <w:color w:val="222222"/>
          <w:sz w:val="21"/>
          <w:szCs w:val="21"/>
        </w:rPr>
        <w:t>с</w:t>
      </w:r>
      <w:r w:rsidRPr="00527BD7">
        <w:rPr>
          <w:rFonts w:ascii="Helvetica" w:hAnsi="Helvetica" w:cs="Helvetica"/>
          <w:b/>
          <w:bCs/>
          <w:color w:val="222222"/>
          <w:sz w:val="21"/>
          <w:szCs w:val="21"/>
        </w:rPr>
        <w:t xml:space="preserve"> </w:t>
      </w:r>
      <w:r w:rsidRPr="00527BD7">
        <w:rPr>
          <w:rFonts w:ascii="Helvetica" w:hAnsi="Helvetica" w:cs="Helvetica" w:hint="eastAsia"/>
          <w:b/>
          <w:bCs/>
          <w:color w:val="222222"/>
          <w:sz w:val="21"/>
          <w:szCs w:val="21"/>
        </w:rPr>
        <w:t>человека</w:t>
      </w:r>
      <w:r w:rsidRPr="00527BD7">
        <w:rPr>
          <w:rFonts w:ascii="Helvetica" w:hAnsi="Helvetica" w:cs="Helvetica"/>
          <w:b/>
          <w:bCs/>
          <w:color w:val="222222"/>
          <w:sz w:val="21"/>
          <w:szCs w:val="21"/>
        </w:rPr>
        <w:t xml:space="preserve"> </w:t>
      </w:r>
      <w:r w:rsidRPr="00527BD7">
        <w:rPr>
          <w:rFonts w:ascii="Helvetica" w:hAnsi="Helvetica" w:cs="Helvetica" w:hint="eastAsia"/>
          <w:b/>
          <w:bCs/>
          <w:color w:val="222222"/>
          <w:sz w:val="21"/>
          <w:szCs w:val="21"/>
        </w:rPr>
        <w:t>различных</w:t>
      </w:r>
      <w:r w:rsidRPr="00527BD7">
        <w:rPr>
          <w:rFonts w:ascii="Helvetica" w:hAnsi="Helvetica" w:cs="Helvetica"/>
          <w:b/>
          <w:bCs/>
          <w:color w:val="222222"/>
          <w:sz w:val="21"/>
          <w:szCs w:val="21"/>
        </w:rPr>
        <w:t xml:space="preserve"> </w:t>
      </w:r>
      <w:r w:rsidRPr="00527BD7">
        <w:rPr>
          <w:rFonts w:ascii="Helvetica" w:hAnsi="Helvetica" w:cs="Helvetica" w:hint="eastAsia"/>
          <w:b/>
          <w:bCs/>
          <w:color w:val="222222"/>
          <w:sz w:val="21"/>
          <w:szCs w:val="21"/>
        </w:rPr>
        <w:t>клеточных</w:t>
      </w:r>
      <w:r w:rsidRPr="00527BD7">
        <w:rPr>
          <w:rFonts w:ascii="Helvetica" w:hAnsi="Helvetica" w:cs="Helvetica"/>
          <w:b/>
          <w:bCs/>
          <w:color w:val="222222"/>
          <w:sz w:val="21"/>
          <w:szCs w:val="21"/>
        </w:rPr>
        <w:t xml:space="preserve"> </w:t>
      </w:r>
      <w:r w:rsidRPr="00527BD7">
        <w:rPr>
          <w:rFonts w:ascii="Helvetica" w:hAnsi="Helvetica" w:cs="Helvetica" w:hint="eastAsia"/>
          <w:b/>
          <w:bCs/>
          <w:color w:val="222222"/>
          <w:sz w:val="21"/>
          <w:szCs w:val="21"/>
        </w:rPr>
        <w:t>линий</w:t>
      </w:r>
      <w:r w:rsidRPr="00527BD7">
        <w:rPr>
          <w:rFonts w:ascii="Helvetica" w:hAnsi="Helvetica" w:cs="Helvetica"/>
          <w:b/>
          <w:bCs/>
          <w:color w:val="222222"/>
          <w:sz w:val="21"/>
          <w:szCs w:val="21"/>
        </w:rPr>
        <w:t>.</w:t>
      </w:r>
    </w:p>
    <w:p w14:paraId="5269B3D2" w14:textId="77777777" w:rsidR="00527BD7" w:rsidRPr="00527BD7" w:rsidRDefault="00527BD7" w:rsidP="00527BD7">
      <w:pPr>
        <w:rPr>
          <w:rFonts w:ascii="Helvetica" w:hAnsi="Helvetica" w:cs="Helvetica"/>
          <w:b/>
          <w:bCs/>
          <w:color w:val="222222"/>
          <w:sz w:val="21"/>
          <w:szCs w:val="21"/>
        </w:rPr>
      </w:pPr>
    </w:p>
    <w:p w14:paraId="3C2459F4" w14:textId="77777777" w:rsidR="00527BD7" w:rsidRPr="00527BD7" w:rsidRDefault="00527BD7" w:rsidP="00527BD7">
      <w:pPr>
        <w:rPr>
          <w:rFonts w:ascii="Helvetica" w:hAnsi="Helvetica" w:cs="Helvetica"/>
          <w:b/>
          <w:bCs/>
          <w:color w:val="222222"/>
          <w:sz w:val="21"/>
          <w:szCs w:val="21"/>
        </w:rPr>
      </w:pPr>
      <w:r w:rsidRPr="00527BD7">
        <w:rPr>
          <w:rFonts w:ascii="Helvetica" w:hAnsi="Helvetica" w:cs="Helvetica"/>
          <w:b/>
          <w:bCs/>
          <w:color w:val="222222"/>
          <w:sz w:val="21"/>
          <w:szCs w:val="21"/>
        </w:rPr>
        <w:t xml:space="preserve">3.2. </w:t>
      </w:r>
      <w:r w:rsidRPr="00527BD7">
        <w:rPr>
          <w:rFonts w:ascii="Helvetica" w:hAnsi="Helvetica" w:cs="Helvetica" w:hint="eastAsia"/>
          <w:b/>
          <w:bCs/>
          <w:color w:val="222222"/>
          <w:sz w:val="21"/>
          <w:szCs w:val="21"/>
        </w:rPr>
        <w:t>Исследование</w:t>
      </w:r>
      <w:r w:rsidRPr="00527BD7">
        <w:rPr>
          <w:rFonts w:ascii="Helvetica" w:hAnsi="Helvetica" w:cs="Helvetica"/>
          <w:b/>
          <w:bCs/>
          <w:color w:val="222222"/>
          <w:sz w:val="21"/>
          <w:szCs w:val="21"/>
        </w:rPr>
        <w:t xml:space="preserve"> </w:t>
      </w:r>
      <w:r w:rsidRPr="00527BD7">
        <w:rPr>
          <w:rFonts w:ascii="Helvetica" w:hAnsi="Helvetica" w:cs="Helvetica" w:hint="eastAsia"/>
          <w:b/>
          <w:bCs/>
          <w:color w:val="222222"/>
          <w:sz w:val="21"/>
          <w:szCs w:val="21"/>
        </w:rPr>
        <w:t>уровня</w:t>
      </w:r>
      <w:r w:rsidRPr="00527BD7">
        <w:rPr>
          <w:rFonts w:ascii="Helvetica" w:hAnsi="Helvetica" w:cs="Helvetica"/>
          <w:b/>
          <w:bCs/>
          <w:color w:val="222222"/>
          <w:sz w:val="21"/>
          <w:szCs w:val="21"/>
        </w:rPr>
        <w:t xml:space="preserve"> </w:t>
      </w:r>
      <w:r w:rsidRPr="00527BD7">
        <w:rPr>
          <w:rFonts w:ascii="Helvetica" w:hAnsi="Helvetica" w:cs="Helvetica" w:hint="eastAsia"/>
          <w:b/>
          <w:bCs/>
          <w:color w:val="222222"/>
          <w:sz w:val="21"/>
          <w:szCs w:val="21"/>
        </w:rPr>
        <w:t>экспрессии</w:t>
      </w:r>
      <w:r w:rsidRPr="00527BD7">
        <w:rPr>
          <w:rFonts w:ascii="Helvetica" w:hAnsi="Helvetica" w:cs="Helvetica"/>
          <w:b/>
          <w:bCs/>
          <w:color w:val="222222"/>
          <w:sz w:val="21"/>
          <w:szCs w:val="21"/>
        </w:rPr>
        <w:t xml:space="preserve"> </w:t>
      </w:r>
      <w:r w:rsidRPr="00527BD7">
        <w:rPr>
          <w:rFonts w:ascii="Helvetica" w:hAnsi="Helvetica" w:cs="Helvetica" w:hint="eastAsia"/>
          <w:b/>
          <w:bCs/>
          <w:color w:val="222222"/>
          <w:sz w:val="21"/>
          <w:szCs w:val="21"/>
        </w:rPr>
        <w:t>гена</w:t>
      </w:r>
      <w:r w:rsidRPr="00527BD7">
        <w:rPr>
          <w:rFonts w:ascii="Helvetica" w:hAnsi="Helvetica" w:cs="Helvetica"/>
          <w:b/>
          <w:bCs/>
          <w:color w:val="222222"/>
          <w:sz w:val="21"/>
          <w:szCs w:val="21"/>
        </w:rPr>
        <w:t xml:space="preserve"> </w:t>
      </w:r>
      <w:r w:rsidRPr="00527BD7">
        <w:rPr>
          <w:rFonts w:ascii="Helvetica" w:hAnsi="Helvetica" w:cs="Helvetica" w:hint="eastAsia"/>
          <w:b/>
          <w:bCs/>
          <w:color w:val="222222"/>
          <w:sz w:val="21"/>
          <w:szCs w:val="21"/>
        </w:rPr>
        <w:t>Ьс</w:t>
      </w:r>
      <w:r w:rsidRPr="00527BD7">
        <w:rPr>
          <w:rFonts w:ascii="Helvetica" w:hAnsi="Helvetica" w:cs="Helvetica"/>
          <w:b/>
          <w:bCs/>
          <w:color w:val="222222"/>
          <w:sz w:val="21"/>
          <w:szCs w:val="21"/>
        </w:rPr>
        <w:t xml:space="preserve">1-2 </w:t>
      </w:r>
      <w:r w:rsidRPr="00527BD7">
        <w:rPr>
          <w:rFonts w:ascii="Helvetica" w:hAnsi="Helvetica" w:cs="Helvetica" w:hint="eastAsia"/>
          <w:b/>
          <w:bCs/>
          <w:color w:val="222222"/>
          <w:sz w:val="21"/>
          <w:szCs w:val="21"/>
        </w:rPr>
        <w:t>в</w:t>
      </w:r>
      <w:r w:rsidRPr="00527BD7">
        <w:rPr>
          <w:rFonts w:ascii="Helvetica" w:hAnsi="Helvetica" w:cs="Helvetica"/>
          <w:b/>
          <w:bCs/>
          <w:color w:val="222222"/>
          <w:sz w:val="21"/>
          <w:szCs w:val="21"/>
        </w:rPr>
        <w:t xml:space="preserve"> </w:t>
      </w:r>
      <w:r w:rsidRPr="00527BD7">
        <w:rPr>
          <w:rFonts w:ascii="Helvetica" w:hAnsi="Helvetica" w:cs="Helvetica" w:hint="eastAsia"/>
          <w:b/>
          <w:bCs/>
          <w:color w:val="222222"/>
          <w:sz w:val="21"/>
          <w:szCs w:val="21"/>
        </w:rPr>
        <w:t>клетках</w:t>
      </w:r>
      <w:r w:rsidRPr="00527BD7">
        <w:rPr>
          <w:rFonts w:ascii="Helvetica" w:hAnsi="Helvetica" w:cs="Helvetica"/>
          <w:b/>
          <w:bCs/>
          <w:color w:val="222222"/>
          <w:sz w:val="21"/>
          <w:szCs w:val="21"/>
        </w:rPr>
        <w:t xml:space="preserve"> </w:t>
      </w:r>
      <w:r w:rsidRPr="00527BD7">
        <w:rPr>
          <w:rFonts w:ascii="Helvetica" w:hAnsi="Helvetica" w:cs="Helvetica" w:hint="eastAsia"/>
          <w:b/>
          <w:bCs/>
          <w:color w:val="222222"/>
          <w:sz w:val="21"/>
          <w:szCs w:val="21"/>
        </w:rPr>
        <w:t>с</w:t>
      </w:r>
      <w:r w:rsidRPr="00527BD7">
        <w:rPr>
          <w:rFonts w:ascii="Helvetica" w:hAnsi="Helvetica" w:cs="Helvetica"/>
          <w:b/>
          <w:bCs/>
          <w:color w:val="222222"/>
          <w:sz w:val="21"/>
          <w:szCs w:val="21"/>
        </w:rPr>
        <w:t xml:space="preserve"> </w:t>
      </w:r>
      <w:r w:rsidRPr="00527BD7">
        <w:rPr>
          <w:rFonts w:ascii="Helvetica" w:hAnsi="Helvetica" w:cs="Helvetica" w:hint="eastAsia"/>
          <w:b/>
          <w:bCs/>
          <w:color w:val="222222"/>
          <w:sz w:val="21"/>
          <w:szCs w:val="21"/>
        </w:rPr>
        <w:t>различных</w:t>
      </w:r>
      <w:r w:rsidRPr="00527BD7">
        <w:rPr>
          <w:rFonts w:ascii="Helvetica" w:hAnsi="Helvetica" w:cs="Helvetica"/>
          <w:b/>
          <w:bCs/>
          <w:color w:val="222222"/>
          <w:sz w:val="21"/>
          <w:szCs w:val="21"/>
        </w:rPr>
        <w:t xml:space="preserve"> </w:t>
      </w:r>
      <w:r w:rsidRPr="00527BD7">
        <w:rPr>
          <w:rFonts w:ascii="Helvetica" w:hAnsi="Helvetica" w:cs="Helvetica" w:hint="eastAsia"/>
          <w:b/>
          <w:bCs/>
          <w:color w:val="222222"/>
          <w:sz w:val="21"/>
          <w:szCs w:val="21"/>
        </w:rPr>
        <w:t>В</w:t>
      </w:r>
      <w:r w:rsidRPr="00527BD7">
        <w:rPr>
          <w:rFonts w:ascii="Helvetica" w:hAnsi="Helvetica" w:cs="Helvetica"/>
          <w:b/>
          <w:bCs/>
          <w:color w:val="222222"/>
          <w:sz w:val="21"/>
          <w:szCs w:val="21"/>
        </w:rPr>
        <w:t>-</w:t>
      </w:r>
      <w:r w:rsidRPr="00527BD7">
        <w:rPr>
          <w:rFonts w:ascii="Helvetica" w:hAnsi="Helvetica" w:cs="Helvetica" w:hint="eastAsia"/>
          <w:b/>
          <w:bCs/>
          <w:color w:val="222222"/>
          <w:sz w:val="21"/>
          <w:szCs w:val="21"/>
        </w:rPr>
        <w:t>клеточных</w:t>
      </w:r>
      <w:r w:rsidRPr="00527BD7">
        <w:rPr>
          <w:rFonts w:ascii="Helvetica" w:hAnsi="Helvetica" w:cs="Helvetica"/>
          <w:b/>
          <w:bCs/>
          <w:color w:val="222222"/>
          <w:sz w:val="21"/>
          <w:szCs w:val="21"/>
        </w:rPr>
        <w:t xml:space="preserve"> </w:t>
      </w:r>
      <w:r w:rsidRPr="00527BD7">
        <w:rPr>
          <w:rFonts w:ascii="Helvetica" w:hAnsi="Helvetica" w:cs="Helvetica" w:hint="eastAsia"/>
          <w:b/>
          <w:bCs/>
          <w:color w:val="222222"/>
          <w:sz w:val="21"/>
          <w:szCs w:val="21"/>
        </w:rPr>
        <w:t>линий</w:t>
      </w:r>
      <w:r w:rsidRPr="00527BD7">
        <w:rPr>
          <w:rFonts w:ascii="Helvetica" w:hAnsi="Helvetica" w:cs="Helvetica"/>
          <w:b/>
          <w:bCs/>
          <w:color w:val="222222"/>
          <w:sz w:val="21"/>
          <w:szCs w:val="21"/>
        </w:rPr>
        <w:t>.</w:t>
      </w:r>
    </w:p>
    <w:p w14:paraId="599BB73C" w14:textId="77777777" w:rsidR="00527BD7" w:rsidRPr="00527BD7" w:rsidRDefault="00527BD7" w:rsidP="00527BD7">
      <w:pPr>
        <w:rPr>
          <w:rFonts w:ascii="Helvetica" w:hAnsi="Helvetica" w:cs="Helvetica"/>
          <w:b/>
          <w:bCs/>
          <w:color w:val="222222"/>
          <w:sz w:val="21"/>
          <w:szCs w:val="21"/>
        </w:rPr>
      </w:pPr>
    </w:p>
    <w:p w14:paraId="45D17195" w14:textId="77777777" w:rsidR="00527BD7" w:rsidRPr="00527BD7" w:rsidRDefault="00527BD7" w:rsidP="00527BD7">
      <w:pPr>
        <w:rPr>
          <w:rFonts w:ascii="Helvetica" w:hAnsi="Helvetica" w:cs="Helvetica"/>
          <w:b/>
          <w:bCs/>
          <w:color w:val="222222"/>
          <w:sz w:val="21"/>
          <w:szCs w:val="21"/>
        </w:rPr>
      </w:pPr>
      <w:r w:rsidRPr="00527BD7">
        <w:rPr>
          <w:rFonts w:ascii="Helvetica" w:hAnsi="Helvetica" w:cs="Helvetica"/>
          <w:b/>
          <w:bCs/>
          <w:color w:val="222222"/>
          <w:sz w:val="21"/>
          <w:szCs w:val="21"/>
        </w:rPr>
        <w:t xml:space="preserve">3.3. </w:t>
      </w:r>
      <w:r w:rsidRPr="00527BD7">
        <w:rPr>
          <w:rFonts w:ascii="Helvetica" w:hAnsi="Helvetica" w:cs="Helvetica" w:hint="eastAsia"/>
          <w:b/>
          <w:bCs/>
          <w:color w:val="222222"/>
          <w:sz w:val="21"/>
          <w:szCs w:val="21"/>
        </w:rPr>
        <w:t>Исследование</w:t>
      </w:r>
      <w:r w:rsidRPr="00527BD7">
        <w:rPr>
          <w:rFonts w:ascii="Helvetica" w:hAnsi="Helvetica" w:cs="Helvetica"/>
          <w:b/>
          <w:bCs/>
          <w:color w:val="222222"/>
          <w:sz w:val="21"/>
          <w:szCs w:val="21"/>
        </w:rPr>
        <w:t xml:space="preserve"> </w:t>
      </w:r>
      <w:r w:rsidRPr="00527BD7">
        <w:rPr>
          <w:rFonts w:ascii="Helvetica" w:hAnsi="Helvetica" w:cs="Helvetica" w:hint="eastAsia"/>
          <w:b/>
          <w:bCs/>
          <w:color w:val="222222"/>
          <w:sz w:val="21"/>
          <w:szCs w:val="21"/>
        </w:rPr>
        <w:t>чувствительности</w:t>
      </w:r>
      <w:r w:rsidRPr="00527BD7">
        <w:rPr>
          <w:rFonts w:ascii="Helvetica" w:hAnsi="Helvetica" w:cs="Helvetica"/>
          <w:b/>
          <w:bCs/>
          <w:color w:val="222222"/>
          <w:sz w:val="21"/>
          <w:szCs w:val="21"/>
        </w:rPr>
        <w:t xml:space="preserve"> </w:t>
      </w:r>
      <w:r w:rsidRPr="00527BD7">
        <w:rPr>
          <w:rFonts w:ascii="Helvetica" w:hAnsi="Helvetica" w:cs="Helvetica" w:hint="eastAsia"/>
          <w:b/>
          <w:bCs/>
          <w:color w:val="222222"/>
          <w:sz w:val="21"/>
          <w:szCs w:val="21"/>
        </w:rPr>
        <w:t>В</w:t>
      </w:r>
      <w:r w:rsidRPr="00527BD7">
        <w:rPr>
          <w:rFonts w:ascii="Helvetica" w:hAnsi="Helvetica" w:cs="Helvetica"/>
          <w:b/>
          <w:bCs/>
          <w:color w:val="222222"/>
          <w:sz w:val="21"/>
          <w:szCs w:val="21"/>
        </w:rPr>
        <w:t>-</w:t>
      </w:r>
      <w:r w:rsidRPr="00527BD7">
        <w:rPr>
          <w:rFonts w:ascii="Helvetica" w:hAnsi="Helvetica" w:cs="Helvetica" w:hint="eastAsia"/>
          <w:b/>
          <w:bCs/>
          <w:color w:val="222222"/>
          <w:sz w:val="21"/>
          <w:szCs w:val="21"/>
        </w:rPr>
        <w:t>клеточных</w:t>
      </w:r>
      <w:r w:rsidRPr="00527BD7">
        <w:rPr>
          <w:rFonts w:ascii="Helvetica" w:hAnsi="Helvetica" w:cs="Helvetica"/>
          <w:b/>
          <w:bCs/>
          <w:color w:val="222222"/>
          <w:sz w:val="21"/>
          <w:szCs w:val="21"/>
        </w:rPr>
        <w:t xml:space="preserve"> </w:t>
      </w:r>
      <w:r w:rsidRPr="00527BD7">
        <w:rPr>
          <w:rFonts w:ascii="Helvetica" w:hAnsi="Helvetica" w:cs="Helvetica" w:hint="eastAsia"/>
          <w:b/>
          <w:bCs/>
          <w:color w:val="222222"/>
          <w:sz w:val="21"/>
          <w:szCs w:val="21"/>
        </w:rPr>
        <w:t>линий</w:t>
      </w:r>
      <w:r w:rsidRPr="00527BD7">
        <w:rPr>
          <w:rFonts w:ascii="Helvetica" w:hAnsi="Helvetica" w:cs="Helvetica"/>
          <w:b/>
          <w:bCs/>
          <w:color w:val="222222"/>
          <w:sz w:val="21"/>
          <w:szCs w:val="21"/>
        </w:rPr>
        <w:t xml:space="preserve"> </w:t>
      </w:r>
      <w:r w:rsidRPr="00527BD7">
        <w:rPr>
          <w:rFonts w:ascii="Helvetica" w:hAnsi="Helvetica" w:cs="Helvetica" w:hint="eastAsia"/>
          <w:b/>
          <w:bCs/>
          <w:color w:val="222222"/>
          <w:sz w:val="21"/>
          <w:szCs w:val="21"/>
        </w:rPr>
        <w:t>человека</w:t>
      </w:r>
      <w:r w:rsidRPr="00527BD7">
        <w:rPr>
          <w:rFonts w:ascii="Helvetica" w:hAnsi="Helvetica" w:cs="Helvetica"/>
          <w:b/>
          <w:bCs/>
          <w:color w:val="222222"/>
          <w:sz w:val="21"/>
          <w:szCs w:val="21"/>
        </w:rPr>
        <w:t xml:space="preserve"> </w:t>
      </w:r>
      <w:r w:rsidRPr="00527BD7">
        <w:rPr>
          <w:rFonts w:ascii="Helvetica" w:hAnsi="Helvetica" w:cs="Helvetica" w:hint="eastAsia"/>
          <w:b/>
          <w:bCs/>
          <w:color w:val="222222"/>
          <w:sz w:val="21"/>
          <w:szCs w:val="21"/>
        </w:rPr>
        <w:t>с</w:t>
      </w:r>
      <w:r w:rsidRPr="00527BD7">
        <w:rPr>
          <w:rFonts w:ascii="Helvetica" w:hAnsi="Helvetica" w:cs="Helvetica"/>
          <w:b/>
          <w:bCs/>
          <w:color w:val="222222"/>
          <w:sz w:val="21"/>
          <w:szCs w:val="21"/>
        </w:rPr>
        <w:t xml:space="preserve"> </w:t>
      </w:r>
      <w:r w:rsidRPr="00527BD7">
        <w:rPr>
          <w:rFonts w:ascii="Helvetica" w:hAnsi="Helvetica" w:cs="Helvetica" w:hint="eastAsia"/>
          <w:b/>
          <w:bCs/>
          <w:color w:val="222222"/>
          <w:sz w:val="21"/>
          <w:szCs w:val="21"/>
        </w:rPr>
        <w:t>к</w:t>
      </w:r>
      <w:r w:rsidRPr="00527BD7">
        <w:rPr>
          <w:rFonts w:ascii="Helvetica" w:hAnsi="Helvetica" w:cs="Helvetica"/>
          <w:b/>
          <w:bCs/>
          <w:color w:val="222222"/>
          <w:sz w:val="21"/>
          <w:szCs w:val="21"/>
        </w:rPr>
        <w:t xml:space="preserve"> </w:t>
      </w:r>
      <w:r w:rsidRPr="00527BD7">
        <w:rPr>
          <w:rFonts w:ascii="Helvetica" w:hAnsi="Helvetica" w:cs="Helvetica" w:hint="eastAsia"/>
          <w:b/>
          <w:bCs/>
          <w:color w:val="222222"/>
          <w:sz w:val="21"/>
          <w:szCs w:val="21"/>
        </w:rPr>
        <w:t>противоопухолевым</w:t>
      </w:r>
      <w:r w:rsidRPr="00527BD7">
        <w:rPr>
          <w:rFonts w:ascii="Helvetica" w:hAnsi="Helvetica" w:cs="Helvetica"/>
          <w:b/>
          <w:bCs/>
          <w:color w:val="222222"/>
          <w:sz w:val="21"/>
          <w:szCs w:val="21"/>
        </w:rPr>
        <w:t xml:space="preserve"> </w:t>
      </w:r>
      <w:r w:rsidRPr="00527BD7">
        <w:rPr>
          <w:rFonts w:ascii="Helvetica" w:hAnsi="Helvetica" w:cs="Helvetica" w:hint="eastAsia"/>
          <w:b/>
          <w:bCs/>
          <w:color w:val="222222"/>
          <w:sz w:val="21"/>
          <w:szCs w:val="21"/>
        </w:rPr>
        <w:t>препаратам</w:t>
      </w:r>
      <w:r w:rsidRPr="00527BD7">
        <w:rPr>
          <w:rFonts w:ascii="Helvetica" w:hAnsi="Helvetica" w:cs="Helvetica"/>
          <w:b/>
          <w:bCs/>
          <w:color w:val="222222"/>
          <w:sz w:val="21"/>
          <w:szCs w:val="21"/>
        </w:rPr>
        <w:t>.</w:t>
      </w:r>
    </w:p>
    <w:p w14:paraId="0EFF337A" w14:textId="77777777" w:rsidR="00527BD7" w:rsidRPr="00527BD7" w:rsidRDefault="00527BD7" w:rsidP="00527BD7">
      <w:pPr>
        <w:rPr>
          <w:rFonts w:ascii="Helvetica" w:hAnsi="Helvetica" w:cs="Helvetica"/>
          <w:b/>
          <w:bCs/>
          <w:color w:val="222222"/>
          <w:sz w:val="21"/>
          <w:szCs w:val="21"/>
        </w:rPr>
      </w:pPr>
    </w:p>
    <w:p w14:paraId="6F669AB2" w14:textId="77777777" w:rsidR="00527BD7" w:rsidRPr="00527BD7" w:rsidRDefault="00527BD7" w:rsidP="00527BD7">
      <w:pPr>
        <w:rPr>
          <w:rFonts w:ascii="Helvetica" w:hAnsi="Helvetica" w:cs="Helvetica"/>
          <w:b/>
          <w:bCs/>
          <w:color w:val="222222"/>
          <w:sz w:val="21"/>
          <w:szCs w:val="21"/>
        </w:rPr>
      </w:pPr>
      <w:r w:rsidRPr="00527BD7">
        <w:rPr>
          <w:rFonts w:ascii="Helvetica" w:hAnsi="Helvetica" w:cs="Helvetica"/>
          <w:b/>
          <w:bCs/>
          <w:color w:val="222222"/>
          <w:sz w:val="21"/>
          <w:szCs w:val="21"/>
        </w:rPr>
        <w:t xml:space="preserve">3.4. </w:t>
      </w:r>
      <w:r w:rsidRPr="00527BD7">
        <w:rPr>
          <w:rFonts w:ascii="Helvetica" w:hAnsi="Helvetica" w:cs="Helvetica" w:hint="eastAsia"/>
          <w:b/>
          <w:bCs/>
          <w:color w:val="222222"/>
          <w:sz w:val="21"/>
          <w:szCs w:val="21"/>
        </w:rPr>
        <w:t>Анализ</w:t>
      </w:r>
      <w:r w:rsidRPr="00527BD7">
        <w:rPr>
          <w:rFonts w:ascii="Helvetica" w:hAnsi="Helvetica" w:cs="Helvetica"/>
          <w:b/>
          <w:bCs/>
          <w:color w:val="222222"/>
          <w:sz w:val="21"/>
          <w:szCs w:val="21"/>
        </w:rPr>
        <w:t xml:space="preserve"> </w:t>
      </w:r>
      <w:r w:rsidRPr="00527BD7">
        <w:rPr>
          <w:rFonts w:ascii="Helvetica" w:hAnsi="Helvetica" w:cs="Helvetica" w:hint="eastAsia"/>
          <w:b/>
          <w:bCs/>
          <w:color w:val="222222"/>
          <w:sz w:val="21"/>
          <w:szCs w:val="21"/>
        </w:rPr>
        <w:t>корреляции</w:t>
      </w:r>
      <w:r w:rsidRPr="00527BD7">
        <w:rPr>
          <w:rFonts w:ascii="Helvetica" w:hAnsi="Helvetica" w:cs="Helvetica"/>
          <w:b/>
          <w:bCs/>
          <w:color w:val="222222"/>
          <w:sz w:val="21"/>
          <w:szCs w:val="21"/>
        </w:rPr>
        <w:t xml:space="preserve"> </w:t>
      </w:r>
      <w:r w:rsidRPr="00527BD7">
        <w:rPr>
          <w:rFonts w:ascii="Helvetica" w:hAnsi="Helvetica" w:cs="Helvetica" w:hint="eastAsia"/>
          <w:b/>
          <w:bCs/>
          <w:color w:val="222222"/>
          <w:sz w:val="21"/>
          <w:szCs w:val="21"/>
        </w:rPr>
        <w:t>чувствительности</w:t>
      </w:r>
      <w:r w:rsidRPr="00527BD7">
        <w:rPr>
          <w:rFonts w:ascii="Helvetica" w:hAnsi="Helvetica" w:cs="Helvetica"/>
          <w:b/>
          <w:bCs/>
          <w:color w:val="222222"/>
          <w:sz w:val="21"/>
          <w:szCs w:val="21"/>
        </w:rPr>
        <w:t xml:space="preserve"> </w:t>
      </w:r>
      <w:r w:rsidRPr="00527BD7">
        <w:rPr>
          <w:rFonts w:ascii="Helvetica" w:hAnsi="Helvetica" w:cs="Helvetica" w:hint="eastAsia"/>
          <w:b/>
          <w:bCs/>
          <w:color w:val="222222"/>
          <w:sz w:val="21"/>
          <w:szCs w:val="21"/>
        </w:rPr>
        <w:t>различных</w:t>
      </w:r>
      <w:r w:rsidRPr="00527BD7">
        <w:rPr>
          <w:rFonts w:ascii="Helvetica" w:hAnsi="Helvetica" w:cs="Helvetica"/>
          <w:b/>
          <w:bCs/>
          <w:color w:val="222222"/>
          <w:sz w:val="21"/>
          <w:szCs w:val="21"/>
        </w:rPr>
        <w:t xml:space="preserve"> </w:t>
      </w:r>
      <w:r w:rsidRPr="00527BD7">
        <w:rPr>
          <w:rFonts w:ascii="Helvetica" w:hAnsi="Helvetica" w:cs="Helvetica" w:hint="eastAsia"/>
          <w:b/>
          <w:bCs/>
          <w:color w:val="222222"/>
          <w:sz w:val="21"/>
          <w:szCs w:val="21"/>
        </w:rPr>
        <w:t>линий</w:t>
      </w:r>
      <w:r w:rsidRPr="00527BD7">
        <w:rPr>
          <w:rFonts w:ascii="Helvetica" w:hAnsi="Helvetica" w:cs="Helvetica"/>
          <w:b/>
          <w:bCs/>
          <w:color w:val="222222"/>
          <w:sz w:val="21"/>
          <w:szCs w:val="21"/>
        </w:rPr>
        <w:t xml:space="preserve"> </w:t>
      </w:r>
      <w:r w:rsidRPr="00527BD7">
        <w:rPr>
          <w:rFonts w:ascii="Helvetica" w:hAnsi="Helvetica" w:cs="Helvetica" w:hint="eastAsia"/>
          <w:b/>
          <w:bCs/>
          <w:color w:val="222222"/>
          <w:sz w:val="21"/>
          <w:szCs w:val="21"/>
        </w:rPr>
        <w:t>клеток</w:t>
      </w:r>
      <w:r w:rsidRPr="00527BD7">
        <w:rPr>
          <w:rFonts w:ascii="Helvetica" w:hAnsi="Helvetica" w:cs="Helvetica"/>
          <w:b/>
          <w:bCs/>
          <w:color w:val="222222"/>
          <w:sz w:val="21"/>
          <w:szCs w:val="21"/>
        </w:rPr>
        <w:t xml:space="preserve"> </w:t>
      </w:r>
      <w:r w:rsidRPr="00527BD7">
        <w:rPr>
          <w:rFonts w:ascii="Helvetica" w:hAnsi="Helvetica" w:cs="Helvetica" w:hint="eastAsia"/>
          <w:b/>
          <w:bCs/>
          <w:color w:val="222222"/>
          <w:sz w:val="21"/>
          <w:szCs w:val="21"/>
        </w:rPr>
        <w:t>с</w:t>
      </w:r>
      <w:r w:rsidRPr="00527BD7">
        <w:rPr>
          <w:rFonts w:ascii="Helvetica" w:hAnsi="Helvetica" w:cs="Helvetica"/>
          <w:b/>
          <w:bCs/>
          <w:color w:val="222222"/>
          <w:sz w:val="21"/>
          <w:szCs w:val="21"/>
        </w:rPr>
        <w:t xml:space="preserve"> </w:t>
      </w:r>
      <w:r w:rsidRPr="00527BD7">
        <w:rPr>
          <w:rFonts w:ascii="Helvetica" w:hAnsi="Helvetica" w:cs="Helvetica" w:hint="eastAsia"/>
          <w:b/>
          <w:bCs/>
          <w:color w:val="222222"/>
          <w:sz w:val="21"/>
          <w:szCs w:val="21"/>
        </w:rPr>
        <w:t>к</w:t>
      </w:r>
      <w:r w:rsidRPr="00527BD7">
        <w:rPr>
          <w:rFonts w:ascii="Helvetica" w:hAnsi="Helvetica" w:cs="Helvetica"/>
          <w:b/>
          <w:bCs/>
          <w:color w:val="222222"/>
          <w:sz w:val="21"/>
          <w:szCs w:val="21"/>
        </w:rPr>
        <w:t xml:space="preserve"> </w:t>
      </w:r>
      <w:r w:rsidRPr="00527BD7">
        <w:rPr>
          <w:rFonts w:ascii="Helvetica" w:hAnsi="Helvetica" w:cs="Helvetica" w:hint="eastAsia"/>
          <w:b/>
          <w:bCs/>
          <w:color w:val="222222"/>
          <w:sz w:val="21"/>
          <w:szCs w:val="21"/>
        </w:rPr>
        <w:t>противоопухолевым</w:t>
      </w:r>
      <w:r w:rsidRPr="00527BD7">
        <w:rPr>
          <w:rFonts w:ascii="Helvetica" w:hAnsi="Helvetica" w:cs="Helvetica"/>
          <w:b/>
          <w:bCs/>
          <w:color w:val="222222"/>
          <w:sz w:val="21"/>
          <w:szCs w:val="21"/>
        </w:rPr>
        <w:t xml:space="preserve"> </w:t>
      </w:r>
      <w:r w:rsidRPr="00527BD7">
        <w:rPr>
          <w:rFonts w:ascii="Helvetica" w:hAnsi="Helvetica" w:cs="Helvetica" w:hint="eastAsia"/>
          <w:b/>
          <w:bCs/>
          <w:color w:val="222222"/>
          <w:sz w:val="21"/>
          <w:szCs w:val="21"/>
        </w:rPr>
        <w:t>препаратам</w:t>
      </w:r>
      <w:r w:rsidRPr="00527BD7">
        <w:rPr>
          <w:rFonts w:ascii="Helvetica" w:hAnsi="Helvetica" w:cs="Helvetica"/>
          <w:b/>
          <w:bCs/>
          <w:color w:val="222222"/>
          <w:sz w:val="21"/>
          <w:szCs w:val="21"/>
        </w:rPr>
        <w:t xml:space="preserve"> </w:t>
      </w:r>
      <w:r w:rsidRPr="00527BD7">
        <w:rPr>
          <w:rFonts w:ascii="Helvetica" w:hAnsi="Helvetica" w:cs="Helvetica" w:hint="eastAsia"/>
          <w:b/>
          <w:bCs/>
          <w:color w:val="222222"/>
          <w:sz w:val="21"/>
          <w:szCs w:val="21"/>
        </w:rPr>
        <w:t>с</w:t>
      </w:r>
      <w:r w:rsidRPr="00527BD7">
        <w:rPr>
          <w:rFonts w:ascii="Helvetica" w:hAnsi="Helvetica" w:cs="Helvetica"/>
          <w:b/>
          <w:bCs/>
          <w:color w:val="222222"/>
          <w:sz w:val="21"/>
          <w:szCs w:val="21"/>
        </w:rPr>
        <w:t xml:space="preserve"> </w:t>
      </w:r>
      <w:r w:rsidRPr="00527BD7">
        <w:rPr>
          <w:rFonts w:ascii="Helvetica" w:hAnsi="Helvetica" w:cs="Helvetica" w:hint="eastAsia"/>
          <w:b/>
          <w:bCs/>
          <w:color w:val="222222"/>
          <w:sz w:val="21"/>
          <w:szCs w:val="21"/>
        </w:rPr>
        <w:t>уровнем</w:t>
      </w:r>
      <w:r w:rsidRPr="00527BD7">
        <w:rPr>
          <w:rFonts w:ascii="Helvetica" w:hAnsi="Helvetica" w:cs="Helvetica"/>
          <w:b/>
          <w:bCs/>
          <w:color w:val="222222"/>
          <w:sz w:val="21"/>
          <w:szCs w:val="21"/>
        </w:rPr>
        <w:t xml:space="preserve"> </w:t>
      </w:r>
      <w:r w:rsidRPr="00527BD7">
        <w:rPr>
          <w:rFonts w:ascii="Helvetica" w:hAnsi="Helvetica" w:cs="Helvetica" w:hint="eastAsia"/>
          <w:b/>
          <w:bCs/>
          <w:color w:val="222222"/>
          <w:sz w:val="21"/>
          <w:szCs w:val="21"/>
        </w:rPr>
        <w:t>экспрессии</w:t>
      </w:r>
      <w:r w:rsidRPr="00527BD7">
        <w:rPr>
          <w:rFonts w:ascii="Helvetica" w:hAnsi="Helvetica" w:cs="Helvetica"/>
          <w:b/>
          <w:bCs/>
          <w:color w:val="222222"/>
          <w:sz w:val="21"/>
          <w:szCs w:val="21"/>
        </w:rPr>
        <w:t xml:space="preserve"> </w:t>
      </w:r>
      <w:r w:rsidRPr="00527BD7">
        <w:rPr>
          <w:rFonts w:ascii="Helvetica" w:hAnsi="Helvetica" w:cs="Helvetica" w:hint="eastAsia"/>
          <w:b/>
          <w:bCs/>
          <w:color w:val="222222"/>
          <w:sz w:val="21"/>
          <w:szCs w:val="21"/>
        </w:rPr>
        <w:t>Вс</w:t>
      </w:r>
      <w:r w:rsidRPr="00527BD7">
        <w:rPr>
          <w:rFonts w:ascii="Helvetica" w:hAnsi="Helvetica" w:cs="Helvetica"/>
          <w:b/>
          <w:bCs/>
          <w:color w:val="222222"/>
          <w:sz w:val="21"/>
          <w:szCs w:val="21"/>
        </w:rPr>
        <w:t>1-2.</w:t>
      </w:r>
    </w:p>
    <w:p w14:paraId="4E499487" w14:textId="77777777" w:rsidR="00527BD7" w:rsidRPr="00527BD7" w:rsidRDefault="00527BD7" w:rsidP="00527BD7">
      <w:pPr>
        <w:rPr>
          <w:rFonts w:ascii="Helvetica" w:hAnsi="Helvetica" w:cs="Helvetica"/>
          <w:b/>
          <w:bCs/>
          <w:color w:val="222222"/>
          <w:sz w:val="21"/>
          <w:szCs w:val="21"/>
        </w:rPr>
      </w:pPr>
    </w:p>
    <w:p w14:paraId="77D3CE3D" w14:textId="77777777" w:rsidR="00527BD7" w:rsidRPr="00527BD7" w:rsidRDefault="00527BD7" w:rsidP="00527BD7">
      <w:pPr>
        <w:rPr>
          <w:rFonts w:ascii="Helvetica" w:hAnsi="Helvetica" w:cs="Helvetica"/>
          <w:b/>
          <w:bCs/>
          <w:color w:val="222222"/>
          <w:sz w:val="21"/>
          <w:szCs w:val="21"/>
        </w:rPr>
      </w:pPr>
      <w:r w:rsidRPr="00527BD7">
        <w:rPr>
          <w:rFonts w:ascii="Helvetica" w:hAnsi="Helvetica" w:cs="Helvetica"/>
          <w:b/>
          <w:bCs/>
          <w:color w:val="222222"/>
          <w:sz w:val="21"/>
          <w:szCs w:val="21"/>
        </w:rPr>
        <w:t xml:space="preserve">3.5. </w:t>
      </w:r>
      <w:r w:rsidRPr="00527BD7">
        <w:rPr>
          <w:rFonts w:ascii="Helvetica" w:hAnsi="Helvetica" w:cs="Helvetica" w:hint="eastAsia"/>
          <w:b/>
          <w:bCs/>
          <w:color w:val="222222"/>
          <w:sz w:val="21"/>
          <w:szCs w:val="21"/>
        </w:rPr>
        <w:t>Анализ</w:t>
      </w:r>
      <w:r w:rsidRPr="00527BD7">
        <w:rPr>
          <w:rFonts w:ascii="Helvetica" w:hAnsi="Helvetica" w:cs="Helvetica"/>
          <w:b/>
          <w:bCs/>
          <w:color w:val="222222"/>
          <w:sz w:val="21"/>
          <w:szCs w:val="21"/>
        </w:rPr>
        <w:t xml:space="preserve"> </w:t>
      </w:r>
      <w:r w:rsidRPr="00527BD7">
        <w:rPr>
          <w:rFonts w:ascii="Helvetica" w:hAnsi="Helvetica" w:cs="Helvetica" w:hint="eastAsia"/>
          <w:b/>
          <w:bCs/>
          <w:color w:val="222222"/>
          <w:sz w:val="21"/>
          <w:szCs w:val="21"/>
        </w:rPr>
        <w:t>корреляции</w:t>
      </w:r>
      <w:r w:rsidRPr="00527BD7">
        <w:rPr>
          <w:rFonts w:ascii="Helvetica" w:hAnsi="Helvetica" w:cs="Helvetica"/>
          <w:b/>
          <w:bCs/>
          <w:color w:val="222222"/>
          <w:sz w:val="21"/>
          <w:szCs w:val="21"/>
        </w:rPr>
        <w:t xml:space="preserve"> </w:t>
      </w:r>
      <w:r w:rsidRPr="00527BD7">
        <w:rPr>
          <w:rFonts w:ascii="Helvetica" w:hAnsi="Helvetica" w:cs="Helvetica" w:hint="eastAsia"/>
          <w:b/>
          <w:bCs/>
          <w:color w:val="222222"/>
          <w:sz w:val="21"/>
          <w:szCs w:val="21"/>
        </w:rPr>
        <w:t>продолжительности</w:t>
      </w:r>
      <w:r w:rsidRPr="00527BD7">
        <w:rPr>
          <w:rFonts w:ascii="Helvetica" w:hAnsi="Helvetica" w:cs="Helvetica"/>
          <w:b/>
          <w:bCs/>
          <w:color w:val="222222"/>
          <w:sz w:val="21"/>
          <w:szCs w:val="21"/>
        </w:rPr>
        <w:t xml:space="preserve"> </w:t>
      </w:r>
      <w:r w:rsidRPr="00527BD7">
        <w:rPr>
          <w:rFonts w:ascii="Helvetica" w:hAnsi="Helvetica" w:cs="Helvetica" w:hint="eastAsia"/>
          <w:b/>
          <w:bCs/>
          <w:color w:val="222222"/>
          <w:sz w:val="21"/>
          <w:szCs w:val="21"/>
        </w:rPr>
        <w:t>клеточного</w:t>
      </w:r>
      <w:r w:rsidRPr="00527BD7">
        <w:rPr>
          <w:rFonts w:ascii="Helvetica" w:hAnsi="Helvetica" w:cs="Helvetica"/>
          <w:b/>
          <w:bCs/>
          <w:color w:val="222222"/>
          <w:sz w:val="21"/>
          <w:szCs w:val="21"/>
        </w:rPr>
        <w:t xml:space="preserve"> </w:t>
      </w:r>
      <w:r w:rsidRPr="00527BD7">
        <w:rPr>
          <w:rFonts w:ascii="Helvetica" w:hAnsi="Helvetica" w:cs="Helvetica" w:hint="eastAsia"/>
          <w:b/>
          <w:bCs/>
          <w:color w:val="222222"/>
          <w:sz w:val="21"/>
          <w:szCs w:val="21"/>
        </w:rPr>
        <w:t>цикла</w:t>
      </w:r>
      <w:r w:rsidRPr="00527BD7">
        <w:rPr>
          <w:rFonts w:ascii="Helvetica" w:hAnsi="Helvetica" w:cs="Helvetica"/>
          <w:b/>
          <w:bCs/>
          <w:color w:val="222222"/>
          <w:sz w:val="21"/>
          <w:szCs w:val="21"/>
        </w:rPr>
        <w:t xml:space="preserve"> </w:t>
      </w:r>
      <w:r w:rsidRPr="00527BD7">
        <w:rPr>
          <w:rFonts w:ascii="Helvetica" w:hAnsi="Helvetica" w:cs="Helvetica" w:hint="eastAsia"/>
          <w:b/>
          <w:bCs/>
          <w:color w:val="222222"/>
          <w:sz w:val="21"/>
          <w:szCs w:val="21"/>
        </w:rPr>
        <w:t>с</w:t>
      </w:r>
      <w:r w:rsidRPr="00527BD7">
        <w:rPr>
          <w:rFonts w:ascii="Helvetica" w:hAnsi="Helvetica" w:cs="Helvetica"/>
          <w:b/>
          <w:bCs/>
          <w:color w:val="222222"/>
          <w:sz w:val="21"/>
          <w:szCs w:val="21"/>
        </w:rPr>
        <w:t xml:space="preserve"> </w:t>
      </w:r>
      <w:r w:rsidRPr="00527BD7">
        <w:rPr>
          <w:rFonts w:ascii="Helvetica" w:hAnsi="Helvetica" w:cs="Helvetica" w:hint="eastAsia"/>
          <w:b/>
          <w:bCs/>
          <w:color w:val="222222"/>
          <w:sz w:val="21"/>
          <w:szCs w:val="21"/>
        </w:rPr>
        <w:t>с</w:t>
      </w:r>
      <w:r w:rsidRPr="00527BD7">
        <w:rPr>
          <w:rFonts w:ascii="Helvetica" w:hAnsi="Helvetica" w:cs="Helvetica"/>
          <w:b/>
          <w:bCs/>
          <w:color w:val="222222"/>
          <w:sz w:val="21"/>
          <w:szCs w:val="21"/>
        </w:rPr>
        <w:t xml:space="preserve"> </w:t>
      </w:r>
      <w:r w:rsidRPr="00527BD7">
        <w:rPr>
          <w:rFonts w:ascii="Helvetica" w:hAnsi="Helvetica" w:cs="Helvetica" w:hint="eastAsia"/>
          <w:b/>
          <w:bCs/>
          <w:color w:val="222222"/>
          <w:sz w:val="21"/>
          <w:szCs w:val="21"/>
        </w:rPr>
        <w:t>уровнем</w:t>
      </w:r>
      <w:r w:rsidRPr="00527BD7">
        <w:rPr>
          <w:rFonts w:ascii="Helvetica" w:hAnsi="Helvetica" w:cs="Helvetica"/>
          <w:b/>
          <w:bCs/>
          <w:color w:val="222222"/>
          <w:sz w:val="21"/>
          <w:szCs w:val="21"/>
        </w:rPr>
        <w:t xml:space="preserve"> </w:t>
      </w:r>
      <w:r w:rsidRPr="00527BD7">
        <w:rPr>
          <w:rFonts w:ascii="Helvetica" w:hAnsi="Helvetica" w:cs="Helvetica" w:hint="eastAsia"/>
          <w:b/>
          <w:bCs/>
          <w:color w:val="222222"/>
          <w:sz w:val="21"/>
          <w:szCs w:val="21"/>
        </w:rPr>
        <w:t>экспрессии</w:t>
      </w:r>
      <w:r w:rsidRPr="00527BD7">
        <w:rPr>
          <w:rFonts w:ascii="Helvetica" w:hAnsi="Helvetica" w:cs="Helvetica"/>
          <w:b/>
          <w:bCs/>
          <w:color w:val="222222"/>
          <w:sz w:val="21"/>
          <w:szCs w:val="21"/>
        </w:rPr>
        <w:t xml:space="preserve"> </w:t>
      </w:r>
      <w:r w:rsidRPr="00527BD7">
        <w:rPr>
          <w:rFonts w:ascii="Helvetica" w:hAnsi="Helvetica" w:cs="Helvetica" w:hint="eastAsia"/>
          <w:b/>
          <w:bCs/>
          <w:color w:val="222222"/>
          <w:sz w:val="21"/>
          <w:szCs w:val="21"/>
        </w:rPr>
        <w:t>Вс</w:t>
      </w:r>
      <w:r w:rsidRPr="00527BD7">
        <w:rPr>
          <w:rFonts w:ascii="Helvetica" w:hAnsi="Helvetica" w:cs="Helvetica"/>
          <w:b/>
          <w:bCs/>
          <w:color w:val="222222"/>
          <w:sz w:val="21"/>
          <w:szCs w:val="21"/>
        </w:rPr>
        <w:t>1-2.</w:t>
      </w:r>
    </w:p>
    <w:p w14:paraId="139BFA24" w14:textId="77777777" w:rsidR="00527BD7" w:rsidRPr="00527BD7" w:rsidRDefault="00527BD7" w:rsidP="00527BD7">
      <w:pPr>
        <w:rPr>
          <w:rFonts w:ascii="Helvetica" w:hAnsi="Helvetica" w:cs="Helvetica"/>
          <w:b/>
          <w:bCs/>
          <w:color w:val="222222"/>
          <w:sz w:val="21"/>
          <w:szCs w:val="21"/>
        </w:rPr>
      </w:pPr>
    </w:p>
    <w:p w14:paraId="61D7F3D8" w14:textId="77777777" w:rsidR="00527BD7" w:rsidRPr="00527BD7" w:rsidRDefault="00527BD7" w:rsidP="00527BD7">
      <w:pPr>
        <w:rPr>
          <w:rFonts w:ascii="Helvetica" w:hAnsi="Helvetica" w:cs="Helvetica"/>
          <w:b/>
          <w:bCs/>
          <w:color w:val="222222"/>
          <w:sz w:val="21"/>
          <w:szCs w:val="21"/>
        </w:rPr>
      </w:pPr>
      <w:r w:rsidRPr="00527BD7">
        <w:rPr>
          <w:rFonts w:ascii="Helvetica" w:hAnsi="Helvetica" w:cs="Helvetica"/>
          <w:b/>
          <w:bCs/>
          <w:color w:val="222222"/>
          <w:sz w:val="21"/>
          <w:szCs w:val="21"/>
        </w:rPr>
        <w:t>3.6.*</w:t>
      </w:r>
      <w:r w:rsidRPr="00527BD7">
        <w:rPr>
          <w:rFonts w:ascii="Helvetica" w:hAnsi="Helvetica" w:cs="Helvetica" w:hint="eastAsia"/>
          <w:b/>
          <w:bCs/>
          <w:color w:val="222222"/>
          <w:sz w:val="21"/>
          <w:szCs w:val="21"/>
        </w:rPr>
        <w:t>Изучение</w:t>
      </w:r>
      <w:r w:rsidRPr="00527BD7">
        <w:rPr>
          <w:rFonts w:ascii="Helvetica" w:hAnsi="Helvetica" w:cs="Helvetica"/>
          <w:b/>
          <w:bCs/>
          <w:color w:val="222222"/>
          <w:sz w:val="21"/>
          <w:szCs w:val="21"/>
        </w:rPr>
        <w:t xml:space="preserve"> </w:t>
      </w:r>
      <w:r w:rsidRPr="00527BD7">
        <w:rPr>
          <w:rFonts w:ascii="Helvetica" w:hAnsi="Helvetica" w:cs="Helvetica" w:hint="eastAsia"/>
          <w:b/>
          <w:bCs/>
          <w:color w:val="222222"/>
          <w:sz w:val="21"/>
          <w:szCs w:val="21"/>
        </w:rPr>
        <w:t>устойчивости</w:t>
      </w:r>
      <w:r w:rsidRPr="00527BD7">
        <w:rPr>
          <w:rFonts w:ascii="Helvetica" w:hAnsi="Helvetica" w:cs="Helvetica"/>
          <w:b/>
          <w:bCs/>
          <w:color w:val="222222"/>
          <w:sz w:val="21"/>
          <w:szCs w:val="21"/>
        </w:rPr>
        <w:t xml:space="preserve"> </w:t>
      </w:r>
      <w:r w:rsidRPr="00527BD7">
        <w:rPr>
          <w:rFonts w:ascii="Helvetica" w:hAnsi="Helvetica" w:cs="Helvetica" w:hint="eastAsia"/>
          <w:b/>
          <w:bCs/>
          <w:color w:val="222222"/>
          <w:sz w:val="21"/>
          <w:szCs w:val="21"/>
        </w:rPr>
        <w:t>клеточных</w:t>
      </w:r>
      <w:r w:rsidRPr="00527BD7">
        <w:rPr>
          <w:rFonts w:ascii="Helvetica" w:hAnsi="Helvetica" w:cs="Helvetica"/>
          <w:b/>
          <w:bCs/>
          <w:color w:val="222222"/>
          <w:sz w:val="21"/>
          <w:szCs w:val="21"/>
        </w:rPr>
        <w:t xml:space="preserve"> </w:t>
      </w:r>
      <w:r w:rsidRPr="00527BD7">
        <w:rPr>
          <w:rFonts w:ascii="Helvetica" w:hAnsi="Helvetica" w:cs="Helvetica" w:hint="eastAsia"/>
          <w:b/>
          <w:bCs/>
          <w:color w:val="222222"/>
          <w:sz w:val="21"/>
          <w:szCs w:val="21"/>
        </w:rPr>
        <w:t>линий</w:t>
      </w:r>
      <w:r w:rsidRPr="00527BD7">
        <w:rPr>
          <w:rFonts w:ascii="Helvetica" w:hAnsi="Helvetica" w:cs="Helvetica"/>
          <w:b/>
          <w:bCs/>
          <w:color w:val="222222"/>
          <w:sz w:val="21"/>
          <w:szCs w:val="21"/>
        </w:rPr>
        <w:t xml:space="preserve"> </w:t>
      </w:r>
      <w:r w:rsidRPr="00527BD7">
        <w:rPr>
          <w:rFonts w:ascii="Helvetica" w:hAnsi="Helvetica" w:cs="Helvetica" w:hint="eastAsia"/>
          <w:b/>
          <w:bCs/>
          <w:color w:val="222222"/>
          <w:sz w:val="21"/>
          <w:szCs w:val="21"/>
        </w:rPr>
        <w:t>к</w:t>
      </w:r>
      <w:r w:rsidRPr="00527BD7">
        <w:rPr>
          <w:rFonts w:ascii="Helvetica" w:hAnsi="Helvetica" w:cs="Helvetica"/>
          <w:b/>
          <w:bCs/>
          <w:color w:val="222222"/>
          <w:sz w:val="21"/>
          <w:szCs w:val="21"/>
        </w:rPr>
        <w:t xml:space="preserve"> </w:t>
      </w:r>
      <w:r w:rsidRPr="00527BD7">
        <w:rPr>
          <w:rFonts w:ascii="Helvetica" w:hAnsi="Helvetica" w:cs="Helvetica" w:hint="eastAsia"/>
          <w:b/>
          <w:bCs/>
          <w:color w:val="222222"/>
          <w:sz w:val="21"/>
          <w:szCs w:val="21"/>
        </w:rPr>
        <w:t>противоопухолевым</w:t>
      </w:r>
      <w:r w:rsidRPr="00527BD7">
        <w:rPr>
          <w:rFonts w:ascii="Helvetica" w:hAnsi="Helvetica" w:cs="Helvetica"/>
          <w:b/>
          <w:bCs/>
          <w:color w:val="222222"/>
          <w:sz w:val="21"/>
          <w:szCs w:val="21"/>
        </w:rPr>
        <w:t xml:space="preserve"> </w:t>
      </w:r>
      <w:r w:rsidRPr="00527BD7">
        <w:rPr>
          <w:rFonts w:ascii="Helvetica" w:hAnsi="Helvetica" w:cs="Helvetica" w:hint="eastAsia"/>
          <w:b/>
          <w:bCs/>
          <w:color w:val="222222"/>
          <w:sz w:val="21"/>
          <w:szCs w:val="21"/>
        </w:rPr>
        <w:t>с</w:t>
      </w:r>
      <w:r w:rsidRPr="00527BD7">
        <w:rPr>
          <w:rFonts w:ascii="Helvetica" w:hAnsi="Helvetica" w:cs="Helvetica"/>
          <w:b/>
          <w:bCs/>
          <w:color w:val="222222"/>
          <w:sz w:val="21"/>
          <w:szCs w:val="21"/>
        </w:rPr>
        <w:t xml:space="preserve"> </w:t>
      </w:r>
      <w:r w:rsidRPr="00527BD7">
        <w:rPr>
          <w:rFonts w:ascii="Helvetica" w:hAnsi="Helvetica" w:cs="Helvetica" w:hint="eastAsia"/>
          <w:b/>
          <w:bCs/>
          <w:color w:val="222222"/>
          <w:sz w:val="21"/>
          <w:szCs w:val="21"/>
        </w:rPr>
        <w:t>препаратам</w:t>
      </w:r>
      <w:r w:rsidRPr="00527BD7">
        <w:rPr>
          <w:rFonts w:ascii="Helvetica" w:hAnsi="Helvetica" w:cs="Helvetica"/>
          <w:b/>
          <w:bCs/>
          <w:color w:val="222222"/>
          <w:sz w:val="21"/>
          <w:szCs w:val="21"/>
        </w:rPr>
        <w:t xml:space="preserve"> </w:t>
      </w:r>
      <w:r w:rsidRPr="00527BD7">
        <w:rPr>
          <w:rFonts w:ascii="Helvetica" w:hAnsi="Helvetica" w:cs="Helvetica" w:hint="eastAsia"/>
          <w:b/>
          <w:bCs/>
          <w:color w:val="222222"/>
          <w:sz w:val="21"/>
          <w:szCs w:val="21"/>
        </w:rPr>
        <w:t>и</w:t>
      </w:r>
      <w:r w:rsidRPr="00527BD7">
        <w:rPr>
          <w:rFonts w:ascii="Helvetica" w:hAnsi="Helvetica" w:cs="Helvetica"/>
          <w:b/>
          <w:bCs/>
          <w:color w:val="222222"/>
          <w:sz w:val="21"/>
          <w:szCs w:val="21"/>
        </w:rPr>
        <w:t xml:space="preserve"> </w:t>
      </w:r>
      <w:r w:rsidRPr="00527BD7">
        <w:rPr>
          <w:rFonts w:ascii="Helvetica" w:hAnsi="Helvetica" w:cs="Helvetica" w:hint="eastAsia"/>
          <w:b/>
          <w:bCs/>
          <w:color w:val="222222"/>
          <w:sz w:val="21"/>
          <w:szCs w:val="21"/>
        </w:rPr>
        <w:t>скорости</w:t>
      </w:r>
      <w:r w:rsidRPr="00527BD7">
        <w:rPr>
          <w:rFonts w:ascii="Helvetica" w:hAnsi="Helvetica" w:cs="Helvetica"/>
          <w:b/>
          <w:bCs/>
          <w:color w:val="222222"/>
          <w:sz w:val="21"/>
          <w:szCs w:val="21"/>
        </w:rPr>
        <w:t xml:space="preserve"> </w:t>
      </w:r>
      <w:r w:rsidRPr="00527BD7">
        <w:rPr>
          <w:rFonts w:ascii="Helvetica" w:hAnsi="Helvetica" w:cs="Helvetica" w:hint="eastAsia"/>
          <w:b/>
          <w:bCs/>
          <w:color w:val="222222"/>
          <w:sz w:val="21"/>
          <w:szCs w:val="21"/>
        </w:rPr>
        <w:t>пролиферации</w:t>
      </w:r>
      <w:r w:rsidRPr="00527BD7">
        <w:rPr>
          <w:rFonts w:ascii="Helvetica" w:hAnsi="Helvetica" w:cs="Helvetica"/>
          <w:b/>
          <w:bCs/>
          <w:color w:val="222222"/>
          <w:sz w:val="21"/>
          <w:szCs w:val="21"/>
        </w:rPr>
        <w:t xml:space="preserve"> </w:t>
      </w:r>
      <w:r w:rsidRPr="00527BD7">
        <w:rPr>
          <w:rFonts w:ascii="Helvetica" w:hAnsi="Helvetica" w:cs="Helvetica" w:hint="eastAsia"/>
          <w:b/>
          <w:bCs/>
          <w:color w:val="222222"/>
          <w:sz w:val="21"/>
          <w:szCs w:val="21"/>
        </w:rPr>
        <w:t>при</w:t>
      </w:r>
      <w:r w:rsidRPr="00527BD7">
        <w:rPr>
          <w:rFonts w:ascii="Helvetica" w:hAnsi="Helvetica" w:cs="Helvetica"/>
          <w:b/>
          <w:bCs/>
          <w:color w:val="222222"/>
          <w:sz w:val="21"/>
          <w:szCs w:val="21"/>
        </w:rPr>
        <w:t xml:space="preserve"> </w:t>
      </w:r>
      <w:r w:rsidRPr="00527BD7">
        <w:rPr>
          <w:rFonts w:ascii="Helvetica" w:hAnsi="Helvetica" w:cs="Helvetica" w:hint="eastAsia"/>
          <w:b/>
          <w:bCs/>
          <w:color w:val="222222"/>
          <w:sz w:val="21"/>
          <w:szCs w:val="21"/>
        </w:rPr>
        <w:t>трансфекции</w:t>
      </w:r>
      <w:r w:rsidRPr="00527BD7">
        <w:rPr>
          <w:rFonts w:ascii="Helvetica" w:hAnsi="Helvetica" w:cs="Helvetica"/>
          <w:b/>
          <w:bCs/>
          <w:color w:val="222222"/>
          <w:sz w:val="21"/>
          <w:szCs w:val="21"/>
        </w:rPr>
        <w:t xml:space="preserve"> </w:t>
      </w:r>
      <w:r w:rsidRPr="00527BD7">
        <w:rPr>
          <w:rFonts w:ascii="Helvetica" w:hAnsi="Helvetica" w:cs="Helvetica" w:hint="eastAsia"/>
          <w:b/>
          <w:bCs/>
          <w:color w:val="222222"/>
          <w:sz w:val="21"/>
          <w:szCs w:val="21"/>
        </w:rPr>
        <w:t>гена</w:t>
      </w:r>
      <w:r w:rsidRPr="00527BD7">
        <w:rPr>
          <w:rFonts w:ascii="Helvetica" w:hAnsi="Helvetica" w:cs="Helvetica"/>
          <w:b/>
          <w:bCs/>
          <w:color w:val="222222"/>
          <w:sz w:val="21"/>
          <w:szCs w:val="21"/>
        </w:rPr>
        <w:t xml:space="preserve"> </w:t>
      </w:r>
      <w:r w:rsidRPr="00527BD7">
        <w:rPr>
          <w:rFonts w:ascii="Helvetica" w:hAnsi="Helvetica" w:cs="Helvetica" w:hint="eastAsia"/>
          <w:b/>
          <w:bCs/>
          <w:color w:val="222222"/>
          <w:sz w:val="21"/>
          <w:szCs w:val="21"/>
        </w:rPr>
        <w:t>Ьс</w:t>
      </w:r>
      <w:r w:rsidRPr="00527BD7">
        <w:rPr>
          <w:rFonts w:ascii="Helvetica" w:hAnsi="Helvetica" w:cs="Helvetica"/>
          <w:b/>
          <w:bCs/>
          <w:color w:val="222222"/>
          <w:sz w:val="21"/>
          <w:szCs w:val="21"/>
        </w:rPr>
        <w:t>1-2.</w:t>
      </w:r>
    </w:p>
    <w:p w14:paraId="34B28B39" w14:textId="77777777" w:rsidR="00527BD7" w:rsidRPr="00527BD7" w:rsidRDefault="00527BD7" w:rsidP="00527BD7">
      <w:pPr>
        <w:rPr>
          <w:rFonts w:ascii="Helvetica" w:hAnsi="Helvetica" w:cs="Helvetica"/>
          <w:b/>
          <w:bCs/>
          <w:color w:val="222222"/>
          <w:sz w:val="21"/>
          <w:szCs w:val="21"/>
        </w:rPr>
      </w:pPr>
    </w:p>
    <w:p w14:paraId="109CC004" w14:textId="4093D6CF" w:rsidR="00484EB4" w:rsidRPr="00527BD7" w:rsidRDefault="00527BD7" w:rsidP="00527BD7">
      <w:r w:rsidRPr="00527BD7">
        <w:rPr>
          <w:rFonts w:ascii="Helvetica" w:hAnsi="Helvetica" w:cs="Helvetica"/>
          <w:b/>
          <w:bCs/>
          <w:color w:val="222222"/>
          <w:sz w:val="21"/>
          <w:szCs w:val="21"/>
        </w:rPr>
        <w:t xml:space="preserve">3.7. </w:t>
      </w:r>
      <w:r w:rsidRPr="00527BD7">
        <w:rPr>
          <w:rFonts w:ascii="Helvetica" w:hAnsi="Helvetica" w:cs="Helvetica" w:hint="eastAsia"/>
          <w:b/>
          <w:bCs/>
          <w:color w:val="222222"/>
          <w:sz w:val="21"/>
          <w:szCs w:val="21"/>
        </w:rPr>
        <w:t>Регуляция</w:t>
      </w:r>
      <w:r w:rsidRPr="00527BD7">
        <w:rPr>
          <w:rFonts w:ascii="Helvetica" w:hAnsi="Helvetica" w:cs="Helvetica"/>
          <w:b/>
          <w:bCs/>
          <w:color w:val="222222"/>
          <w:sz w:val="21"/>
          <w:szCs w:val="21"/>
        </w:rPr>
        <w:t xml:space="preserve"> </w:t>
      </w:r>
      <w:r w:rsidRPr="00527BD7">
        <w:rPr>
          <w:rFonts w:ascii="Helvetica" w:hAnsi="Helvetica" w:cs="Helvetica" w:hint="eastAsia"/>
          <w:b/>
          <w:bCs/>
          <w:color w:val="222222"/>
          <w:sz w:val="21"/>
          <w:szCs w:val="21"/>
        </w:rPr>
        <w:t>устойчивости</w:t>
      </w:r>
      <w:r w:rsidRPr="00527BD7">
        <w:rPr>
          <w:rFonts w:ascii="Helvetica" w:hAnsi="Helvetica" w:cs="Helvetica"/>
          <w:b/>
          <w:bCs/>
          <w:color w:val="222222"/>
          <w:sz w:val="21"/>
          <w:szCs w:val="21"/>
        </w:rPr>
        <w:t xml:space="preserve"> </w:t>
      </w:r>
      <w:r w:rsidRPr="00527BD7">
        <w:rPr>
          <w:rFonts w:ascii="Helvetica" w:hAnsi="Helvetica" w:cs="Helvetica" w:hint="eastAsia"/>
          <w:b/>
          <w:bCs/>
          <w:color w:val="222222"/>
          <w:sz w:val="21"/>
          <w:szCs w:val="21"/>
        </w:rPr>
        <w:t>опухолевых</w:t>
      </w:r>
      <w:r w:rsidRPr="00527BD7">
        <w:rPr>
          <w:rFonts w:ascii="Helvetica" w:hAnsi="Helvetica" w:cs="Helvetica"/>
          <w:b/>
          <w:bCs/>
          <w:color w:val="222222"/>
          <w:sz w:val="21"/>
          <w:szCs w:val="21"/>
        </w:rPr>
        <w:t xml:space="preserve"> </w:t>
      </w:r>
      <w:r w:rsidRPr="00527BD7">
        <w:rPr>
          <w:rFonts w:ascii="Helvetica" w:hAnsi="Helvetica" w:cs="Helvetica" w:hint="eastAsia"/>
          <w:b/>
          <w:bCs/>
          <w:color w:val="222222"/>
          <w:sz w:val="21"/>
          <w:szCs w:val="21"/>
        </w:rPr>
        <w:t>клеток</w:t>
      </w:r>
      <w:r w:rsidRPr="00527BD7">
        <w:rPr>
          <w:rFonts w:ascii="Helvetica" w:hAnsi="Helvetica" w:cs="Helvetica"/>
          <w:b/>
          <w:bCs/>
          <w:color w:val="222222"/>
          <w:sz w:val="21"/>
          <w:szCs w:val="21"/>
        </w:rPr>
        <w:t xml:space="preserve"> </w:t>
      </w:r>
      <w:r w:rsidRPr="00527BD7">
        <w:rPr>
          <w:rFonts w:ascii="Helvetica" w:hAnsi="Helvetica" w:cs="Helvetica" w:hint="eastAsia"/>
          <w:b/>
          <w:bCs/>
          <w:color w:val="222222"/>
          <w:sz w:val="21"/>
          <w:szCs w:val="21"/>
        </w:rPr>
        <w:t>к</w:t>
      </w:r>
      <w:r w:rsidRPr="00527BD7">
        <w:rPr>
          <w:rFonts w:ascii="Helvetica" w:hAnsi="Helvetica" w:cs="Helvetica"/>
          <w:b/>
          <w:bCs/>
          <w:color w:val="222222"/>
          <w:sz w:val="21"/>
          <w:szCs w:val="21"/>
        </w:rPr>
        <w:t xml:space="preserve"> </w:t>
      </w:r>
      <w:r w:rsidRPr="00527BD7">
        <w:rPr>
          <w:rFonts w:ascii="Helvetica" w:hAnsi="Helvetica" w:cs="Helvetica" w:hint="eastAsia"/>
          <w:b/>
          <w:bCs/>
          <w:color w:val="222222"/>
          <w:sz w:val="21"/>
          <w:szCs w:val="21"/>
        </w:rPr>
        <w:t>противоопухолевым</w:t>
      </w:r>
      <w:r w:rsidRPr="00527BD7">
        <w:rPr>
          <w:rFonts w:ascii="Helvetica" w:hAnsi="Helvetica" w:cs="Helvetica"/>
          <w:b/>
          <w:bCs/>
          <w:color w:val="222222"/>
          <w:sz w:val="21"/>
          <w:szCs w:val="21"/>
        </w:rPr>
        <w:t xml:space="preserve"> </w:t>
      </w:r>
      <w:r w:rsidRPr="00527BD7">
        <w:rPr>
          <w:rFonts w:ascii="Helvetica" w:hAnsi="Helvetica" w:cs="Helvetica" w:hint="eastAsia"/>
          <w:b/>
          <w:bCs/>
          <w:color w:val="222222"/>
          <w:sz w:val="21"/>
          <w:szCs w:val="21"/>
        </w:rPr>
        <w:t>с</w:t>
      </w:r>
      <w:r w:rsidRPr="00527BD7">
        <w:rPr>
          <w:rFonts w:ascii="Helvetica" w:hAnsi="Helvetica" w:cs="Helvetica"/>
          <w:b/>
          <w:bCs/>
          <w:color w:val="222222"/>
          <w:sz w:val="21"/>
          <w:szCs w:val="21"/>
        </w:rPr>
        <w:t xml:space="preserve"> </w:t>
      </w:r>
      <w:r w:rsidRPr="00527BD7">
        <w:rPr>
          <w:rFonts w:ascii="Helvetica" w:hAnsi="Helvetica" w:cs="Helvetica" w:hint="eastAsia"/>
          <w:b/>
          <w:bCs/>
          <w:color w:val="222222"/>
          <w:sz w:val="21"/>
          <w:szCs w:val="21"/>
        </w:rPr>
        <w:t>препаратам</w:t>
      </w:r>
      <w:r w:rsidRPr="00527BD7">
        <w:rPr>
          <w:rFonts w:ascii="Helvetica" w:hAnsi="Helvetica" w:cs="Helvetica"/>
          <w:b/>
          <w:bCs/>
          <w:color w:val="222222"/>
          <w:sz w:val="21"/>
          <w:szCs w:val="21"/>
        </w:rPr>
        <w:t xml:space="preserve"> </w:t>
      </w:r>
      <w:r w:rsidRPr="00527BD7">
        <w:rPr>
          <w:rFonts w:ascii="Helvetica" w:hAnsi="Helvetica" w:cs="Helvetica" w:hint="eastAsia"/>
          <w:b/>
          <w:bCs/>
          <w:color w:val="222222"/>
          <w:sz w:val="21"/>
          <w:szCs w:val="21"/>
        </w:rPr>
        <w:t>с</w:t>
      </w:r>
      <w:r w:rsidRPr="00527BD7">
        <w:rPr>
          <w:rFonts w:ascii="Helvetica" w:hAnsi="Helvetica" w:cs="Helvetica"/>
          <w:b/>
          <w:bCs/>
          <w:color w:val="222222"/>
          <w:sz w:val="21"/>
          <w:szCs w:val="21"/>
        </w:rPr>
        <w:t xml:space="preserve"> </w:t>
      </w:r>
      <w:r w:rsidRPr="00527BD7">
        <w:rPr>
          <w:rFonts w:ascii="Helvetica" w:hAnsi="Helvetica" w:cs="Helvetica" w:hint="eastAsia"/>
          <w:b/>
          <w:bCs/>
          <w:color w:val="222222"/>
          <w:sz w:val="21"/>
          <w:szCs w:val="21"/>
        </w:rPr>
        <w:t>помощью</w:t>
      </w:r>
      <w:r w:rsidRPr="00527BD7">
        <w:rPr>
          <w:rFonts w:ascii="Helvetica" w:hAnsi="Helvetica" w:cs="Helvetica"/>
          <w:b/>
          <w:bCs/>
          <w:color w:val="222222"/>
          <w:sz w:val="21"/>
          <w:szCs w:val="21"/>
        </w:rPr>
        <w:t xml:space="preserve"> </w:t>
      </w:r>
      <w:r w:rsidRPr="00527BD7">
        <w:rPr>
          <w:rFonts w:ascii="Helvetica" w:hAnsi="Helvetica" w:cs="Helvetica" w:hint="eastAsia"/>
          <w:b/>
          <w:bCs/>
          <w:color w:val="222222"/>
          <w:sz w:val="21"/>
          <w:szCs w:val="21"/>
        </w:rPr>
        <w:t>антисмысловых</w:t>
      </w:r>
      <w:r w:rsidRPr="00527BD7">
        <w:rPr>
          <w:rFonts w:ascii="Helvetica" w:hAnsi="Helvetica" w:cs="Helvetica"/>
          <w:b/>
          <w:bCs/>
          <w:color w:val="222222"/>
          <w:sz w:val="21"/>
          <w:szCs w:val="21"/>
        </w:rPr>
        <w:t xml:space="preserve"> </w:t>
      </w:r>
      <w:r w:rsidRPr="00527BD7">
        <w:rPr>
          <w:rFonts w:ascii="Helvetica" w:hAnsi="Helvetica" w:cs="Helvetica" w:hint="eastAsia"/>
          <w:b/>
          <w:bCs/>
          <w:color w:val="222222"/>
          <w:sz w:val="21"/>
          <w:szCs w:val="21"/>
        </w:rPr>
        <w:t>олигонуклеотидов</w:t>
      </w:r>
      <w:r w:rsidRPr="00527BD7">
        <w:rPr>
          <w:rFonts w:ascii="Helvetica" w:hAnsi="Helvetica" w:cs="Helvetica"/>
          <w:b/>
          <w:bCs/>
          <w:color w:val="222222"/>
          <w:sz w:val="21"/>
          <w:szCs w:val="21"/>
        </w:rPr>
        <w:t xml:space="preserve"> (</w:t>
      </w:r>
      <w:r w:rsidRPr="00527BD7">
        <w:rPr>
          <w:rFonts w:ascii="Helvetica" w:hAnsi="Helvetica" w:cs="Helvetica" w:hint="eastAsia"/>
          <w:b/>
          <w:bCs/>
          <w:color w:val="222222"/>
          <w:sz w:val="21"/>
          <w:szCs w:val="21"/>
        </w:rPr>
        <w:t>АСОН</w:t>
      </w:r>
      <w:r w:rsidRPr="00527BD7">
        <w:rPr>
          <w:rFonts w:ascii="Helvetica" w:hAnsi="Helvetica" w:cs="Helvetica"/>
          <w:b/>
          <w:bCs/>
          <w:color w:val="222222"/>
          <w:sz w:val="21"/>
          <w:szCs w:val="21"/>
        </w:rPr>
        <w:t xml:space="preserve">) </w:t>
      </w:r>
      <w:r w:rsidRPr="00527BD7">
        <w:rPr>
          <w:rFonts w:ascii="Helvetica" w:hAnsi="Helvetica" w:cs="Helvetica" w:hint="eastAsia"/>
          <w:b/>
          <w:bCs/>
          <w:color w:val="222222"/>
          <w:sz w:val="21"/>
          <w:szCs w:val="21"/>
        </w:rPr>
        <w:t>к</w:t>
      </w:r>
      <w:r w:rsidRPr="00527BD7">
        <w:rPr>
          <w:rFonts w:ascii="Helvetica" w:hAnsi="Helvetica" w:cs="Helvetica"/>
          <w:b/>
          <w:bCs/>
          <w:color w:val="222222"/>
          <w:sz w:val="21"/>
          <w:szCs w:val="21"/>
        </w:rPr>
        <w:t xml:space="preserve"> </w:t>
      </w:r>
      <w:r w:rsidRPr="00527BD7">
        <w:rPr>
          <w:rFonts w:ascii="Helvetica" w:hAnsi="Helvetica" w:cs="Helvetica" w:hint="eastAsia"/>
          <w:b/>
          <w:bCs/>
          <w:color w:val="222222"/>
          <w:sz w:val="21"/>
          <w:szCs w:val="21"/>
        </w:rPr>
        <w:t>гену</w:t>
      </w:r>
      <w:r w:rsidRPr="00527BD7">
        <w:rPr>
          <w:rFonts w:ascii="Helvetica" w:hAnsi="Helvetica" w:cs="Helvetica"/>
          <w:b/>
          <w:bCs/>
          <w:color w:val="222222"/>
          <w:sz w:val="21"/>
          <w:szCs w:val="21"/>
        </w:rPr>
        <w:t xml:space="preserve"> </w:t>
      </w:r>
      <w:r w:rsidRPr="00527BD7">
        <w:rPr>
          <w:rFonts w:ascii="Helvetica" w:hAnsi="Helvetica" w:cs="Helvetica" w:hint="eastAsia"/>
          <w:b/>
          <w:bCs/>
          <w:color w:val="222222"/>
          <w:sz w:val="21"/>
          <w:szCs w:val="21"/>
        </w:rPr>
        <w:t>Ьс</w:t>
      </w:r>
      <w:r w:rsidRPr="00527BD7">
        <w:rPr>
          <w:rFonts w:ascii="Helvetica" w:hAnsi="Helvetica" w:cs="Helvetica"/>
          <w:b/>
          <w:bCs/>
          <w:color w:val="222222"/>
          <w:sz w:val="21"/>
          <w:szCs w:val="21"/>
        </w:rPr>
        <w:t>1</w:t>
      </w:r>
    </w:p>
    <w:sectPr w:rsidR="00484EB4" w:rsidRPr="00527BD7"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65D825" w14:textId="77777777" w:rsidR="00E25E65" w:rsidRDefault="00E25E65">
      <w:pPr>
        <w:spacing w:after="0" w:line="240" w:lineRule="auto"/>
      </w:pPr>
      <w:r>
        <w:separator/>
      </w:r>
    </w:p>
  </w:endnote>
  <w:endnote w:type="continuationSeparator" w:id="0">
    <w:p w14:paraId="71B823F0" w14:textId="77777777" w:rsidR="00E25E65" w:rsidRDefault="00E25E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79CD54" w14:textId="77777777" w:rsidR="00E25E65" w:rsidRDefault="00E25E65"/>
    <w:p w14:paraId="56C6E6CE" w14:textId="77777777" w:rsidR="00E25E65" w:rsidRDefault="00E25E65"/>
    <w:p w14:paraId="27915E21" w14:textId="77777777" w:rsidR="00E25E65" w:rsidRDefault="00E25E65"/>
    <w:p w14:paraId="0ED4E40B" w14:textId="77777777" w:rsidR="00E25E65" w:rsidRDefault="00E25E65"/>
    <w:p w14:paraId="183D3B7C" w14:textId="77777777" w:rsidR="00E25E65" w:rsidRDefault="00E25E65"/>
    <w:p w14:paraId="001FD473" w14:textId="77777777" w:rsidR="00E25E65" w:rsidRDefault="00E25E65"/>
    <w:p w14:paraId="6025EF6E" w14:textId="77777777" w:rsidR="00E25E65" w:rsidRDefault="00E25E6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0CEEE45" wp14:editId="2D97A868">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A21786" w14:textId="77777777" w:rsidR="00E25E65" w:rsidRDefault="00E25E6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0CEEE45"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EA21786" w14:textId="77777777" w:rsidR="00E25E65" w:rsidRDefault="00E25E6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A5F3CE2" w14:textId="77777777" w:rsidR="00E25E65" w:rsidRDefault="00E25E65"/>
    <w:p w14:paraId="22AF7DE0" w14:textId="77777777" w:rsidR="00E25E65" w:rsidRDefault="00E25E65"/>
    <w:p w14:paraId="417CB0B3" w14:textId="77777777" w:rsidR="00E25E65" w:rsidRDefault="00E25E6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E24615E" wp14:editId="44B826D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6EC142" w14:textId="77777777" w:rsidR="00E25E65" w:rsidRDefault="00E25E65"/>
                          <w:p w14:paraId="24F8B641" w14:textId="77777777" w:rsidR="00E25E65" w:rsidRDefault="00E25E6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E24615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56EC142" w14:textId="77777777" w:rsidR="00E25E65" w:rsidRDefault="00E25E65"/>
                    <w:p w14:paraId="24F8B641" w14:textId="77777777" w:rsidR="00E25E65" w:rsidRDefault="00E25E6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79390F3" w14:textId="77777777" w:rsidR="00E25E65" w:rsidRDefault="00E25E65"/>
    <w:p w14:paraId="232CB6E3" w14:textId="77777777" w:rsidR="00E25E65" w:rsidRDefault="00E25E65">
      <w:pPr>
        <w:rPr>
          <w:sz w:val="2"/>
          <w:szCs w:val="2"/>
        </w:rPr>
      </w:pPr>
    </w:p>
    <w:p w14:paraId="0570D891" w14:textId="77777777" w:rsidR="00E25E65" w:rsidRDefault="00E25E65"/>
    <w:p w14:paraId="5530EBB2" w14:textId="77777777" w:rsidR="00E25E65" w:rsidRDefault="00E25E65">
      <w:pPr>
        <w:spacing w:after="0" w:line="240" w:lineRule="auto"/>
      </w:pPr>
    </w:p>
  </w:footnote>
  <w:footnote w:type="continuationSeparator" w:id="0">
    <w:p w14:paraId="72DBBD7B" w14:textId="77777777" w:rsidR="00E25E65" w:rsidRDefault="00E25E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EA9"/>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043"/>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65"/>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197820</TotalTime>
  <Pages>3</Pages>
  <Words>384</Words>
  <Characters>2194</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2573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1150</cp:revision>
  <cp:lastPrinted>2009-02-06T05:36:00Z</cp:lastPrinted>
  <dcterms:created xsi:type="dcterms:W3CDTF">2024-01-07T13:43:00Z</dcterms:created>
  <dcterms:modified xsi:type="dcterms:W3CDTF">2025-11-02T22:10:00Z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