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B670AF" w:rsidRDefault="00B670AF" w:rsidP="00B670AF">
      <w:r w:rsidRPr="0083729C">
        <w:rPr>
          <w:rFonts w:ascii="Times New Roman" w:eastAsia="Times New Roman" w:hAnsi="Times New Roman" w:cs="Times New Roman"/>
          <w:b/>
          <w:kern w:val="24"/>
          <w:sz w:val="24"/>
          <w:szCs w:val="28"/>
          <w:lang w:eastAsia="ru-RU"/>
        </w:rPr>
        <w:t>Зрибнєва Ірина Павлівна</w:t>
      </w:r>
      <w:r w:rsidRPr="0083729C">
        <w:rPr>
          <w:rFonts w:ascii="Times New Roman" w:eastAsia="Times New Roman" w:hAnsi="Times New Roman" w:cs="Times New Roman"/>
          <w:kern w:val="24"/>
          <w:sz w:val="24"/>
          <w:szCs w:val="28"/>
          <w:lang w:eastAsia="ru-RU"/>
        </w:rPr>
        <w:t>, доцент кафедри маркетингу, інновацій та регіонального розвитку Чернівецького національного університету імені Юрія Федьковича. Назва дисертації: «Управління технологічністю підприємництва в умовах структурної модернізації національної економіки». Шифр і назва спеціальності: 08.00.03 – економіка та управління національним господарством. Спецрада Д 17.127.01 Класичного приватного університету</w:t>
      </w:r>
    </w:p>
    <w:sectPr w:rsidR="00CD7D1F" w:rsidRPr="00B670A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B670AF" w:rsidRPr="00B670A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B74"/>
    <w:rsid w:val="00750CCD"/>
    <w:rsid w:val="00750D91"/>
    <w:rsid w:val="00750DFA"/>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C47B0D-CA5A-463A-AF7D-51EAA0BB6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Pages>
  <Words>62</Words>
  <Characters>357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cp:revision>
  <cp:lastPrinted>2009-02-06T05:36:00Z</cp:lastPrinted>
  <dcterms:created xsi:type="dcterms:W3CDTF">2021-08-27T12:47:00Z</dcterms:created>
  <dcterms:modified xsi:type="dcterms:W3CDTF">2021-08-30T10:03:00Z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