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E1FB" w14:textId="05B7AD9F" w:rsidR="00D170EC" w:rsidRDefault="00801632" w:rsidP="00801632">
      <w:pPr>
        <w:rPr>
          <w:rFonts w:ascii="Times New Roman" w:eastAsia="Arial Unicode MS" w:hAnsi="Times New Roman" w:cs="Times New Roman"/>
          <w:b/>
          <w:bCs/>
          <w:color w:val="000000"/>
          <w:kern w:val="0"/>
          <w:sz w:val="28"/>
          <w:szCs w:val="28"/>
          <w:lang w:eastAsia="ru-RU" w:bidi="uk-UA"/>
        </w:rPr>
      </w:pPr>
      <w:r w:rsidRPr="00801632">
        <w:rPr>
          <w:rFonts w:ascii="Times New Roman" w:eastAsia="Arial Unicode MS" w:hAnsi="Times New Roman" w:cs="Times New Roman" w:hint="eastAsia"/>
          <w:b/>
          <w:bCs/>
          <w:color w:val="000000"/>
          <w:kern w:val="0"/>
          <w:sz w:val="28"/>
          <w:szCs w:val="28"/>
          <w:lang w:eastAsia="ru-RU" w:bidi="uk-UA"/>
        </w:rPr>
        <w:t>Лысак</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Оксана</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Григорьевна</w:t>
      </w:r>
      <w:r>
        <w:rPr>
          <w:rFonts w:ascii="Times New Roman" w:eastAsia="Arial Unicode MS" w:hAnsi="Times New Roman" w:cs="Times New Roman" w:hint="eastAsia"/>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Формирование</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профессиональных</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компетенций</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у</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бакалавров</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профессионального</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обучения</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средствами</w:t>
      </w:r>
      <w:r w:rsidRPr="00801632">
        <w:rPr>
          <w:rFonts w:ascii="Times New Roman" w:eastAsia="Arial Unicode MS" w:hAnsi="Times New Roman" w:cs="Times New Roman"/>
          <w:b/>
          <w:bCs/>
          <w:color w:val="000000"/>
          <w:kern w:val="0"/>
          <w:sz w:val="28"/>
          <w:szCs w:val="28"/>
          <w:lang w:eastAsia="ru-RU" w:bidi="uk-UA"/>
        </w:rPr>
        <w:t xml:space="preserve"> IT-</w:t>
      </w:r>
      <w:r w:rsidRPr="00801632">
        <w:rPr>
          <w:rFonts w:ascii="Times New Roman" w:eastAsia="Arial Unicode MS" w:hAnsi="Times New Roman" w:cs="Times New Roman" w:hint="eastAsia"/>
          <w:b/>
          <w:bCs/>
          <w:color w:val="000000"/>
          <w:kern w:val="0"/>
          <w:sz w:val="28"/>
          <w:szCs w:val="28"/>
          <w:lang w:eastAsia="ru-RU" w:bidi="uk-UA"/>
        </w:rPr>
        <w:t>технологий</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на</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материале</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математических</w:t>
      </w:r>
      <w:r w:rsidRPr="00801632">
        <w:rPr>
          <w:rFonts w:ascii="Times New Roman" w:eastAsia="Arial Unicode MS" w:hAnsi="Times New Roman" w:cs="Times New Roman"/>
          <w:b/>
          <w:bCs/>
          <w:color w:val="000000"/>
          <w:kern w:val="0"/>
          <w:sz w:val="28"/>
          <w:szCs w:val="28"/>
          <w:lang w:eastAsia="ru-RU" w:bidi="uk-UA"/>
        </w:rPr>
        <w:t xml:space="preserve"> </w:t>
      </w:r>
      <w:r w:rsidRPr="00801632">
        <w:rPr>
          <w:rFonts w:ascii="Times New Roman" w:eastAsia="Arial Unicode MS" w:hAnsi="Times New Roman" w:cs="Times New Roman" w:hint="eastAsia"/>
          <w:b/>
          <w:bCs/>
          <w:color w:val="000000"/>
          <w:kern w:val="0"/>
          <w:sz w:val="28"/>
          <w:szCs w:val="28"/>
          <w:lang w:eastAsia="ru-RU" w:bidi="uk-UA"/>
        </w:rPr>
        <w:t>дисциплин</w:t>
      </w:r>
    </w:p>
    <w:p w14:paraId="1A8101E8" w14:textId="77777777" w:rsidR="00801632" w:rsidRDefault="00801632" w:rsidP="00801632">
      <w:r>
        <w:rPr>
          <w:rFonts w:hint="eastAsia"/>
        </w:rPr>
        <w:t>ОГЛАВЛЕНИЕ</w:t>
      </w:r>
      <w:r>
        <w:t xml:space="preserve"> </w:t>
      </w:r>
      <w:r>
        <w:rPr>
          <w:rFonts w:hint="eastAsia"/>
        </w:rPr>
        <w:t>ДИССЕРТАЦИИ</w:t>
      </w:r>
    </w:p>
    <w:p w14:paraId="6232EED5" w14:textId="77777777" w:rsidR="00801632" w:rsidRDefault="00801632" w:rsidP="00801632">
      <w:r>
        <w:rPr>
          <w:rFonts w:hint="eastAsia"/>
        </w:rPr>
        <w:t>кандидат</w:t>
      </w:r>
      <w:r>
        <w:t xml:space="preserve"> </w:t>
      </w:r>
      <w:r>
        <w:rPr>
          <w:rFonts w:hint="eastAsia"/>
        </w:rPr>
        <w:t>наук</w:t>
      </w:r>
      <w:r>
        <w:t xml:space="preserve"> </w:t>
      </w:r>
      <w:r>
        <w:rPr>
          <w:rFonts w:hint="eastAsia"/>
        </w:rPr>
        <w:t>Лысак</w:t>
      </w:r>
      <w:r>
        <w:t xml:space="preserve"> </w:t>
      </w:r>
      <w:r>
        <w:rPr>
          <w:rFonts w:hint="eastAsia"/>
        </w:rPr>
        <w:t>Оксана</w:t>
      </w:r>
      <w:r>
        <w:t xml:space="preserve"> </w:t>
      </w:r>
      <w:r>
        <w:rPr>
          <w:rFonts w:hint="eastAsia"/>
        </w:rPr>
        <w:t>Григорьевна</w:t>
      </w:r>
    </w:p>
    <w:p w14:paraId="57013B24" w14:textId="77777777" w:rsidR="00801632" w:rsidRDefault="00801632" w:rsidP="00801632">
      <w:r>
        <w:rPr>
          <w:rFonts w:hint="eastAsia"/>
        </w:rPr>
        <w:t>Введение</w:t>
      </w:r>
    </w:p>
    <w:p w14:paraId="6546C525" w14:textId="77777777" w:rsidR="00801632" w:rsidRDefault="00801632" w:rsidP="00801632"/>
    <w:p w14:paraId="6705F9F3" w14:textId="77777777" w:rsidR="00801632" w:rsidRDefault="00801632" w:rsidP="00801632">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ПРОФЕССИОНАЛЬНОГО</w:t>
      </w:r>
      <w:r>
        <w:t xml:space="preserve"> </w:t>
      </w:r>
      <w:r>
        <w:rPr>
          <w:rFonts w:hint="eastAsia"/>
        </w:rPr>
        <w:t>ОБУЧЕНИЯ</w:t>
      </w:r>
      <w:r>
        <w:t xml:space="preserve"> </w:t>
      </w:r>
      <w:r>
        <w:rPr>
          <w:rFonts w:hint="eastAsia"/>
        </w:rPr>
        <w:t>НА</w:t>
      </w:r>
      <w:r>
        <w:t xml:space="preserve"> </w:t>
      </w:r>
      <w:r>
        <w:rPr>
          <w:rFonts w:hint="eastAsia"/>
        </w:rPr>
        <w:t>МАТЕРИАЛЕ</w:t>
      </w:r>
      <w:r>
        <w:t xml:space="preserve"> </w:t>
      </w:r>
      <w:r>
        <w:rPr>
          <w:rFonts w:hint="eastAsia"/>
        </w:rPr>
        <w:t>МАТЕМАТИЧЕСКИХ</w:t>
      </w:r>
      <w:r>
        <w:t xml:space="preserve"> </w:t>
      </w:r>
      <w:r>
        <w:rPr>
          <w:rFonts w:hint="eastAsia"/>
        </w:rPr>
        <w:t>ДИСЦИПЛИН</w:t>
      </w:r>
    </w:p>
    <w:p w14:paraId="6B52D37D" w14:textId="77777777" w:rsidR="00801632" w:rsidRDefault="00801632" w:rsidP="00801632"/>
    <w:p w14:paraId="6388580C" w14:textId="77777777" w:rsidR="00801632" w:rsidRDefault="00801632" w:rsidP="00801632">
      <w:r>
        <w:t xml:space="preserve">1.1.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формирования</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профессионального</w:t>
      </w:r>
      <w:r>
        <w:t xml:space="preserve"> </w:t>
      </w:r>
      <w:r>
        <w:rPr>
          <w:rFonts w:hint="eastAsia"/>
        </w:rPr>
        <w:t>обучения</w:t>
      </w:r>
    </w:p>
    <w:p w14:paraId="00A6A519" w14:textId="77777777" w:rsidR="00801632" w:rsidRDefault="00801632" w:rsidP="00801632"/>
    <w:p w14:paraId="1418504E" w14:textId="77777777" w:rsidR="00801632" w:rsidRDefault="00801632" w:rsidP="00801632">
      <w:r>
        <w:t xml:space="preserve">1.2. </w:t>
      </w:r>
      <w:r>
        <w:rPr>
          <w:rFonts w:hint="eastAsia"/>
        </w:rPr>
        <w:t>Особенности</w:t>
      </w:r>
      <w:r>
        <w:t xml:space="preserve"> </w:t>
      </w:r>
      <w:r>
        <w:rPr>
          <w:rFonts w:hint="eastAsia"/>
        </w:rPr>
        <w:t>использования</w:t>
      </w:r>
      <w:r>
        <w:t xml:space="preserve"> </w:t>
      </w:r>
      <w:r>
        <w:rPr>
          <w:rFonts w:hint="eastAsia"/>
        </w:rPr>
        <w:t>инновационных</w:t>
      </w:r>
      <w:r>
        <w:t xml:space="preserve"> </w:t>
      </w:r>
      <w:r>
        <w:rPr>
          <w:rFonts w:hint="eastAsia"/>
        </w:rPr>
        <w:t>технологий</w:t>
      </w:r>
      <w:r>
        <w:t xml:space="preserve"> </w:t>
      </w:r>
      <w:r>
        <w:rPr>
          <w:rFonts w:hint="eastAsia"/>
        </w:rPr>
        <w:t>в</w:t>
      </w:r>
      <w:r>
        <w:t xml:space="preserve"> </w:t>
      </w:r>
      <w:r>
        <w:rPr>
          <w:rFonts w:hint="eastAsia"/>
        </w:rPr>
        <w:t>формировании</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профессионального</w:t>
      </w:r>
      <w:r>
        <w:t xml:space="preserve"> </w:t>
      </w:r>
      <w:r>
        <w:rPr>
          <w:rFonts w:hint="eastAsia"/>
        </w:rPr>
        <w:t>обучения</w:t>
      </w:r>
    </w:p>
    <w:p w14:paraId="03CD77DD" w14:textId="77777777" w:rsidR="00801632" w:rsidRDefault="00801632" w:rsidP="00801632"/>
    <w:p w14:paraId="7C7C08C0" w14:textId="77777777" w:rsidR="00801632" w:rsidRDefault="00801632" w:rsidP="00801632">
      <w:r>
        <w:t xml:space="preserve">1.3. </w:t>
      </w:r>
      <w:r>
        <w:rPr>
          <w:rFonts w:hint="eastAsia"/>
        </w:rPr>
        <w:t>Разработка</w:t>
      </w:r>
      <w:r>
        <w:t xml:space="preserve"> </w:t>
      </w:r>
      <w:r>
        <w:rPr>
          <w:rFonts w:hint="eastAsia"/>
        </w:rPr>
        <w:t>теоретической</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профессионального</w:t>
      </w:r>
      <w:r>
        <w:t xml:space="preserve"> </w:t>
      </w:r>
      <w:r>
        <w:rPr>
          <w:rFonts w:hint="eastAsia"/>
        </w:rPr>
        <w:t>обучения</w:t>
      </w:r>
      <w:r>
        <w:t xml:space="preserve"> </w:t>
      </w:r>
      <w:r>
        <w:rPr>
          <w:rFonts w:hint="eastAsia"/>
        </w:rPr>
        <w:t>средствами</w:t>
      </w:r>
      <w:r>
        <w:t xml:space="preserve"> 1</w:t>
      </w:r>
      <w:r>
        <w:rPr>
          <w:rFonts w:hint="eastAsia"/>
        </w:rPr>
        <w:t>Т</w:t>
      </w:r>
      <w:r>
        <w:t>-</w:t>
      </w:r>
      <w:r>
        <w:rPr>
          <w:rFonts w:hint="eastAsia"/>
        </w:rPr>
        <w:t>технологий</w:t>
      </w:r>
      <w:r>
        <w:t xml:space="preserve"> </w:t>
      </w:r>
      <w:r>
        <w:rPr>
          <w:rFonts w:hint="eastAsia"/>
        </w:rPr>
        <w:t>на</w:t>
      </w:r>
      <w:r>
        <w:t xml:space="preserve"> </w:t>
      </w:r>
      <w:r>
        <w:rPr>
          <w:rFonts w:hint="eastAsia"/>
        </w:rPr>
        <w:t>материале</w:t>
      </w:r>
      <w:r>
        <w:t xml:space="preserve"> </w:t>
      </w:r>
      <w:r>
        <w:rPr>
          <w:rFonts w:hint="eastAsia"/>
        </w:rPr>
        <w:t>математических</w:t>
      </w:r>
    </w:p>
    <w:p w14:paraId="3D689D6E" w14:textId="77777777" w:rsidR="00801632" w:rsidRDefault="00801632" w:rsidP="00801632"/>
    <w:p w14:paraId="716C67F0" w14:textId="77777777" w:rsidR="00801632" w:rsidRDefault="00801632" w:rsidP="00801632">
      <w:r>
        <w:rPr>
          <w:rFonts w:hint="eastAsia"/>
        </w:rPr>
        <w:t>дисциплин</w:t>
      </w:r>
    </w:p>
    <w:p w14:paraId="66DC605D" w14:textId="77777777" w:rsidR="00801632" w:rsidRDefault="00801632" w:rsidP="00801632"/>
    <w:p w14:paraId="2F69CB7E" w14:textId="77777777" w:rsidR="00801632" w:rsidRDefault="00801632" w:rsidP="0080163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8B07658" w14:textId="77777777" w:rsidR="00801632" w:rsidRDefault="00801632" w:rsidP="00801632"/>
    <w:p w14:paraId="74B8D213" w14:textId="77777777" w:rsidR="00801632" w:rsidRDefault="00801632" w:rsidP="00801632">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ОЦЕНКА</w:t>
      </w:r>
      <w:r>
        <w:t xml:space="preserve"> </w:t>
      </w:r>
      <w:r>
        <w:rPr>
          <w:rFonts w:hint="eastAsia"/>
        </w:rPr>
        <w:t>ФОРМИРОВАНИЯ</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ПРОФЕССИОНАЛЬНОГО</w:t>
      </w:r>
      <w:r>
        <w:t xml:space="preserve"> </w:t>
      </w:r>
      <w:r>
        <w:rPr>
          <w:rFonts w:hint="eastAsia"/>
        </w:rPr>
        <w:t>ОБУЧЕНИЯ</w:t>
      </w:r>
      <w:r>
        <w:t xml:space="preserve"> </w:t>
      </w:r>
      <w:r>
        <w:rPr>
          <w:rFonts w:hint="eastAsia"/>
        </w:rPr>
        <w:t>СРЕДСТВАМИ</w:t>
      </w:r>
      <w:r>
        <w:t xml:space="preserve"> 1</w:t>
      </w:r>
      <w:r>
        <w:rPr>
          <w:rFonts w:hint="eastAsia"/>
        </w:rPr>
        <w:t>Т</w:t>
      </w:r>
      <w:r>
        <w:t>-</w:t>
      </w:r>
      <w:r>
        <w:rPr>
          <w:rFonts w:hint="eastAsia"/>
        </w:rPr>
        <w:t>ТЕХНОЛОГИЙ</w:t>
      </w:r>
      <w:r>
        <w:t xml:space="preserve"> </w:t>
      </w:r>
      <w:r>
        <w:rPr>
          <w:rFonts w:hint="eastAsia"/>
        </w:rPr>
        <w:t>НА</w:t>
      </w:r>
      <w:r>
        <w:t xml:space="preserve"> </w:t>
      </w:r>
      <w:r>
        <w:rPr>
          <w:rFonts w:hint="eastAsia"/>
        </w:rPr>
        <w:t>МАТЕРИАЛЕ</w:t>
      </w:r>
      <w:r>
        <w:t xml:space="preserve"> </w:t>
      </w:r>
      <w:r>
        <w:rPr>
          <w:rFonts w:hint="eastAsia"/>
        </w:rPr>
        <w:t>МАТЕМАТИЧЕСКИХ</w:t>
      </w:r>
      <w:r>
        <w:t xml:space="preserve"> </w:t>
      </w:r>
      <w:r>
        <w:rPr>
          <w:rFonts w:hint="eastAsia"/>
        </w:rPr>
        <w:t>ДИСЦИПЛИН</w:t>
      </w:r>
    </w:p>
    <w:p w14:paraId="7160275F" w14:textId="77777777" w:rsidR="00801632" w:rsidRDefault="00801632" w:rsidP="00801632"/>
    <w:p w14:paraId="10D36D1D" w14:textId="77777777" w:rsidR="00801632" w:rsidRDefault="00801632" w:rsidP="00801632">
      <w:r>
        <w:t xml:space="preserve">2.1.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профессиональ</w:t>
      </w:r>
      <w:r>
        <w:rPr>
          <w:rFonts w:hint="eastAsia"/>
        </w:rPr>
        <w:lastRenderedPageBreak/>
        <w:t>ного</w:t>
      </w:r>
      <w:r>
        <w:t xml:space="preserve"> </w:t>
      </w:r>
      <w:r>
        <w:rPr>
          <w:rFonts w:hint="eastAsia"/>
        </w:rPr>
        <w:t>обучения</w:t>
      </w:r>
      <w:r>
        <w:t xml:space="preserve"> </w:t>
      </w:r>
      <w:r>
        <w:rPr>
          <w:rFonts w:hint="eastAsia"/>
        </w:rPr>
        <w:t>и</w:t>
      </w:r>
      <w:r>
        <w:t xml:space="preserve"> </w:t>
      </w:r>
      <w:r>
        <w:rPr>
          <w:rFonts w:hint="eastAsia"/>
        </w:rPr>
        <w:t>их</w:t>
      </w:r>
      <w:r>
        <w:t xml:space="preserve"> </w:t>
      </w:r>
      <w:r>
        <w:rPr>
          <w:rFonts w:hint="eastAsia"/>
        </w:rPr>
        <w:t>реализация</w:t>
      </w:r>
    </w:p>
    <w:p w14:paraId="1A0D9FEB" w14:textId="77777777" w:rsidR="00801632" w:rsidRDefault="00801632" w:rsidP="00801632"/>
    <w:p w14:paraId="17BCBE8F" w14:textId="77777777" w:rsidR="00801632" w:rsidRDefault="00801632" w:rsidP="00801632">
      <w:r>
        <w:t xml:space="preserve">2.2. </w:t>
      </w:r>
      <w:r>
        <w:rPr>
          <w:rFonts w:hint="eastAsia"/>
        </w:rPr>
        <w:t>Методика</w:t>
      </w:r>
      <w:r>
        <w:t xml:space="preserve"> </w:t>
      </w:r>
      <w:r>
        <w:rPr>
          <w:rFonts w:hint="eastAsia"/>
        </w:rPr>
        <w:t>организации</w:t>
      </w:r>
      <w:r>
        <w:t xml:space="preserve"> </w:t>
      </w:r>
      <w:r>
        <w:rPr>
          <w:rFonts w:hint="eastAsia"/>
        </w:rPr>
        <w:t>«</w:t>
      </w:r>
      <w:r>
        <w:rPr>
          <w:rFonts w:hint="eastAsia"/>
        </w:rPr>
        <w:t>кластер</w:t>
      </w:r>
      <w:r>
        <w:t xml:space="preserve"> -</w:t>
      </w:r>
      <w:r>
        <w:rPr>
          <w:rFonts w:hint="eastAsia"/>
        </w:rPr>
        <w:t>площадки</w:t>
      </w:r>
      <w:r>
        <w:rPr>
          <w:rFonts w:hint="eastAsia"/>
        </w:rPr>
        <w:t>»</w:t>
      </w:r>
      <w:r>
        <w:t xml:space="preserve"> </w:t>
      </w:r>
      <w:r>
        <w:rPr>
          <w:rFonts w:hint="eastAsia"/>
        </w:rPr>
        <w:t>как</w:t>
      </w:r>
      <w:r>
        <w:t xml:space="preserve"> </w:t>
      </w:r>
      <w:r>
        <w:rPr>
          <w:rFonts w:hint="eastAsia"/>
        </w:rPr>
        <w:t>составляющей</w:t>
      </w:r>
      <w:r>
        <w:t xml:space="preserve"> 1</w:t>
      </w:r>
      <w:r>
        <w:rPr>
          <w:rFonts w:hint="eastAsia"/>
        </w:rPr>
        <w:t>Т</w:t>
      </w:r>
      <w:r>
        <w:t>-</w:t>
      </w:r>
      <w:r>
        <w:rPr>
          <w:rFonts w:hint="eastAsia"/>
        </w:rPr>
        <w:t>технологий</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на</w:t>
      </w:r>
      <w:r>
        <w:t xml:space="preserve"> </w:t>
      </w:r>
      <w:r>
        <w:rPr>
          <w:rFonts w:hint="eastAsia"/>
        </w:rPr>
        <w:t>материале</w:t>
      </w:r>
      <w:r>
        <w:t xml:space="preserve"> </w:t>
      </w:r>
      <w:r>
        <w:rPr>
          <w:rFonts w:hint="eastAsia"/>
        </w:rPr>
        <w:t>математических</w:t>
      </w:r>
      <w:r>
        <w:t xml:space="preserve"> </w:t>
      </w:r>
      <w:r>
        <w:rPr>
          <w:rFonts w:hint="eastAsia"/>
        </w:rPr>
        <w:t>дисциплин</w:t>
      </w:r>
    </w:p>
    <w:p w14:paraId="3EE732AA" w14:textId="77777777" w:rsidR="00801632" w:rsidRDefault="00801632" w:rsidP="00801632"/>
    <w:p w14:paraId="468F7EDF" w14:textId="77777777" w:rsidR="00801632" w:rsidRDefault="00801632" w:rsidP="00801632">
      <w:r>
        <w:t xml:space="preserve">2.3. </w:t>
      </w:r>
      <w:r>
        <w:rPr>
          <w:rFonts w:hint="eastAsia"/>
        </w:rPr>
        <w:t>Эффективность</w:t>
      </w:r>
      <w:r>
        <w:t xml:space="preserve"> </w:t>
      </w:r>
      <w:r>
        <w:rPr>
          <w:rFonts w:hint="eastAsia"/>
        </w:rPr>
        <w:t>реализации</w:t>
      </w:r>
      <w:r>
        <w:t xml:space="preserve"> </w:t>
      </w:r>
      <w:r>
        <w:rPr>
          <w:rFonts w:hint="eastAsia"/>
        </w:rPr>
        <w:t>педагогических</w:t>
      </w:r>
      <w:r>
        <w:t xml:space="preserve"> </w:t>
      </w:r>
      <w:r>
        <w:rPr>
          <w:rFonts w:hint="eastAsia"/>
        </w:rPr>
        <w:t>условий</w:t>
      </w:r>
      <w:r>
        <w:t xml:space="preserve"> </w:t>
      </w:r>
      <w:r>
        <w:rPr>
          <w:rFonts w:hint="eastAsia"/>
        </w:rPr>
        <w:t>в</w:t>
      </w:r>
      <w:r>
        <w:t xml:space="preserve"> </w:t>
      </w:r>
      <w:r>
        <w:rPr>
          <w:rFonts w:hint="eastAsia"/>
        </w:rPr>
        <w:t>формировании</w:t>
      </w:r>
      <w:r>
        <w:t xml:space="preserve"> </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бакалавров</w:t>
      </w:r>
      <w:r>
        <w:t xml:space="preserve"> </w:t>
      </w:r>
      <w:r>
        <w:rPr>
          <w:rFonts w:hint="eastAsia"/>
        </w:rPr>
        <w:t>профессионального</w:t>
      </w:r>
      <w:r>
        <w:t xml:space="preserve"> </w:t>
      </w:r>
      <w:r>
        <w:rPr>
          <w:rFonts w:hint="eastAsia"/>
        </w:rPr>
        <w:t>обучения</w:t>
      </w:r>
      <w:r>
        <w:t xml:space="preserve"> </w:t>
      </w:r>
      <w:r>
        <w:rPr>
          <w:rFonts w:hint="eastAsia"/>
        </w:rPr>
        <w:t>средствами</w:t>
      </w:r>
      <w:r>
        <w:t xml:space="preserve"> 1</w:t>
      </w:r>
      <w:r>
        <w:rPr>
          <w:rFonts w:hint="eastAsia"/>
        </w:rPr>
        <w:t>Т</w:t>
      </w:r>
      <w:r>
        <w:t>-</w:t>
      </w:r>
      <w:r>
        <w:rPr>
          <w:rFonts w:hint="eastAsia"/>
        </w:rPr>
        <w:t>технологий</w:t>
      </w:r>
      <w:r>
        <w:t xml:space="preserve"> </w:t>
      </w:r>
      <w:r>
        <w:rPr>
          <w:rFonts w:hint="eastAsia"/>
        </w:rPr>
        <w:t>на</w:t>
      </w:r>
    </w:p>
    <w:p w14:paraId="0A03060F" w14:textId="77777777" w:rsidR="00801632" w:rsidRDefault="00801632" w:rsidP="00801632"/>
    <w:p w14:paraId="310C2725" w14:textId="77777777" w:rsidR="00801632" w:rsidRDefault="00801632" w:rsidP="00801632">
      <w:r>
        <w:rPr>
          <w:rFonts w:hint="eastAsia"/>
        </w:rPr>
        <w:t>материале</w:t>
      </w:r>
      <w:r>
        <w:t xml:space="preserve"> </w:t>
      </w:r>
      <w:r>
        <w:rPr>
          <w:rFonts w:hint="eastAsia"/>
        </w:rPr>
        <w:t>математических</w:t>
      </w:r>
      <w:r>
        <w:t xml:space="preserve"> </w:t>
      </w:r>
      <w:r>
        <w:rPr>
          <w:rFonts w:hint="eastAsia"/>
        </w:rPr>
        <w:t>дисциплин</w:t>
      </w:r>
    </w:p>
    <w:p w14:paraId="3A468B09" w14:textId="77777777" w:rsidR="00801632" w:rsidRDefault="00801632" w:rsidP="00801632"/>
    <w:p w14:paraId="3F50B4E2" w14:textId="77777777" w:rsidR="00801632" w:rsidRDefault="00801632" w:rsidP="0080163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6380910" w14:textId="77777777" w:rsidR="00801632" w:rsidRDefault="00801632" w:rsidP="00801632"/>
    <w:p w14:paraId="7EC05ECF" w14:textId="77777777" w:rsidR="00801632" w:rsidRDefault="00801632" w:rsidP="00801632">
      <w:r>
        <w:rPr>
          <w:rFonts w:hint="eastAsia"/>
        </w:rPr>
        <w:t>Заключение</w:t>
      </w:r>
    </w:p>
    <w:p w14:paraId="35022DA6" w14:textId="77777777" w:rsidR="00801632" w:rsidRDefault="00801632" w:rsidP="00801632"/>
    <w:p w14:paraId="2F9E1C49" w14:textId="77777777" w:rsidR="00801632" w:rsidRDefault="00801632" w:rsidP="00801632">
      <w:r>
        <w:rPr>
          <w:rFonts w:hint="eastAsia"/>
        </w:rPr>
        <w:t>Список</w:t>
      </w:r>
      <w:r>
        <w:t xml:space="preserve"> </w:t>
      </w:r>
      <w:r>
        <w:rPr>
          <w:rFonts w:hint="eastAsia"/>
        </w:rPr>
        <w:t>литературы</w:t>
      </w:r>
    </w:p>
    <w:p w14:paraId="5FAFF455" w14:textId="77777777" w:rsidR="00801632" w:rsidRDefault="00801632" w:rsidP="00801632"/>
    <w:p w14:paraId="11123648" w14:textId="7C3D5C95" w:rsidR="00801632" w:rsidRPr="00801632" w:rsidRDefault="00801632" w:rsidP="00801632">
      <w:r>
        <w:rPr>
          <w:rFonts w:hint="eastAsia"/>
        </w:rPr>
        <w:t>Приложения</w:t>
      </w:r>
    </w:p>
    <w:sectPr w:rsidR="00801632" w:rsidRPr="00801632" w:rsidSect="00260C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35FF" w14:textId="77777777" w:rsidR="00260C66" w:rsidRDefault="00260C66">
      <w:pPr>
        <w:spacing w:after="0" w:line="240" w:lineRule="auto"/>
      </w:pPr>
      <w:r>
        <w:separator/>
      </w:r>
    </w:p>
  </w:endnote>
  <w:endnote w:type="continuationSeparator" w:id="0">
    <w:p w14:paraId="799C09C8" w14:textId="77777777" w:rsidR="00260C66" w:rsidRDefault="0026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CF64" w14:textId="77777777" w:rsidR="00260C66" w:rsidRDefault="00260C66"/>
    <w:p w14:paraId="667A18FA" w14:textId="77777777" w:rsidR="00260C66" w:rsidRDefault="00260C66"/>
    <w:p w14:paraId="751D0D01" w14:textId="77777777" w:rsidR="00260C66" w:rsidRDefault="00260C66"/>
    <w:p w14:paraId="7688C590" w14:textId="77777777" w:rsidR="00260C66" w:rsidRDefault="00260C66"/>
    <w:p w14:paraId="78101C38" w14:textId="77777777" w:rsidR="00260C66" w:rsidRDefault="00260C66"/>
    <w:p w14:paraId="1D179ABD" w14:textId="77777777" w:rsidR="00260C66" w:rsidRDefault="00260C66"/>
    <w:p w14:paraId="2D980B05" w14:textId="77777777" w:rsidR="00260C66" w:rsidRDefault="00260C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9B6F5C" wp14:editId="760BF7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C459A" w14:textId="77777777" w:rsidR="00260C66" w:rsidRDefault="00260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9B6F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C459A" w14:textId="77777777" w:rsidR="00260C66" w:rsidRDefault="00260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B87CC" w14:textId="77777777" w:rsidR="00260C66" w:rsidRDefault="00260C66"/>
    <w:p w14:paraId="32C573CD" w14:textId="77777777" w:rsidR="00260C66" w:rsidRDefault="00260C66"/>
    <w:p w14:paraId="5BF85F61" w14:textId="77777777" w:rsidR="00260C66" w:rsidRDefault="00260C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2137F1" wp14:editId="496BFC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B429" w14:textId="77777777" w:rsidR="00260C66" w:rsidRDefault="00260C66"/>
                          <w:p w14:paraId="7C146E7E" w14:textId="77777777" w:rsidR="00260C66" w:rsidRDefault="00260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137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A8B429" w14:textId="77777777" w:rsidR="00260C66" w:rsidRDefault="00260C66"/>
                    <w:p w14:paraId="7C146E7E" w14:textId="77777777" w:rsidR="00260C66" w:rsidRDefault="00260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FF942" w14:textId="77777777" w:rsidR="00260C66" w:rsidRDefault="00260C66"/>
    <w:p w14:paraId="7CBA3DD4" w14:textId="77777777" w:rsidR="00260C66" w:rsidRDefault="00260C66">
      <w:pPr>
        <w:rPr>
          <w:sz w:val="2"/>
          <w:szCs w:val="2"/>
        </w:rPr>
      </w:pPr>
    </w:p>
    <w:p w14:paraId="0FE2DA97" w14:textId="77777777" w:rsidR="00260C66" w:rsidRDefault="00260C66"/>
    <w:p w14:paraId="0CE88DFA" w14:textId="77777777" w:rsidR="00260C66" w:rsidRDefault="00260C66">
      <w:pPr>
        <w:spacing w:after="0" w:line="240" w:lineRule="auto"/>
      </w:pPr>
    </w:p>
  </w:footnote>
  <w:footnote w:type="continuationSeparator" w:id="0">
    <w:p w14:paraId="48A79A15" w14:textId="77777777" w:rsidR="00260C66" w:rsidRDefault="0026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66"/>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9489</TotalTime>
  <Pages>2</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860</cp:revision>
  <cp:lastPrinted>2009-02-06T05:36:00Z</cp:lastPrinted>
  <dcterms:created xsi:type="dcterms:W3CDTF">2024-01-07T13:43:00Z</dcterms:created>
  <dcterms:modified xsi:type="dcterms:W3CDTF">2024-01-22T15:03:00Z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