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НІКОЛАЙЧУК</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ОЛЕКСАНДР</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СЕРГІЙОВИЧ</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Назва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дисертаційної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роботи</w:t>
      </w:r>
      <w:r w:rsidRPr="00CE7834">
        <w:rPr>
          <w:rFonts w:ascii="Verdana" w:hAnsi="Verdana"/>
          <w:color w:val="000000"/>
          <w:shd w:val="clear" w:color="auto" w:fill="FFFFFF"/>
        </w:rPr>
        <w:t>: "</w:t>
      </w:r>
      <w:r w:rsidRPr="00CE7834">
        <w:rPr>
          <w:rFonts w:ascii="Verdana" w:hAnsi="Verdana" w:hint="eastAsia"/>
          <w:color w:val="000000"/>
          <w:shd w:val="clear" w:color="auto" w:fill="FFFFFF"/>
        </w:rPr>
        <w:t>ГЕТЬМАНЩИНА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ВІЙНАХ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МАТЕРІАЛАМИ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w:t>
      </w:r>
      <w:r w:rsidRPr="00CE7834">
        <w:rPr>
          <w:rFonts w:ascii="Verdana" w:hAnsi="Verdana" w:hint="eastAsia"/>
          <w:color w:val="000000"/>
          <w:shd w:val="clear" w:color="auto" w:fill="FFFFFF"/>
        </w:rPr>
        <w:t>ПОЛНОГО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СОБРАНИЯ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ЗАКОНОВ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РОССИЙСКОЙ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ИМПЕРИИ</w:t>
      </w:r>
      <w:r w:rsidRPr="00CE7834">
        <w:rPr>
          <w:rFonts w:ascii="Verdana" w:hAnsi="Verdana" w:hint="eastAsia"/>
          <w:color w:val="000000"/>
          <w:shd w:val="clear" w:color="auto" w:fill="FFFFFF"/>
        </w:rPr>
        <w:t>»</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p>
    <w:p w:rsidR="00CE7834" w:rsidRPr="00CE7834" w:rsidRDefault="00CE7834" w:rsidP="00CE7834">
      <w:pPr>
        <w:rPr>
          <w:rFonts w:ascii="Verdana" w:hAnsi="Verdana"/>
          <w:color w:val="000000"/>
          <w:shd w:val="clear" w:color="auto" w:fill="FFFFFF"/>
        </w:rPr>
      </w:pPr>
    </w:p>
    <w:p w:rsidR="00CE7834" w:rsidRPr="00CE7834" w:rsidRDefault="00CE7834" w:rsidP="00CE7834">
      <w:pPr>
        <w:rPr>
          <w:rFonts w:ascii="Verdana" w:hAnsi="Verdana"/>
          <w:color w:val="000000"/>
          <w:shd w:val="clear" w:color="auto" w:fill="FFFFFF"/>
        </w:rPr>
      </w:pPr>
    </w:p>
    <w:p w:rsidR="00CE7834" w:rsidRPr="00CE7834" w:rsidRDefault="00CE7834" w:rsidP="00CE7834">
      <w:pPr>
        <w:rPr>
          <w:rFonts w:ascii="Verdana" w:hAnsi="Verdana"/>
          <w:color w:val="000000"/>
          <w:shd w:val="clear" w:color="auto" w:fill="FFFFFF"/>
        </w:rPr>
      </w:pP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МІНІСТЕРСТВО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ОСВІТИ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НАУКИ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УКРАЇНИ</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КИЇВСЬКИЙ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НАЦІОНАЛЬНИЙ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УНІВЕРСИТЕТ</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ІМЕНІ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ТАРАСА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ШЕВЧЕНКА</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правах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рукопису</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НІКОЛАЙЧУК</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ОЛЕКСАНДР</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СЕРГІЙОВИЧ</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УДК</w:t>
      </w:r>
      <w:r w:rsidRPr="00CE7834">
        <w:rPr>
          <w:rFonts w:ascii="Verdana" w:hAnsi="Verdana"/>
          <w:color w:val="000000"/>
          <w:shd w:val="clear" w:color="auto" w:fill="FFFFFF"/>
        </w:rPr>
        <w:t xml:space="preserve"> 94 (477) "1648/179" : 355.4 (470+571 : 560) : 34 "16/17"</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ГЕТЬМАНЩИНА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ВІЙНАХ</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ЗА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МАТЕРІАЛАМИ</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w:t>
      </w:r>
      <w:r w:rsidRPr="00CE7834">
        <w:rPr>
          <w:rFonts w:ascii="Verdana" w:hAnsi="Verdana" w:hint="eastAsia"/>
          <w:color w:val="000000"/>
          <w:shd w:val="clear" w:color="auto" w:fill="FFFFFF"/>
        </w:rPr>
        <w:t>ПОЛНОГО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СОБРАНИЯ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ЗАКОНОВ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РОССИЙСКОЙ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ИМПЕРИИ</w:t>
      </w:r>
      <w:r w:rsidRPr="00CE7834">
        <w:rPr>
          <w:rFonts w:ascii="Verdana" w:hAnsi="Verdana" w:hint="eastAsi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Спеціальність</w:t>
      </w:r>
      <w:r w:rsidRPr="00CE7834">
        <w:rPr>
          <w:rFonts w:ascii="Verdana" w:hAnsi="Verdana"/>
          <w:color w:val="000000"/>
          <w:shd w:val="clear" w:color="auto" w:fill="FFFFFF"/>
        </w:rPr>
        <w:t xml:space="preserve"> 07.00.06 </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історіографія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джерелознавство</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спеціальні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історичні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дисципліни</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Дисертація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здобуття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наукового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ступеня</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кандидата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історичних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наук</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Науковий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керівник</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Божко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Олег</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Іванович</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кандидат</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історичних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наук</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доцент</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Київ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2016</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2</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ЗМІСТ</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ВСТУП</w:t>
      </w:r>
      <w:r w:rsidRPr="00CE7834">
        <w:rPr>
          <w:rFonts w:ascii="Verdana" w:hAnsi="Verdana"/>
          <w:color w:val="000000"/>
          <w:shd w:val="clear" w:color="auto" w:fill="FFFFFF"/>
        </w:rPr>
        <w:t>............................................................................................................................. 3</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РОЗДІЛ</w:t>
      </w:r>
      <w:r w:rsidRPr="00CE7834">
        <w:rPr>
          <w:rFonts w:ascii="Verdana" w:hAnsi="Verdana"/>
          <w:color w:val="000000"/>
          <w:shd w:val="clear" w:color="auto" w:fill="FFFFFF"/>
        </w:rPr>
        <w:t xml:space="preserve"> 1. </w:t>
      </w:r>
      <w:r w:rsidRPr="00CE7834">
        <w:rPr>
          <w:rFonts w:ascii="Verdana" w:hAnsi="Verdana" w:hint="eastAsia"/>
          <w:color w:val="000000"/>
          <w:shd w:val="clear" w:color="auto" w:fill="FFFFFF"/>
        </w:rPr>
        <w:t>ІСТОРІОГРАФІЯ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ДЖЕРЕЛЬНА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БАЗА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 xml:space="preserve"> ....... 7</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 xml:space="preserve">1.1 </w:t>
      </w:r>
      <w:r w:rsidRPr="00CE7834">
        <w:rPr>
          <w:rFonts w:ascii="Verdana" w:hAnsi="Verdana" w:hint="eastAsia"/>
          <w:color w:val="000000"/>
          <w:shd w:val="clear" w:color="auto" w:fill="FFFFFF"/>
        </w:rPr>
        <w:t>Історіографія</w:t>
      </w:r>
      <w:r w:rsidRPr="00CE7834">
        <w:rPr>
          <w:rFonts w:ascii="Verdana" w:hAnsi="Verdana"/>
          <w:color w:val="000000"/>
          <w:shd w:val="clear" w:color="auto" w:fill="FFFFFF"/>
        </w:rPr>
        <w:t>.......................................................................................... 7</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 xml:space="preserve">1.2 </w:t>
      </w:r>
      <w:r w:rsidRPr="00CE7834">
        <w:rPr>
          <w:rFonts w:ascii="Verdana" w:hAnsi="Verdana" w:hint="eastAsia"/>
          <w:color w:val="000000"/>
          <w:shd w:val="clear" w:color="auto" w:fill="FFFFFF"/>
        </w:rPr>
        <w:t>Джерельна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база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 21</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РОЗДІЛ</w:t>
      </w:r>
      <w:r w:rsidRPr="00CE7834">
        <w:rPr>
          <w:rFonts w:ascii="Verdana" w:hAnsi="Verdana"/>
          <w:color w:val="000000"/>
          <w:shd w:val="clear" w:color="auto" w:fill="FFFFFF"/>
        </w:rPr>
        <w:t xml:space="preserve"> 2. </w:t>
      </w:r>
      <w:r w:rsidRPr="00CE7834">
        <w:rPr>
          <w:rFonts w:ascii="Verdana" w:hAnsi="Verdana" w:hint="eastAsia"/>
          <w:color w:val="000000"/>
          <w:shd w:val="clear" w:color="auto" w:fill="FFFFFF"/>
        </w:rPr>
        <w:t>ГЕТЬМАНЩИНА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ВІЙНАХ</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ОСТАННЬОЇ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ЧВЕРТІ</w:t>
      </w:r>
      <w:r w:rsidRPr="00CE7834">
        <w:rPr>
          <w:rFonts w:ascii="Verdana" w:hAnsi="Verdana"/>
          <w:color w:val="000000"/>
          <w:shd w:val="clear" w:color="auto" w:fill="FFFFFF"/>
        </w:rPr>
        <w:t xml:space="preserve"> XVII </w:t>
      </w:r>
      <w:r w:rsidRPr="00CE7834">
        <w:rPr>
          <w:rFonts w:ascii="Verdana" w:hAnsi="Verdana" w:hint="eastAsia"/>
          <w:color w:val="000000"/>
          <w:shd w:val="clear" w:color="auto" w:fill="FFFFFF"/>
        </w:rPr>
        <w:t>СТ</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СТОРІНКАХ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r w:rsidRPr="00CE7834">
        <w:rPr>
          <w:rFonts w:ascii="Verdana" w:hAnsi="Verdana"/>
          <w:color w:val="000000"/>
          <w:shd w:val="clear" w:color="auto" w:fill="FFFFFF"/>
        </w:rPr>
        <w:t>............................................................................ 29</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 xml:space="preserve">2.1 </w:t>
      </w:r>
      <w:r w:rsidRPr="00CE7834">
        <w:rPr>
          <w:rFonts w:ascii="Verdana" w:hAnsi="Verdana" w:hint="eastAsia"/>
          <w:color w:val="000000"/>
          <w:shd w:val="clear" w:color="auto" w:fill="FFFFFF"/>
        </w:rPr>
        <w:t>Роль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місце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українських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земель</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турецькій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війні</w:t>
      </w:r>
      <w:r w:rsidRPr="00CE7834">
        <w:rPr>
          <w:rFonts w:ascii="Verdana" w:hAnsi="Verdana"/>
          <w:color w:val="000000"/>
          <w:shd w:val="clear" w:color="auto" w:fill="FFFFFF"/>
        </w:rPr>
        <w:t xml:space="preserve"> 1672 </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1681 </w:t>
      </w:r>
      <w:r w:rsidRPr="00CE7834">
        <w:rPr>
          <w:rFonts w:ascii="Verdana" w:hAnsi="Verdana" w:hint="eastAsia"/>
          <w:color w:val="000000"/>
          <w:shd w:val="clear" w:color="auto" w:fill="FFFFFF"/>
        </w:rPr>
        <w:t>рр</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за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матеріалами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r w:rsidRPr="00CE7834">
        <w:rPr>
          <w:rFonts w:ascii="Verdana" w:hAnsi="Verdana"/>
          <w:color w:val="000000"/>
          <w:shd w:val="clear" w:color="auto" w:fill="FFFFFF"/>
        </w:rPr>
        <w:t xml:space="preserve"> ............................................................................ 29</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 xml:space="preserve">2.2 </w:t>
      </w:r>
      <w:r w:rsidRPr="00CE7834">
        <w:rPr>
          <w:rFonts w:ascii="Verdana" w:hAnsi="Verdana" w:hint="eastAsia"/>
          <w:color w:val="000000"/>
          <w:shd w:val="clear" w:color="auto" w:fill="FFFFFF"/>
        </w:rPr>
        <w:t>Документи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Гетьманщину</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турецькій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війні</w:t>
      </w:r>
      <w:r w:rsidRPr="00CE7834">
        <w:rPr>
          <w:rFonts w:ascii="Verdana" w:hAnsi="Verdana"/>
          <w:color w:val="000000"/>
          <w:shd w:val="clear" w:color="auto" w:fill="FFFFFF"/>
        </w:rPr>
        <w:t xml:space="preserve"> 1686 </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1700 </w:t>
      </w:r>
      <w:r w:rsidRPr="00CE7834">
        <w:rPr>
          <w:rFonts w:ascii="Verdana" w:hAnsi="Verdana" w:hint="eastAsia"/>
          <w:color w:val="000000"/>
          <w:shd w:val="clear" w:color="auto" w:fill="FFFFFF"/>
        </w:rPr>
        <w:t>рр</w:t>
      </w:r>
      <w:r w:rsidRPr="00CE7834">
        <w:rPr>
          <w:rFonts w:ascii="Verdana" w:hAnsi="Verdana"/>
          <w:color w:val="000000"/>
          <w:shd w:val="clear" w:color="auto" w:fill="FFFFFF"/>
        </w:rPr>
        <w:t xml:space="preserve"> ..................................... 50</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РОЗДІЛ</w:t>
      </w:r>
      <w:r w:rsidRPr="00CE7834">
        <w:rPr>
          <w:rFonts w:ascii="Verdana" w:hAnsi="Verdana"/>
          <w:color w:val="000000"/>
          <w:shd w:val="clear" w:color="auto" w:fill="FFFFFF"/>
        </w:rPr>
        <w:t xml:space="preserve"> 3. </w:t>
      </w:r>
      <w:r w:rsidRPr="00CE7834">
        <w:rPr>
          <w:rFonts w:ascii="Verdana" w:hAnsi="Verdana" w:hint="eastAsia"/>
          <w:color w:val="000000"/>
          <w:shd w:val="clear" w:color="auto" w:fill="FFFFFF"/>
        </w:rPr>
        <w:t>УКРАЇНСЬКИЙ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АСПЕКТ</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ТУРЕЦЬКОГО</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ВІЙСЬКОВОГО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ПРОТИСТОЯННЯ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XVIII </w:t>
      </w:r>
      <w:r w:rsidRPr="00CE7834">
        <w:rPr>
          <w:rFonts w:ascii="Verdana" w:hAnsi="Verdana" w:hint="eastAsia"/>
          <w:color w:val="000000"/>
          <w:shd w:val="clear" w:color="auto" w:fill="FFFFFF"/>
        </w:rPr>
        <w:t>СТ</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КОНТЕКСТІ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ЗАКОНОДАВСТВА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ІМПЕРІЇ</w:t>
      </w:r>
      <w:r w:rsidRPr="00CE7834">
        <w:rPr>
          <w:rFonts w:ascii="Verdana" w:hAnsi="Verdana"/>
          <w:color w:val="000000"/>
          <w:shd w:val="clear" w:color="auto" w:fill="FFFFFF"/>
        </w:rPr>
        <w:t>..... 74</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 xml:space="preserve">3.1 </w:t>
      </w:r>
      <w:r w:rsidRPr="00CE7834">
        <w:rPr>
          <w:rFonts w:ascii="Verdana" w:hAnsi="Verdana" w:hint="eastAsia"/>
          <w:color w:val="000000"/>
          <w:shd w:val="clear" w:color="auto" w:fill="FFFFFF"/>
        </w:rPr>
        <w:t>Гетьманщина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війна</w:t>
      </w:r>
      <w:r w:rsidRPr="00CE7834">
        <w:rPr>
          <w:rFonts w:ascii="Verdana" w:hAnsi="Verdana"/>
          <w:color w:val="000000"/>
          <w:shd w:val="clear" w:color="auto" w:fill="FFFFFF"/>
        </w:rPr>
        <w:t xml:space="preserve"> 1710 </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1713 </w:t>
      </w:r>
      <w:r w:rsidRPr="00CE7834">
        <w:rPr>
          <w:rFonts w:ascii="Verdana" w:hAnsi="Verdana" w:hint="eastAsia"/>
          <w:color w:val="000000"/>
          <w:shd w:val="clear" w:color="auto" w:fill="FFFFFF"/>
        </w:rPr>
        <w:t>рр</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документах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r w:rsidRPr="00CE7834">
        <w:rPr>
          <w:rFonts w:ascii="Verdana" w:hAnsi="Verdana"/>
          <w:color w:val="000000"/>
          <w:shd w:val="clear" w:color="auto" w:fill="FFFFFF"/>
        </w:rPr>
        <w:t>............................................................................... 74</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 xml:space="preserve">3.2 </w:t>
      </w:r>
      <w:r w:rsidRPr="00CE7834">
        <w:rPr>
          <w:rFonts w:ascii="Verdana" w:hAnsi="Verdana" w:hint="eastAsia"/>
          <w:color w:val="000000"/>
          <w:shd w:val="clear" w:color="auto" w:fill="FFFFFF"/>
        </w:rPr>
        <w:t>Інформативний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потенціал</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матеріалів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вивчення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ролі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місця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українських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земель</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турецькій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війні</w:t>
      </w:r>
      <w:r w:rsidRPr="00CE7834">
        <w:rPr>
          <w:rFonts w:ascii="Verdana" w:hAnsi="Verdana"/>
          <w:color w:val="000000"/>
          <w:shd w:val="clear" w:color="auto" w:fill="FFFFFF"/>
        </w:rPr>
        <w:t xml:space="preserve"> 1735 </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1739 </w:t>
      </w:r>
      <w:r w:rsidRPr="00CE7834">
        <w:rPr>
          <w:rFonts w:ascii="Verdana" w:hAnsi="Verdana" w:hint="eastAsia"/>
          <w:color w:val="000000"/>
          <w:shd w:val="clear" w:color="auto" w:fill="FFFFFF"/>
        </w:rPr>
        <w:t>рр</w:t>
      </w:r>
      <w:r w:rsidRPr="00CE7834">
        <w:rPr>
          <w:rFonts w:ascii="Verdana" w:hAnsi="Verdana"/>
          <w:color w:val="000000"/>
          <w:shd w:val="clear" w:color="auto" w:fill="FFFFFF"/>
        </w:rPr>
        <w:t>. .................................... 93</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 xml:space="preserve">3.3 </w:t>
      </w:r>
      <w:r w:rsidRPr="00CE7834">
        <w:rPr>
          <w:rFonts w:ascii="Verdana" w:hAnsi="Verdana" w:hint="eastAsia"/>
          <w:color w:val="000000"/>
          <w:shd w:val="clear" w:color="auto" w:fill="FFFFFF"/>
        </w:rPr>
        <w:t>Російське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законодавство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Гетьманщину</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турецькій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війні</w:t>
      </w:r>
      <w:r w:rsidRPr="00CE7834">
        <w:rPr>
          <w:rFonts w:ascii="Verdana" w:hAnsi="Verdana"/>
          <w:color w:val="000000"/>
          <w:shd w:val="clear" w:color="auto" w:fill="FFFFFF"/>
        </w:rPr>
        <w:t xml:space="preserve"> 1768 </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1774 </w:t>
      </w:r>
      <w:r w:rsidRPr="00CE7834">
        <w:rPr>
          <w:rFonts w:ascii="Verdana" w:hAnsi="Verdana" w:hint="eastAsia"/>
          <w:color w:val="000000"/>
          <w:shd w:val="clear" w:color="auto" w:fill="FFFFFF"/>
        </w:rPr>
        <w:t>рр………………………</w:t>
      </w:r>
      <w:r w:rsidRPr="00CE7834">
        <w:rPr>
          <w:rFonts w:ascii="Verdana" w:hAnsi="Verdana"/>
          <w:color w:val="000000"/>
          <w:shd w:val="clear" w:color="auto" w:fill="FFFFFF"/>
        </w:rPr>
        <w:t>139</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ВИСНОВКИ</w:t>
      </w:r>
      <w:r w:rsidRPr="00CE7834">
        <w:rPr>
          <w:rFonts w:ascii="Verdana" w:hAnsi="Verdana"/>
          <w:color w:val="000000"/>
          <w:shd w:val="clear" w:color="auto" w:fill="FFFFFF"/>
        </w:rPr>
        <w:t xml:space="preserve"> ............................................................................................................... 161</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СПИСОК</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ВИКОРИСТАНИХ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ДЖЕРЕЛ</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ЛІТЕРАУЛИ</w:t>
      </w:r>
      <w:r w:rsidRPr="00CE7834">
        <w:rPr>
          <w:rFonts w:ascii="Verdana" w:hAnsi="Verdana"/>
          <w:color w:val="000000"/>
          <w:shd w:val="clear" w:color="auto" w:fill="FFFFFF"/>
        </w:rPr>
        <w:t xml:space="preserve"> .............................. 165</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ДОДАТКИ</w:t>
      </w:r>
      <w:r w:rsidRPr="00CE7834">
        <w:rPr>
          <w:rFonts w:ascii="Verdana" w:hAnsi="Verdana"/>
          <w:color w:val="000000"/>
          <w:shd w:val="clear" w:color="auto" w:fill="FFFFFF"/>
        </w:rPr>
        <w:t>................................................................................................................... 176</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3</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ВСТУП</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Актуальність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теми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сучасному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етапі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розвитку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історичної</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науки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розширюється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її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джерельна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база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зокрема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актуалізуються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масиви</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законодавчих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матеріалів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Одним</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найбільших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комплексів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такого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роду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джерел</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є</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w:t>
      </w:r>
      <w:r w:rsidRPr="00CE7834">
        <w:rPr>
          <w:rFonts w:ascii="Verdana" w:hAnsi="Verdana" w:hint="eastAsia"/>
          <w:color w:val="000000"/>
          <w:shd w:val="clear" w:color="auto" w:fill="FFFFFF"/>
        </w:rPr>
        <w:t>Полное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собрание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законов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Российской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империи</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далі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Воно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являє</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найповнішу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збірку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нормативно</w:t>
      </w:r>
      <w:r w:rsidRPr="00CE7834">
        <w:rPr>
          <w:rFonts w:ascii="Verdana" w:hAnsi="Verdana"/>
          <w:color w:val="000000"/>
          <w:shd w:val="clear" w:color="auto" w:fill="FFFFFF"/>
        </w:rPr>
        <w:t>-</w:t>
      </w:r>
      <w:r w:rsidRPr="00CE7834">
        <w:rPr>
          <w:rFonts w:ascii="Verdana" w:hAnsi="Verdana" w:hint="eastAsia"/>
          <w:color w:val="000000"/>
          <w:shd w:val="clear" w:color="auto" w:fill="FFFFFF"/>
        </w:rPr>
        <w:t>правових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актів</w:t>
      </w:r>
      <w:r w:rsidRPr="00CE7834">
        <w:rPr>
          <w:rFonts w:ascii="Verdana" w:hAnsi="Verdana"/>
          <w:color w:val="000000"/>
          <w:shd w:val="clear" w:color="auto" w:fill="FFFFFF"/>
        </w:rPr>
        <w:t xml:space="preserve"> XVII </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XIX </w:t>
      </w:r>
      <w:r w:rsidRPr="00CE7834">
        <w:rPr>
          <w:rFonts w:ascii="Verdana" w:hAnsi="Verdana" w:hint="eastAsia"/>
          <w:color w:val="000000"/>
          <w:shd w:val="clear" w:color="auto" w:fill="FFFFFF"/>
        </w:rPr>
        <w:t>ст</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які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стосуються</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найрізноманітніших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аспектів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Попри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свою</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цінність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далеко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всі</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матеріали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залучалися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істориками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Це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пояснюється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їхньою</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великою</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кількістю</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розміщенням</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хронологічним</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принципом</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Така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структура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видання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змушує</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дослідника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задля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знаходження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необхідних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джерел</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переглядати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іноді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суціль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дуже</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багато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законодавчих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актів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Наявний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алфавітний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покажчик</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надто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зручний</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оскільки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часто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документи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стосуються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різних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тематик</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покажчику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це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не</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відображено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часі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систематизація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матеріалів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створення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комплексних</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тематичних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покажчиків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для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залучення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їх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широкого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наукового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обігу</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Останніми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роками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з’явилися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оперті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аналіз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узагальнення</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інформації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документів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зокрема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торгівлі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Південній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Україні</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шинкування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винокуріння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іноземних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громад</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українських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землях</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тощо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Однак</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більша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частина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матеріалів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залишається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неактуалізованою</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До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відносяться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джерела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участі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Гетьманщини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російськотурецьких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війнах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опублікована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велика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кількість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документів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що</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торкаються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найрізноманітніших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аспектів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цієї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тематики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тому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числі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щодо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участі</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українських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збройних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сил</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бойових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діях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Півдні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Кримському</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півострові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ролі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українських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земель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забезпеченні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армії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матеріальними</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людськими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ресурсами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тощо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Систематизація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аналіз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цих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джерел</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допоможе</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краще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розкрити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роль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місце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українських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земель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під</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час</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турецьких</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війн</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4</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Тема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роботи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актуалізується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також</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тим</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що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нині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робляться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спроби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поставити</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під</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сумнів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внесок</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українського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народу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завоювання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Північного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Причорномор’я</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Криму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Російською</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імперією</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Мета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завдання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розкрити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історію</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перебіг</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російськотурецьких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війн</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останньої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чверті</w:t>
      </w:r>
      <w:r w:rsidRPr="00CE7834">
        <w:rPr>
          <w:rFonts w:ascii="Verdana" w:hAnsi="Verdana"/>
          <w:color w:val="000000"/>
          <w:shd w:val="clear" w:color="auto" w:fill="FFFFFF"/>
        </w:rPr>
        <w:t xml:space="preserve"> XVII </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XVIII </w:t>
      </w:r>
      <w:r w:rsidRPr="00CE7834">
        <w:rPr>
          <w:rFonts w:ascii="Verdana" w:hAnsi="Verdana" w:hint="eastAsia"/>
          <w:color w:val="000000"/>
          <w:shd w:val="clear" w:color="auto" w:fill="FFFFFF"/>
        </w:rPr>
        <w:t>ст</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участь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Гетьманщини</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систематизувати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проаналізувати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джерела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обраної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тематики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що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вміщенні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ПСЗ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визначити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інформативні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можливості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цих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матеріалів</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Досягнення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поставленої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мети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передбачає</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розв’язання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завдань</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з’ясувати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ступінь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розробки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теми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історіографії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охарактеризувати</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джерельну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базу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розкрити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урахуванням</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документів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загальний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перебіг</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російськотурецько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українського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збройного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протистояння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останньої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чверті</w:t>
      </w:r>
      <w:r w:rsidRPr="00CE7834">
        <w:rPr>
          <w:rFonts w:ascii="Verdana" w:hAnsi="Verdana"/>
          <w:color w:val="000000"/>
          <w:shd w:val="clear" w:color="auto" w:fill="FFFFFF"/>
        </w:rPr>
        <w:t xml:space="preserve"> XVII </w:t>
      </w:r>
      <w:r w:rsidRPr="00CE7834">
        <w:rPr>
          <w:rFonts w:ascii="Verdana" w:hAnsi="Verdana" w:hint="eastAsi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 xml:space="preserve">XVIII </w:t>
      </w:r>
      <w:r w:rsidRPr="00CE7834">
        <w:rPr>
          <w:rFonts w:ascii="Verdana" w:hAnsi="Verdana" w:hint="eastAsia"/>
          <w:color w:val="000000"/>
          <w:shd w:val="clear" w:color="auto" w:fill="FFFFFF"/>
        </w:rPr>
        <w:t>ст</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виявити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систематизувати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класифікувати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матеріали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що</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стосуються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участі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Гетьманщини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війнах</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проаналізувати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зміст</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цих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документів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метою</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визначення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їх</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достовірності</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Об’єктом</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є</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опубліковані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матеріали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щодо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ролі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місця</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українських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земель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війнах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останньої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чверті</w:t>
      </w:r>
      <w:r w:rsidRPr="00CE7834">
        <w:rPr>
          <w:rFonts w:ascii="Verdana" w:hAnsi="Verdana"/>
          <w:color w:val="000000"/>
          <w:shd w:val="clear" w:color="auto" w:fill="FFFFFF"/>
        </w:rPr>
        <w:t xml:space="preserve"> XVII </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XVIII</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ст</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Предметом</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є</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інформативні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можливості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документів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як</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джерела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вивчення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українського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збройного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протистояння</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останньої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чверті</w:t>
      </w:r>
      <w:r w:rsidRPr="00CE7834">
        <w:rPr>
          <w:rFonts w:ascii="Verdana" w:hAnsi="Verdana"/>
          <w:color w:val="000000"/>
          <w:shd w:val="clear" w:color="auto" w:fill="FFFFFF"/>
        </w:rPr>
        <w:t xml:space="preserve"> XVII </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XVIII </w:t>
      </w:r>
      <w:r w:rsidRPr="00CE7834">
        <w:rPr>
          <w:rFonts w:ascii="Verdana" w:hAnsi="Verdana" w:hint="eastAsia"/>
          <w:color w:val="000000"/>
          <w:shd w:val="clear" w:color="auto" w:fill="FFFFFF"/>
        </w:rPr>
        <w:t>ст</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Теоретико</w:t>
      </w:r>
      <w:r w:rsidRPr="00CE7834">
        <w:rPr>
          <w:rFonts w:ascii="Verdana" w:hAnsi="Verdana"/>
          <w:color w:val="000000"/>
          <w:shd w:val="clear" w:color="auto" w:fill="FFFFFF"/>
        </w:rPr>
        <w:t>-</w:t>
      </w:r>
      <w:r w:rsidRPr="00CE7834">
        <w:rPr>
          <w:rFonts w:ascii="Verdana" w:hAnsi="Verdana" w:hint="eastAsia"/>
          <w:color w:val="000000"/>
          <w:shd w:val="clear" w:color="auto" w:fill="FFFFFF"/>
        </w:rPr>
        <w:t>методологічною</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основою</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роботи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є</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основні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наукові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принципи</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історизму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системності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об’єктивності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науковості</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Принцип</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історизму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передбачає</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історичного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явища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конкретно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процесі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його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становлення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розвитку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розглядаючи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лише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історичний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факт</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його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взаємозв’язок</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часі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іншими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фактами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як</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певну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систему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цілісність</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5</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Історизм</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аналізі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джерел</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полягає</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врахуванні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суспільно</w:t>
      </w:r>
      <w:r w:rsidRPr="00CE7834">
        <w:rPr>
          <w:rFonts w:ascii="Verdana" w:hAnsi="Verdana"/>
          <w:color w:val="000000"/>
          <w:shd w:val="clear" w:color="auto" w:fill="FFFFFF"/>
        </w:rPr>
        <w:t>-</w:t>
      </w:r>
      <w:r w:rsidRPr="00CE7834">
        <w:rPr>
          <w:rFonts w:ascii="Verdana" w:hAnsi="Verdana" w:hint="eastAsia"/>
          <w:color w:val="000000"/>
          <w:shd w:val="clear" w:color="auto" w:fill="FFFFFF"/>
        </w:rPr>
        <w:t>політичних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соціально</w:t>
      </w:r>
      <w:r w:rsidRPr="00CE7834">
        <w:rPr>
          <w:rFonts w:ascii="Verdana" w:hAnsi="Verdana"/>
          <w:color w:val="000000"/>
          <w:shd w:val="clear" w:color="auto" w:fill="FFFFFF"/>
        </w:rPr>
        <w:t>-</w:t>
      </w:r>
      <w:r w:rsidRPr="00CE7834">
        <w:rPr>
          <w:rFonts w:ascii="Verdana" w:hAnsi="Verdana" w:hint="eastAsia"/>
          <w:color w:val="000000"/>
          <w:shd w:val="clear" w:color="auto" w:fill="FFFFFF"/>
        </w:rPr>
        <w:t>економічних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умов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яких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вони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з’являлися</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Принцип</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об’єктивності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передбачає</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врахування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всієї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інформації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закладеної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джерелах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Це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неможливо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без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всебічного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аналізу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джерельної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бази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так</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історіографії</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Основою</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стали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загальнонаукові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історичні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джерелознавчі</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методи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Серед</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джерелознавчих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методів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зокрема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застосовувалися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метод</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джрелознавчого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аналізу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для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прочитання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тлумачення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тексту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джерела</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визначення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його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вірогідності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надійності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наукової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цінності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Також</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використовувалися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такі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загальноісторичні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методи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як</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історико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типологічний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типологічний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Серед</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загальнонаукових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методів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застосовувалися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аналітичний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математичний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методи</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Географічні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межі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охоплюють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територію</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Правобережної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Лівобережної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Північного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Причорномор’я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Криму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також</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етнічних</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українських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земель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складі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держави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Білгородська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Воронезькі</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губернії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тобто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території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яких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проходили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бойовій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під</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час</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російськотурецьких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війн</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дислокувалися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українські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війська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їх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тилові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бази</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Хронологічні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межі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Нижня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межа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визначена</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початком</w:t>
      </w:r>
      <w:r w:rsidRPr="00CE7834">
        <w:rPr>
          <w:rFonts w:ascii="Verdana" w:hAnsi="Verdana"/>
          <w:color w:val="000000"/>
          <w:shd w:val="clear" w:color="auto" w:fill="FFFFFF"/>
        </w:rPr>
        <w:t xml:space="preserve"> 1670-</w:t>
      </w:r>
      <w:r w:rsidRPr="00CE7834">
        <w:rPr>
          <w:rFonts w:ascii="Verdana" w:hAnsi="Verdana" w:hint="eastAsia"/>
          <w:color w:val="000000"/>
          <w:shd w:val="clear" w:color="auto" w:fill="FFFFFF"/>
        </w:rPr>
        <w:t>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рр</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коли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розпочалося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активне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військове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протистояння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між</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Гетьманщиною</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Росією</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Османською</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імперією</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Верхня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межа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визначена</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серединою</w:t>
      </w:r>
      <w:r w:rsidRPr="00CE7834">
        <w:rPr>
          <w:rFonts w:ascii="Verdana" w:hAnsi="Verdana"/>
          <w:color w:val="000000"/>
          <w:shd w:val="clear" w:color="auto" w:fill="FFFFFF"/>
        </w:rPr>
        <w:t xml:space="preserve"> 1770-</w:t>
      </w:r>
      <w:r w:rsidRPr="00CE7834">
        <w:rPr>
          <w:rFonts w:ascii="Verdana" w:hAnsi="Verdana" w:hint="eastAsia"/>
          <w:color w:val="000000"/>
          <w:shd w:val="clear" w:color="auto" w:fill="FFFFFF"/>
        </w:rPr>
        <w:t>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рр</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тобто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після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завершення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війни</w:t>
      </w:r>
      <w:r w:rsidRPr="00CE7834">
        <w:rPr>
          <w:rFonts w:ascii="Verdana" w:hAnsi="Verdana"/>
          <w:color w:val="000000"/>
          <w:shd w:val="clear" w:color="auto" w:fill="FFFFFF"/>
        </w:rPr>
        <w:t xml:space="preserve"> 1768 </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1774 </w:t>
      </w:r>
      <w:r w:rsidRPr="00CE7834">
        <w:rPr>
          <w:rFonts w:ascii="Verdana" w:hAnsi="Verdana" w:hint="eastAsia"/>
          <w:color w:val="000000"/>
          <w:shd w:val="clear" w:color="auto" w:fill="FFFFFF"/>
        </w:rPr>
        <w:t>рр</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перемога</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якій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закріпила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Росією</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Північне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Причорномор’я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Крим</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Після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цього</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відбулася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остаточна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ліквідація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української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автономії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її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збройних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сил</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w:t>
      </w:r>
      <w:r w:rsidRPr="00CE7834">
        <w:rPr>
          <w:rFonts w:ascii="Verdana" w:hAnsi="Verdana" w:hint="eastAsia"/>
          <w:color w:val="000000"/>
          <w:shd w:val="clear" w:color="auto" w:fill="FFFFFF"/>
        </w:rPr>
        <w:t>лівобережних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слобідських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козацьких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полків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також</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Запорозької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Січі</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Наукова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новизна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роботи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полягає</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розробці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теми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яка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отримала</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всебічного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об’єктивного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висвітлення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історичній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літературі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базується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наступних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основних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положеннях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Найбільш</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вагомими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результати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є</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такі</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вперше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здійснено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систематизацію</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комплексний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аналіз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вміщених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джерел</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місця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ролі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українських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земель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під</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час</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турецького</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6</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збройного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протистояння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доби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Гетьманщини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виокремлено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групи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документів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що</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стосуються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участі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українських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збройних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сил</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війнах</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залучення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українців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будівництва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укріплень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Українська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Дніпровська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лінії</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використання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українських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земель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якості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тилової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бази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для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армії</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розкрито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ообливості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використання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матеріалів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історичних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дослідженнях</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Удосконалено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знання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український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аспект</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турецького</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збройного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протистояння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останньої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чверті</w:t>
      </w:r>
      <w:r w:rsidRPr="00CE7834">
        <w:rPr>
          <w:rFonts w:ascii="Verdana" w:hAnsi="Verdana"/>
          <w:color w:val="000000"/>
          <w:shd w:val="clear" w:color="auto" w:fill="FFFFFF"/>
        </w:rPr>
        <w:t xml:space="preserve"> XVII </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XVIII </w:t>
      </w:r>
      <w:r w:rsidRPr="00CE7834">
        <w:rPr>
          <w:rFonts w:ascii="Verdana" w:hAnsi="Verdana" w:hint="eastAsia"/>
          <w:color w:val="000000"/>
          <w:shd w:val="clear" w:color="auto" w:fill="FFFFFF"/>
        </w:rPr>
        <w:t>ст</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розширено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джерельну</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базу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цієї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тематики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шляхом</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систематизації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аналізу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матеріалів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ПСЗ</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Отримали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подальший</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розвиток</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вивчення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участі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Гетьманщни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російськотурецьких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війнах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останньої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чверті</w:t>
      </w:r>
      <w:r w:rsidRPr="00CE7834">
        <w:rPr>
          <w:rFonts w:ascii="Verdana" w:hAnsi="Verdana"/>
          <w:color w:val="000000"/>
          <w:shd w:val="clear" w:color="auto" w:fill="FFFFFF"/>
        </w:rPr>
        <w:t xml:space="preserve"> XVII </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XVIII </w:t>
      </w:r>
      <w:r w:rsidRPr="00CE7834">
        <w:rPr>
          <w:rFonts w:ascii="Verdana" w:hAnsi="Verdana" w:hint="eastAsia"/>
          <w:color w:val="000000"/>
          <w:shd w:val="clear" w:color="auto" w:fill="FFFFFF"/>
        </w:rPr>
        <w:t>ст</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розташування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українських</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теренах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військ</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Гетьманщини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Півдня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України</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Практичне</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значення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Матеріали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висновки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можуть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бути</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використані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працях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джерелознавчого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історичного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військово</w:t>
      </w:r>
      <w:r w:rsidRPr="00CE7834">
        <w:rPr>
          <w:rFonts w:ascii="Verdana" w:hAnsi="Verdana"/>
          <w:color w:val="000000"/>
          <w:shd w:val="clear" w:color="auto" w:fill="FFFFFF"/>
        </w:rPr>
        <w:t>-</w:t>
      </w:r>
      <w:r w:rsidRPr="00CE7834">
        <w:rPr>
          <w:rFonts w:ascii="Verdana" w:hAnsi="Verdana" w:hint="eastAsia"/>
          <w:color w:val="000000"/>
          <w:shd w:val="clear" w:color="auto" w:fill="FFFFFF"/>
        </w:rPr>
        <w:t>історичного</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характеру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зокрема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вивченні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участі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Гетьманщини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турецьких</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війнах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українських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збройних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сил</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для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підготовки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праць</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розробки</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курсів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українського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війська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російсько</w:t>
      </w:r>
      <w:r w:rsidRPr="00CE7834">
        <w:rPr>
          <w:rFonts w:ascii="Verdana" w:hAnsi="Verdana"/>
          <w:color w:val="000000"/>
          <w:shd w:val="clear" w:color="auto" w:fill="FFFFFF"/>
        </w:rPr>
        <w:t>-</w:t>
      </w:r>
      <w:r w:rsidRPr="00CE7834">
        <w:rPr>
          <w:rFonts w:ascii="Verdana" w:hAnsi="Verdana" w:hint="eastAsia"/>
          <w:color w:val="000000"/>
          <w:shd w:val="clear" w:color="auto" w:fill="FFFFFF"/>
        </w:rPr>
        <w:t>турецьких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війн</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Гетьманщини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відповідних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навчальних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посібників</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Апробація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результатів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дисертації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Основні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положення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висновки</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оприлюденні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w:t>
      </w:r>
      <w:r w:rsidRPr="00CE7834">
        <w:rPr>
          <w:rFonts w:ascii="Verdana" w:hAnsi="Verdana"/>
          <w:color w:val="000000"/>
          <w:shd w:val="clear" w:color="auto" w:fill="FFFFFF"/>
        </w:rPr>
        <w:t xml:space="preserve"> VI, VII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VIII </w:t>
      </w:r>
      <w:r w:rsidRPr="00CE7834">
        <w:rPr>
          <w:rFonts w:ascii="Verdana" w:hAnsi="Verdana" w:hint="eastAsia"/>
          <w:color w:val="000000"/>
          <w:shd w:val="clear" w:color="auto" w:fill="FFFFFF"/>
        </w:rPr>
        <w:t>Міжнародних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наукових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конференціях</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студентів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аспірантів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молодих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учених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w:t>
      </w:r>
      <w:r w:rsidRPr="00CE7834">
        <w:rPr>
          <w:rFonts w:ascii="Verdana" w:hAnsi="Verdana" w:hint="eastAsia"/>
          <w:color w:val="000000"/>
          <w:shd w:val="clear" w:color="auto" w:fill="FFFFFF"/>
        </w:rPr>
        <w:t>Дні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науки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історичного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факультету</w:t>
      </w:r>
      <w:r w:rsidRPr="00CE7834">
        <w:rPr>
          <w:rFonts w:ascii="Verdana" w:hAnsi="Verdana" w:hint="eastAsi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w:t>
      </w:r>
      <w:r w:rsidRPr="00CE7834">
        <w:rPr>
          <w:rFonts w:ascii="Verdana" w:hAnsi="Verdana" w:hint="eastAsia"/>
          <w:color w:val="000000"/>
          <w:shd w:val="clear" w:color="auto" w:fill="FFFFFF"/>
        </w:rPr>
        <w:t>Київ</w:t>
      </w:r>
      <w:r w:rsidRPr="00CE7834">
        <w:rPr>
          <w:rFonts w:ascii="Verdana" w:hAnsi="Verdana"/>
          <w:color w:val="000000"/>
          <w:shd w:val="clear" w:color="auto" w:fill="FFFFFF"/>
        </w:rPr>
        <w:t xml:space="preserve">, 2013 </w:t>
      </w:r>
      <w:r w:rsidRPr="00CE7834">
        <w:rPr>
          <w:rFonts w:ascii="Verdana" w:hAnsi="Verdana" w:hint="eastAsia"/>
          <w:color w:val="000000"/>
          <w:shd w:val="clear" w:color="auto" w:fill="FFFFFF"/>
        </w:rPr>
        <w:t>р</w:t>
      </w:r>
      <w:r w:rsidRPr="00CE7834">
        <w:rPr>
          <w:rFonts w:ascii="Verdana" w:hAnsi="Verdana"/>
          <w:color w:val="000000"/>
          <w:shd w:val="clear" w:color="auto" w:fill="FFFFFF"/>
        </w:rPr>
        <w:t xml:space="preserve">., 2014 </w:t>
      </w:r>
      <w:r w:rsidRPr="00CE7834">
        <w:rPr>
          <w:rFonts w:ascii="Verdana" w:hAnsi="Verdana" w:hint="eastAsia"/>
          <w:color w:val="000000"/>
          <w:shd w:val="clear" w:color="auto" w:fill="FFFFFF"/>
        </w:rPr>
        <w:t>р</w:t>
      </w:r>
      <w:r w:rsidRPr="00CE7834">
        <w:rPr>
          <w:rFonts w:ascii="Verdana" w:hAnsi="Verdana"/>
          <w:color w:val="000000"/>
          <w:shd w:val="clear" w:color="auto" w:fill="FFFFFF"/>
        </w:rPr>
        <w:t xml:space="preserve">., 2015 </w:t>
      </w:r>
      <w:r w:rsidRPr="00CE7834">
        <w:rPr>
          <w:rFonts w:ascii="Verdana" w:hAnsi="Verdana" w:hint="eastAsia"/>
          <w:color w:val="000000"/>
          <w:shd w:val="clear" w:color="auto" w:fill="FFFFFF"/>
        </w:rPr>
        <w:t>р</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XII </w:t>
      </w:r>
      <w:r w:rsidRPr="00CE7834">
        <w:rPr>
          <w:rFonts w:ascii="Verdana" w:hAnsi="Verdana" w:hint="eastAsia"/>
          <w:color w:val="000000"/>
          <w:shd w:val="clear" w:color="auto" w:fill="FFFFFF"/>
        </w:rPr>
        <w:t>і</w:t>
      </w:r>
      <w:r w:rsidRPr="00CE7834">
        <w:rPr>
          <w:rFonts w:ascii="Verdana" w:hAnsi="Verdana"/>
          <w:color w:val="000000"/>
          <w:shd w:val="clear" w:color="auto" w:fill="FFFFFF"/>
        </w:rPr>
        <w:t xml:space="preserve"> XIII </w:t>
      </w:r>
      <w:r w:rsidRPr="00CE7834">
        <w:rPr>
          <w:rFonts w:ascii="Verdana" w:hAnsi="Verdana" w:hint="eastAsia"/>
          <w:color w:val="000000"/>
          <w:shd w:val="clear" w:color="auto" w:fill="FFFFFF"/>
        </w:rPr>
        <w:t>Міжнародних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наукових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конференціях</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студентів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аспірантів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молодих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учених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w:t>
      </w:r>
      <w:r w:rsidRPr="00CE7834">
        <w:rPr>
          <w:rFonts w:ascii="Verdana" w:hAnsi="Verdana" w:hint="eastAsia"/>
          <w:color w:val="000000"/>
          <w:shd w:val="clear" w:color="auto" w:fill="FFFFFF"/>
        </w:rPr>
        <w:t>Шевченківська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весна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Історія</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Київ</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color w:val="000000"/>
          <w:shd w:val="clear" w:color="auto" w:fill="FFFFFF"/>
        </w:rPr>
        <w:t xml:space="preserve">2014 </w:t>
      </w:r>
      <w:r w:rsidRPr="00CE7834">
        <w:rPr>
          <w:rFonts w:ascii="Verdana" w:hAnsi="Verdana" w:hint="eastAsia"/>
          <w:color w:val="000000"/>
          <w:shd w:val="clear" w:color="auto" w:fill="FFFFFF"/>
        </w:rPr>
        <w:t>р</w:t>
      </w:r>
      <w:r w:rsidRPr="00CE7834">
        <w:rPr>
          <w:rFonts w:ascii="Verdana" w:hAnsi="Verdana"/>
          <w:color w:val="000000"/>
          <w:shd w:val="clear" w:color="auto" w:fill="FFFFFF"/>
        </w:rPr>
        <w:t xml:space="preserve">., 2015 </w:t>
      </w:r>
      <w:r w:rsidRPr="00CE7834">
        <w:rPr>
          <w:rFonts w:ascii="Verdana" w:hAnsi="Verdana" w:hint="eastAsia"/>
          <w:color w:val="000000"/>
          <w:shd w:val="clear" w:color="auto" w:fill="FFFFFF"/>
        </w:rPr>
        <w:t>р</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Публікації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Основні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результати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дослідження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викладено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5 </w:t>
      </w:r>
      <w:r w:rsidRPr="00CE7834">
        <w:rPr>
          <w:rFonts w:ascii="Verdana" w:hAnsi="Verdana" w:hint="eastAsia"/>
          <w:color w:val="000000"/>
          <w:shd w:val="clear" w:color="auto" w:fill="FFFFFF"/>
        </w:rPr>
        <w:t>публікаціях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наукових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фахових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виданнях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тому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числі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одна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стаття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зарубіжному</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виданні</w:t>
      </w:r>
      <w:r w:rsidRPr="00CE7834">
        <w:rPr>
          <w:rFonts w:ascii="Verdana" w:hAnsi="Verdana"/>
          <w:color w:val="000000"/>
          <w:shd w:val="clear" w:color="auto" w:fill="FFFFFF"/>
        </w:rPr>
        <w:t>.</w:t>
      </w:r>
    </w:p>
    <w:p w:rsidR="00CE7834" w:rsidRPr="00CE7834"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Окремі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положення</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результати</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дисертації</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додатково</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відображені</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у</w:t>
      </w:r>
      <w:r w:rsidRPr="00CE7834">
        <w:rPr>
          <w:rFonts w:ascii="Verdana" w:hAnsi="Verdana"/>
          <w:color w:val="000000"/>
          <w:shd w:val="clear" w:color="auto" w:fill="FFFFFF"/>
        </w:rPr>
        <w:t xml:space="preserve"> 5</w:t>
      </w:r>
    </w:p>
    <w:p w:rsidR="00093440" w:rsidRDefault="00CE7834" w:rsidP="00CE7834">
      <w:pPr>
        <w:rPr>
          <w:rFonts w:ascii="Verdana" w:hAnsi="Verdana"/>
          <w:color w:val="000000"/>
          <w:shd w:val="clear" w:color="auto" w:fill="FFFFFF"/>
        </w:rPr>
      </w:pPr>
      <w:r w:rsidRPr="00CE7834">
        <w:rPr>
          <w:rFonts w:ascii="Verdana" w:hAnsi="Verdana" w:hint="eastAsia"/>
          <w:color w:val="000000"/>
          <w:shd w:val="clear" w:color="auto" w:fill="FFFFFF"/>
        </w:rPr>
        <w:t>публікаціях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тез</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та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виступів</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наукових</w:t>
      </w:r>
      <w:r w:rsidRPr="00CE7834">
        <w:rPr>
          <w:rFonts w:ascii="Verdana" w:hAnsi="Verdana"/>
          <w:color w:val="000000"/>
          <w:shd w:val="clear" w:color="auto" w:fill="FFFFFF"/>
        </w:rPr>
        <w:t xml:space="preserve"> </w:t>
      </w:r>
      <w:r w:rsidRPr="00CE7834">
        <w:rPr>
          <w:rFonts w:ascii="Verdana" w:hAnsi="Verdana" w:hint="eastAsia"/>
          <w:color w:val="000000"/>
          <w:shd w:val="clear" w:color="auto" w:fill="FFFFFF"/>
        </w:rPr>
        <w:t>конференціях</w:t>
      </w:r>
      <w:r w:rsidRPr="00CE7834">
        <w:rPr>
          <w:rFonts w:ascii="Verdana" w:hAnsi="Verdana"/>
          <w:color w:val="000000"/>
          <w:shd w:val="clear" w:color="auto" w:fill="FFFFFF"/>
        </w:rPr>
        <w:t>.</w:t>
      </w:r>
    </w:p>
    <w:p w:rsidR="00CE7834" w:rsidRDefault="00CE7834" w:rsidP="00CE7834">
      <w:pPr>
        <w:rPr>
          <w:rFonts w:ascii="Verdana" w:hAnsi="Verdana"/>
          <w:color w:val="000000"/>
          <w:shd w:val="clear" w:color="auto" w:fill="FFFFFF"/>
        </w:rPr>
      </w:pPr>
    </w:p>
    <w:p w:rsidR="00CE7834" w:rsidRDefault="00CE7834" w:rsidP="00CE7834">
      <w:pPr>
        <w:rPr>
          <w:rFonts w:ascii="Verdana" w:hAnsi="Verdana"/>
          <w:color w:val="000000"/>
          <w:shd w:val="clear" w:color="auto" w:fill="FFFFFF"/>
        </w:rPr>
      </w:pPr>
    </w:p>
    <w:p w:rsidR="00CE7834" w:rsidRDefault="00CE7834" w:rsidP="00CE7834">
      <w:r>
        <w:rPr>
          <w:rFonts w:hint="eastAsia"/>
        </w:rPr>
        <w:t>ВИСНОВКИ</w:t>
      </w:r>
    </w:p>
    <w:p w:rsidR="00CE7834" w:rsidRDefault="00CE7834" w:rsidP="00CE7834">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зроблено</w:t>
      </w:r>
      <w:r>
        <w:t></w:t>
      </w:r>
      <w:r>
        <w:rPr>
          <w:rFonts w:hint="eastAsia"/>
        </w:rPr>
        <w:t>низку</w:t>
      </w:r>
      <w:r>
        <w:t></w:t>
      </w:r>
      <w:r>
        <w:rPr>
          <w:rFonts w:hint="eastAsia"/>
        </w:rPr>
        <w:t>висновків</w:t>
      </w:r>
      <w:r>
        <w:t></w:t>
      </w:r>
    </w:p>
    <w:p w:rsidR="00CE7834" w:rsidRDefault="00CE7834" w:rsidP="00CE7834">
      <w:r>
        <w:rPr>
          <w:rFonts w:hint="eastAsia"/>
        </w:rPr>
        <w:t>З’ясовано</w:t>
      </w:r>
      <w:r>
        <w:t></w:t>
      </w:r>
      <w:r>
        <w:t></w:t>
      </w:r>
      <w:r>
        <w:rPr>
          <w:rFonts w:hint="eastAsia"/>
        </w:rPr>
        <w:t>що</w:t>
      </w:r>
      <w:r>
        <w:t></w:t>
      </w:r>
      <w:r>
        <w:rPr>
          <w:rFonts w:hint="eastAsia"/>
        </w:rPr>
        <w:t>більша</w:t>
      </w:r>
      <w:r>
        <w:t></w:t>
      </w:r>
      <w:r>
        <w:rPr>
          <w:rFonts w:hint="eastAsia"/>
        </w:rPr>
        <w:t>частина</w:t>
      </w:r>
      <w:r>
        <w:t></w:t>
      </w:r>
      <w:r>
        <w:rPr>
          <w:rFonts w:hint="eastAsia"/>
        </w:rPr>
        <w:t>опублікованих</w:t>
      </w:r>
      <w:r>
        <w:t></w:t>
      </w:r>
      <w:r>
        <w:rPr>
          <w:rFonts w:hint="eastAsia"/>
        </w:rPr>
        <w:t>в</w:t>
      </w:r>
      <w:r>
        <w:t></w:t>
      </w:r>
      <w:r>
        <w:rPr>
          <w:rFonts w:hint="eastAsia"/>
        </w:rPr>
        <w:t>ПСЗ</w:t>
      </w:r>
      <w:r>
        <w:t></w:t>
      </w:r>
      <w:r>
        <w:rPr>
          <w:rFonts w:hint="eastAsia"/>
        </w:rPr>
        <w:t>документів</w:t>
      </w:r>
      <w:r>
        <w:t></w:t>
      </w:r>
      <w:r>
        <w:t></w:t>
      </w:r>
      <w:r>
        <w:rPr>
          <w:rFonts w:hint="eastAsia"/>
        </w:rPr>
        <w:t>незважаючи</w:t>
      </w:r>
    </w:p>
    <w:p w:rsidR="00CE7834" w:rsidRDefault="00CE7834" w:rsidP="00CE7834">
      <w:r>
        <w:rPr>
          <w:rFonts w:hint="eastAsia"/>
        </w:rPr>
        <w:t>на</w:t>
      </w:r>
      <w:r>
        <w:t></w:t>
      </w:r>
      <w:r>
        <w:rPr>
          <w:rFonts w:hint="eastAsia"/>
        </w:rPr>
        <w:t>свою</w:t>
      </w:r>
      <w:r>
        <w:t></w:t>
      </w:r>
      <w:r>
        <w:rPr>
          <w:rFonts w:hint="eastAsia"/>
        </w:rPr>
        <w:t>джерельну</w:t>
      </w:r>
      <w:r>
        <w:t></w:t>
      </w:r>
      <w:r>
        <w:rPr>
          <w:rFonts w:hint="eastAsia"/>
        </w:rPr>
        <w:t>цінність</w:t>
      </w:r>
      <w:r>
        <w:t></w:t>
      </w:r>
      <w:r>
        <w:t></w:t>
      </w:r>
      <w:r>
        <w:rPr>
          <w:rFonts w:hint="eastAsia"/>
        </w:rPr>
        <w:t>не</w:t>
      </w:r>
      <w:r>
        <w:t></w:t>
      </w:r>
      <w:r>
        <w:rPr>
          <w:rFonts w:hint="eastAsia"/>
        </w:rPr>
        <w:t>стала</w:t>
      </w:r>
      <w:r>
        <w:t></w:t>
      </w:r>
      <w:r>
        <w:rPr>
          <w:rFonts w:hint="eastAsia"/>
        </w:rPr>
        <w:t>об’єктом</w:t>
      </w:r>
      <w:r>
        <w:t></w:t>
      </w:r>
      <w:r>
        <w:rPr>
          <w:rFonts w:hint="eastAsia"/>
        </w:rPr>
        <w:t>окремих</w:t>
      </w:r>
      <w:r>
        <w:t></w:t>
      </w:r>
      <w:r>
        <w:rPr>
          <w:rFonts w:hint="eastAsia"/>
        </w:rPr>
        <w:t>джерелознавчих</w:t>
      </w:r>
    </w:p>
    <w:p w:rsidR="00CE7834" w:rsidRDefault="00CE7834" w:rsidP="00CE7834">
      <w:r>
        <w:rPr>
          <w:rFonts w:hint="eastAsia"/>
        </w:rPr>
        <w:t>досліджень</w:t>
      </w:r>
      <w:r>
        <w:t></w:t>
      </w:r>
      <w:r>
        <w:t></w:t>
      </w:r>
      <w:r>
        <w:rPr>
          <w:rFonts w:hint="eastAsia"/>
        </w:rPr>
        <w:t>Це</w:t>
      </w:r>
      <w:r>
        <w:t></w:t>
      </w:r>
      <w:r>
        <w:rPr>
          <w:rFonts w:hint="eastAsia"/>
        </w:rPr>
        <w:t>стосується</w:t>
      </w:r>
      <w:r>
        <w:t></w:t>
      </w:r>
      <w:r>
        <w:rPr>
          <w:rFonts w:hint="eastAsia"/>
        </w:rPr>
        <w:t>й</w:t>
      </w:r>
      <w:r>
        <w:t></w:t>
      </w:r>
      <w:r>
        <w:rPr>
          <w:rFonts w:hint="eastAsia"/>
        </w:rPr>
        <w:t>матеріалів</w:t>
      </w:r>
      <w:r>
        <w:t></w:t>
      </w:r>
      <w:r>
        <w:rPr>
          <w:rFonts w:hint="eastAsia"/>
        </w:rPr>
        <w:t>з</w:t>
      </w:r>
      <w:r>
        <w:t></w:t>
      </w:r>
      <w:r>
        <w:rPr>
          <w:rFonts w:hint="eastAsia"/>
        </w:rPr>
        <w:t>історії</w:t>
      </w:r>
      <w:r>
        <w:t></w:t>
      </w:r>
      <w:r>
        <w:rPr>
          <w:rFonts w:hint="eastAsia"/>
        </w:rPr>
        <w:t>участі</w:t>
      </w:r>
      <w:r>
        <w:t></w:t>
      </w:r>
      <w:r>
        <w:rPr>
          <w:rFonts w:hint="eastAsia"/>
        </w:rPr>
        <w:t>Гетьманщини</w:t>
      </w:r>
      <w:r>
        <w:t></w:t>
      </w:r>
      <w:r>
        <w:rPr>
          <w:rFonts w:hint="eastAsia"/>
        </w:rPr>
        <w:t>у</w:t>
      </w:r>
      <w:r>
        <w:t></w:t>
      </w:r>
      <w:r>
        <w:rPr>
          <w:rFonts w:hint="eastAsia"/>
        </w:rPr>
        <w:t>російськотурецьких</w:t>
      </w:r>
      <w:r>
        <w:t></w:t>
      </w:r>
      <w:r>
        <w:rPr>
          <w:rFonts w:hint="eastAsia"/>
        </w:rPr>
        <w:t>війнах</w:t>
      </w:r>
      <w:r>
        <w:t></w:t>
      </w:r>
      <w:r>
        <w:t></w:t>
      </w:r>
      <w:r>
        <w:rPr>
          <w:rFonts w:hint="eastAsia"/>
        </w:rPr>
        <w:t>ПСЗ</w:t>
      </w:r>
      <w:r>
        <w:t></w:t>
      </w:r>
      <w:r>
        <w:rPr>
          <w:rFonts w:hint="eastAsia"/>
        </w:rPr>
        <w:t>в</w:t>
      </w:r>
      <w:r>
        <w:t></w:t>
      </w:r>
      <w:r>
        <w:rPr>
          <w:rFonts w:hint="eastAsia"/>
        </w:rPr>
        <w:t>основному</w:t>
      </w:r>
      <w:r>
        <w:t></w:t>
      </w:r>
      <w:r>
        <w:rPr>
          <w:rFonts w:hint="eastAsia"/>
        </w:rPr>
        <w:t>досліджувалося</w:t>
      </w:r>
      <w:r>
        <w:t></w:t>
      </w:r>
      <w:r>
        <w:rPr>
          <w:rFonts w:hint="eastAsia"/>
        </w:rPr>
        <w:t>як</w:t>
      </w:r>
      <w:r>
        <w:t></w:t>
      </w:r>
      <w:r>
        <w:rPr>
          <w:rFonts w:hint="eastAsia"/>
        </w:rPr>
        <w:t>юридична</w:t>
      </w:r>
      <w:r>
        <w:t></w:t>
      </w:r>
      <w:r>
        <w:rPr>
          <w:rFonts w:hint="eastAsia"/>
        </w:rPr>
        <w:t>пам’ятка</w:t>
      </w:r>
      <w:r>
        <w:t></w:t>
      </w:r>
      <w:r>
        <w:rPr>
          <w:rFonts w:hint="eastAsia"/>
        </w:rPr>
        <w:t>в</w:t>
      </w:r>
    </w:p>
    <w:p w:rsidR="00CE7834" w:rsidRDefault="00CE7834" w:rsidP="00CE7834">
      <w:r>
        <w:rPr>
          <w:rFonts w:hint="eastAsia"/>
        </w:rPr>
        <w:t>контексті</w:t>
      </w:r>
      <w:r>
        <w:t></w:t>
      </w:r>
      <w:r>
        <w:rPr>
          <w:rFonts w:hint="eastAsia"/>
        </w:rPr>
        <w:t>вивчення</w:t>
      </w:r>
      <w:r>
        <w:t></w:t>
      </w:r>
      <w:r>
        <w:rPr>
          <w:rFonts w:hint="eastAsia"/>
        </w:rPr>
        <w:t>історії</w:t>
      </w:r>
      <w:r>
        <w:t></w:t>
      </w:r>
      <w:r>
        <w:rPr>
          <w:rFonts w:hint="eastAsia"/>
        </w:rPr>
        <w:t>кодифікації</w:t>
      </w:r>
      <w:r>
        <w:t></w:t>
      </w:r>
      <w:r>
        <w:rPr>
          <w:rFonts w:hint="eastAsia"/>
        </w:rPr>
        <w:t>російського</w:t>
      </w:r>
      <w:r>
        <w:t></w:t>
      </w:r>
      <w:r>
        <w:rPr>
          <w:rFonts w:hint="eastAsia"/>
        </w:rPr>
        <w:t>законодавства</w:t>
      </w:r>
      <w:r>
        <w:t></w:t>
      </w:r>
      <w:r>
        <w:t></w:t>
      </w:r>
      <w:r>
        <w:rPr>
          <w:rFonts w:hint="eastAsia"/>
        </w:rPr>
        <w:t>Лише</w:t>
      </w:r>
      <w:r>
        <w:t></w:t>
      </w:r>
      <w:r>
        <w:rPr>
          <w:rFonts w:hint="eastAsia"/>
        </w:rPr>
        <w:t>на</w:t>
      </w:r>
    </w:p>
    <w:p w:rsidR="00CE7834" w:rsidRDefault="00CE7834" w:rsidP="00CE7834">
      <w:r>
        <w:rPr>
          <w:rFonts w:hint="eastAsia"/>
        </w:rPr>
        <w:t>сучасному</w:t>
      </w:r>
      <w:r>
        <w:t></w:t>
      </w:r>
      <w:r>
        <w:rPr>
          <w:rFonts w:hint="eastAsia"/>
        </w:rPr>
        <w:t>етапі</w:t>
      </w:r>
      <w:r>
        <w:t></w:t>
      </w:r>
      <w:r>
        <w:rPr>
          <w:rFonts w:hint="eastAsia"/>
        </w:rPr>
        <w:t>розвитку</w:t>
      </w:r>
      <w:r>
        <w:t></w:t>
      </w:r>
      <w:r>
        <w:rPr>
          <w:rFonts w:hint="eastAsia"/>
        </w:rPr>
        <w:t>історичної</w:t>
      </w:r>
      <w:r>
        <w:t></w:t>
      </w:r>
      <w:r>
        <w:rPr>
          <w:rFonts w:hint="eastAsia"/>
        </w:rPr>
        <w:t>науки</w:t>
      </w:r>
      <w:r>
        <w:t></w:t>
      </w:r>
      <w:r>
        <w:rPr>
          <w:rFonts w:hint="eastAsia"/>
        </w:rPr>
        <w:t>почали</w:t>
      </w:r>
      <w:r>
        <w:t></w:t>
      </w:r>
      <w:r>
        <w:rPr>
          <w:rFonts w:hint="eastAsia"/>
        </w:rPr>
        <w:t>з’являтися</w:t>
      </w:r>
      <w:r>
        <w:t></w:t>
      </w:r>
      <w:r>
        <w:rPr>
          <w:rFonts w:hint="eastAsia"/>
        </w:rPr>
        <w:t>джерелознавчі</w:t>
      </w:r>
    </w:p>
    <w:p w:rsidR="00CE7834" w:rsidRDefault="00CE7834" w:rsidP="00CE7834">
      <w:r>
        <w:rPr>
          <w:rFonts w:hint="eastAsia"/>
        </w:rPr>
        <w:t>праці</w:t>
      </w:r>
      <w:r>
        <w:t></w:t>
      </w:r>
      <w:r>
        <w:rPr>
          <w:rFonts w:hint="eastAsia"/>
        </w:rPr>
        <w:t>оперті</w:t>
      </w:r>
      <w:r>
        <w:t></w:t>
      </w:r>
      <w:r>
        <w:rPr>
          <w:rFonts w:hint="eastAsia"/>
        </w:rPr>
        <w:t>на</w:t>
      </w:r>
      <w:r>
        <w:t></w:t>
      </w:r>
      <w:r>
        <w:rPr>
          <w:rFonts w:hint="eastAsia"/>
        </w:rPr>
        <w:t>аналіз</w:t>
      </w:r>
      <w:r>
        <w:t></w:t>
      </w:r>
      <w:r>
        <w:rPr>
          <w:rFonts w:hint="eastAsia"/>
        </w:rPr>
        <w:t>інформації</w:t>
      </w:r>
      <w:r>
        <w:t></w:t>
      </w:r>
      <w:r>
        <w:rPr>
          <w:rFonts w:hint="eastAsia"/>
        </w:rPr>
        <w:t>опублікованих</w:t>
      </w:r>
      <w:r>
        <w:t></w:t>
      </w:r>
      <w:r>
        <w:rPr>
          <w:rFonts w:hint="eastAsia"/>
        </w:rPr>
        <w:t>в</w:t>
      </w:r>
      <w:r>
        <w:t></w:t>
      </w:r>
      <w:r>
        <w:rPr>
          <w:rFonts w:hint="eastAsia"/>
        </w:rPr>
        <w:t>ПСЗ</w:t>
      </w:r>
      <w:r>
        <w:t></w:t>
      </w:r>
      <w:r>
        <w:rPr>
          <w:rFonts w:hint="eastAsia"/>
        </w:rPr>
        <w:t>документів</w:t>
      </w:r>
      <w:r>
        <w:t></w:t>
      </w:r>
      <w:r>
        <w:t></w:t>
      </w:r>
      <w:r>
        <w:rPr>
          <w:rFonts w:hint="eastAsia"/>
        </w:rPr>
        <w:t>зокрема</w:t>
      </w:r>
      <w:r>
        <w:t></w:t>
      </w:r>
      <w:r>
        <w:rPr>
          <w:rFonts w:hint="eastAsia"/>
        </w:rPr>
        <w:t>щодо</w:t>
      </w:r>
    </w:p>
    <w:p w:rsidR="00CE7834" w:rsidRDefault="00CE7834" w:rsidP="00CE7834">
      <w:r>
        <w:rPr>
          <w:rFonts w:hint="eastAsia"/>
        </w:rPr>
        <w:t>історії</w:t>
      </w:r>
      <w:r>
        <w:t></w:t>
      </w:r>
      <w:r>
        <w:rPr>
          <w:rFonts w:hint="eastAsia"/>
        </w:rPr>
        <w:t>торгівлі</w:t>
      </w:r>
      <w:r>
        <w:t></w:t>
      </w:r>
      <w:r>
        <w:t></w:t>
      </w:r>
      <w:r>
        <w:rPr>
          <w:rFonts w:hint="eastAsia"/>
        </w:rPr>
        <w:t>церкви</w:t>
      </w:r>
      <w:r>
        <w:t></w:t>
      </w:r>
      <w:r>
        <w:t></w:t>
      </w:r>
      <w:r>
        <w:rPr>
          <w:rFonts w:hint="eastAsia"/>
        </w:rPr>
        <w:t>шинкування</w:t>
      </w:r>
      <w:r>
        <w:t></w:t>
      </w:r>
      <w:r>
        <w:rPr>
          <w:rFonts w:hint="eastAsia"/>
        </w:rPr>
        <w:t>та</w:t>
      </w:r>
      <w:r>
        <w:t></w:t>
      </w:r>
      <w:r>
        <w:rPr>
          <w:rFonts w:hint="eastAsia"/>
        </w:rPr>
        <w:t>винокуріння</w:t>
      </w:r>
      <w:r>
        <w:t></w:t>
      </w:r>
      <w:r>
        <w:t></w:t>
      </w:r>
      <w:r>
        <w:rPr>
          <w:rFonts w:hint="eastAsia"/>
        </w:rPr>
        <w:t>історії</w:t>
      </w:r>
      <w:r>
        <w:t></w:t>
      </w:r>
      <w:r>
        <w:rPr>
          <w:rFonts w:hint="eastAsia"/>
        </w:rPr>
        <w:t>іноземних</w:t>
      </w:r>
      <w:r>
        <w:t></w:t>
      </w:r>
      <w:r>
        <w:rPr>
          <w:rFonts w:hint="eastAsia"/>
        </w:rPr>
        <w:t>громад</w:t>
      </w:r>
      <w:r>
        <w:t></w:t>
      </w:r>
      <w:r>
        <w:rPr>
          <w:rFonts w:hint="eastAsia"/>
        </w:rPr>
        <w:t>на</w:t>
      </w:r>
    </w:p>
    <w:p w:rsidR="00CE7834" w:rsidRDefault="00CE7834" w:rsidP="00CE7834">
      <w:r>
        <w:rPr>
          <w:rFonts w:hint="eastAsia"/>
        </w:rPr>
        <w:t>українських</w:t>
      </w:r>
      <w:r>
        <w:t></w:t>
      </w:r>
      <w:r>
        <w:rPr>
          <w:rFonts w:hint="eastAsia"/>
        </w:rPr>
        <w:t>землях</w:t>
      </w:r>
      <w:r>
        <w:t></w:t>
      </w:r>
      <w:r>
        <w:rPr>
          <w:rFonts w:hint="eastAsia"/>
        </w:rPr>
        <w:t>тощо</w:t>
      </w:r>
      <w:r>
        <w:t></w:t>
      </w:r>
      <w:r>
        <w:t></w:t>
      </w:r>
      <w:r>
        <w:rPr>
          <w:rFonts w:hint="eastAsia"/>
        </w:rPr>
        <w:t>Однак</w:t>
      </w:r>
      <w:r>
        <w:t></w:t>
      </w:r>
      <w:r>
        <w:rPr>
          <w:rFonts w:hint="eastAsia"/>
        </w:rPr>
        <w:t>більшість</w:t>
      </w:r>
      <w:r>
        <w:t></w:t>
      </w:r>
      <w:r>
        <w:rPr>
          <w:rFonts w:hint="eastAsia"/>
        </w:rPr>
        <w:t>матеріалів</w:t>
      </w:r>
      <w:r>
        <w:t></w:t>
      </w:r>
      <w:r>
        <w:rPr>
          <w:rFonts w:hint="eastAsia"/>
        </w:rPr>
        <w:t>ПСЗ</w:t>
      </w:r>
      <w:r>
        <w:t></w:t>
      </w:r>
      <w:r>
        <w:rPr>
          <w:rFonts w:hint="eastAsia"/>
        </w:rPr>
        <w:t>й</w:t>
      </w:r>
      <w:r>
        <w:t></w:t>
      </w:r>
      <w:r>
        <w:rPr>
          <w:rFonts w:hint="eastAsia"/>
        </w:rPr>
        <w:t>далі</w:t>
      </w:r>
      <w:r>
        <w:t></w:t>
      </w:r>
      <w:r>
        <w:rPr>
          <w:rFonts w:hint="eastAsia"/>
        </w:rPr>
        <w:t>залишається</w:t>
      </w:r>
    </w:p>
    <w:p w:rsidR="00CE7834" w:rsidRDefault="00CE7834" w:rsidP="00CE7834">
      <w:r>
        <w:rPr>
          <w:rFonts w:hint="eastAsia"/>
        </w:rPr>
        <w:t>неактуалізованою</w:t>
      </w:r>
      <w:r>
        <w:t></w:t>
      </w:r>
    </w:p>
    <w:p w:rsidR="00CE7834" w:rsidRDefault="00CE7834" w:rsidP="00CE7834">
      <w:r>
        <w:rPr>
          <w:rFonts w:hint="eastAsia"/>
        </w:rPr>
        <w:t>В</w:t>
      </w:r>
      <w:r>
        <w:t></w:t>
      </w:r>
      <w:r>
        <w:rPr>
          <w:rFonts w:hint="eastAsia"/>
        </w:rPr>
        <w:t>дисертаційній</w:t>
      </w:r>
      <w:r>
        <w:t></w:t>
      </w:r>
      <w:r>
        <w:rPr>
          <w:rFonts w:hint="eastAsia"/>
        </w:rPr>
        <w:t>роботі</w:t>
      </w:r>
      <w:r>
        <w:t></w:t>
      </w:r>
      <w:r>
        <w:rPr>
          <w:rFonts w:hint="eastAsia"/>
        </w:rPr>
        <w:t>розглянуто</w:t>
      </w:r>
      <w:r>
        <w:t></w:t>
      </w:r>
      <w:r>
        <w:rPr>
          <w:rFonts w:hint="eastAsia"/>
        </w:rPr>
        <w:t>український</w:t>
      </w:r>
      <w:r>
        <w:t></w:t>
      </w:r>
      <w:r>
        <w:rPr>
          <w:rFonts w:hint="eastAsia"/>
        </w:rPr>
        <w:t>аспект</w:t>
      </w:r>
      <w:r>
        <w:t></w:t>
      </w:r>
      <w:r>
        <w:rPr>
          <w:rFonts w:hint="eastAsia"/>
        </w:rPr>
        <w:t>російсько</w:t>
      </w:r>
      <w:r>
        <w:t></w:t>
      </w:r>
      <w:r>
        <w:rPr>
          <w:rFonts w:hint="eastAsia"/>
        </w:rPr>
        <w:t>турецького</w:t>
      </w:r>
    </w:p>
    <w:p w:rsidR="00CE7834" w:rsidRDefault="00CE7834" w:rsidP="00CE7834">
      <w:r>
        <w:rPr>
          <w:rFonts w:hint="eastAsia"/>
        </w:rPr>
        <w:t>військового</w:t>
      </w:r>
      <w:r>
        <w:t></w:t>
      </w:r>
      <w:r>
        <w:rPr>
          <w:rFonts w:hint="eastAsia"/>
        </w:rPr>
        <w:t>протистояння</w:t>
      </w:r>
      <w:r>
        <w:t></w:t>
      </w:r>
      <w:r>
        <w:rPr>
          <w:rFonts w:hint="eastAsia"/>
        </w:rPr>
        <w:t>в</w:t>
      </w:r>
      <w:r>
        <w:t></w:t>
      </w:r>
      <w:r>
        <w:t></w:t>
      </w:r>
      <w:r>
        <w:t></w:t>
      </w:r>
      <w:r>
        <w:t></w:t>
      </w:r>
      <w:r>
        <w:t></w:t>
      </w:r>
      <w:r>
        <w:t></w:t>
      </w:r>
      <w:r>
        <w:rPr>
          <w:rFonts w:hint="eastAsia"/>
        </w:rPr>
        <w:t>–</w:t>
      </w:r>
      <w:r>
        <w:t></w:t>
      </w:r>
      <w:r>
        <w:t></w:t>
      </w:r>
      <w:r>
        <w:t></w:t>
      </w:r>
      <w:r>
        <w:t></w:t>
      </w:r>
      <w:r>
        <w:t></w:t>
      </w:r>
      <w:r>
        <w:t></w:t>
      </w:r>
      <w:r>
        <w:t></w:t>
      </w:r>
      <w:r>
        <w:rPr>
          <w:rFonts w:hint="eastAsia"/>
        </w:rPr>
        <w:t>ст</w:t>
      </w:r>
      <w:r>
        <w:t></w:t>
      </w:r>
      <w:r>
        <w:t></w:t>
      </w:r>
      <w:r>
        <w:rPr>
          <w:rFonts w:hint="eastAsia"/>
        </w:rPr>
        <w:t>Встановлено</w:t>
      </w:r>
      <w:r>
        <w:t></w:t>
      </w:r>
      <w:r>
        <w:rPr>
          <w:rFonts w:hint="eastAsia"/>
        </w:rPr>
        <w:t>про</w:t>
      </w:r>
      <w:r>
        <w:t></w:t>
      </w:r>
      <w:r>
        <w:rPr>
          <w:rFonts w:hint="eastAsia"/>
        </w:rPr>
        <w:t>те</w:t>
      </w:r>
      <w:r>
        <w:t></w:t>
      </w:r>
      <w:r>
        <w:t></w:t>
      </w:r>
      <w:r>
        <w:rPr>
          <w:rFonts w:hint="eastAsia"/>
        </w:rPr>
        <w:t>шо</w:t>
      </w:r>
      <w:r>
        <w:t></w:t>
      </w:r>
      <w:r>
        <w:rPr>
          <w:rFonts w:hint="eastAsia"/>
        </w:rPr>
        <w:t>під</w:t>
      </w:r>
      <w:r>
        <w:t></w:t>
      </w:r>
      <w:r>
        <w:rPr>
          <w:rFonts w:hint="eastAsia"/>
        </w:rPr>
        <w:t>час</w:t>
      </w:r>
      <w:r>
        <w:t></w:t>
      </w:r>
      <w:r>
        <w:rPr>
          <w:rFonts w:hint="eastAsia"/>
        </w:rPr>
        <w:t>усіх</w:t>
      </w:r>
    </w:p>
    <w:p w:rsidR="00CE7834" w:rsidRDefault="00CE7834" w:rsidP="00CE7834">
      <w:r>
        <w:rPr>
          <w:rFonts w:hint="eastAsia"/>
        </w:rPr>
        <w:t>військових</w:t>
      </w:r>
      <w:r>
        <w:t></w:t>
      </w:r>
      <w:r>
        <w:rPr>
          <w:rFonts w:hint="eastAsia"/>
        </w:rPr>
        <w:t>конфліктів</w:t>
      </w:r>
      <w:r>
        <w:t></w:t>
      </w:r>
      <w:r>
        <w:rPr>
          <w:rFonts w:hint="eastAsia"/>
        </w:rPr>
        <w:t>між</w:t>
      </w:r>
      <w:r>
        <w:t></w:t>
      </w:r>
      <w:r>
        <w:rPr>
          <w:rFonts w:hint="eastAsia"/>
        </w:rPr>
        <w:t>турками</w:t>
      </w:r>
      <w:r>
        <w:t></w:t>
      </w:r>
      <w:r>
        <w:rPr>
          <w:rFonts w:hint="eastAsia"/>
        </w:rPr>
        <w:t>та</w:t>
      </w:r>
      <w:r>
        <w:t></w:t>
      </w:r>
      <w:r>
        <w:rPr>
          <w:rFonts w:hint="eastAsia"/>
        </w:rPr>
        <w:t>росіянами</w:t>
      </w:r>
      <w:r>
        <w:t></w:t>
      </w:r>
      <w:r>
        <w:rPr>
          <w:rFonts w:hint="eastAsia"/>
        </w:rPr>
        <w:t>активну</w:t>
      </w:r>
      <w:r>
        <w:t></w:t>
      </w:r>
      <w:r>
        <w:rPr>
          <w:rFonts w:hint="eastAsia"/>
        </w:rPr>
        <w:t>роль</w:t>
      </w:r>
      <w:r>
        <w:t></w:t>
      </w:r>
      <w:r>
        <w:rPr>
          <w:rFonts w:hint="eastAsia"/>
        </w:rPr>
        <w:t>відігравав</w:t>
      </w:r>
    </w:p>
    <w:p w:rsidR="00CE7834" w:rsidRDefault="00CE7834" w:rsidP="00CE7834">
      <w:r>
        <w:rPr>
          <w:rFonts w:hint="eastAsia"/>
        </w:rPr>
        <w:t>український</w:t>
      </w:r>
      <w:r>
        <w:t></w:t>
      </w:r>
      <w:r>
        <w:rPr>
          <w:rFonts w:hint="eastAsia"/>
        </w:rPr>
        <w:t>народ</w:t>
      </w:r>
      <w:r>
        <w:t></w:t>
      </w:r>
      <w:r>
        <w:t></w:t>
      </w:r>
      <w:r>
        <w:rPr>
          <w:rFonts w:hint="eastAsia"/>
        </w:rPr>
        <w:t>збройні</w:t>
      </w:r>
      <w:r>
        <w:t></w:t>
      </w:r>
      <w:r>
        <w:rPr>
          <w:rFonts w:hint="eastAsia"/>
        </w:rPr>
        <w:t>сили</w:t>
      </w:r>
      <w:r>
        <w:t></w:t>
      </w:r>
      <w:r>
        <w:rPr>
          <w:rFonts w:hint="eastAsia"/>
        </w:rPr>
        <w:t>якого</w:t>
      </w:r>
      <w:r>
        <w:t></w:t>
      </w:r>
      <w:r>
        <w:rPr>
          <w:rFonts w:hint="eastAsia"/>
        </w:rPr>
        <w:t>часто</w:t>
      </w:r>
      <w:r>
        <w:t></w:t>
      </w:r>
      <w:r>
        <w:rPr>
          <w:rFonts w:hint="eastAsia"/>
        </w:rPr>
        <w:t>виступали</w:t>
      </w:r>
      <w:r>
        <w:t></w:t>
      </w:r>
      <w:r>
        <w:rPr>
          <w:rFonts w:hint="eastAsia"/>
        </w:rPr>
        <w:t>за</w:t>
      </w:r>
      <w:r>
        <w:t></w:t>
      </w:r>
      <w:r>
        <w:rPr>
          <w:rFonts w:hint="eastAsia"/>
        </w:rPr>
        <w:t>обидві</w:t>
      </w:r>
      <w:r>
        <w:t></w:t>
      </w:r>
      <w:r>
        <w:rPr>
          <w:rFonts w:hint="eastAsia"/>
        </w:rPr>
        <w:t>сторони</w:t>
      </w:r>
      <w:r>
        <w:t></w:t>
      </w:r>
    </w:p>
    <w:p w:rsidR="00CE7834" w:rsidRDefault="00CE7834" w:rsidP="00CE7834">
      <w:r>
        <w:rPr>
          <w:rFonts w:hint="eastAsia"/>
        </w:rPr>
        <w:t>Спільний</w:t>
      </w:r>
      <w:r>
        <w:t></w:t>
      </w:r>
      <w:r>
        <w:rPr>
          <w:rFonts w:hint="eastAsia"/>
        </w:rPr>
        <w:t>кордон</w:t>
      </w:r>
      <w:r>
        <w:t></w:t>
      </w:r>
      <w:r>
        <w:rPr>
          <w:rFonts w:hint="eastAsia"/>
        </w:rPr>
        <w:t>з</w:t>
      </w:r>
      <w:r>
        <w:t></w:t>
      </w:r>
      <w:r>
        <w:rPr>
          <w:rFonts w:hint="eastAsia"/>
        </w:rPr>
        <w:t>турками</w:t>
      </w:r>
      <w:r>
        <w:t></w:t>
      </w:r>
      <w:r>
        <w:rPr>
          <w:rFonts w:hint="eastAsia"/>
        </w:rPr>
        <w:t>та</w:t>
      </w:r>
      <w:r>
        <w:t></w:t>
      </w:r>
      <w:r>
        <w:rPr>
          <w:rFonts w:hint="eastAsia"/>
        </w:rPr>
        <w:t>татарами</w:t>
      </w:r>
      <w:r>
        <w:t></w:t>
      </w:r>
      <w:r>
        <w:t></w:t>
      </w:r>
      <w:r>
        <w:rPr>
          <w:rFonts w:hint="eastAsia"/>
        </w:rPr>
        <w:t>величезний</w:t>
      </w:r>
      <w:r>
        <w:t></w:t>
      </w:r>
      <w:r>
        <w:rPr>
          <w:rFonts w:hint="eastAsia"/>
        </w:rPr>
        <w:t>досвід</w:t>
      </w:r>
      <w:r>
        <w:t></w:t>
      </w:r>
      <w:r>
        <w:rPr>
          <w:rFonts w:hint="eastAsia"/>
        </w:rPr>
        <w:t>у</w:t>
      </w:r>
      <w:r>
        <w:t></w:t>
      </w:r>
      <w:r>
        <w:rPr>
          <w:rFonts w:hint="eastAsia"/>
        </w:rPr>
        <w:t>веденні</w:t>
      </w:r>
      <w:r>
        <w:t></w:t>
      </w:r>
      <w:r>
        <w:rPr>
          <w:rFonts w:hint="eastAsia"/>
        </w:rPr>
        <w:t>проти</w:t>
      </w:r>
      <w:r>
        <w:t></w:t>
      </w:r>
      <w:r>
        <w:rPr>
          <w:rFonts w:hint="eastAsia"/>
        </w:rPr>
        <w:t>них</w:t>
      </w:r>
    </w:p>
    <w:p w:rsidR="00CE7834" w:rsidRDefault="00CE7834" w:rsidP="00CE7834">
      <w:r>
        <w:rPr>
          <w:rFonts w:hint="eastAsia"/>
        </w:rPr>
        <w:t>бойових</w:t>
      </w:r>
      <w:r>
        <w:t></w:t>
      </w:r>
      <w:r>
        <w:rPr>
          <w:rFonts w:hint="eastAsia"/>
        </w:rPr>
        <w:t>дій</w:t>
      </w:r>
      <w:r>
        <w:t></w:t>
      </w:r>
      <w:r>
        <w:rPr>
          <w:rFonts w:hint="eastAsia"/>
        </w:rPr>
        <w:t>робив</w:t>
      </w:r>
      <w:r>
        <w:t></w:t>
      </w:r>
      <w:r>
        <w:rPr>
          <w:rFonts w:hint="eastAsia"/>
        </w:rPr>
        <w:t>українські</w:t>
      </w:r>
      <w:r>
        <w:t></w:t>
      </w:r>
      <w:r>
        <w:rPr>
          <w:rFonts w:hint="eastAsia"/>
        </w:rPr>
        <w:t>козацькі</w:t>
      </w:r>
      <w:r>
        <w:t></w:t>
      </w:r>
      <w:r>
        <w:rPr>
          <w:rFonts w:hint="eastAsia"/>
        </w:rPr>
        <w:t>полки</w:t>
      </w:r>
      <w:r>
        <w:t></w:t>
      </w:r>
      <w:r>
        <w:t></w:t>
      </w:r>
      <w:r>
        <w:rPr>
          <w:rFonts w:hint="eastAsia"/>
        </w:rPr>
        <w:t>надніпрянські</w:t>
      </w:r>
      <w:r>
        <w:t></w:t>
      </w:r>
      <w:r>
        <w:t></w:t>
      </w:r>
      <w:r>
        <w:rPr>
          <w:rFonts w:hint="eastAsia"/>
        </w:rPr>
        <w:t>слобідські</w:t>
      </w:r>
      <w:r>
        <w:t></w:t>
      </w:r>
      <w:r>
        <w:rPr>
          <w:rFonts w:hint="eastAsia"/>
        </w:rPr>
        <w:t>та</w:t>
      </w:r>
    </w:p>
    <w:p w:rsidR="00CE7834" w:rsidRDefault="00CE7834" w:rsidP="00CE7834">
      <w:r>
        <w:rPr>
          <w:rFonts w:hint="eastAsia"/>
        </w:rPr>
        <w:t>запорізькі</w:t>
      </w:r>
      <w:r>
        <w:t></w:t>
      </w:r>
      <w:r>
        <w:t></w:t>
      </w:r>
      <w:r>
        <w:rPr>
          <w:rFonts w:hint="eastAsia"/>
        </w:rPr>
        <w:t>безцінним</w:t>
      </w:r>
      <w:r>
        <w:t></w:t>
      </w:r>
      <w:r>
        <w:rPr>
          <w:rFonts w:hint="eastAsia"/>
        </w:rPr>
        <w:t>союзником</w:t>
      </w:r>
      <w:r>
        <w:t></w:t>
      </w:r>
      <w:r>
        <w:rPr>
          <w:rFonts w:hint="eastAsia"/>
        </w:rPr>
        <w:t>у</w:t>
      </w:r>
      <w:r>
        <w:t></w:t>
      </w:r>
      <w:r>
        <w:rPr>
          <w:rFonts w:hint="eastAsia"/>
        </w:rPr>
        <w:t>протистоянні</w:t>
      </w:r>
      <w:r>
        <w:t></w:t>
      </w:r>
      <w:r>
        <w:rPr>
          <w:rFonts w:hint="eastAsia"/>
        </w:rPr>
        <w:t>з</w:t>
      </w:r>
      <w:r>
        <w:t></w:t>
      </w:r>
      <w:r>
        <w:rPr>
          <w:rFonts w:hint="eastAsia"/>
        </w:rPr>
        <w:t>ворогом</w:t>
      </w:r>
      <w:r>
        <w:t></w:t>
      </w:r>
      <w:r>
        <w:t></w:t>
      </w:r>
      <w:r>
        <w:rPr>
          <w:rFonts w:hint="eastAsia"/>
        </w:rPr>
        <w:t>Українське</w:t>
      </w:r>
      <w:r>
        <w:t></w:t>
      </w:r>
      <w:r>
        <w:rPr>
          <w:rFonts w:hint="eastAsia"/>
        </w:rPr>
        <w:t>козацтво</w:t>
      </w:r>
      <w:r>
        <w:t></w:t>
      </w:r>
    </w:p>
    <w:p w:rsidR="00CE7834" w:rsidRDefault="00CE7834" w:rsidP="00CE7834">
      <w:r>
        <w:rPr>
          <w:rFonts w:hint="eastAsia"/>
        </w:rPr>
        <w:t>зокрема</w:t>
      </w:r>
      <w:r>
        <w:t></w:t>
      </w:r>
      <w:r>
        <w:t></w:t>
      </w:r>
      <w:r>
        <w:rPr>
          <w:rFonts w:hint="eastAsia"/>
        </w:rPr>
        <w:t>відзначилося</w:t>
      </w:r>
      <w:r>
        <w:t></w:t>
      </w:r>
      <w:r>
        <w:rPr>
          <w:rFonts w:hint="eastAsia"/>
        </w:rPr>
        <w:t>під</w:t>
      </w:r>
      <w:r>
        <w:t></w:t>
      </w:r>
      <w:r>
        <w:rPr>
          <w:rFonts w:hint="eastAsia"/>
        </w:rPr>
        <w:t>час</w:t>
      </w:r>
      <w:r>
        <w:t></w:t>
      </w:r>
      <w:r>
        <w:rPr>
          <w:rFonts w:hint="eastAsia"/>
        </w:rPr>
        <w:t>Чигиринських</w:t>
      </w:r>
      <w:r>
        <w:t></w:t>
      </w:r>
      <w:r>
        <w:rPr>
          <w:rFonts w:hint="eastAsia"/>
        </w:rPr>
        <w:t>та</w:t>
      </w:r>
      <w:r>
        <w:t></w:t>
      </w:r>
      <w:r>
        <w:rPr>
          <w:rFonts w:hint="eastAsia"/>
        </w:rPr>
        <w:t>Кримських</w:t>
      </w:r>
      <w:r>
        <w:t></w:t>
      </w:r>
      <w:r>
        <w:rPr>
          <w:rFonts w:hint="eastAsia"/>
        </w:rPr>
        <w:t>походів</w:t>
      </w:r>
      <w:r>
        <w:t></w:t>
      </w:r>
      <w:r>
        <w:t></w:t>
      </w:r>
      <w:r>
        <w:rPr>
          <w:rFonts w:hint="eastAsia"/>
        </w:rPr>
        <w:t>Важливу</w:t>
      </w:r>
      <w:r>
        <w:t></w:t>
      </w:r>
      <w:r>
        <w:rPr>
          <w:rFonts w:hint="eastAsia"/>
        </w:rPr>
        <w:t>роль</w:t>
      </w:r>
    </w:p>
    <w:p w:rsidR="00CE7834" w:rsidRDefault="00CE7834" w:rsidP="00CE7834">
      <w:r>
        <w:rPr>
          <w:rFonts w:hint="eastAsia"/>
        </w:rPr>
        <w:t>воно</w:t>
      </w:r>
      <w:r>
        <w:t></w:t>
      </w:r>
      <w:r>
        <w:rPr>
          <w:rFonts w:hint="eastAsia"/>
        </w:rPr>
        <w:t>відграло</w:t>
      </w:r>
      <w:r>
        <w:t></w:t>
      </w:r>
      <w:r>
        <w:rPr>
          <w:rFonts w:hint="eastAsia"/>
        </w:rPr>
        <w:t>і</w:t>
      </w:r>
      <w:r>
        <w:t></w:t>
      </w:r>
      <w:r>
        <w:rPr>
          <w:rFonts w:hint="eastAsia"/>
        </w:rPr>
        <w:t>під</w:t>
      </w:r>
      <w:r>
        <w:t></w:t>
      </w:r>
      <w:r>
        <w:rPr>
          <w:rFonts w:hint="eastAsia"/>
        </w:rPr>
        <w:t>час</w:t>
      </w:r>
      <w:r>
        <w:t></w:t>
      </w:r>
      <w:r>
        <w:rPr>
          <w:rFonts w:hint="eastAsia"/>
        </w:rPr>
        <w:t>російсько</w:t>
      </w:r>
      <w:r>
        <w:t></w:t>
      </w:r>
      <w:r>
        <w:rPr>
          <w:rFonts w:hint="eastAsia"/>
        </w:rPr>
        <w:t>турецької</w:t>
      </w:r>
      <w:r>
        <w:t></w:t>
      </w:r>
      <w:r>
        <w:rPr>
          <w:rFonts w:hint="eastAsia"/>
        </w:rPr>
        <w:t>війни</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Окрім</w:t>
      </w:r>
    </w:p>
    <w:p w:rsidR="00CE7834" w:rsidRDefault="00CE7834" w:rsidP="00CE7834">
      <w:r>
        <w:rPr>
          <w:rFonts w:hint="eastAsia"/>
        </w:rPr>
        <w:t>безпосередньої</w:t>
      </w:r>
      <w:r>
        <w:t></w:t>
      </w:r>
      <w:r>
        <w:rPr>
          <w:rFonts w:hint="eastAsia"/>
        </w:rPr>
        <w:t>участі</w:t>
      </w:r>
      <w:r>
        <w:t></w:t>
      </w:r>
      <w:r>
        <w:rPr>
          <w:rFonts w:hint="eastAsia"/>
        </w:rPr>
        <w:t>у</w:t>
      </w:r>
      <w:r>
        <w:t></w:t>
      </w:r>
      <w:r>
        <w:rPr>
          <w:rFonts w:hint="eastAsia"/>
        </w:rPr>
        <w:t>війнах</w:t>
      </w:r>
      <w:r>
        <w:t></w:t>
      </w:r>
      <w:r>
        <w:rPr>
          <w:rFonts w:hint="eastAsia"/>
        </w:rPr>
        <w:t>збройних</w:t>
      </w:r>
      <w:r>
        <w:t></w:t>
      </w:r>
      <w:r>
        <w:rPr>
          <w:rFonts w:hint="eastAsia"/>
        </w:rPr>
        <w:t>сил</w:t>
      </w:r>
      <w:r>
        <w:t></w:t>
      </w:r>
      <w:r>
        <w:t></w:t>
      </w:r>
      <w:r>
        <w:rPr>
          <w:rFonts w:hint="eastAsia"/>
        </w:rPr>
        <w:t>український</w:t>
      </w:r>
      <w:r>
        <w:t></w:t>
      </w:r>
      <w:r>
        <w:rPr>
          <w:rFonts w:hint="eastAsia"/>
        </w:rPr>
        <w:t>народ</w:t>
      </w:r>
      <w:r>
        <w:t></w:t>
      </w:r>
      <w:r>
        <w:rPr>
          <w:rFonts w:hint="eastAsia"/>
        </w:rPr>
        <w:t>забезпечував</w:t>
      </w:r>
    </w:p>
    <w:p w:rsidR="00CE7834" w:rsidRDefault="00CE7834" w:rsidP="00CE7834">
      <w:r>
        <w:rPr>
          <w:rFonts w:hint="eastAsia"/>
        </w:rPr>
        <w:t>російську</w:t>
      </w:r>
      <w:r>
        <w:t></w:t>
      </w:r>
      <w:r>
        <w:rPr>
          <w:rFonts w:hint="eastAsia"/>
        </w:rPr>
        <w:t>військову</w:t>
      </w:r>
      <w:r>
        <w:t></w:t>
      </w:r>
      <w:r>
        <w:rPr>
          <w:rFonts w:hint="eastAsia"/>
        </w:rPr>
        <w:t>систему</w:t>
      </w:r>
      <w:r>
        <w:t></w:t>
      </w:r>
      <w:r>
        <w:rPr>
          <w:rFonts w:hint="eastAsia"/>
        </w:rPr>
        <w:t>людськими</w:t>
      </w:r>
      <w:r>
        <w:t></w:t>
      </w:r>
      <w:r>
        <w:rPr>
          <w:rFonts w:hint="eastAsia"/>
        </w:rPr>
        <w:t>та</w:t>
      </w:r>
      <w:r>
        <w:t></w:t>
      </w:r>
      <w:r>
        <w:rPr>
          <w:rFonts w:hint="eastAsia"/>
        </w:rPr>
        <w:t>матеріальними</w:t>
      </w:r>
      <w:r>
        <w:t></w:t>
      </w:r>
      <w:r>
        <w:rPr>
          <w:rFonts w:hint="eastAsia"/>
        </w:rPr>
        <w:t>ресурсами</w:t>
      </w:r>
      <w:r>
        <w:t></w:t>
      </w:r>
      <w:r>
        <w:t></w:t>
      </w:r>
      <w:r>
        <w:rPr>
          <w:rFonts w:hint="eastAsia"/>
        </w:rPr>
        <w:t>Так</w:t>
      </w:r>
      <w:r>
        <w:t></w:t>
      </w:r>
    </w:p>
    <w:p w:rsidR="00CE7834" w:rsidRDefault="00CE7834" w:rsidP="00CE7834">
      <w:r>
        <w:rPr>
          <w:rFonts w:hint="eastAsia"/>
        </w:rPr>
        <w:t>українці</w:t>
      </w:r>
      <w:r>
        <w:t></w:t>
      </w:r>
      <w:r>
        <w:rPr>
          <w:rFonts w:hint="eastAsia"/>
        </w:rPr>
        <w:t>використовувалися</w:t>
      </w:r>
      <w:r>
        <w:t></w:t>
      </w:r>
      <w:r>
        <w:rPr>
          <w:rFonts w:hint="eastAsia"/>
        </w:rPr>
        <w:t>в</w:t>
      </w:r>
      <w:r>
        <w:t></w:t>
      </w:r>
      <w:r>
        <w:rPr>
          <w:rFonts w:hint="eastAsia"/>
        </w:rPr>
        <w:t>допоміжних</w:t>
      </w:r>
      <w:r>
        <w:t></w:t>
      </w:r>
      <w:r>
        <w:rPr>
          <w:rFonts w:hint="eastAsia"/>
        </w:rPr>
        <w:t>службах</w:t>
      </w:r>
      <w:r>
        <w:t></w:t>
      </w:r>
      <w:r>
        <w:rPr>
          <w:rFonts w:hint="eastAsia"/>
        </w:rPr>
        <w:t>при</w:t>
      </w:r>
      <w:r>
        <w:t></w:t>
      </w:r>
      <w:r>
        <w:rPr>
          <w:rFonts w:hint="eastAsia"/>
        </w:rPr>
        <w:t>російському</w:t>
      </w:r>
      <w:r>
        <w:t></w:t>
      </w:r>
      <w:r>
        <w:rPr>
          <w:rFonts w:hint="eastAsia"/>
        </w:rPr>
        <w:t>війську</w:t>
      </w:r>
      <w:r>
        <w:t></w:t>
      </w:r>
      <w:r>
        <w:t></w:t>
      </w:r>
      <w:r>
        <w:rPr>
          <w:rFonts w:hint="eastAsia"/>
        </w:rPr>
        <w:t>як</w:t>
      </w:r>
    </w:p>
    <w:p w:rsidR="00CE7834" w:rsidRDefault="00CE7834" w:rsidP="00CE7834">
      <w:r>
        <w:rPr>
          <w:rFonts w:hint="eastAsia"/>
        </w:rPr>
        <w:t>робітники</w:t>
      </w:r>
      <w:r>
        <w:t></w:t>
      </w:r>
      <w:r>
        <w:rPr>
          <w:rFonts w:hint="eastAsia"/>
        </w:rPr>
        <w:t>на</w:t>
      </w:r>
      <w:r>
        <w:t></w:t>
      </w:r>
      <w:r>
        <w:rPr>
          <w:rFonts w:hint="eastAsia"/>
        </w:rPr>
        <w:t>будівництві</w:t>
      </w:r>
      <w:r>
        <w:t></w:t>
      </w:r>
      <w:r>
        <w:rPr>
          <w:rFonts w:hint="eastAsia"/>
        </w:rPr>
        <w:t>укріплень</w:t>
      </w:r>
      <w:r>
        <w:t></w:t>
      </w:r>
      <w:r>
        <w:rPr>
          <w:rFonts w:hint="eastAsia"/>
        </w:rPr>
        <w:t>Української</w:t>
      </w:r>
      <w:r>
        <w:t></w:t>
      </w:r>
      <w:r>
        <w:rPr>
          <w:rFonts w:hint="eastAsia"/>
        </w:rPr>
        <w:t>та</w:t>
      </w:r>
      <w:r>
        <w:t></w:t>
      </w:r>
      <w:r>
        <w:rPr>
          <w:rFonts w:hint="eastAsia"/>
        </w:rPr>
        <w:t>Дніпровської</w:t>
      </w:r>
      <w:r>
        <w:t></w:t>
      </w:r>
      <w:r>
        <w:rPr>
          <w:rFonts w:hint="eastAsia"/>
        </w:rPr>
        <w:t>ліній</w:t>
      </w:r>
      <w:r>
        <w:t></w:t>
      </w:r>
      <w:r>
        <w:t></w:t>
      </w:r>
      <w:r>
        <w:rPr>
          <w:rFonts w:hint="eastAsia"/>
        </w:rPr>
        <w:t>проводили</w:t>
      </w:r>
    </w:p>
    <w:p w:rsidR="00CE7834" w:rsidRDefault="00CE7834" w:rsidP="00CE7834">
      <w:r>
        <w:rPr>
          <w:rFonts w:hint="eastAsia"/>
        </w:rPr>
        <w:t>ремонт</w:t>
      </w:r>
      <w:r>
        <w:t></w:t>
      </w:r>
      <w:r>
        <w:rPr>
          <w:rFonts w:hint="eastAsia"/>
        </w:rPr>
        <w:t>артилерії</w:t>
      </w:r>
      <w:r>
        <w:t></w:t>
      </w:r>
      <w:r>
        <w:t></w:t>
      </w:r>
      <w:r>
        <w:rPr>
          <w:rFonts w:hint="eastAsia"/>
        </w:rPr>
        <w:t>Крім</w:t>
      </w:r>
      <w:r>
        <w:t></w:t>
      </w:r>
      <w:r>
        <w:rPr>
          <w:rFonts w:hint="eastAsia"/>
        </w:rPr>
        <w:t>того</w:t>
      </w:r>
      <w:r>
        <w:t></w:t>
      </w:r>
      <w:r>
        <w:t></w:t>
      </w:r>
      <w:r>
        <w:rPr>
          <w:rFonts w:hint="eastAsia"/>
        </w:rPr>
        <w:t>розташування</w:t>
      </w:r>
      <w:r>
        <w:t></w:t>
      </w:r>
      <w:r>
        <w:rPr>
          <w:rFonts w:hint="eastAsia"/>
        </w:rPr>
        <w:t>українських</w:t>
      </w:r>
      <w:r>
        <w:t></w:t>
      </w:r>
      <w:r>
        <w:rPr>
          <w:rFonts w:hint="eastAsia"/>
        </w:rPr>
        <w:t>території</w:t>
      </w:r>
      <w:r>
        <w:t></w:t>
      </w:r>
      <w:r>
        <w:rPr>
          <w:rFonts w:hint="eastAsia"/>
        </w:rPr>
        <w:t>поблизу</w:t>
      </w:r>
      <w:r>
        <w:t></w:t>
      </w:r>
      <w:r>
        <w:rPr>
          <w:rFonts w:hint="eastAsia"/>
        </w:rPr>
        <w:t>театрів</w:t>
      </w:r>
    </w:p>
    <w:p w:rsidR="00CE7834" w:rsidRDefault="00CE7834" w:rsidP="00CE7834">
      <w:r>
        <w:rPr>
          <w:rFonts w:hint="eastAsia"/>
        </w:rPr>
        <w:t>бойових</w:t>
      </w:r>
      <w:r>
        <w:t></w:t>
      </w:r>
      <w:r>
        <w:rPr>
          <w:rFonts w:hint="eastAsia"/>
        </w:rPr>
        <w:t>дій</w:t>
      </w:r>
      <w:r>
        <w:t></w:t>
      </w:r>
      <w:r>
        <w:rPr>
          <w:rFonts w:hint="eastAsia"/>
        </w:rPr>
        <w:t>перетворювала</w:t>
      </w:r>
      <w:r>
        <w:t></w:t>
      </w:r>
      <w:r>
        <w:rPr>
          <w:rFonts w:hint="eastAsia"/>
        </w:rPr>
        <w:t>їх</w:t>
      </w:r>
      <w:r>
        <w:t></w:t>
      </w:r>
      <w:r>
        <w:rPr>
          <w:rFonts w:hint="eastAsia"/>
        </w:rPr>
        <w:t>на</w:t>
      </w:r>
      <w:r>
        <w:t></w:t>
      </w:r>
      <w:r>
        <w:rPr>
          <w:rFonts w:hint="eastAsia"/>
        </w:rPr>
        <w:t>ідеальну</w:t>
      </w:r>
      <w:r>
        <w:t></w:t>
      </w:r>
      <w:r>
        <w:rPr>
          <w:rFonts w:hint="eastAsia"/>
        </w:rPr>
        <w:t>тилову</w:t>
      </w:r>
      <w:r>
        <w:t></w:t>
      </w:r>
      <w:r>
        <w:rPr>
          <w:rFonts w:hint="eastAsia"/>
        </w:rPr>
        <w:t>базу</w:t>
      </w:r>
      <w:r>
        <w:t></w:t>
      </w:r>
      <w:r>
        <w:t></w:t>
      </w:r>
      <w:r>
        <w:rPr>
          <w:rFonts w:hint="eastAsia"/>
        </w:rPr>
        <w:t>Саме</w:t>
      </w:r>
      <w:r>
        <w:t></w:t>
      </w:r>
      <w:r>
        <w:rPr>
          <w:rFonts w:hint="eastAsia"/>
        </w:rPr>
        <w:t>на</w:t>
      </w:r>
      <w:r>
        <w:t></w:t>
      </w:r>
      <w:r>
        <w:rPr>
          <w:rFonts w:hint="eastAsia"/>
        </w:rPr>
        <w:t>українських</w:t>
      </w:r>
    </w:p>
    <w:p w:rsidR="00CE7834" w:rsidRDefault="00CE7834" w:rsidP="00CE7834">
      <w:r>
        <w:t></w:t>
      </w:r>
      <w:r>
        <w:t></w:t>
      </w:r>
      <w:r>
        <w:t></w:t>
      </w:r>
    </w:p>
    <w:p w:rsidR="00CE7834" w:rsidRDefault="00CE7834" w:rsidP="00CE7834">
      <w:r>
        <w:rPr>
          <w:rFonts w:hint="eastAsia"/>
        </w:rPr>
        <w:t>теренах</w:t>
      </w:r>
      <w:r>
        <w:t></w:t>
      </w:r>
      <w:r>
        <w:rPr>
          <w:rFonts w:hint="eastAsia"/>
        </w:rPr>
        <w:t>дислокувалися</w:t>
      </w:r>
      <w:r>
        <w:t></w:t>
      </w:r>
      <w:r>
        <w:rPr>
          <w:rFonts w:hint="eastAsia"/>
        </w:rPr>
        <w:t>російські</w:t>
      </w:r>
      <w:r>
        <w:t></w:t>
      </w:r>
      <w:r>
        <w:rPr>
          <w:rFonts w:hint="eastAsia"/>
        </w:rPr>
        <w:t>війська</w:t>
      </w:r>
      <w:r>
        <w:t></w:t>
      </w:r>
      <w:r>
        <w:rPr>
          <w:rFonts w:hint="eastAsia"/>
        </w:rPr>
        <w:t>під</w:t>
      </w:r>
      <w:r>
        <w:t></w:t>
      </w:r>
      <w:r>
        <w:rPr>
          <w:rFonts w:hint="eastAsia"/>
        </w:rPr>
        <w:t>час</w:t>
      </w:r>
      <w:r>
        <w:t></w:t>
      </w:r>
      <w:r>
        <w:rPr>
          <w:rFonts w:hint="eastAsia"/>
        </w:rPr>
        <w:t>зимових</w:t>
      </w:r>
      <w:r>
        <w:t></w:t>
      </w:r>
      <w:r>
        <w:rPr>
          <w:rFonts w:hint="eastAsia"/>
        </w:rPr>
        <w:t>перерв</w:t>
      </w:r>
      <w:r>
        <w:t></w:t>
      </w:r>
      <w:r>
        <w:rPr>
          <w:rFonts w:hint="eastAsia"/>
        </w:rPr>
        <w:t>між</w:t>
      </w:r>
      <w:r>
        <w:t></w:t>
      </w:r>
      <w:r>
        <w:rPr>
          <w:rFonts w:hint="eastAsia"/>
        </w:rPr>
        <w:t>кампаніями</w:t>
      </w:r>
      <w:r>
        <w:t></w:t>
      </w:r>
    </w:p>
    <w:p w:rsidR="00CE7834" w:rsidRDefault="00CE7834" w:rsidP="00CE7834">
      <w:r>
        <w:rPr>
          <w:rFonts w:hint="eastAsia"/>
        </w:rPr>
        <w:t>Україна</w:t>
      </w:r>
      <w:r>
        <w:t></w:t>
      </w:r>
      <w:r>
        <w:rPr>
          <w:rFonts w:hint="eastAsia"/>
        </w:rPr>
        <w:t>стала</w:t>
      </w:r>
      <w:r>
        <w:t></w:t>
      </w:r>
      <w:r>
        <w:rPr>
          <w:rFonts w:hint="eastAsia"/>
        </w:rPr>
        <w:t>одним</w:t>
      </w:r>
      <w:r>
        <w:t></w:t>
      </w:r>
      <w:r>
        <w:rPr>
          <w:rFonts w:hint="eastAsia"/>
        </w:rPr>
        <w:t>із</w:t>
      </w:r>
      <w:r>
        <w:t></w:t>
      </w:r>
      <w:r>
        <w:rPr>
          <w:rFonts w:hint="eastAsia"/>
        </w:rPr>
        <w:t>основних</w:t>
      </w:r>
      <w:r>
        <w:t></w:t>
      </w:r>
      <w:r>
        <w:rPr>
          <w:rFonts w:hint="eastAsia"/>
        </w:rPr>
        <w:t>джерел</w:t>
      </w:r>
      <w:r>
        <w:t></w:t>
      </w:r>
      <w:r>
        <w:rPr>
          <w:rFonts w:hint="eastAsia"/>
        </w:rPr>
        <w:t>забезпечення</w:t>
      </w:r>
      <w:r>
        <w:t></w:t>
      </w:r>
      <w:r>
        <w:rPr>
          <w:rFonts w:hint="eastAsia"/>
        </w:rPr>
        <w:t>російської</w:t>
      </w:r>
      <w:r>
        <w:t></w:t>
      </w:r>
      <w:r>
        <w:rPr>
          <w:rFonts w:hint="eastAsia"/>
        </w:rPr>
        <w:t>армії</w:t>
      </w:r>
    </w:p>
    <w:p w:rsidR="00CE7834" w:rsidRDefault="00CE7834" w:rsidP="00CE7834">
      <w:r>
        <w:rPr>
          <w:rFonts w:hint="eastAsia"/>
        </w:rPr>
        <w:t>продовольством</w:t>
      </w:r>
      <w:r>
        <w:t></w:t>
      </w:r>
      <w:r>
        <w:t></w:t>
      </w:r>
      <w:r>
        <w:rPr>
          <w:rFonts w:hint="eastAsia"/>
        </w:rPr>
        <w:t>фуражем</w:t>
      </w:r>
      <w:r>
        <w:t></w:t>
      </w:r>
      <w:r>
        <w:t></w:t>
      </w:r>
      <w:r>
        <w:rPr>
          <w:rFonts w:hint="eastAsia"/>
        </w:rPr>
        <w:t>ремонтом</w:t>
      </w:r>
      <w:r>
        <w:t></w:t>
      </w:r>
      <w:r>
        <w:rPr>
          <w:rFonts w:hint="eastAsia"/>
        </w:rPr>
        <w:t>кавалерійських</w:t>
      </w:r>
      <w:r>
        <w:t></w:t>
      </w:r>
      <w:r>
        <w:rPr>
          <w:rFonts w:hint="eastAsia"/>
        </w:rPr>
        <w:t>полків</w:t>
      </w:r>
      <w:r>
        <w:t></w:t>
      </w:r>
      <w:r>
        <w:t></w:t>
      </w:r>
      <w:r>
        <w:rPr>
          <w:rFonts w:hint="eastAsia"/>
        </w:rPr>
        <w:t>тягловою</w:t>
      </w:r>
      <w:r>
        <w:t></w:t>
      </w:r>
      <w:r>
        <w:rPr>
          <w:rFonts w:hint="eastAsia"/>
        </w:rPr>
        <w:t>силою</w:t>
      </w:r>
      <w:r>
        <w:t></w:t>
      </w:r>
      <w:r>
        <w:rPr>
          <w:rFonts w:hint="eastAsia"/>
        </w:rPr>
        <w:t>та</w:t>
      </w:r>
    </w:p>
    <w:p w:rsidR="00CE7834" w:rsidRDefault="00CE7834" w:rsidP="00CE7834">
      <w:r>
        <w:rPr>
          <w:rFonts w:hint="eastAsia"/>
        </w:rPr>
        <w:t>транспортом</w:t>
      </w:r>
      <w:r>
        <w:t></w:t>
      </w:r>
      <w:r>
        <w:t></w:t>
      </w:r>
      <w:r>
        <w:rPr>
          <w:rFonts w:hint="eastAsia"/>
        </w:rPr>
        <w:t>селітрою</w:t>
      </w:r>
      <w:r>
        <w:t></w:t>
      </w:r>
      <w:r>
        <w:rPr>
          <w:rFonts w:hint="eastAsia"/>
        </w:rPr>
        <w:t>і</w:t>
      </w:r>
      <w:r>
        <w:t></w:t>
      </w:r>
      <w:r>
        <w:rPr>
          <w:rFonts w:hint="eastAsia"/>
        </w:rPr>
        <w:t>порохом</w:t>
      </w:r>
      <w:r>
        <w:t></w:t>
      </w:r>
      <w:r>
        <w:t></w:t>
      </w:r>
      <w:r>
        <w:rPr>
          <w:rFonts w:hint="eastAsia"/>
        </w:rPr>
        <w:t>Все</w:t>
      </w:r>
      <w:r>
        <w:t></w:t>
      </w:r>
      <w:r>
        <w:rPr>
          <w:rFonts w:hint="eastAsia"/>
        </w:rPr>
        <w:t>це</w:t>
      </w:r>
      <w:r>
        <w:t></w:t>
      </w:r>
      <w:r>
        <w:rPr>
          <w:rFonts w:hint="eastAsia"/>
        </w:rPr>
        <w:t>знайшло</w:t>
      </w:r>
      <w:r>
        <w:t></w:t>
      </w:r>
      <w:r>
        <w:rPr>
          <w:rFonts w:hint="eastAsia"/>
        </w:rPr>
        <w:t>своє</w:t>
      </w:r>
      <w:r>
        <w:t></w:t>
      </w:r>
      <w:r>
        <w:rPr>
          <w:rFonts w:hint="eastAsia"/>
        </w:rPr>
        <w:t>відображення</w:t>
      </w:r>
      <w:r>
        <w:t></w:t>
      </w:r>
      <w:r>
        <w:rPr>
          <w:rFonts w:hint="eastAsia"/>
        </w:rPr>
        <w:t>в</w:t>
      </w:r>
    </w:p>
    <w:p w:rsidR="00CE7834" w:rsidRDefault="00CE7834" w:rsidP="00CE7834">
      <w:r>
        <w:rPr>
          <w:rFonts w:hint="eastAsia"/>
        </w:rPr>
        <w:t>документах</w:t>
      </w:r>
      <w:r>
        <w:t></w:t>
      </w:r>
      <w:r>
        <w:t></w:t>
      </w:r>
      <w:r>
        <w:rPr>
          <w:rFonts w:hint="eastAsia"/>
        </w:rPr>
        <w:t>вміщених</w:t>
      </w:r>
      <w:r>
        <w:t></w:t>
      </w:r>
      <w:r>
        <w:rPr>
          <w:rFonts w:hint="eastAsia"/>
        </w:rPr>
        <w:t>в</w:t>
      </w:r>
      <w:r>
        <w:t></w:t>
      </w:r>
      <w:r>
        <w:rPr>
          <w:rFonts w:hint="eastAsia"/>
        </w:rPr>
        <w:t>ПСЗ</w:t>
      </w:r>
      <w:r>
        <w:t></w:t>
      </w:r>
    </w:p>
    <w:p w:rsidR="00CE7834" w:rsidRDefault="00CE7834" w:rsidP="00CE7834">
      <w:r>
        <w:rPr>
          <w:rFonts w:hint="eastAsia"/>
        </w:rPr>
        <w:t>Виявлено</w:t>
      </w:r>
      <w:r>
        <w:t></w:t>
      </w:r>
      <w:r>
        <w:t></w:t>
      </w:r>
      <w:r>
        <w:t></w:t>
      </w:r>
      <w:r>
        <w:t></w:t>
      </w:r>
      <w:r>
        <w:t></w:t>
      </w:r>
      <w:r>
        <w:rPr>
          <w:rFonts w:hint="eastAsia"/>
        </w:rPr>
        <w:t>документи</w:t>
      </w:r>
      <w:r>
        <w:t></w:t>
      </w:r>
      <w:r>
        <w:t></w:t>
      </w:r>
      <w:r>
        <w:rPr>
          <w:rFonts w:hint="eastAsia"/>
        </w:rPr>
        <w:t>що</w:t>
      </w:r>
      <w:r>
        <w:t></w:t>
      </w:r>
      <w:r>
        <w:rPr>
          <w:rFonts w:hint="eastAsia"/>
        </w:rPr>
        <w:t>стосуються</w:t>
      </w:r>
      <w:r>
        <w:t></w:t>
      </w:r>
      <w:r>
        <w:rPr>
          <w:rFonts w:hint="eastAsia"/>
        </w:rPr>
        <w:t>участі</w:t>
      </w:r>
      <w:r>
        <w:t></w:t>
      </w:r>
      <w:r>
        <w:rPr>
          <w:rFonts w:hint="eastAsia"/>
        </w:rPr>
        <w:t>Гетьманщини</w:t>
      </w:r>
      <w:r>
        <w:t></w:t>
      </w:r>
      <w:r>
        <w:rPr>
          <w:rFonts w:hint="eastAsia"/>
        </w:rPr>
        <w:t>у</w:t>
      </w:r>
      <w:r>
        <w:t></w:t>
      </w:r>
      <w:r>
        <w:rPr>
          <w:rFonts w:hint="eastAsia"/>
        </w:rPr>
        <w:t>російськотурецьких</w:t>
      </w:r>
      <w:r>
        <w:t></w:t>
      </w:r>
      <w:r>
        <w:rPr>
          <w:rFonts w:hint="eastAsia"/>
        </w:rPr>
        <w:t>війнах</w:t>
      </w:r>
      <w:r>
        <w:t></w:t>
      </w:r>
      <w:r>
        <w:rPr>
          <w:rFonts w:hint="eastAsia"/>
        </w:rPr>
        <w:t>останньої</w:t>
      </w:r>
      <w:r>
        <w:t></w:t>
      </w:r>
      <w:r>
        <w:rPr>
          <w:rFonts w:hint="eastAsia"/>
        </w:rPr>
        <w:t>чверті</w:t>
      </w:r>
      <w:r>
        <w:t></w:t>
      </w:r>
      <w:r>
        <w:t></w:t>
      </w:r>
      <w:r>
        <w:t></w:t>
      </w:r>
      <w:r>
        <w:t></w:t>
      </w:r>
      <w:r>
        <w:t></w:t>
      </w:r>
      <w:r>
        <w:t></w:t>
      </w:r>
      <w:r>
        <w:rPr>
          <w:rFonts w:hint="eastAsia"/>
        </w:rPr>
        <w:t>–</w:t>
      </w:r>
      <w:r>
        <w:t></w:t>
      </w:r>
      <w:r>
        <w:t></w:t>
      </w:r>
      <w:r>
        <w:t></w:t>
      </w:r>
      <w:r>
        <w:t></w:t>
      </w:r>
      <w:r>
        <w:t></w:t>
      </w:r>
      <w:r>
        <w:t></w:t>
      </w:r>
      <w:r>
        <w:t></w:t>
      </w:r>
      <w:r>
        <w:rPr>
          <w:rFonts w:hint="eastAsia"/>
        </w:rPr>
        <w:t>ст</w:t>
      </w:r>
      <w:r>
        <w:t></w:t>
      </w:r>
      <w:r>
        <w:t></w:t>
      </w:r>
      <w:r>
        <w:rPr>
          <w:rFonts w:hint="eastAsia"/>
        </w:rPr>
        <w:t>Вони</w:t>
      </w:r>
      <w:r>
        <w:t></w:t>
      </w:r>
      <w:r>
        <w:rPr>
          <w:rFonts w:hint="eastAsia"/>
        </w:rPr>
        <w:t>являють</w:t>
      </w:r>
      <w:r>
        <w:t></w:t>
      </w:r>
      <w:r>
        <w:rPr>
          <w:rFonts w:hint="eastAsia"/>
        </w:rPr>
        <w:t>собою</w:t>
      </w:r>
      <w:r>
        <w:t></w:t>
      </w:r>
      <w:r>
        <w:rPr>
          <w:rFonts w:hint="eastAsia"/>
        </w:rPr>
        <w:t>офіційні</w:t>
      </w:r>
    </w:p>
    <w:p w:rsidR="00CE7834" w:rsidRDefault="00CE7834" w:rsidP="00CE7834">
      <w:r>
        <w:rPr>
          <w:rFonts w:hint="eastAsia"/>
        </w:rPr>
        <w:t>документів</w:t>
      </w:r>
      <w:r>
        <w:t></w:t>
      </w:r>
      <w:r>
        <w:rPr>
          <w:rFonts w:hint="eastAsia"/>
        </w:rPr>
        <w:t>та</w:t>
      </w:r>
      <w:r>
        <w:t></w:t>
      </w:r>
      <w:r>
        <w:rPr>
          <w:rFonts w:hint="eastAsia"/>
        </w:rPr>
        <w:t>поділяються</w:t>
      </w:r>
      <w:r>
        <w:t></w:t>
      </w:r>
      <w:r>
        <w:rPr>
          <w:rFonts w:hint="eastAsia"/>
        </w:rPr>
        <w:t>на</w:t>
      </w:r>
      <w:r>
        <w:t></w:t>
      </w:r>
      <w:r>
        <w:rPr>
          <w:rFonts w:hint="eastAsia"/>
        </w:rPr>
        <w:t>актові</w:t>
      </w:r>
      <w:r>
        <w:t></w:t>
      </w:r>
      <w:r>
        <w:rPr>
          <w:rFonts w:hint="eastAsia"/>
        </w:rPr>
        <w:t>та</w:t>
      </w:r>
      <w:r>
        <w:t></w:t>
      </w:r>
      <w:r>
        <w:rPr>
          <w:rFonts w:hint="eastAsia"/>
        </w:rPr>
        <w:t>дипломатичні</w:t>
      </w:r>
      <w:r>
        <w:t></w:t>
      </w:r>
      <w:r>
        <w:t></w:t>
      </w:r>
      <w:r>
        <w:rPr>
          <w:rFonts w:hint="eastAsia"/>
        </w:rPr>
        <w:t>Більшість</w:t>
      </w:r>
      <w:r>
        <w:t></w:t>
      </w:r>
      <w:r>
        <w:rPr>
          <w:rFonts w:hint="eastAsia"/>
        </w:rPr>
        <w:t>виявлених</w:t>
      </w:r>
    </w:p>
    <w:p w:rsidR="00CE7834" w:rsidRDefault="00CE7834" w:rsidP="00CE7834">
      <w:r>
        <w:rPr>
          <w:rFonts w:hint="eastAsia"/>
        </w:rPr>
        <w:t>документів</w:t>
      </w:r>
      <w:r>
        <w:t></w:t>
      </w:r>
      <w:r>
        <w:rPr>
          <w:rFonts w:hint="eastAsia"/>
        </w:rPr>
        <w:t>відносяться</w:t>
      </w:r>
      <w:r>
        <w:t></w:t>
      </w:r>
      <w:r>
        <w:rPr>
          <w:rFonts w:hint="eastAsia"/>
        </w:rPr>
        <w:t>до</w:t>
      </w:r>
      <w:r>
        <w:t></w:t>
      </w:r>
      <w:r>
        <w:rPr>
          <w:rFonts w:hint="eastAsia"/>
        </w:rPr>
        <w:t>актових</w:t>
      </w:r>
      <w:r>
        <w:t></w:t>
      </w:r>
      <w:r>
        <w:rPr>
          <w:rFonts w:hint="eastAsia"/>
        </w:rPr>
        <w:t>джерел</w:t>
      </w:r>
      <w:r>
        <w:t></w:t>
      </w:r>
      <w:r>
        <w:t></w:t>
      </w:r>
      <w:r>
        <w:rPr>
          <w:rFonts w:hint="eastAsia"/>
        </w:rPr>
        <w:t>Вони</w:t>
      </w:r>
      <w:r>
        <w:t></w:t>
      </w:r>
      <w:r>
        <w:rPr>
          <w:rFonts w:hint="eastAsia"/>
        </w:rPr>
        <w:t>представлені</w:t>
      </w:r>
      <w:r>
        <w:t></w:t>
      </w:r>
      <w:r>
        <w:rPr>
          <w:rFonts w:hint="eastAsia"/>
        </w:rPr>
        <w:t>в</w:t>
      </w:r>
      <w:r>
        <w:t></w:t>
      </w:r>
      <w:r>
        <w:rPr>
          <w:rFonts w:hint="eastAsia"/>
        </w:rPr>
        <w:t>основному</w:t>
      </w:r>
    </w:p>
    <w:p w:rsidR="00CE7834" w:rsidRDefault="00CE7834" w:rsidP="00CE7834">
      <w:r>
        <w:rPr>
          <w:rFonts w:hint="eastAsia"/>
        </w:rPr>
        <w:t>указами</w:t>
      </w:r>
      <w:r>
        <w:t></w:t>
      </w:r>
      <w:r>
        <w:rPr>
          <w:rFonts w:hint="eastAsia"/>
        </w:rPr>
        <w:t>–</w:t>
      </w:r>
      <w:r>
        <w:t></w:t>
      </w:r>
      <w:r>
        <w:rPr>
          <w:rFonts w:hint="eastAsia"/>
        </w:rPr>
        <w:t>актовими</w:t>
      </w:r>
      <w:r>
        <w:t></w:t>
      </w:r>
      <w:r>
        <w:rPr>
          <w:rFonts w:hint="eastAsia"/>
        </w:rPr>
        <w:t>документами</w:t>
      </w:r>
      <w:r>
        <w:t></w:t>
      </w:r>
      <w:r>
        <w:t></w:t>
      </w:r>
      <w:r>
        <w:rPr>
          <w:rFonts w:hint="eastAsia"/>
        </w:rPr>
        <w:t>що</w:t>
      </w:r>
      <w:r>
        <w:t></w:t>
      </w:r>
      <w:r>
        <w:rPr>
          <w:rFonts w:hint="eastAsia"/>
        </w:rPr>
        <w:t>регулювали</w:t>
      </w:r>
      <w:r>
        <w:t></w:t>
      </w:r>
      <w:r>
        <w:rPr>
          <w:rFonts w:hint="eastAsia"/>
        </w:rPr>
        <w:t>практично</w:t>
      </w:r>
      <w:r>
        <w:t></w:t>
      </w:r>
      <w:r>
        <w:rPr>
          <w:rFonts w:hint="eastAsia"/>
        </w:rPr>
        <w:t>всі</w:t>
      </w:r>
      <w:r>
        <w:t></w:t>
      </w:r>
      <w:r>
        <w:rPr>
          <w:rFonts w:hint="eastAsia"/>
        </w:rPr>
        <w:t>сфери</w:t>
      </w:r>
    </w:p>
    <w:p w:rsidR="00CE7834" w:rsidRDefault="00CE7834" w:rsidP="00CE7834">
      <w:r>
        <w:rPr>
          <w:rFonts w:hint="eastAsia"/>
        </w:rPr>
        <w:t>державного</w:t>
      </w:r>
      <w:r>
        <w:t></w:t>
      </w:r>
      <w:r>
        <w:rPr>
          <w:rFonts w:hint="eastAsia"/>
        </w:rPr>
        <w:t>та</w:t>
      </w:r>
      <w:r>
        <w:t></w:t>
      </w:r>
      <w:r>
        <w:rPr>
          <w:rFonts w:hint="eastAsia"/>
        </w:rPr>
        <w:t>суспільного</w:t>
      </w:r>
      <w:r>
        <w:t></w:t>
      </w:r>
      <w:r>
        <w:rPr>
          <w:rFonts w:hint="eastAsia"/>
        </w:rPr>
        <w:t>життя</w:t>
      </w:r>
      <w:r>
        <w:t></w:t>
      </w:r>
      <w:r>
        <w:t></w:t>
      </w:r>
      <w:r>
        <w:rPr>
          <w:rFonts w:hint="eastAsia"/>
        </w:rPr>
        <w:t>Переважно</w:t>
      </w:r>
      <w:r>
        <w:t></w:t>
      </w:r>
      <w:r>
        <w:rPr>
          <w:rFonts w:hint="eastAsia"/>
        </w:rPr>
        <w:t>укази</w:t>
      </w:r>
      <w:r>
        <w:t></w:t>
      </w:r>
      <w:r>
        <w:rPr>
          <w:rFonts w:hint="eastAsia"/>
        </w:rPr>
        <w:t>за</w:t>
      </w:r>
      <w:r>
        <w:t></w:t>
      </w:r>
      <w:r>
        <w:rPr>
          <w:rFonts w:hint="eastAsia"/>
        </w:rPr>
        <w:t>походженням</w:t>
      </w:r>
      <w:r>
        <w:t></w:t>
      </w:r>
      <w:r>
        <w:rPr>
          <w:rFonts w:hint="eastAsia"/>
        </w:rPr>
        <w:t>були</w:t>
      </w:r>
    </w:p>
    <w:p w:rsidR="00CE7834" w:rsidRDefault="00CE7834" w:rsidP="00CE7834">
      <w:r>
        <w:rPr>
          <w:rFonts w:hint="eastAsia"/>
        </w:rPr>
        <w:t>іменними</w:t>
      </w:r>
      <w:r>
        <w:t></w:t>
      </w:r>
      <w:r>
        <w:rPr>
          <w:rFonts w:hint="eastAsia"/>
        </w:rPr>
        <w:t>або</w:t>
      </w:r>
      <w:r>
        <w:t></w:t>
      </w:r>
      <w:r>
        <w:rPr>
          <w:rFonts w:hint="eastAsia"/>
        </w:rPr>
        <w:t>сенатськими</w:t>
      </w:r>
      <w:r>
        <w:t></w:t>
      </w:r>
      <w:r>
        <w:t></w:t>
      </w:r>
      <w:r>
        <w:rPr>
          <w:rFonts w:hint="eastAsia"/>
        </w:rPr>
        <w:t>Окрім</w:t>
      </w:r>
      <w:r>
        <w:t></w:t>
      </w:r>
      <w:r>
        <w:rPr>
          <w:rFonts w:hint="eastAsia"/>
        </w:rPr>
        <w:t>указів</w:t>
      </w:r>
      <w:r>
        <w:t></w:t>
      </w:r>
      <w:r>
        <w:t></w:t>
      </w:r>
      <w:r>
        <w:rPr>
          <w:rFonts w:hint="eastAsia"/>
        </w:rPr>
        <w:t>матеріали</w:t>
      </w:r>
      <w:r>
        <w:t></w:t>
      </w:r>
      <w:r>
        <w:rPr>
          <w:rFonts w:hint="eastAsia"/>
        </w:rPr>
        <w:t>ПСЗ</w:t>
      </w:r>
      <w:r>
        <w:t></w:t>
      </w:r>
      <w:r>
        <w:rPr>
          <w:rFonts w:hint="eastAsia"/>
        </w:rPr>
        <w:t>включають</w:t>
      </w:r>
      <w:r>
        <w:t></w:t>
      </w:r>
      <w:r>
        <w:rPr>
          <w:rFonts w:hint="eastAsia"/>
        </w:rPr>
        <w:t>в</w:t>
      </w:r>
      <w:r>
        <w:t></w:t>
      </w:r>
      <w:r>
        <w:rPr>
          <w:rFonts w:hint="eastAsia"/>
        </w:rPr>
        <w:t>себе</w:t>
      </w:r>
      <w:r>
        <w:t></w:t>
      </w:r>
      <w:r>
        <w:rPr>
          <w:rFonts w:hint="eastAsia"/>
        </w:rPr>
        <w:t>такі</w:t>
      </w:r>
    </w:p>
    <w:p w:rsidR="00CE7834" w:rsidRDefault="00CE7834" w:rsidP="00CE7834">
      <w:r>
        <w:rPr>
          <w:rFonts w:hint="eastAsia"/>
        </w:rPr>
        <w:t>види</w:t>
      </w:r>
      <w:r>
        <w:t></w:t>
      </w:r>
      <w:r>
        <w:rPr>
          <w:rFonts w:hint="eastAsia"/>
        </w:rPr>
        <w:t>актових</w:t>
      </w:r>
      <w:r>
        <w:t></w:t>
      </w:r>
      <w:r>
        <w:rPr>
          <w:rFonts w:hint="eastAsia"/>
        </w:rPr>
        <w:t>документів</w:t>
      </w:r>
      <w:r>
        <w:t></w:t>
      </w:r>
      <w:r>
        <w:t></w:t>
      </w:r>
      <w:r>
        <w:rPr>
          <w:rFonts w:hint="eastAsia"/>
        </w:rPr>
        <w:t>як</w:t>
      </w:r>
      <w:r>
        <w:t></w:t>
      </w:r>
      <w:r>
        <w:rPr>
          <w:rFonts w:hint="eastAsia"/>
        </w:rPr>
        <w:t>грамоти</w:t>
      </w:r>
      <w:r>
        <w:t></w:t>
      </w:r>
      <w:r>
        <w:t></w:t>
      </w:r>
      <w:r>
        <w:rPr>
          <w:rFonts w:hint="eastAsia"/>
        </w:rPr>
        <w:t>маніфести</w:t>
      </w:r>
      <w:r>
        <w:t></w:t>
      </w:r>
      <w:r>
        <w:t></w:t>
      </w:r>
      <w:r>
        <w:rPr>
          <w:rFonts w:hint="eastAsia"/>
        </w:rPr>
        <w:t>інструкції</w:t>
      </w:r>
      <w:r>
        <w:t></w:t>
      </w:r>
      <w:r>
        <w:t></w:t>
      </w:r>
      <w:r>
        <w:rPr>
          <w:rFonts w:hint="eastAsia"/>
        </w:rPr>
        <w:t>регламенти</w:t>
      </w:r>
      <w:r>
        <w:t></w:t>
      </w:r>
    </w:p>
    <w:p w:rsidR="00CE7834" w:rsidRDefault="00CE7834" w:rsidP="00CE7834">
      <w:r>
        <w:rPr>
          <w:rFonts w:hint="eastAsia"/>
        </w:rPr>
        <w:t>резолюції</w:t>
      </w:r>
      <w:r>
        <w:t></w:t>
      </w:r>
      <w:r>
        <w:t></w:t>
      </w:r>
      <w:r>
        <w:rPr>
          <w:rFonts w:hint="eastAsia"/>
        </w:rPr>
        <w:t>Дипломатичні</w:t>
      </w:r>
      <w:r>
        <w:t></w:t>
      </w:r>
      <w:r>
        <w:rPr>
          <w:rFonts w:hint="eastAsia"/>
        </w:rPr>
        <w:t>документи</w:t>
      </w:r>
      <w:r>
        <w:t></w:t>
      </w:r>
      <w:r>
        <w:rPr>
          <w:rFonts w:hint="eastAsia"/>
        </w:rPr>
        <w:t>представлені</w:t>
      </w:r>
      <w:r>
        <w:t></w:t>
      </w:r>
      <w:r>
        <w:rPr>
          <w:rFonts w:hint="eastAsia"/>
        </w:rPr>
        <w:t>трактатами</w:t>
      </w:r>
      <w:r>
        <w:t></w:t>
      </w:r>
      <w:r>
        <w:t></w:t>
      </w:r>
      <w:r>
        <w:rPr>
          <w:rFonts w:hint="eastAsia"/>
        </w:rPr>
        <w:t>конвенціями</w:t>
      </w:r>
      <w:r>
        <w:t></w:t>
      </w:r>
    </w:p>
    <w:p w:rsidR="00CE7834" w:rsidRDefault="00CE7834" w:rsidP="00CE7834">
      <w:r>
        <w:rPr>
          <w:rFonts w:hint="eastAsia"/>
        </w:rPr>
        <w:t>угодами</w:t>
      </w:r>
      <w:r>
        <w:t></w:t>
      </w:r>
      <w:r>
        <w:t></w:t>
      </w:r>
      <w:r>
        <w:rPr>
          <w:rFonts w:hint="eastAsia"/>
        </w:rPr>
        <w:t>деклараціями</w:t>
      </w:r>
      <w:r>
        <w:t></w:t>
      </w:r>
      <w:r>
        <w:rPr>
          <w:rFonts w:hint="eastAsia"/>
        </w:rPr>
        <w:t>та</w:t>
      </w:r>
      <w:r>
        <w:t></w:t>
      </w:r>
      <w:r>
        <w:rPr>
          <w:rFonts w:hint="eastAsia"/>
        </w:rPr>
        <w:t>протоколами</w:t>
      </w:r>
      <w:r>
        <w:t></w:t>
      </w:r>
    </w:p>
    <w:p w:rsidR="00CE7834" w:rsidRDefault="00CE7834" w:rsidP="00CE7834">
      <w:r>
        <w:rPr>
          <w:rFonts w:hint="eastAsia"/>
        </w:rPr>
        <w:t>Виявлено</w:t>
      </w:r>
      <w:r>
        <w:t></w:t>
      </w:r>
      <w:r>
        <w:t></w:t>
      </w:r>
      <w:r>
        <w:rPr>
          <w:rFonts w:hint="eastAsia"/>
        </w:rPr>
        <w:t>що</w:t>
      </w:r>
      <w:r>
        <w:t></w:t>
      </w:r>
      <w:r>
        <w:rPr>
          <w:rFonts w:hint="eastAsia"/>
        </w:rPr>
        <w:t>найбільша</w:t>
      </w:r>
      <w:r>
        <w:t></w:t>
      </w:r>
      <w:r>
        <w:rPr>
          <w:rFonts w:hint="eastAsia"/>
        </w:rPr>
        <w:t>кількість</w:t>
      </w:r>
      <w:r>
        <w:t></w:t>
      </w:r>
      <w:r>
        <w:rPr>
          <w:rFonts w:hint="eastAsia"/>
        </w:rPr>
        <w:t>документів</w:t>
      </w:r>
      <w:r>
        <w:t></w:t>
      </w:r>
      <w:r>
        <w:t></w:t>
      </w:r>
      <w:r>
        <w:t></w:t>
      </w:r>
      <w:r>
        <w:t></w:t>
      </w:r>
      <w:r>
        <w:t></w:t>
      </w:r>
      <w:r>
        <w:t></w:t>
      </w:r>
      <w:r>
        <w:t></w:t>
      </w:r>
      <w:r>
        <w:rPr>
          <w:rFonts w:hint="eastAsia"/>
        </w:rPr>
        <w:t>стосується</w:t>
      </w:r>
      <w:r>
        <w:t></w:t>
      </w:r>
      <w:r>
        <w:rPr>
          <w:rFonts w:hint="eastAsia"/>
        </w:rPr>
        <w:t>участі</w:t>
      </w:r>
    </w:p>
    <w:p w:rsidR="00CE7834" w:rsidRDefault="00CE7834" w:rsidP="00CE7834">
      <w:r>
        <w:rPr>
          <w:rFonts w:hint="eastAsia"/>
        </w:rPr>
        <w:t>Гетьманщини</w:t>
      </w:r>
      <w:r>
        <w:t></w:t>
      </w:r>
      <w:r>
        <w:rPr>
          <w:rFonts w:hint="eastAsia"/>
        </w:rPr>
        <w:t>в</w:t>
      </w:r>
      <w:r>
        <w:t></w:t>
      </w:r>
      <w:r>
        <w:rPr>
          <w:rFonts w:hint="eastAsia"/>
        </w:rPr>
        <w:t>російсько</w:t>
      </w:r>
      <w:r>
        <w:t></w:t>
      </w:r>
      <w:r>
        <w:rPr>
          <w:rFonts w:hint="eastAsia"/>
        </w:rPr>
        <w:t>турецьких</w:t>
      </w:r>
      <w:r>
        <w:t></w:t>
      </w:r>
      <w:r>
        <w:rPr>
          <w:rFonts w:hint="eastAsia"/>
        </w:rPr>
        <w:t>війнах</w:t>
      </w:r>
      <w:r>
        <w:t></w:t>
      </w:r>
      <w:r>
        <w:rPr>
          <w:rFonts w:hint="eastAsia"/>
        </w:rPr>
        <w:t>війни</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Війни</w:t>
      </w:r>
      <w:r>
        <w:t></w:t>
      </w:r>
      <w:r>
        <w:t></w:t>
      </w:r>
      <w:r>
        <w:t></w:t>
      </w:r>
      <w:r>
        <w:t></w:t>
      </w:r>
      <w:r>
        <w:t></w:t>
      </w:r>
      <w:r>
        <w:t></w:t>
      </w:r>
      <w:r>
        <w:rPr>
          <w:rFonts w:hint="eastAsia"/>
        </w:rPr>
        <w:t>–</w:t>
      </w:r>
    </w:p>
    <w:p w:rsidR="00CE7834" w:rsidRDefault="00CE7834" w:rsidP="00CE7834">
      <w:r>
        <w:t></w:t>
      </w:r>
      <w:r>
        <w:t></w:t>
      </w:r>
      <w:r>
        <w:t></w:t>
      </w:r>
      <w:r>
        <w:t></w:t>
      </w:r>
      <w:r>
        <w:t></w:t>
      </w:r>
      <w:r>
        <w:rPr>
          <w:rFonts w:hint="eastAsia"/>
        </w:rPr>
        <w:t>рр</w:t>
      </w:r>
      <w:r>
        <w:t></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та</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представлені</w:t>
      </w:r>
      <w:r>
        <w:t></w:t>
      </w:r>
      <w:r>
        <w:t></w:t>
      </w:r>
      <w:r>
        <w:t></w:t>
      </w:r>
      <w:r>
        <w:t></w:t>
      </w:r>
      <w:r>
        <w:t></w:t>
      </w:r>
      <w:r>
        <w:t></w:t>
      </w:r>
      <w:r>
        <w:t></w:t>
      </w:r>
      <w:r>
        <w:t></w:t>
      </w:r>
      <w:r>
        <w:rPr>
          <w:rFonts w:hint="eastAsia"/>
        </w:rPr>
        <w:t>та</w:t>
      </w:r>
      <w:r>
        <w:t></w:t>
      </w:r>
      <w:r>
        <w:t></w:t>
      </w:r>
      <w:r>
        <w:t></w:t>
      </w:r>
    </w:p>
    <w:p w:rsidR="00CE7834" w:rsidRDefault="00CE7834" w:rsidP="00CE7834">
      <w:r>
        <w:rPr>
          <w:rFonts w:hint="eastAsia"/>
        </w:rPr>
        <w:t>документомвідповідно</w:t>
      </w:r>
      <w:r>
        <w:t></w:t>
      </w:r>
      <w:r>
        <w:t></w:t>
      </w:r>
      <w:r>
        <w:rPr>
          <w:rFonts w:hint="eastAsia"/>
        </w:rPr>
        <w:t>Найменшою</w:t>
      </w:r>
      <w:r>
        <w:t></w:t>
      </w:r>
      <w:r>
        <w:rPr>
          <w:rFonts w:hint="eastAsia"/>
        </w:rPr>
        <w:t>ж</w:t>
      </w:r>
      <w:r>
        <w:t></w:t>
      </w:r>
      <w:r>
        <w:rPr>
          <w:rFonts w:hint="eastAsia"/>
        </w:rPr>
        <w:t>кількістю</w:t>
      </w:r>
      <w:r>
        <w:t></w:t>
      </w:r>
      <w:r>
        <w:rPr>
          <w:rFonts w:hint="eastAsia"/>
        </w:rPr>
        <w:t>представлена</w:t>
      </w:r>
      <w:r>
        <w:t></w:t>
      </w:r>
      <w:r>
        <w:rPr>
          <w:rFonts w:hint="eastAsia"/>
        </w:rPr>
        <w:t>російсько</w:t>
      </w:r>
      <w:r>
        <w:t></w:t>
      </w:r>
      <w:r>
        <w:rPr>
          <w:rFonts w:hint="eastAsia"/>
        </w:rPr>
        <w:t>турецька</w:t>
      </w:r>
    </w:p>
    <w:p w:rsidR="00CE7834" w:rsidRDefault="00CE7834" w:rsidP="00CE7834">
      <w:r>
        <w:rPr>
          <w:rFonts w:hint="eastAsia"/>
        </w:rPr>
        <w:t>війна</w:t>
      </w:r>
      <w:r>
        <w:t></w:t>
      </w:r>
      <w:r>
        <w:t></w:t>
      </w:r>
      <w:r>
        <w:t></w:t>
      </w:r>
      <w:r>
        <w:t></w:t>
      </w:r>
      <w:r>
        <w:t></w:t>
      </w:r>
      <w:r>
        <w:t></w:t>
      </w:r>
      <w:r>
        <w:rPr>
          <w:rFonts w:hint="eastAsia"/>
        </w:rPr>
        <w:t>–</w:t>
      </w:r>
      <w:r>
        <w:t></w:t>
      </w:r>
      <w:r>
        <w:t></w:t>
      </w:r>
      <w:r>
        <w:t></w:t>
      </w:r>
      <w:r>
        <w:t></w:t>
      </w:r>
      <w:r>
        <w:t></w:t>
      </w:r>
      <w:r>
        <w:t></w:t>
      </w:r>
      <w:r>
        <w:rPr>
          <w:rFonts w:hint="eastAsia"/>
        </w:rPr>
        <w:t>рр</w:t>
      </w:r>
      <w:r>
        <w:t></w:t>
      </w:r>
      <w:r>
        <w:t></w:t>
      </w:r>
      <w:r>
        <w:t></w:t>
      </w:r>
      <w:r>
        <w:t></w:t>
      </w:r>
      <w:r>
        <w:t></w:t>
      </w:r>
      <w:r>
        <w:t></w:t>
      </w:r>
      <w:r>
        <w:rPr>
          <w:rFonts w:hint="eastAsia"/>
        </w:rPr>
        <w:t>документ</w:t>
      </w:r>
      <w:r>
        <w:t></w:t>
      </w:r>
      <w:r>
        <w:t></w:t>
      </w:r>
    </w:p>
    <w:p w:rsidR="00CE7834" w:rsidRDefault="00CE7834" w:rsidP="00CE7834">
      <w:r>
        <w:rPr>
          <w:rFonts w:hint="eastAsia"/>
        </w:rPr>
        <w:t>Встановлено</w:t>
      </w:r>
      <w:r>
        <w:t></w:t>
      </w:r>
      <w:r>
        <w:t></w:t>
      </w:r>
      <w:r>
        <w:rPr>
          <w:rFonts w:hint="eastAsia"/>
        </w:rPr>
        <w:t>що</w:t>
      </w:r>
      <w:r>
        <w:t></w:t>
      </w:r>
      <w:r>
        <w:rPr>
          <w:rFonts w:hint="eastAsia"/>
        </w:rPr>
        <w:t>найширше</w:t>
      </w:r>
      <w:r>
        <w:t></w:t>
      </w:r>
      <w:r>
        <w:rPr>
          <w:rFonts w:hint="eastAsia"/>
        </w:rPr>
        <w:t>в</w:t>
      </w:r>
      <w:r>
        <w:t></w:t>
      </w:r>
      <w:r>
        <w:rPr>
          <w:rFonts w:hint="eastAsia"/>
        </w:rPr>
        <w:t>ПСЗ</w:t>
      </w:r>
      <w:r>
        <w:t></w:t>
      </w:r>
      <w:r>
        <w:rPr>
          <w:rFonts w:hint="eastAsia"/>
        </w:rPr>
        <w:t>представлені</w:t>
      </w:r>
      <w:r>
        <w:t></w:t>
      </w:r>
      <w:r>
        <w:rPr>
          <w:rFonts w:hint="eastAsia"/>
        </w:rPr>
        <w:t>документи</w:t>
      </w:r>
      <w:r>
        <w:t></w:t>
      </w:r>
      <w:r>
        <w:t></w:t>
      </w:r>
      <w:r>
        <w:rPr>
          <w:rFonts w:hint="eastAsia"/>
        </w:rPr>
        <w:t>що</w:t>
      </w:r>
      <w:r>
        <w:t></w:t>
      </w:r>
      <w:r>
        <w:rPr>
          <w:rFonts w:hint="eastAsia"/>
        </w:rPr>
        <w:t>стосувалися</w:t>
      </w:r>
    </w:p>
    <w:p w:rsidR="00CE7834" w:rsidRDefault="00CE7834" w:rsidP="00CE7834">
      <w:r>
        <w:rPr>
          <w:rFonts w:hint="eastAsia"/>
        </w:rPr>
        <w:t>матеріального</w:t>
      </w:r>
      <w:r>
        <w:t></w:t>
      </w:r>
      <w:r>
        <w:rPr>
          <w:rFonts w:hint="eastAsia"/>
        </w:rPr>
        <w:t>забезпечення</w:t>
      </w:r>
      <w:r>
        <w:t></w:t>
      </w:r>
      <w:r>
        <w:rPr>
          <w:rFonts w:hint="eastAsia"/>
        </w:rPr>
        <w:t>російської</w:t>
      </w:r>
      <w:r>
        <w:t></w:t>
      </w:r>
      <w:r>
        <w:rPr>
          <w:rFonts w:hint="eastAsia"/>
        </w:rPr>
        <w:t>армії</w:t>
      </w:r>
      <w:r>
        <w:t></w:t>
      </w:r>
      <w:r>
        <w:rPr>
          <w:rFonts w:hint="eastAsia"/>
        </w:rPr>
        <w:t>українським</w:t>
      </w:r>
      <w:r>
        <w:t></w:t>
      </w:r>
      <w:r>
        <w:rPr>
          <w:rFonts w:hint="eastAsia"/>
        </w:rPr>
        <w:t>населенням</w:t>
      </w:r>
      <w:r>
        <w:t></w:t>
      </w:r>
      <w:r>
        <w:t></w:t>
      </w:r>
      <w:r>
        <w:rPr>
          <w:rFonts w:hint="eastAsia"/>
        </w:rPr>
        <w:t>В</w:t>
      </w:r>
      <w:r>
        <w:t></w:t>
      </w:r>
      <w:r>
        <w:rPr>
          <w:rFonts w:hint="eastAsia"/>
        </w:rPr>
        <w:t>них</w:t>
      </w:r>
    </w:p>
    <w:p w:rsidR="00CE7834" w:rsidRDefault="00CE7834" w:rsidP="00CE7834">
      <w:r>
        <w:rPr>
          <w:rFonts w:hint="eastAsia"/>
        </w:rPr>
        <w:t>присутні</w:t>
      </w:r>
      <w:r>
        <w:t></w:t>
      </w:r>
      <w:r>
        <w:rPr>
          <w:rFonts w:hint="eastAsia"/>
        </w:rPr>
        <w:t>відомості</w:t>
      </w:r>
      <w:r>
        <w:t></w:t>
      </w:r>
      <w:r>
        <w:rPr>
          <w:rFonts w:hint="eastAsia"/>
        </w:rPr>
        <w:t>про</w:t>
      </w:r>
      <w:r>
        <w:t></w:t>
      </w:r>
      <w:r>
        <w:rPr>
          <w:rFonts w:hint="eastAsia"/>
        </w:rPr>
        <w:t>забезпечення</w:t>
      </w:r>
      <w:r>
        <w:t></w:t>
      </w:r>
      <w:r>
        <w:rPr>
          <w:rFonts w:hint="eastAsia"/>
        </w:rPr>
        <w:t>російської</w:t>
      </w:r>
      <w:r>
        <w:t></w:t>
      </w:r>
      <w:r>
        <w:rPr>
          <w:rFonts w:hint="eastAsia"/>
        </w:rPr>
        <w:t>армії</w:t>
      </w:r>
      <w:r>
        <w:t></w:t>
      </w:r>
      <w:r>
        <w:rPr>
          <w:rFonts w:hint="eastAsia"/>
        </w:rPr>
        <w:t>продовольством</w:t>
      </w:r>
      <w:r>
        <w:t></w:t>
      </w:r>
      <w:r>
        <w:t></w:t>
      </w:r>
      <w:r>
        <w:rPr>
          <w:rFonts w:hint="eastAsia"/>
        </w:rPr>
        <w:t>фуражем</w:t>
      </w:r>
      <w:r>
        <w:t></w:t>
      </w:r>
    </w:p>
    <w:p w:rsidR="00CE7834" w:rsidRDefault="00CE7834" w:rsidP="00CE7834">
      <w:r>
        <w:rPr>
          <w:rFonts w:hint="eastAsia"/>
        </w:rPr>
        <w:t>порохом</w:t>
      </w:r>
      <w:r>
        <w:t></w:t>
      </w:r>
      <w:r>
        <w:t></w:t>
      </w:r>
      <w:r>
        <w:rPr>
          <w:rFonts w:hint="eastAsia"/>
        </w:rPr>
        <w:t>тягловою</w:t>
      </w:r>
      <w:r>
        <w:t></w:t>
      </w:r>
      <w:r>
        <w:rPr>
          <w:rFonts w:hint="eastAsia"/>
        </w:rPr>
        <w:t>силою</w:t>
      </w:r>
      <w:r>
        <w:t></w:t>
      </w:r>
      <w:r>
        <w:rPr>
          <w:rFonts w:hint="eastAsia"/>
        </w:rPr>
        <w:t>та</w:t>
      </w:r>
      <w:r>
        <w:t></w:t>
      </w:r>
      <w:r>
        <w:rPr>
          <w:rFonts w:hint="eastAsia"/>
        </w:rPr>
        <w:t>транспортом</w:t>
      </w:r>
      <w:r>
        <w:t></w:t>
      </w:r>
      <w:r>
        <w:t></w:t>
      </w:r>
      <w:r>
        <w:rPr>
          <w:rFonts w:hint="eastAsia"/>
        </w:rPr>
        <w:t>Наявні</w:t>
      </w:r>
      <w:r>
        <w:t></w:t>
      </w:r>
      <w:r>
        <w:rPr>
          <w:rFonts w:hint="eastAsia"/>
        </w:rPr>
        <w:t>документи</w:t>
      </w:r>
      <w:r>
        <w:t></w:t>
      </w:r>
      <w:r>
        <w:t></w:t>
      </w:r>
      <w:r>
        <w:rPr>
          <w:rFonts w:hint="eastAsia"/>
        </w:rPr>
        <w:t>що</w:t>
      </w:r>
      <w:r>
        <w:t></w:t>
      </w:r>
      <w:r>
        <w:rPr>
          <w:rFonts w:hint="eastAsia"/>
        </w:rPr>
        <w:t>розкривають</w:t>
      </w:r>
    </w:p>
    <w:p w:rsidR="00CE7834" w:rsidRDefault="00CE7834" w:rsidP="00CE7834">
      <w:r>
        <w:rPr>
          <w:rFonts w:hint="eastAsia"/>
        </w:rPr>
        <w:t>використання</w:t>
      </w:r>
      <w:r>
        <w:t></w:t>
      </w:r>
      <w:r>
        <w:rPr>
          <w:rFonts w:hint="eastAsia"/>
        </w:rPr>
        <w:t>українців</w:t>
      </w:r>
      <w:r>
        <w:t></w:t>
      </w:r>
      <w:r>
        <w:rPr>
          <w:rFonts w:hint="eastAsia"/>
        </w:rPr>
        <w:t>на</w:t>
      </w:r>
      <w:r>
        <w:t></w:t>
      </w:r>
      <w:r>
        <w:rPr>
          <w:rFonts w:hint="eastAsia"/>
        </w:rPr>
        <w:t>будівництві</w:t>
      </w:r>
      <w:r>
        <w:t></w:t>
      </w:r>
      <w:r>
        <w:rPr>
          <w:rFonts w:hint="eastAsia"/>
        </w:rPr>
        <w:t>укріплень</w:t>
      </w:r>
      <w:r>
        <w:t></w:t>
      </w:r>
      <w:r>
        <w:rPr>
          <w:rFonts w:hint="eastAsia"/>
        </w:rPr>
        <w:t>Української</w:t>
      </w:r>
      <w:r>
        <w:t></w:t>
      </w:r>
      <w:r>
        <w:rPr>
          <w:rFonts w:hint="eastAsia"/>
        </w:rPr>
        <w:t>та</w:t>
      </w:r>
      <w:r>
        <w:t></w:t>
      </w:r>
      <w:r>
        <w:rPr>
          <w:rFonts w:hint="eastAsia"/>
        </w:rPr>
        <w:t>Дніпровської</w:t>
      </w:r>
    </w:p>
    <w:p w:rsidR="00CE7834" w:rsidRDefault="00CE7834" w:rsidP="00CE7834">
      <w:r>
        <w:rPr>
          <w:rFonts w:hint="eastAsia"/>
        </w:rPr>
        <w:t>лінії</w:t>
      </w:r>
      <w:r>
        <w:t></w:t>
      </w:r>
      <w:r>
        <w:t></w:t>
      </w:r>
      <w:r>
        <w:rPr>
          <w:rFonts w:hint="eastAsia"/>
        </w:rPr>
        <w:t>допоміжних</w:t>
      </w:r>
      <w:r>
        <w:t></w:t>
      </w:r>
      <w:r>
        <w:rPr>
          <w:rFonts w:hint="eastAsia"/>
        </w:rPr>
        <w:t>роботах</w:t>
      </w:r>
      <w:r>
        <w:t></w:t>
      </w:r>
      <w:r>
        <w:rPr>
          <w:rFonts w:hint="eastAsia"/>
        </w:rPr>
        <w:t>в</w:t>
      </w:r>
      <w:r>
        <w:t></w:t>
      </w:r>
      <w:r>
        <w:rPr>
          <w:rFonts w:hint="eastAsia"/>
        </w:rPr>
        <w:t>російській</w:t>
      </w:r>
      <w:r>
        <w:t></w:t>
      </w:r>
      <w:r>
        <w:rPr>
          <w:rFonts w:hint="eastAsia"/>
        </w:rPr>
        <w:t>армії</w:t>
      </w:r>
      <w:r>
        <w:t></w:t>
      </w:r>
      <w:r>
        <w:t></w:t>
      </w:r>
      <w:r>
        <w:rPr>
          <w:rFonts w:hint="eastAsia"/>
        </w:rPr>
        <w:t>Визначено</w:t>
      </w:r>
      <w:r>
        <w:t></w:t>
      </w:r>
      <w:r>
        <w:t></w:t>
      </w:r>
      <w:r>
        <w:rPr>
          <w:rFonts w:hint="eastAsia"/>
        </w:rPr>
        <w:t>що</w:t>
      </w:r>
      <w:r>
        <w:t></w:t>
      </w:r>
      <w:r>
        <w:rPr>
          <w:rFonts w:hint="eastAsia"/>
        </w:rPr>
        <w:t>такі</w:t>
      </w:r>
      <w:r>
        <w:t></w:t>
      </w:r>
      <w:r>
        <w:rPr>
          <w:rFonts w:hint="eastAsia"/>
        </w:rPr>
        <w:t>нормативноправові</w:t>
      </w:r>
      <w:r>
        <w:t></w:t>
      </w:r>
      <w:r>
        <w:rPr>
          <w:rFonts w:hint="eastAsia"/>
        </w:rPr>
        <w:t>акти</w:t>
      </w:r>
      <w:r>
        <w:t></w:t>
      </w:r>
      <w:r>
        <w:rPr>
          <w:rFonts w:hint="eastAsia"/>
        </w:rPr>
        <w:t>з’являються</w:t>
      </w:r>
      <w:r>
        <w:t></w:t>
      </w:r>
      <w:r>
        <w:rPr>
          <w:rFonts w:hint="eastAsia"/>
        </w:rPr>
        <w:t>лише</w:t>
      </w:r>
      <w:r>
        <w:t></w:t>
      </w:r>
      <w:r>
        <w:rPr>
          <w:rFonts w:hint="eastAsia"/>
        </w:rPr>
        <w:t>у</w:t>
      </w:r>
      <w:r>
        <w:t></w:t>
      </w:r>
      <w:r>
        <w:t></w:t>
      </w:r>
      <w:r>
        <w:t></w:t>
      </w:r>
      <w:r>
        <w:t></w:t>
      </w:r>
      <w:r>
        <w:t></w:t>
      </w:r>
      <w:r>
        <w:t></w:t>
      </w:r>
      <w:r>
        <w:t></w:t>
      </w:r>
      <w:r>
        <w:rPr>
          <w:rFonts w:hint="eastAsia"/>
        </w:rPr>
        <w:t>ст</w:t>
      </w:r>
      <w:r>
        <w:t></w:t>
      </w:r>
      <w:r>
        <w:t></w:t>
      </w:r>
      <w:r>
        <w:rPr>
          <w:rFonts w:hint="eastAsia"/>
        </w:rPr>
        <w:t>В</w:t>
      </w:r>
      <w:r>
        <w:t></w:t>
      </w:r>
      <w:r>
        <w:t></w:t>
      </w:r>
      <w:r>
        <w:t></w:t>
      </w:r>
      <w:r>
        <w:t></w:t>
      </w:r>
      <w:r>
        <w:t></w:t>
      </w:r>
      <w:r>
        <w:t></w:t>
      </w:r>
      <w:r>
        <w:rPr>
          <w:rFonts w:hint="eastAsia"/>
        </w:rPr>
        <w:t>ст</w:t>
      </w:r>
      <w:r>
        <w:t></w:t>
      </w:r>
      <w:r>
        <w:t></w:t>
      </w:r>
      <w:r>
        <w:rPr>
          <w:rFonts w:hint="eastAsia"/>
        </w:rPr>
        <w:t>забезпечення</w:t>
      </w:r>
      <w:r>
        <w:t></w:t>
      </w:r>
      <w:r>
        <w:rPr>
          <w:rFonts w:hint="eastAsia"/>
        </w:rPr>
        <w:t>російської</w:t>
      </w:r>
    </w:p>
    <w:p w:rsidR="00CE7834" w:rsidRDefault="00CE7834" w:rsidP="00CE7834">
      <w:r>
        <w:rPr>
          <w:rFonts w:hint="eastAsia"/>
        </w:rPr>
        <w:t>армії</w:t>
      </w:r>
      <w:r>
        <w:t></w:t>
      </w:r>
      <w:r>
        <w:rPr>
          <w:rFonts w:hint="eastAsia"/>
        </w:rPr>
        <w:t>велося</w:t>
      </w:r>
      <w:r>
        <w:t></w:t>
      </w:r>
      <w:r>
        <w:rPr>
          <w:rFonts w:hint="eastAsia"/>
        </w:rPr>
        <w:t>в</w:t>
      </w:r>
      <w:r>
        <w:t></w:t>
      </w:r>
      <w:r>
        <w:rPr>
          <w:rFonts w:hint="eastAsia"/>
        </w:rPr>
        <w:t>основному</w:t>
      </w:r>
      <w:r>
        <w:t></w:t>
      </w:r>
      <w:r>
        <w:rPr>
          <w:rFonts w:hint="eastAsia"/>
        </w:rPr>
        <w:t>за</w:t>
      </w:r>
      <w:r>
        <w:t></w:t>
      </w:r>
      <w:r>
        <w:rPr>
          <w:rFonts w:hint="eastAsia"/>
        </w:rPr>
        <w:t>рахунок</w:t>
      </w:r>
      <w:r>
        <w:t></w:t>
      </w:r>
      <w:r>
        <w:rPr>
          <w:rFonts w:hint="eastAsia"/>
        </w:rPr>
        <w:t>ресурсів</w:t>
      </w:r>
      <w:r>
        <w:t></w:t>
      </w:r>
      <w:r>
        <w:rPr>
          <w:rFonts w:hint="eastAsia"/>
        </w:rPr>
        <w:t>російських</w:t>
      </w:r>
      <w:r>
        <w:t></w:t>
      </w:r>
      <w:r>
        <w:rPr>
          <w:rFonts w:hint="eastAsia"/>
        </w:rPr>
        <w:t>земель</w:t>
      </w:r>
      <w:r>
        <w:t></w:t>
      </w:r>
      <w:r>
        <w:t></w:t>
      </w:r>
      <w:r>
        <w:rPr>
          <w:rFonts w:hint="eastAsia"/>
        </w:rPr>
        <w:t>тоді</w:t>
      </w:r>
      <w:r>
        <w:t></w:t>
      </w:r>
      <w:r>
        <w:rPr>
          <w:rFonts w:hint="eastAsia"/>
        </w:rPr>
        <w:t>як</w:t>
      </w:r>
      <w:r>
        <w:t></w:t>
      </w:r>
      <w:r>
        <w:rPr>
          <w:rFonts w:hint="eastAsia"/>
        </w:rPr>
        <w:t>уже</w:t>
      </w:r>
      <w:r>
        <w:t></w:t>
      </w:r>
      <w:r>
        <w:rPr>
          <w:rFonts w:hint="eastAsia"/>
        </w:rPr>
        <w:t>з</w:t>
      </w:r>
    </w:p>
    <w:p w:rsidR="00CE7834" w:rsidRDefault="00CE7834" w:rsidP="00CE7834">
      <w:r>
        <w:t></w:t>
      </w:r>
      <w:r>
        <w:t></w:t>
      </w:r>
      <w:r>
        <w:t></w:t>
      </w:r>
      <w:r>
        <w:t></w:t>
      </w:r>
      <w:r>
        <w:t></w:t>
      </w:r>
      <w:r>
        <w:t></w:t>
      </w:r>
      <w:r>
        <w:rPr>
          <w:rFonts w:hint="eastAsia"/>
        </w:rPr>
        <w:t>ст</w:t>
      </w:r>
      <w:r>
        <w:t></w:t>
      </w:r>
      <w:r>
        <w:t></w:t>
      </w:r>
      <w:r>
        <w:rPr>
          <w:rFonts w:hint="eastAsia"/>
        </w:rPr>
        <w:t>ті</w:t>
      </w:r>
      <w:r>
        <w:t></w:t>
      </w:r>
      <w:r>
        <w:rPr>
          <w:rFonts w:hint="eastAsia"/>
        </w:rPr>
        <w:t>війська</w:t>
      </w:r>
      <w:r>
        <w:t></w:t>
      </w:r>
      <w:r>
        <w:t></w:t>
      </w:r>
      <w:r>
        <w:rPr>
          <w:rFonts w:hint="eastAsia"/>
        </w:rPr>
        <w:t>що</w:t>
      </w:r>
      <w:r>
        <w:t></w:t>
      </w:r>
      <w:r>
        <w:rPr>
          <w:rFonts w:hint="eastAsia"/>
        </w:rPr>
        <w:t>воювали</w:t>
      </w:r>
      <w:r>
        <w:t></w:t>
      </w:r>
      <w:r>
        <w:rPr>
          <w:rFonts w:hint="eastAsia"/>
        </w:rPr>
        <w:t>з</w:t>
      </w:r>
      <w:r>
        <w:t></w:t>
      </w:r>
      <w:r>
        <w:rPr>
          <w:rFonts w:hint="eastAsia"/>
        </w:rPr>
        <w:t>турками</w:t>
      </w:r>
      <w:r>
        <w:t></w:t>
      </w:r>
      <w:r>
        <w:rPr>
          <w:rFonts w:hint="eastAsia"/>
        </w:rPr>
        <w:t>і</w:t>
      </w:r>
      <w:r>
        <w:t></w:t>
      </w:r>
      <w:r>
        <w:rPr>
          <w:rFonts w:hint="eastAsia"/>
        </w:rPr>
        <w:t>татарами</w:t>
      </w:r>
      <w:r>
        <w:t></w:t>
      </w:r>
      <w:r>
        <w:t></w:t>
      </w:r>
      <w:r>
        <w:rPr>
          <w:rFonts w:hint="eastAsia"/>
        </w:rPr>
        <w:t>забезпечувалися</w:t>
      </w:r>
      <w:r>
        <w:t></w:t>
      </w:r>
      <w:r>
        <w:rPr>
          <w:rFonts w:hint="eastAsia"/>
        </w:rPr>
        <w:t>вже</w:t>
      </w:r>
      <w:r>
        <w:t></w:t>
      </w:r>
      <w:r>
        <w:rPr>
          <w:rFonts w:hint="eastAsia"/>
        </w:rPr>
        <w:t>із</w:t>
      </w:r>
    </w:p>
    <w:p w:rsidR="00CE7834" w:rsidRDefault="00CE7834" w:rsidP="00CE7834">
      <w:r>
        <w:t></w:t>
      </w:r>
      <w:r>
        <w:t></w:t>
      </w:r>
      <w:r>
        <w:t></w:t>
      </w:r>
    </w:p>
    <w:p w:rsidR="00CE7834" w:rsidRDefault="00CE7834" w:rsidP="00CE7834">
      <w:r>
        <w:rPr>
          <w:rFonts w:hint="eastAsia"/>
        </w:rPr>
        <w:t>Гетьманщини</w:t>
      </w:r>
      <w:r>
        <w:t></w:t>
      </w:r>
      <w:r>
        <w:t></w:t>
      </w:r>
      <w:r>
        <w:rPr>
          <w:rFonts w:hint="eastAsia"/>
        </w:rPr>
        <w:t>Зростання</w:t>
      </w:r>
      <w:r>
        <w:t></w:t>
      </w:r>
      <w:r>
        <w:rPr>
          <w:rFonts w:hint="eastAsia"/>
        </w:rPr>
        <w:t>ролі</w:t>
      </w:r>
      <w:r>
        <w:t></w:t>
      </w:r>
      <w:r>
        <w:rPr>
          <w:rFonts w:hint="eastAsia"/>
        </w:rPr>
        <w:t>українських</w:t>
      </w:r>
      <w:r>
        <w:t></w:t>
      </w:r>
      <w:r>
        <w:rPr>
          <w:rFonts w:hint="eastAsia"/>
        </w:rPr>
        <w:t>територій</w:t>
      </w:r>
      <w:r>
        <w:t></w:t>
      </w:r>
      <w:r>
        <w:rPr>
          <w:rFonts w:hint="eastAsia"/>
        </w:rPr>
        <w:t>у</w:t>
      </w:r>
      <w:r>
        <w:t></w:t>
      </w:r>
      <w:r>
        <w:rPr>
          <w:rFonts w:hint="eastAsia"/>
        </w:rPr>
        <w:t>матеріальному</w:t>
      </w:r>
    </w:p>
    <w:p w:rsidR="00CE7834" w:rsidRDefault="00CE7834" w:rsidP="00CE7834">
      <w:r>
        <w:rPr>
          <w:rFonts w:hint="eastAsia"/>
        </w:rPr>
        <w:t>забезпеченні</w:t>
      </w:r>
      <w:r>
        <w:t></w:t>
      </w:r>
      <w:r>
        <w:rPr>
          <w:rFonts w:hint="eastAsia"/>
        </w:rPr>
        <w:t>російської</w:t>
      </w:r>
      <w:r>
        <w:t></w:t>
      </w:r>
      <w:r>
        <w:rPr>
          <w:rFonts w:hint="eastAsia"/>
        </w:rPr>
        <w:t>армії</w:t>
      </w:r>
      <w:r>
        <w:t></w:t>
      </w:r>
      <w:r>
        <w:rPr>
          <w:rFonts w:hint="eastAsia"/>
        </w:rPr>
        <w:t>пояснювалося</w:t>
      </w:r>
      <w:r>
        <w:t></w:t>
      </w:r>
      <w:r>
        <w:t></w:t>
      </w:r>
      <w:r>
        <w:rPr>
          <w:rFonts w:hint="eastAsia"/>
        </w:rPr>
        <w:t>зокрема</w:t>
      </w:r>
      <w:r>
        <w:t></w:t>
      </w:r>
      <w:r>
        <w:t></w:t>
      </w:r>
      <w:r>
        <w:rPr>
          <w:rFonts w:hint="eastAsia"/>
        </w:rPr>
        <w:t>поступовою</w:t>
      </w:r>
      <w:r>
        <w:t></w:t>
      </w:r>
      <w:r>
        <w:rPr>
          <w:rFonts w:hint="eastAsia"/>
        </w:rPr>
        <w:t>ліквідацією</w:t>
      </w:r>
    </w:p>
    <w:p w:rsidR="00CE7834" w:rsidRDefault="00CE7834" w:rsidP="00CE7834">
      <w:r>
        <w:rPr>
          <w:rFonts w:hint="eastAsia"/>
        </w:rPr>
        <w:t>автономії</w:t>
      </w:r>
      <w:r>
        <w:t></w:t>
      </w:r>
      <w:r>
        <w:rPr>
          <w:rFonts w:hint="eastAsia"/>
        </w:rPr>
        <w:t>Гетьманщини</w:t>
      </w:r>
      <w:r>
        <w:t></w:t>
      </w:r>
      <w:r>
        <w:t></w:t>
      </w:r>
      <w:r>
        <w:rPr>
          <w:rFonts w:hint="eastAsia"/>
        </w:rPr>
        <w:t>що</w:t>
      </w:r>
      <w:r>
        <w:t></w:t>
      </w:r>
      <w:r>
        <w:rPr>
          <w:rFonts w:hint="eastAsia"/>
        </w:rPr>
        <w:t>давало</w:t>
      </w:r>
      <w:r>
        <w:t></w:t>
      </w:r>
      <w:r>
        <w:rPr>
          <w:rFonts w:hint="eastAsia"/>
        </w:rPr>
        <w:t>змогу</w:t>
      </w:r>
      <w:r>
        <w:t></w:t>
      </w:r>
      <w:r>
        <w:rPr>
          <w:rFonts w:hint="eastAsia"/>
        </w:rPr>
        <w:t>російській</w:t>
      </w:r>
      <w:r>
        <w:t></w:t>
      </w:r>
      <w:r>
        <w:rPr>
          <w:rFonts w:hint="eastAsia"/>
        </w:rPr>
        <w:t>владі</w:t>
      </w:r>
      <w:r>
        <w:t></w:t>
      </w:r>
      <w:r>
        <w:rPr>
          <w:rFonts w:hint="eastAsia"/>
        </w:rPr>
        <w:t>більш</w:t>
      </w:r>
      <w:r>
        <w:t></w:t>
      </w:r>
      <w:r>
        <w:rPr>
          <w:rFonts w:hint="eastAsia"/>
        </w:rPr>
        <w:t>вільно</w:t>
      </w:r>
    </w:p>
    <w:p w:rsidR="00CE7834" w:rsidRDefault="00CE7834" w:rsidP="00CE7834">
      <w:r>
        <w:rPr>
          <w:rFonts w:hint="eastAsia"/>
        </w:rPr>
        <w:t>використовувати</w:t>
      </w:r>
      <w:r>
        <w:t></w:t>
      </w:r>
      <w:r>
        <w:rPr>
          <w:rFonts w:hint="eastAsia"/>
        </w:rPr>
        <w:t>ресурси</w:t>
      </w:r>
      <w:r>
        <w:t></w:t>
      </w:r>
      <w:r>
        <w:rPr>
          <w:rFonts w:hint="eastAsia"/>
        </w:rPr>
        <w:t>українських</w:t>
      </w:r>
      <w:r>
        <w:t></w:t>
      </w:r>
      <w:r>
        <w:rPr>
          <w:rFonts w:hint="eastAsia"/>
        </w:rPr>
        <w:t>земель</w:t>
      </w:r>
      <w:r>
        <w:t></w:t>
      </w:r>
    </w:p>
    <w:p w:rsidR="00CE7834" w:rsidRDefault="00CE7834" w:rsidP="00CE7834">
      <w:r>
        <w:rPr>
          <w:rFonts w:hint="eastAsia"/>
        </w:rPr>
        <w:t>З’ясовано</w:t>
      </w:r>
      <w:r>
        <w:t></w:t>
      </w:r>
      <w:r>
        <w:t></w:t>
      </w:r>
      <w:r>
        <w:rPr>
          <w:rFonts w:hint="eastAsia"/>
        </w:rPr>
        <w:t>що</w:t>
      </w:r>
      <w:r>
        <w:t></w:t>
      </w:r>
      <w:r>
        <w:rPr>
          <w:rFonts w:hint="eastAsia"/>
        </w:rPr>
        <w:t>значно</w:t>
      </w:r>
      <w:r>
        <w:t></w:t>
      </w:r>
      <w:r>
        <w:rPr>
          <w:rFonts w:hint="eastAsia"/>
        </w:rPr>
        <w:t>менше</w:t>
      </w:r>
      <w:r>
        <w:t></w:t>
      </w:r>
      <w:r>
        <w:rPr>
          <w:rFonts w:hint="eastAsia"/>
        </w:rPr>
        <w:t>в</w:t>
      </w:r>
      <w:r>
        <w:t></w:t>
      </w:r>
      <w:r>
        <w:rPr>
          <w:rFonts w:hint="eastAsia"/>
        </w:rPr>
        <w:t>ПСЗ</w:t>
      </w:r>
      <w:r>
        <w:t></w:t>
      </w:r>
      <w:r>
        <w:rPr>
          <w:rFonts w:hint="eastAsia"/>
        </w:rPr>
        <w:t>представлені</w:t>
      </w:r>
      <w:r>
        <w:t></w:t>
      </w:r>
      <w:r>
        <w:rPr>
          <w:rFonts w:hint="eastAsia"/>
        </w:rPr>
        <w:t>документи</w:t>
      </w:r>
      <w:r>
        <w:t></w:t>
      </w:r>
      <w:r>
        <w:rPr>
          <w:rFonts w:hint="eastAsia"/>
        </w:rPr>
        <w:t>щодо</w:t>
      </w:r>
      <w:r>
        <w:t></w:t>
      </w:r>
      <w:r>
        <w:rPr>
          <w:rFonts w:hint="eastAsia"/>
        </w:rPr>
        <w:t>участі</w:t>
      </w:r>
    </w:p>
    <w:p w:rsidR="00CE7834" w:rsidRDefault="00CE7834" w:rsidP="00CE7834">
      <w:r>
        <w:rPr>
          <w:rFonts w:hint="eastAsia"/>
        </w:rPr>
        <w:t>українських</w:t>
      </w:r>
      <w:r>
        <w:t></w:t>
      </w:r>
      <w:r>
        <w:rPr>
          <w:rFonts w:hint="eastAsia"/>
        </w:rPr>
        <w:t>збройних</w:t>
      </w:r>
      <w:r>
        <w:t></w:t>
      </w:r>
      <w:r>
        <w:rPr>
          <w:rFonts w:hint="eastAsia"/>
        </w:rPr>
        <w:t>сил</w:t>
      </w:r>
      <w:r>
        <w:t></w:t>
      </w:r>
      <w:r>
        <w:rPr>
          <w:rFonts w:hint="eastAsia"/>
        </w:rPr>
        <w:t>у</w:t>
      </w:r>
      <w:r>
        <w:t></w:t>
      </w:r>
      <w:r>
        <w:rPr>
          <w:rFonts w:hint="eastAsia"/>
        </w:rPr>
        <w:t>бойових</w:t>
      </w:r>
      <w:r>
        <w:t></w:t>
      </w:r>
      <w:r>
        <w:rPr>
          <w:rFonts w:hint="eastAsia"/>
        </w:rPr>
        <w:t>діях</w:t>
      </w:r>
      <w:r>
        <w:t></w:t>
      </w:r>
      <w:r>
        <w:t></w:t>
      </w:r>
      <w:r>
        <w:rPr>
          <w:rFonts w:hint="eastAsia"/>
        </w:rPr>
        <w:t>Це</w:t>
      </w:r>
      <w:r>
        <w:t></w:t>
      </w:r>
      <w:r>
        <w:rPr>
          <w:rFonts w:hint="eastAsia"/>
        </w:rPr>
        <w:t>пояснювалося</w:t>
      </w:r>
      <w:r>
        <w:t></w:t>
      </w:r>
      <w:r>
        <w:rPr>
          <w:rFonts w:hint="eastAsia"/>
        </w:rPr>
        <w:t>характером</w:t>
      </w:r>
      <w:r>
        <w:t></w:t>
      </w:r>
      <w:r>
        <w:rPr>
          <w:rFonts w:hint="eastAsia"/>
        </w:rPr>
        <w:t>джерел</w:t>
      </w:r>
      <w:r>
        <w:t></w:t>
      </w:r>
    </w:p>
    <w:p w:rsidR="00CE7834" w:rsidRDefault="00CE7834" w:rsidP="00CE7834">
      <w:r>
        <w:rPr>
          <w:rFonts w:hint="eastAsia"/>
        </w:rPr>
        <w:t>Оскільки</w:t>
      </w:r>
      <w:r>
        <w:t></w:t>
      </w:r>
      <w:r>
        <w:rPr>
          <w:rFonts w:hint="eastAsia"/>
        </w:rPr>
        <w:t>це</w:t>
      </w:r>
      <w:r>
        <w:t></w:t>
      </w:r>
      <w:r>
        <w:rPr>
          <w:rFonts w:hint="eastAsia"/>
        </w:rPr>
        <w:t>в</w:t>
      </w:r>
      <w:r>
        <w:t></w:t>
      </w:r>
      <w:r>
        <w:rPr>
          <w:rFonts w:hint="eastAsia"/>
        </w:rPr>
        <w:t>основному</w:t>
      </w:r>
      <w:r>
        <w:t></w:t>
      </w:r>
      <w:r>
        <w:rPr>
          <w:rFonts w:hint="eastAsia"/>
        </w:rPr>
        <w:t>законодавчі</w:t>
      </w:r>
      <w:r>
        <w:t></w:t>
      </w:r>
      <w:r>
        <w:rPr>
          <w:rFonts w:hint="eastAsia"/>
        </w:rPr>
        <w:t>акти</w:t>
      </w:r>
      <w:r>
        <w:t></w:t>
      </w:r>
      <w:r>
        <w:t></w:t>
      </w:r>
      <w:r>
        <w:rPr>
          <w:rFonts w:hint="eastAsia"/>
        </w:rPr>
        <w:t>в</w:t>
      </w:r>
      <w:r>
        <w:t></w:t>
      </w:r>
      <w:r>
        <w:rPr>
          <w:rFonts w:hint="eastAsia"/>
        </w:rPr>
        <w:t>них</w:t>
      </w:r>
      <w:r>
        <w:t></w:t>
      </w:r>
      <w:r>
        <w:rPr>
          <w:rFonts w:hint="eastAsia"/>
        </w:rPr>
        <w:t>рідко</w:t>
      </w:r>
      <w:r>
        <w:t></w:t>
      </w:r>
      <w:r>
        <w:rPr>
          <w:rFonts w:hint="eastAsia"/>
        </w:rPr>
        <w:t>містилися</w:t>
      </w:r>
      <w:r>
        <w:t></w:t>
      </w:r>
      <w:r>
        <w:rPr>
          <w:rFonts w:hint="eastAsia"/>
        </w:rPr>
        <w:t>детальні</w:t>
      </w:r>
      <w:r>
        <w:t></w:t>
      </w:r>
      <w:r>
        <w:rPr>
          <w:rFonts w:hint="eastAsia"/>
        </w:rPr>
        <w:t>описи</w:t>
      </w:r>
    </w:p>
    <w:p w:rsidR="00CE7834" w:rsidRDefault="00CE7834" w:rsidP="00CE7834">
      <w:r>
        <w:rPr>
          <w:rFonts w:hint="eastAsia"/>
        </w:rPr>
        <w:t>військових</w:t>
      </w:r>
      <w:r>
        <w:t></w:t>
      </w:r>
      <w:r>
        <w:rPr>
          <w:rFonts w:hint="eastAsia"/>
        </w:rPr>
        <w:t>кампаній</w:t>
      </w:r>
      <w:r>
        <w:t></w:t>
      </w:r>
      <w:r>
        <w:rPr>
          <w:rFonts w:hint="eastAsia"/>
        </w:rPr>
        <w:t>чи</w:t>
      </w:r>
      <w:r>
        <w:t></w:t>
      </w:r>
      <w:r>
        <w:rPr>
          <w:rFonts w:hint="eastAsia"/>
        </w:rPr>
        <w:t>окремих</w:t>
      </w:r>
      <w:r>
        <w:t></w:t>
      </w:r>
      <w:r>
        <w:rPr>
          <w:rFonts w:hint="eastAsia"/>
        </w:rPr>
        <w:t>боїв</w:t>
      </w:r>
      <w:r>
        <w:t></w:t>
      </w:r>
      <w:r>
        <w:t></w:t>
      </w:r>
      <w:r>
        <w:rPr>
          <w:rFonts w:hint="eastAsia"/>
        </w:rPr>
        <w:t>Однак</w:t>
      </w:r>
      <w:r>
        <w:t></w:t>
      </w:r>
      <w:r>
        <w:rPr>
          <w:rFonts w:hint="eastAsia"/>
        </w:rPr>
        <w:t>в</w:t>
      </w:r>
      <w:r>
        <w:t></w:t>
      </w:r>
      <w:r>
        <w:rPr>
          <w:rFonts w:hint="eastAsia"/>
        </w:rPr>
        <w:t>деяких</w:t>
      </w:r>
      <w:r>
        <w:t></w:t>
      </w:r>
      <w:r>
        <w:rPr>
          <w:rFonts w:hint="eastAsia"/>
        </w:rPr>
        <w:t>документах</w:t>
      </w:r>
      <w:r>
        <w:t></w:t>
      </w:r>
      <w:r>
        <w:rPr>
          <w:rFonts w:hint="eastAsia"/>
        </w:rPr>
        <w:t>ПСЗ</w:t>
      </w:r>
      <w:r>
        <w:t></w:t>
      </w:r>
      <w:r>
        <w:rPr>
          <w:rFonts w:hint="eastAsia"/>
        </w:rPr>
        <w:t>наявна</w:t>
      </w:r>
    </w:p>
    <w:p w:rsidR="00CE7834" w:rsidRDefault="00CE7834" w:rsidP="00CE7834">
      <w:r>
        <w:rPr>
          <w:rFonts w:hint="eastAsia"/>
        </w:rPr>
        <w:t>інформація</w:t>
      </w:r>
      <w:r>
        <w:t></w:t>
      </w:r>
      <w:r>
        <w:rPr>
          <w:rFonts w:hint="eastAsia"/>
        </w:rPr>
        <w:t>про</w:t>
      </w:r>
      <w:r>
        <w:t></w:t>
      </w:r>
      <w:r>
        <w:rPr>
          <w:rFonts w:hint="eastAsia"/>
        </w:rPr>
        <w:t>перебіг</w:t>
      </w:r>
      <w:r>
        <w:t></w:t>
      </w:r>
      <w:r>
        <w:rPr>
          <w:rFonts w:hint="eastAsia"/>
        </w:rPr>
        <w:t>бойових</w:t>
      </w:r>
      <w:r>
        <w:t></w:t>
      </w:r>
      <w:r>
        <w:rPr>
          <w:rFonts w:hint="eastAsia"/>
        </w:rPr>
        <w:t>дій</w:t>
      </w:r>
      <w:r>
        <w:t></w:t>
      </w:r>
      <w:r>
        <w:t></w:t>
      </w:r>
      <w:r>
        <w:rPr>
          <w:rFonts w:hint="eastAsia"/>
        </w:rPr>
        <w:t>Зокрема</w:t>
      </w:r>
      <w:r>
        <w:t></w:t>
      </w:r>
      <w:r>
        <w:t></w:t>
      </w:r>
      <w:r>
        <w:rPr>
          <w:rFonts w:hint="eastAsia"/>
        </w:rPr>
        <w:t>виявлено</w:t>
      </w:r>
      <w:r>
        <w:t></w:t>
      </w:r>
      <w:r>
        <w:rPr>
          <w:rFonts w:hint="eastAsia"/>
        </w:rPr>
        <w:t>документи</w:t>
      </w:r>
      <w:r>
        <w:t></w:t>
      </w:r>
      <w:r>
        <w:t></w:t>
      </w:r>
      <w:r>
        <w:rPr>
          <w:rFonts w:hint="eastAsia"/>
        </w:rPr>
        <w:t>які</w:t>
      </w:r>
    </w:p>
    <w:p w:rsidR="00CE7834" w:rsidRDefault="00CE7834" w:rsidP="00CE7834">
      <w:r>
        <w:rPr>
          <w:rFonts w:hint="eastAsia"/>
        </w:rPr>
        <w:t>розкривають</w:t>
      </w:r>
      <w:r>
        <w:t></w:t>
      </w:r>
      <w:r>
        <w:rPr>
          <w:rFonts w:hint="eastAsia"/>
        </w:rPr>
        <w:t>участь</w:t>
      </w:r>
      <w:r>
        <w:t></w:t>
      </w:r>
      <w:r>
        <w:rPr>
          <w:rFonts w:hint="eastAsia"/>
        </w:rPr>
        <w:t>українського</w:t>
      </w:r>
      <w:r>
        <w:t></w:t>
      </w:r>
      <w:r>
        <w:rPr>
          <w:rFonts w:hint="eastAsia"/>
        </w:rPr>
        <w:t>козацтва</w:t>
      </w:r>
      <w:r>
        <w:t></w:t>
      </w:r>
      <w:r>
        <w:rPr>
          <w:rFonts w:hint="eastAsia"/>
        </w:rPr>
        <w:t>у</w:t>
      </w:r>
      <w:r>
        <w:t></w:t>
      </w:r>
      <w:r>
        <w:rPr>
          <w:rFonts w:hint="eastAsia"/>
        </w:rPr>
        <w:t>зіткненнях</w:t>
      </w:r>
      <w:r>
        <w:t></w:t>
      </w:r>
      <w:r>
        <w:rPr>
          <w:rFonts w:hint="eastAsia"/>
        </w:rPr>
        <w:t>з</w:t>
      </w:r>
      <w:r>
        <w:t></w:t>
      </w:r>
      <w:r>
        <w:rPr>
          <w:rFonts w:hint="eastAsia"/>
        </w:rPr>
        <w:t>турками</w:t>
      </w:r>
      <w:r>
        <w:t></w:t>
      </w:r>
      <w:r>
        <w:rPr>
          <w:rFonts w:hint="eastAsia"/>
        </w:rPr>
        <w:t>і</w:t>
      </w:r>
      <w:r>
        <w:t></w:t>
      </w:r>
      <w:r>
        <w:rPr>
          <w:rFonts w:hint="eastAsia"/>
        </w:rPr>
        <w:t>татарами</w:t>
      </w:r>
      <w:r>
        <w:t></w:t>
      </w:r>
      <w:r>
        <w:rPr>
          <w:rFonts w:hint="eastAsia"/>
        </w:rPr>
        <w:t>на</w:t>
      </w:r>
    </w:p>
    <w:p w:rsidR="00CE7834" w:rsidRDefault="00CE7834" w:rsidP="00CE7834">
      <w:r>
        <w:rPr>
          <w:rFonts w:hint="eastAsia"/>
        </w:rPr>
        <w:t>початковому</w:t>
      </w:r>
      <w:r>
        <w:t></w:t>
      </w:r>
      <w:r>
        <w:rPr>
          <w:rFonts w:hint="eastAsia"/>
        </w:rPr>
        <w:t>етапі</w:t>
      </w:r>
      <w:r>
        <w:t></w:t>
      </w:r>
      <w:r>
        <w:rPr>
          <w:rFonts w:hint="eastAsia"/>
        </w:rPr>
        <w:t>російсько</w:t>
      </w:r>
      <w:r>
        <w:t></w:t>
      </w:r>
      <w:r>
        <w:rPr>
          <w:rFonts w:hint="eastAsia"/>
        </w:rPr>
        <w:t>турецької</w:t>
      </w:r>
      <w:r>
        <w:t></w:t>
      </w:r>
      <w:r>
        <w:rPr>
          <w:rFonts w:hint="eastAsia"/>
        </w:rPr>
        <w:t>війни</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їх</w:t>
      </w:r>
      <w:r>
        <w:t></w:t>
      </w:r>
      <w:r>
        <w:rPr>
          <w:rFonts w:hint="eastAsia"/>
        </w:rPr>
        <w:t>участь</w:t>
      </w:r>
      <w:r>
        <w:t></w:t>
      </w:r>
      <w:r>
        <w:rPr>
          <w:rFonts w:hint="eastAsia"/>
        </w:rPr>
        <w:t>у</w:t>
      </w:r>
    </w:p>
    <w:p w:rsidR="00CE7834" w:rsidRDefault="00CE7834" w:rsidP="00CE7834">
      <w:r>
        <w:rPr>
          <w:rFonts w:hint="eastAsia"/>
        </w:rPr>
        <w:t>Кримських</w:t>
      </w:r>
      <w:r>
        <w:t></w:t>
      </w:r>
      <w:r>
        <w:rPr>
          <w:rFonts w:hint="eastAsia"/>
        </w:rPr>
        <w:t>походах</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оцінка</w:t>
      </w:r>
      <w:r>
        <w:t></w:t>
      </w:r>
      <w:r>
        <w:rPr>
          <w:rFonts w:hint="eastAsia"/>
        </w:rPr>
        <w:t>їх</w:t>
      </w:r>
      <w:r>
        <w:t></w:t>
      </w:r>
      <w:r>
        <w:rPr>
          <w:rFonts w:hint="eastAsia"/>
        </w:rPr>
        <w:t>вкладу</w:t>
      </w:r>
      <w:r>
        <w:t></w:t>
      </w:r>
      <w:r>
        <w:rPr>
          <w:rFonts w:hint="eastAsia"/>
        </w:rPr>
        <w:t>з</w:t>
      </w:r>
      <w:r>
        <w:t></w:t>
      </w:r>
      <w:r>
        <w:rPr>
          <w:rFonts w:hint="eastAsia"/>
        </w:rPr>
        <w:t>боку</w:t>
      </w:r>
      <w:r>
        <w:t></w:t>
      </w:r>
      <w:r>
        <w:rPr>
          <w:rFonts w:hint="eastAsia"/>
        </w:rPr>
        <w:t>російської</w:t>
      </w:r>
      <w:r>
        <w:t></w:t>
      </w:r>
      <w:r>
        <w:rPr>
          <w:rFonts w:hint="eastAsia"/>
        </w:rPr>
        <w:t>держави</w:t>
      </w:r>
      <w:r>
        <w:t></w:t>
      </w:r>
    </w:p>
    <w:p w:rsidR="00CE7834" w:rsidRDefault="00CE7834" w:rsidP="00CE7834">
      <w:r>
        <w:rPr>
          <w:rFonts w:hint="eastAsia"/>
        </w:rPr>
        <w:t>Серед</w:t>
      </w:r>
      <w:r>
        <w:t></w:t>
      </w:r>
      <w:r>
        <w:rPr>
          <w:rFonts w:hint="eastAsia"/>
        </w:rPr>
        <w:t>матеріалів</w:t>
      </w:r>
      <w:r>
        <w:t></w:t>
      </w:r>
      <w:r>
        <w:rPr>
          <w:rFonts w:hint="eastAsia"/>
        </w:rPr>
        <w:t>з</w:t>
      </w:r>
      <w:r>
        <w:t></w:t>
      </w:r>
      <w:r>
        <w:rPr>
          <w:rFonts w:hint="eastAsia"/>
        </w:rPr>
        <w:t>історії</w:t>
      </w:r>
      <w:r>
        <w:t></w:t>
      </w:r>
      <w:r>
        <w:rPr>
          <w:rFonts w:hint="eastAsia"/>
        </w:rPr>
        <w:t>російсько</w:t>
      </w:r>
      <w:r>
        <w:t></w:t>
      </w:r>
      <w:r>
        <w:rPr>
          <w:rFonts w:hint="eastAsia"/>
        </w:rPr>
        <w:t>турецьких</w:t>
      </w:r>
      <w:r>
        <w:t></w:t>
      </w:r>
      <w:r>
        <w:rPr>
          <w:rFonts w:hint="eastAsia"/>
        </w:rPr>
        <w:t>війн</w:t>
      </w:r>
      <w:r>
        <w:t></w:t>
      </w:r>
      <w:r>
        <w:t></w:t>
      </w:r>
      <w:r>
        <w:t></w:t>
      </w:r>
      <w:r>
        <w:t></w:t>
      </w:r>
      <w:r>
        <w:t></w:t>
      </w:r>
      <w:r>
        <w:t></w:t>
      </w:r>
      <w:r>
        <w:t></w:t>
      </w:r>
      <w:r>
        <w:rPr>
          <w:rFonts w:hint="eastAsia"/>
        </w:rPr>
        <w:t>ст</w:t>
      </w:r>
      <w:r>
        <w:t></w:t>
      </w:r>
      <w:r>
        <w:t></w:t>
      </w:r>
      <w:r>
        <w:rPr>
          <w:rFonts w:hint="eastAsia"/>
        </w:rPr>
        <w:t>подібні</w:t>
      </w:r>
      <w:r>
        <w:t></w:t>
      </w:r>
      <w:r>
        <w:rPr>
          <w:rFonts w:hint="eastAsia"/>
        </w:rPr>
        <w:t>документи</w:t>
      </w:r>
    </w:p>
    <w:p w:rsidR="00CE7834" w:rsidRDefault="00CE7834" w:rsidP="00CE7834">
      <w:r>
        <w:rPr>
          <w:rFonts w:hint="eastAsia"/>
        </w:rPr>
        <w:t>відсутні</w:t>
      </w:r>
      <w:r>
        <w:t></w:t>
      </w:r>
      <w:r>
        <w:t></w:t>
      </w:r>
      <w:r>
        <w:rPr>
          <w:rFonts w:hint="eastAsia"/>
        </w:rPr>
        <w:t>Це</w:t>
      </w:r>
      <w:r>
        <w:t></w:t>
      </w:r>
      <w:r>
        <w:rPr>
          <w:rFonts w:hint="eastAsia"/>
        </w:rPr>
        <w:t>пояснюється</w:t>
      </w:r>
      <w:r>
        <w:t></w:t>
      </w:r>
      <w:r>
        <w:rPr>
          <w:rFonts w:hint="eastAsia"/>
        </w:rPr>
        <w:t>зменшенням</w:t>
      </w:r>
      <w:r>
        <w:t></w:t>
      </w:r>
      <w:r>
        <w:rPr>
          <w:rFonts w:hint="eastAsia"/>
        </w:rPr>
        <w:t>ролі</w:t>
      </w:r>
      <w:r>
        <w:t></w:t>
      </w:r>
      <w:r>
        <w:rPr>
          <w:rFonts w:hint="eastAsia"/>
        </w:rPr>
        <w:t>українських</w:t>
      </w:r>
      <w:r>
        <w:t></w:t>
      </w:r>
      <w:r>
        <w:rPr>
          <w:rFonts w:hint="eastAsia"/>
        </w:rPr>
        <w:t>збройних</w:t>
      </w:r>
      <w:r>
        <w:t></w:t>
      </w:r>
      <w:r>
        <w:rPr>
          <w:rFonts w:hint="eastAsia"/>
        </w:rPr>
        <w:t>сил</w:t>
      </w:r>
      <w:r>
        <w:t></w:t>
      </w:r>
      <w:r>
        <w:rPr>
          <w:rFonts w:hint="eastAsia"/>
        </w:rPr>
        <w:t>через</w:t>
      </w:r>
    </w:p>
    <w:p w:rsidR="00CE7834" w:rsidRDefault="00CE7834" w:rsidP="00CE7834">
      <w:r>
        <w:rPr>
          <w:rFonts w:hint="eastAsia"/>
        </w:rPr>
        <w:t>занепад</w:t>
      </w:r>
      <w:r>
        <w:t></w:t>
      </w:r>
      <w:r>
        <w:rPr>
          <w:rFonts w:hint="eastAsia"/>
        </w:rPr>
        <w:t>козацьких</w:t>
      </w:r>
      <w:r>
        <w:t></w:t>
      </w:r>
      <w:r>
        <w:rPr>
          <w:rFonts w:hint="eastAsia"/>
        </w:rPr>
        <w:t>господарств</w:t>
      </w:r>
      <w:r>
        <w:t></w:t>
      </w:r>
      <w:r>
        <w:rPr>
          <w:rFonts w:hint="eastAsia"/>
        </w:rPr>
        <w:t>та</w:t>
      </w:r>
      <w:r>
        <w:t></w:t>
      </w:r>
      <w:r>
        <w:rPr>
          <w:rFonts w:hint="eastAsia"/>
        </w:rPr>
        <w:t>зростання</w:t>
      </w:r>
      <w:r>
        <w:t></w:t>
      </w:r>
      <w:r>
        <w:rPr>
          <w:rFonts w:hint="eastAsia"/>
        </w:rPr>
        <w:t>ролі</w:t>
      </w:r>
      <w:r>
        <w:t></w:t>
      </w:r>
      <w:r>
        <w:rPr>
          <w:rFonts w:hint="eastAsia"/>
        </w:rPr>
        <w:t>регулярної</w:t>
      </w:r>
      <w:r>
        <w:t></w:t>
      </w:r>
      <w:r>
        <w:rPr>
          <w:rFonts w:hint="eastAsia"/>
        </w:rPr>
        <w:t>армії</w:t>
      </w:r>
      <w:r>
        <w:t></w:t>
      </w:r>
    </w:p>
    <w:p w:rsidR="00CE7834" w:rsidRDefault="00CE7834" w:rsidP="00CE7834">
      <w:r>
        <w:rPr>
          <w:rFonts w:hint="eastAsia"/>
        </w:rPr>
        <w:t>Встановлено</w:t>
      </w:r>
      <w:r>
        <w:t></w:t>
      </w:r>
      <w:r>
        <w:t></w:t>
      </w:r>
      <w:r>
        <w:rPr>
          <w:rFonts w:hint="eastAsia"/>
        </w:rPr>
        <w:t>що</w:t>
      </w:r>
      <w:r>
        <w:t></w:t>
      </w:r>
      <w:r>
        <w:rPr>
          <w:rFonts w:hint="eastAsia"/>
        </w:rPr>
        <w:t>матеріали</w:t>
      </w:r>
      <w:r>
        <w:t></w:t>
      </w:r>
      <w:r>
        <w:rPr>
          <w:rFonts w:hint="eastAsia"/>
        </w:rPr>
        <w:t>ПСЗ</w:t>
      </w:r>
      <w:r>
        <w:t></w:t>
      </w:r>
      <w:r>
        <w:rPr>
          <w:rFonts w:hint="eastAsia"/>
        </w:rPr>
        <w:t>з</w:t>
      </w:r>
      <w:r>
        <w:t></w:t>
      </w:r>
      <w:r>
        <w:rPr>
          <w:rFonts w:hint="eastAsia"/>
        </w:rPr>
        <w:t>історії</w:t>
      </w:r>
      <w:r>
        <w:t></w:t>
      </w:r>
      <w:r>
        <w:rPr>
          <w:rFonts w:hint="eastAsia"/>
        </w:rPr>
        <w:t>участі</w:t>
      </w:r>
      <w:r>
        <w:t></w:t>
      </w:r>
      <w:r>
        <w:rPr>
          <w:rFonts w:hint="eastAsia"/>
        </w:rPr>
        <w:t>Гетьманщини</w:t>
      </w:r>
      <w:r>
        <w:t></w:t>
      </w:r>
      <w:r>
        <w:rPr>
          <w:rFonts w:hint="eastAsia"/>
        </w:rPr>
        <w:t>у</w:t>
      </w:r>
      <w:r>
        <w:t></w:t>
      </w:r>
      <w:r>
        <w:rPr>
          <w:rFonts w:hint="eastAsia"/>
        </w:rPr>
        <w:t>російськотурецьких</w:t>
      </w:r>
      <w:r>
        <w:t></w:t>
      </w:r>
      <w:r>
        <w:rPr>
          <w:rFonts w:hint="eastAsia"/>
        </w:rPr>
        <w:t>війнах</w:t>
      </w:r>
      <w:r>
        <w:t></w:t>
      </w:r>
      <w:r>
        <w:rPr>
          <w:rFonts w:hint="eastAsia"/>
        </w:rPr>
        <w:t>останньої</w:t>
      </w:r>
      <w:r>
        <w:t></w:t>
      </w:r>
      <w:r>
        <w:rPr>
          <w:rFonts w:hint="eastAsia"/>
        </w:rPr>
        <w:t>чверті</w:t>
      </w:r>
      <w:r>
        <w:t></w:t>
      </w:r>
      <w:r>
        <w:t></w:t>
      </w:r>
      <w:r>
        <w:t></w:t>
      </w:r>
      <w:r>
        <w:t></w:t>
      </w:r>
      <w:r>
        <w:t></w:t>
      </w:r>
      <w:r>
        <w:t></w:t>
      </w:r>
      <w:r>
        <w:rPr>
          <w:rFonts w:hint="eastAsia"/>
        </w:rPr>
        <w:t>–</w:t>
      </w:r>
      <w:r>
        <w:t></w:t>
      </w:r>
      <w:r>
        <w:t></w:t>
      </w:r>
      <w:r>
        <w:t></w:t>
      </w:r>
      <w:r>
        <w:t></w:t>
      </w:r>
      <w:r>
        <w:t></w:t>
      </w:r>
      <w:r>
        <w:t></w:t>
      </w:r>
      <w:r>
        <w:t></w:t>
      </w:r>
      <w:r>
        <w:rPr>
          <w:rFonts w:hint="eastAsia"/>
        </w:rPr>
        <w:t>ст</w:t>
      </w:r>
      <w:r>
        <w:t></w:t>
      </w:r>
      <w:r>
        <w:t></w:t>
      </w:r>
      <w:r>
        <w:rPr>
          <w:rFonts w:hint="eastAsia"/>
        </w:rPr>
        <w:t>не</w:t>
      </w:r>
      <w:r>
        <w:t></w:t>
      </w:r>
      <w:r>
        <w:rPr>
          <w:rFonts w:hint="eastAsia"/>
        </w:rPr>
        <w:t>широко</w:t>
      </w:r>
      <w:r>
        <w:t></w:t>
      </w:r>
      <w:r>
        <w:rPr>
          <w:rFonts w:hint="eastAsia"/>
        </w:rPr>
        <w:t>використовувалися</w:t>
      </w:r>
    </w:p>
    <w:p w:rsidR="00CE7834" w:rsidRDefault="00CE7834" w:rsidP="00CE7834">
      <w:r>
        <w:rPr>
          <w:rFonts w:hint="eastAsia"/>
        </w:rPr>
        <w:t>дослідниками</w:t>
      </w:r>
      <w:r>
        <w:t></w:t>
      </w:r>
      <w:r>
        <w:t></w:t>
      </w:r>
      <w:r>
        <w:rPr>
          <w:rFonts w:hint="eastAsia"/>
        </w:rPr>
        <w:t>Найчастіше</w:t>
      </w:r>
      <w:r>
        <w:t></w:t>
      </w:r>
      <w:r>
        <w:rPr>
          <w:rFonts w:hint="eastAsia"/>
        </w:rPr>
        <w:t>залучалися</w:t>
      </w:r>
      <w:r>
        <w:t></w:t>
      </w:r>
      <w:r>
        <w:rPr>
          <w:rFonts w:hint="eastAsia"/>
        </w:rPr>
        <w:t>документи</w:t>
      </w:r>
      <w:r>
        <w:t></w:t>
      </w:r>
      <w:r>
        <w:rPr>
          <w:rFonts w:hint="eastAsia"/>
        </w:rPr>
        <w:t>з</w:t>
      </w:r>
      <w:r>
        <w:t></w:t>
      </w:r>
      <w:r>
        <w:rPr>
          <w:rFonts w:hint="eastAsia"/>
        </w:rPr>
        <w:t>історії</w:t>
      </w:r>
      <w:r>
        <w:t></w:t>
      </w:r>
      <w:r>
        <w:rPr>
          <w:rFonts w:hint="eastAsia"/>
        </w:rPr>
        <w:t>Української</w:t>
      </w:r>
      <w:r>
        <w:t></w:t>
      </w:r>
      <w:r>
        <w:rPr>
          <w:rFonts w:hint="eastAsia"/>
        </w:rPr>
        <w:t>лінії</w:t>
      </w:r>
      <w:r>
        <w:t></w:t>
      </w:r>
    </w:p>
    <w:p w:rsidR="00CE7834" w:rsidRDefault="00CE7834" w:rsidP="00CE7834">
      <w:r>
        <w:rPr>
          <w:rFonts w:hint="eastAsia"/>
        </w:rPr>
        <w:t>ландміліцейських</w:t>
      </w:r>
      <w:r>
        <w:t></w:t>
      </w:r>
      <w:r>
        <w:rPr>
          <w:rFonts w:hint="eastAsia"/>
        </w:rPr>
        <w:t>військ</w:t>
      </w:r>
      <w:r>
        <w:t></w:t>
      </w:r>
      <w:r>
        <w:rPr>
          <w:rFonts w:hint="eastAsia"/>
        </w:rPr>
        <w:t>та</w:t>
      </w:r>
      <w:r>
        <w:t></w:t>
      </w:r>
      <w:r>
        <w:rPr>
          <w:rFonts w:hint="eastAsia"/>
        </w:rPr>
        <w:t>ролі</w:t>
      </w:r>
      <w:r>
        <w:t></w:t>
      </w:r>
      <w:r>
        <w:rPr>
          <w:rFonts w:hint="eastAsia"/>
        </w:rPr>
        <w:t>Гетьманщини</w:t>
      </w:r>
      <w:r>
        <w:t></w:t>
      </w:r>
      <w:r>
        <w:rPr>
          <w:rFonts w:hint="eastAsia"/>
        </w:rPr>
        <w:t>в</w:t>
      </w:r>
      <w:r>
        <w:t></w:t>
      </w:r>
      <w:r>
        <w:rPr>
          <w:rFonts w:hint="eastAsia"/>
        </w:rPr>
        <w:t>якості</w:t>
      </w:r>
      <w:r>
        <w:t></w:t>
      </w:r>
      <w:r>
        <w:rPr>
          <w:rFonts w:hint="eastAsia"/>
        </w:rPr>
        <w:t>тилової</w:t>
      </w:r>
      <w:r>
        <w:t></w:t>
      </w:r>
      <w:r>
        <w:rPr>
          <w:rFonts w:hint="eastAsia"/>
        </w:rPr>
        <w:t>бази</w:t>
      </w:r>
      <w:r>
        <w:t></w:t>
      </w:r>
      <w:r>
        <w:rPr>
          <w:rFonts w:hint="eastAsia"/>
        </w:rPr>
        <w:t>російської</w:t>
      </w:r>
    </w:p>
    <w:p w:rsidR="00CE7834" w:rsidRDefault="00CE7834" w:rsidP="00CE7834">
      <w:r>
        <w:rPr>
          <w:rFonts w:hint="eastAsia"/>
        </w:rPr>
        <w:t>армії</w:t>
      </w:r>
      <w:r>
        <w:t></w:t>
      </w:r>
      <w:r>
        <w:t></w:t>
      </w:r>
      <w:r>
        <w:rPr>
          <w:rFonts w:hint="eastAsia"/>
        </w:rPr>
        <w:t>Це</w:t>
      </w:r>
      <w:r>
        <w:t></w:t>
      </w:r>
      <w:r>
        <w:rPr>
          <w:rFonts w:hint="eastAsia"/>
        </w:rPr>
        <w:t>пояснюється</w:t>
      </w:r>
      <w:r>
        <w:t></w:t>
      </w:r>
      <w:r>
        <w:rPr>
          <w:rFonts w:hint="eastAsia"/>
        </w:rPr>
        <w:t>незручністю</w:t>
      </w:r>
      <w:r>
        <w:t></w:t>
      </w:r>
      <w:r>
        <w:rPr>
          <w:rFonts w:hint="eastAsia"/>
        </w:rPr>
        <w:t>в</w:t>
      </w:r>
      <w:r>
        <w:t></w:t>
      </w:r>
      <w:r>
        <w:rPr>
          <w:rFonts w:hint="eastAsia"/>
        </w:rPr>
        <w:t>користуванні</w:t>
      </w:r>
      <w:r>
        <w:t></w:t>
      </w:r>
      <w:r>
        <w:rPr>
          <w:rFonts w:hint="eastAsia"/>
        </w:rPr>
        <w:t>ПСЗ</w:t>
      </w:r>
      <w:r>
        <w:t></w:t>
      </w:r>
      <w:r>
        <w:rPr>
          <w:rFonts w:hint="eastAsia"/>
        </w:rPr>
        <w:t>через</w:t>
      </w:r>
      <w:r>
        <w:t></w:t>
      </w:r>
      <w:r>
        <w:rPr>
          <w:rFonts w:hint="eastAsia"/>
        </w:rPr>
        <w:t>дуже</w:t>
      </w:r>
      <w:r>
        <w:t></w:t>
      </w:r>
      <w:r>
        <w:rPr>
          <w:rFonts w:hint="eastAsia"/>
        </w:rPr>
        <w:t>велику</w:t>
      </w:r>
    </w:p>
    <w:p w:rsidR="00CE7834" w:rsidRDefault="00CE7834" w:rsidP="00CE7834">
      <w:r>
        <w:rPr>
          <w:rFonts w:hint="eastAsia"/>
        </w:rPr>
        <w:t>кількість</w:t>
      </w:r>
      <w:r>
        <w:t></w:t>
      </w:r>
      <w:r>
        <w:rPr>
          <w:rFonts w:hint="eastAsia"/>
        </w:rPr>
        <w:t>вміщених</w:t>
      </w:r>
      <w:r>
        <w:t></w:t>
      </w:r>
      <w:r>
        <w:rPr>
          <w:rFonts w:hint="eastAsia"/>
        </w:rPr>
        <w:t>у</w:t>
      </w:r>
      <w:r>
        <w:t></w:t>
      </w:r>
      <w:r>
        <w:rPr>
          <w:rFonts w:hint="eastAsia"/>
        </w:rPr>
        <w:t>ньому</w:t>
      </w:r>
      <w:r>
        <w:t></w:t>
      </w:r>
      <w:r>
        <w:rPr>
          <w:rFonts w:hint="eastAsia"/>
        </w:rPr>
        <w:t>документів</w:t>
      </w:r>
      <w:r>
        <w:t></w:t>
      </w:r>
      <w:r>
        <w:rPr>
          <w:rFonts w:hint="eastAsia"/>
        </w:rPr>
        <w:t>та</w:t>
      </w:r>
      <w:r>
        <w:t></w:t>
      </w:r>
      <w:r>
        <w:rPr>
          <w:rFonts w:hint="eastAsia"/>
        </w:rPr>
        <w:t>відсутність</w:t>
      </w:r>
      <w:r>
        <w:t></w:t>
      </w:r>
      <w:r>
        <w:rPr>
          <w:rFonts w:hint="eastAsia"/>
        </w:rPr>
        <w:t>зручних</w:t>
      </w:r>
      <w:r>
        <w:t></w:t>
      </w:r>
      <w:r>
        <w:rPr>
          <w:rFonts w:hint="eastAsia"/>
        </w:rPr>
        <w:t>покажчиків</w:t>
      </w:r>
      <w:r>
        <w:t></w:t>
      </w:r>
      <w:r>
        <w:t></w:t>
      </w:r>
      <w:r>
        <w:rPr>
          <w:rFonts w:hint="eastAsia"/>
        </w:rPr>
        <w:t>При</w:t>
      </w:r>
    </w:p>
    <w:p w:rsidR="00CE7834" w:rsidRDefault="00CE7834" w:rsidP="00CE7834">
      <w:r>
        <w:rPr>
          <w:rFonts w:hint="eastAsia"/>
        </w:rPr>
        <w:t>роботі</w:t>
      </w:r>
      <w:r>
        <w:t></w:t>
      </w:r>
      <w:r>
        <w:rPr>
          <w:rFonts w:hint="eastAsia"/>
        </w:rPr>
        <w:t>з</w:t>
      </w:r>
      <w:r>
        <w:t></w:t>
      </w:r>
      <w:r>
        <w:rPr>
          <w:rFonts w:hint="eastAsia"/>
        </w:rPr>
        <w:t>хронологічним</w:t>
      </w:r>
      <w:r>
        <w:t></w:t>
      </w:r>
      <w:r>
        <w:rPr>
          <w:rFonts w:hint="eastAsia"/>
        </w:rPr>
        <w:t>покажчиком</w:t>
      </w:r>
      <w:r>
        <w:t></w:t>
      </w:r>
      <w:r>
        <w:rPr>
          <w:rFonts w:hint="eastAsia"/>
        </w:rPr>
        <w:t>слід</w:t>
      </w:r>
      <w:r>
        <w:t></w:t>
      </w:r>
      <w:r>
        <w:rPr>
          <w:rFonts w:hint="eastAsia"/>
        </w:rPr>
        <w:t>враховувати</w:t>
      </w:r>
      <w:r>
        <w:t></w:t>
      </w:r>
      <w:r>
        <w:rPr>
          <w:rFonts w:hint="eastAsia"/>
        </w:rPr>
        <w:t>помилки</w:t>
      </w:r>
      <w:r>
        <w:t></w:t>
      </w:r>
      <w:r>
        <w:rPr>
          <w:rFonts w:hint="eastAsia"/>
        </w:rPr>
        <w:t>в</w:t>
      </w:r>
      <w:r>
        <w:t></w:t>
      </w:r>
      <w:r>
        <w:rPr>
          <w:rFonts w:hint="eastAsia"/>
        </w:rPr>
        <w:t>датуванні</w:t>
      </w:r>
      <w:r>
        <w:t></w:t>
      </w:r>
    </w:p>
    <w:p w:rsidR="00CE7834" w:rsidRDefault="00CE7834" w:rsidP="00CE7834">
      <w:r>
        <w:rPr>
          <w:rFonts w:hint="eastAsia"/>
        </w:rPr>
        <w:t>Наприклад</w:t>
      </w:r>
      <w:r>
        <w:t></w:t>
      </w:r>
      <w:r>
        <w:t></w:t>
      </w:r>
      <w:r>
        <w:rPr>
          <w:rFonts w:hint="eastAsia"/>
        </w:rPr>
        <w:t>в</w:t>
      </w:r>
      <w:r>
        <w:t></w:t>
      </w:r>
      <w:r>
        <w:rPr>
          <w:rFonts w:hint="eastAsia"/>
        </w:rPr>
        <w:t>різних</w:t>
      </w:r>
      <w:r>
        <w:t></w:t>
      </w:r>
      <w:r>
        <w:rPr>
          <w:rFonts w:hint="eastAsia"/>
        </w:rPr>
        <w:t>документах</w:t>
      </w:r>
      <w:r>
        <w:t></w:t>
      </w:r>
      <w:r>
        <w:rPr>
          <w:rFonts w:hint="eastAsia"/>
        </w:rPr>
        <w:t>ставилася</w:t>
      </w:r>
      <w:r>
        <w:t></w:t>
      </w:r>
      <w:r>
        <w:rPr>
          <w:rFonts w:hint="eastAsia"/>
        </w:rPr>
        <w:t>або</w:t>
      </w:r>
      <w:r>
        <w:t></w:t>
      </w:r>
      <w:r>
        <w:rPr>
          <w:rFonts w:hint="eastAsia"/>
        </w:rPr>
        <w:t>дата</w:t>
      </w:r>
      <w:r>
        <w:t></w:t>
      </w:r>
      <w:r>
        <w:rPr>
          <w:rFonts w:hint="eastAsia"/>
        </w:rPr>
        <w:t>розробки</w:t>
      </w:r>
      <w:r>
        <w:t></w:t>
      </w:r>
      <w:r>
        <w:rPr>
          <w:rFonts w:hint="eastAsia"/>
        </w:rPr>
        <w:t>цього</w:t>
      </w:r>
    </w:p>
    <w:p w:rsidR="00CE7834" w:rsidRDefault="00CE7834" w:rsidP="00CE7834">
      <w:r>
        <w:rPr>
          <w:rFonts w:hint="eastAsia"/>
        </w:rPr>
        <w:t>законопроекту</w:t>
      </w:r>
      <w:r>
        <w:t></w:t>
      </w:r>
      <w:r>
        <w:t></w:t>
      </w:r>
      <w:r>
        <w:rPr>
          <w:rFonts w:hint="eastAsia"/>
        </w:rPr>
        <w:t>або</w:t>
      </w:r>
      <w:r>
        <w:t></w:t>
      </w:r>
      <w:r>
        <w:rPr>
          <w:rFonts w:hint="eastAsia"/>
        </w:rPr>
        <w:t>дата</w:t>
      </w:r>
      <w:r>
        <w:t></w:t>
      </w:r>
      <w:r>
        <w:rPr>
          <w:rFonts w:hint="eastAsia"/>
        </w:rPr>
        <w:t>його</w:t>
      </w:r>
      <w:r>
        <w:t></w:t>
      </w:r>
      <w:r>
        <w:rPr>
          <w:rFonts w:hint="eastAsia"/>
        </w:rPr>
        <w:t>прийняття</w:t>
      </w:r>
      <w:r>
        <w:t></w:t>
      </w:r>
      <w:r>
        <w:t></w:t>
      </w:r>
      <w:r>
        <w:rPr>
          <w:rFonts w:hint="eastAsia"/>
        </w:rPr>
        <w:t>або</w:t>
      </w:r>
      <w:r>
        <w:t></w:t>
      </w:r>
      <w:r>
        <w:rPr>
          <w:rFonts w:hint="eastAsia"/>
        </w:rPr>
        <w:t>дата</w:t>
      </w:r>
      <w:r>
        <w:t></w:t>
      </w:r>
      <w:r>
        <w:rPr>
          <w:rFonts w:hint="eastAsia"/>
        </w:rPr>
        <w:t>опублікування</w:t>
      </w:r>
      <w:r>
        <w:t></w:t>
      </w:r>
      <w:r>
        <w:t></w:t>
      </w:r>
      <w:r>
        <w:rPr>
          <w:rFonts w:hint="eastAsia"/>
        </w:rPr>
        <w:t>Крім</w:t>
      </w:r>
      <w:r>
        <w:t></w:t>
      </w:r>
      <w:r>
        <w:rPr>
          <w:rFonts w:hint="eastAsia"/>
        </w:rPr>
        <w:t>того</w:t>
      </w:r>
      <w:r>
        <w:t></w:t>
      </w:r>
      <w:r>
        <w:t></w:t>
      </w:r>
      <w:r>
        <w:rPr>
          <w:rFonts w:hint="eastAsia"/>
        </w:rPr>
        <w:t>часто</w:t>
      </w:r>
    </w:p>
    <w:p w:rsidR="00CE7834" w:rsidRDefault="00CE7834" w:rsidP="00CE7834">
      <w:r>
        <w:rPr>
          <w:rFonts w:hint="eastAsia"/>
        </w:rPr>
        <w:t>в</w:t>
      </w:r>
      <w:r>
        <w:t></w:t>
      </w:r>
      <w:r>
        <w:rPr>
          <w:rFonts w:hint="eastAsia"/>
        </w:rPr>
        <w:t>укладачів</w:t>
      </w:r>
      <w:r>
        <w:t></w:t>
      </w:r>
      <w:r>
        <w:rPr>
          <w:rFonts w:hint="eastAsia"/>
        </w:rPr>
        <w:t>ПСЗ</w:t>
      </w:r>
      <w:r>
        <w:t></w:t>
      </w:r>
      <w:r>
        <w:rPr>
          <w:rFonts w:hint="eastAsia"/>
        </w:rPr>
        <w:t>не</w:t>
      </w:r>
      <w:r>
        <w:t></w:t>
      </w:r>
      <w:r>
        <w:rPr>
          <w:rFonts w:hint="eastAsia"/>
        </w:rPr>
        <w:t>було</w:t>
      </w:r>
      <w:r>
        <w:t></w:t>
      </w:r>
      <w:r>
        <w:rPr>
          <w:rFonts w:hint="eastAsia"/>
        </w:rPr>
        <w:t>можливості</w:t>
      </w:r>
      <w:r>
        <w:t></w:t>
      </w:r>
      <w:r>
        <w:rPr>
          <w:rFonts w:hint="eastAsia"/>
        </w:rPr>
        <w:t>точно</w:t>
      </w:r>
      <w:r>
        <w:t></w:t>
      </w:r>
      <w:r>
        <w:rPr>
          <w:rFonts w:hint="eastAsia"/>
        </w:rPr>
        <w:t>датувати</w:t>
      </w:r>
      <w:r>
        <w:t></w:t>
      </w:r>
      <w:r>
        <w:rPr>
          <w:rFonts w:hint="eastAsia"/>
        </w:rPr>
        <w:t>документ</w:t>
      </w:r>
      <w:r>
        <w:t></w:t>
      </w:r>
      <w:r>
        <w:t></w:t>
      </w:r>
      <w:r>
        <w:rPr>
          <w:rFonts w:hint="eastAsia"/>
        </w:rPr>
        <w:t>тому</w:t>
      </w:r>
      <w:r>
        <w:t></w:t>
      </w:r>
      <w:r>
        <w:rPr>
          <w:rFonts w:hint="eastAsia"/>
        </w:rPr>
        <w:t>в</w:t>
      </w:r>
      <w:r>
        <w:t></w:t>
      </w:r>
      <w:r>
        <w:rPr>
          <w:rFonts w:hint="eastAsia"/>
        </w:rPr>
        <w:t>деяких</w:t>
      </w:r>
      <w:r>
        <w:t></w:t>
      </w:r>
      <w:r>
        <w:rPr>
          <w:rFonts w:hint="eastAsia"/>
        </w:rPr>
        <w:t>з</w:t>
      </w:r>
    </w:p>
    <w:p w:rsidR="00CE7834" w:rsidRDefault="00CE7834" w:rsidP="00CE7834">
      <w:r>
        <w:rPr>
          <w:rFonts w:hint="eastAsia"/>
        </w:rPr>
        <w:t>них</w:t>
      </w:r>
      <w:r>
        <w:t></w:t>
      </w:r>
      <w:r>
        <w:rPr>
          <w:rFonts w:hint="eastAsia"/>
        </w:rPr>
        <w:t>зазначено</w:t>
      </w:r>
      <w:r>
        <w:t></w:t>
      </w:r>
      <w:r>
        <w:rPr>
          <w:rFonts w:hint="eastAsia"/>
        </w:rPr>
        <w:t>лише</w:t>
      </w:r>
      <w:r>
        <w:t></w:t>
      </w:r>
      <w:r>
        <w:rPr>
          <w:rFonts w:hint="eastAsia"/>
        </w:rPr>
        <w:t>місяць</w:t>
      </w:r>
      <w:r>
        <w:t></w:t>
      </w:r>
      <w:r>
        <w:t></w:t>
      </w:r>
      <w:r>
        <w:rPr>
          <w:rFonts w:hint="eastAsia"/>
        </w:rPr>
        <w:t>а</w:t>
      </w:r>
      <w:r>
        <w:t></w:t>
      </w:r>
      <w:r>
        <w:rPr>
          <w:rFonts w:hint="eastAsia"/>
        </w:rPr>
        <w:t>то</w:t>
      </w:r>
      <w:r>
        <w:t></w:t>
      </w:r>
      <w:r>
        <w:rPr>
          <w:rFonts w:hint="eastAsia"/>
        </w:rPr>
        <w:t>й</w:t>
      </w:r>
      <w:r>
        <w:t></w:t>
      </w:r>
      <w:r>
        <w:rPr>
          <w:rFonts w:hint="eastAsia"/>
        </w:rPr>
        <w:t>рік</w:t>
      </w:r>
      <w:r>
        <w:t></w:t>
      </w:r>
      <w:r>
        <w:t></w:t>
      </w:r>
      <w:r>
        <w:rPr>
          <w:rFonts w:hint="eastAsia"/>
        </w:rPr>
        <w:t>без</w:t>
      </w:r>
      <w:r>
        <w:t></w:t>
      </w:r>
      <w:r>
        <w:rPr>
          <w:rFonts w:hint="eastAsia"/>
        </w:rPr>
        <w:t>уточнення</w:t>
      </w:r>
      <w:r>
        <w:t></w:t>
      </w:r>
      <w:r>
        <w:rPr>
          <w:rFonts w:hint="eastAsia"/>
        </w:rPr>
        <w:t>конкретних</w:t>
      </w:r>
      <w:r>
        <w:t></w:t>
      </w:r>
      <w:r>
        <w:rPr>
          <w:rFonts w:hint="eastAsia"/>
        </w:rPr>
        <w:t>днів</w:t>
      </w:r>
      <w:r>
        <w:t></w:t>
      </w:r>
    </w:p>
    <w:p w:rsidR="00CE7834" w:rsidRDefault="00CE7834" w:rsidP="00CE7834">
      <w:r>
        <w:rPr>
          <w:rFonts w:hint="eastAsia"/>
        </w:rPr>
        <w:t>Алфавітний</w:t>
      </w:r>
      <w:r>
        <w:t></w:t>
      </w:r>
      <w:r>
        <w:rPr>
          <w:rFonts w:hint="eastAsia"/>
        </w:rPr>
        <w:t>покажчик</w:t>
      </w:r>
      <w:r>
        <w:t></w:t>
      </w:r>
      <w:r>
        <w:rPr>
          <w:rFonts w:hint="eastAsia"/>
        </w:rPr>
        <w:t>не</w:t>
      </w:r>
      <w:r>
        <w:t></w:t>
      </w:r>
      <w:r>
        <w:rPr>
          <w:rFonts w:hint="eastAsia"/>
        </w:rPr>
        <w:t>дає</w:t>
      </w:r>
      <w:r>
        <w:t></w:t>
      </w:r>
      <w:r>
        <w:rPr>
          <w:rFonts w:hint="eastAsia"/>
        </w:rPr>
        <w:t>змоги</w:t>
      </w:r>
      <w:r>
        <w:t></w:t>
      </w:r>
      <w:r>
        <w:rPr>
          <w:rFonts w:hint="eastAsia"/>
        </w:rPr>
        <w:t>відшукати</w:t>
      </w:r>
      <w:r>
        <w:t></w:t>
      </w:r>
      <w:r>
        <w:rPr>
          <w:rFonts w:hint="eastAsia"/>
        </w:rPr>
        <w:t>абсолютно</w:t>
      </w:r>
      <w:r>
        <w:t></w:t>
      </w:r>
      <w:r>
        <w:rPr>
          <w:rFonts w:hint="eastAsia"/>
        </w:rPr>
        <w:t>всі</w:t>
      </w:r>
      <w:r>
        <w:t></w:t>
      </w:r>
      <w:r>
        <w:rPr>
          <w:rFonts w:hint="eastAsia"/>
        </w:rPr>
        <w:t>матеріали</w:t>
      </w:r>
      <w:r>
        <w:t></w:t>
      </w:r>
      <w:r>
        <w:rPr>
          <w:rFonts w:hint="eastAsia"/>
        </w:rPr>
        <w:t>з</w:t>
      </w:r>
      <w:r>
        <w:t></w:t>
      </w:r>
      <w:r>
        <w:rPr>
          <w:rFonts w:hint="eastAsia"/>
        </w:rPr>
        <w:t>певної</w:t>
      </w:r>
    </w:p>
    <w:p w:rsidR="00CE7834" w:rsidRDefault="00CE7834" w:rsidP="00CE7834">
      <w:r>
        <w:rPr>
          <w:rFonts w:hint="eastAsia"/>
        </w:rPr>
        <w:t>тематики</w:t>
      </w:r>
      <w:r>
        <w:t></w:t>
      </w:r>
      <w:r>
        <w:t></w:t>
      </w:r>
      <w:r>
        <w:rPr>
          <w:rFonts w:hint="eastAsia"/>
        </w:rPr>
        <w:t>оскільки</w:t>
      </w:r>
      <w:r>
        <w:t></w:t>
      </w:r>
      <w:r>
        <w:rPr>
          <w:rFonts w:hint="eastAsia"/>
        </w:rPr>
        <w:t>законодавчі</w:t>
      </w:r>
      <w:r>
        <w:t></w:t>
      </w:r>
      <w:r>
        <w:rPr>
          <w:rFonts w:hint="eastAsia"/>
        </w:rPr>
        <w:t>акти</w:t>
      </w:r>
      <w:r>
        <w:t></w:t>
      </w:r>
      <w:r>
        <w:rPr>
          <w:rFonts w:hint="eastAsia"/>
        </w:rPr>
        <w:t>часто</w:t>
      </w:r>
      <w:r>
        <w:t></w:t>
      </w:r>
      <w:r>
        <w:rPr>
          <w:rFonts w:hint="eastAsia"/>
        </w:rPr>
        <w:t>стосувались</w:t>
      </w:r>
      <w:r>
        <w:t></w:t>
      </w:r>
      <w:r>
        <w:rPr>
          <w:rFonts w:hint="eastAsia"/>
        </w:rPr>
        <w:t>певних</w:t>
      </w:r>
      <w:r>
        <w:t></w:t>
      </w:r>
      <w:r>
        <w:rPr>
          <w:rFonts w:hint="eastAsia"/>
        </w:rPr>
        <w:t>питань</w:t>
      </w:r>
      <w:r>
        <w:t></w:t>
      </w:r>
      <w:r>
        <w:rPr>
          <w:rFonts w:hint="eastAsia"/>
        </w:rPr>
        <w:t>побіжно</w:t>
      </w:r>
      <w:r>
        <w:t></w:t>
      </w:r>
    </w:p>
    <w:p w:rsidR="00CE7834" w:rsidRDefault="00CE7834" w:rsidP="00CE7834">
      <w:r>
        <w:rPr>
          <w:rFonts w:hint="eastAsia"/>
        </w:rPr>
        <w:t>тоді</w:t>
      </w:r>
      <w:r>
        <w:t></w:t>
      </w:r>
      <w:r>
        <w:rPr>
          <w:rFonts w:hint="eastAsia"/>
        </w:rPr>
        <w:t>як</w:t>
      </w:r>
      <w:r>
        <w:t></w:t>
      </w:r>
      <w:r>
        <w:rPr>
          <w:rFonts w:hint="eastAsia"/>
        </w:rPr>
        <w:t>покажчик</w:t>
      </w:r>
      <w:r>
        <w:t></w:t>
      </w:r>
      <w:r>
        <w:rPr>
          <w:rFonts w:hint="eastAsia"/>
        </w:rPr>
        <w:t>розподіляє</w:t>
      </w:r>
      <w:r>
        <w:t></w:t>
      </w:r>
      <w:r>
        <w:rPr>
          <w:rFonts w:hint="eastAsia"/>
        </w:rPr>
        <w:t>документи</w:t>
      </w:r>
      <w:r>
        <w:t></w:t>
      </w:r>
      <w:r>
        <w:rPr>
          <w:rFonts w:hint="eastAsia"/>
        </w:rPr>
        <w:t>лише</w:t>
      </w:r>
      <w:r>
        <w:t></w:t>
      </w:r>
      <w:r>
        <w:rPr>
          <w:rFonts w:hint="eastAsia"/>
        </w:rPr>
        <w:t>за</w:t>
      </w:r>
      <w:r>
        <w:t></w:t>
      </w:r>
      <w:r>
        <w:rPr>
          <w:rFonts w:hint="eastAsia"/>
        </w:rPr>
        <w:t>основною</w:t>
      </w:r>
      <w:r>
        <w:t></w:t>
      </w:r>
      <w:r>
        <w:rPr>
          <w:rFonts w:hint="eastAsia"/>
        </w:rPr>
        <w:t>тематикою</w:t>
      </w:r>
      <w:r>
        <w:t></w:t>
      </w:r>
      <w:r>
        <w:t></w:t>
      </w:r>
      <w:r>
        <w:rPr>
          <w:rFonts w:hint="eastAsia"/>
        </w:rPr>
        <w:t>До</w:t>
      </w:r>
      <w:r>
        <w:t></w:t>
      </w:r>
      <w:r>
        <w:rPr>
          <w:rFonts w:hint="eastAsia"/>
        </w:rPr>
        <w:t>того</w:t>
      </w:r>
    </w:p>
    <w:p w:rsidR="00CE7834" w:rsidRDefault="00CE7834" w:rsidP="00CE7834">
      <w:r>
        <w:t></w:t>
      </w:r>
      <w:r>
        <w:t></w:t>
      </w:r>
      <w:r>
        <w:t></w:t>
      </w:r>
    </w:p>
    <w:p w:rsidR="00CE7834" w:rsidRDefault="00CE7834" w:rsidP="00CE7834">
      <w:r>
        <w:rPr>
          <w:rFonts w:hint="eastAsia"/>
        </w:rPr>
        <w:t>ж</w:t>
      </w:r>
      <w:r>
        <w:t></w:t>
      </w:r>
      <w:r>
        <w:t></w:t>
      </w:r>
      <w:r>
        <w:rPr>
          <w:rFonts w:hint="eastAsia"/>
        </w:rPr>
        <w:t>ПСЗ</w:t>
      </w:r>
      <w:r>
        <w:t></w:t>
      </w:r>
      <w:r>
        <w:rPr>
          <w:rFonts w:hint="eastAsia"/>
        </w:rPr>
        <w:t>не</w:t>
      </w:r>
      <w:r>
        <w:t></w:t>
      </w:r>
      <w:r>
        <w:rPr>
          <w:rFonts w:hint="eastAsia"/>
        </w:rPr>
        <w:t>наукове</w:t>
      </w:r>
      <w:r>
        <w:t></w:t>
      </w:r>
      <w:r>
        <w:rPr>
          <w:rFonts w:hint="eastAsia"/>
        </w:rPr>
        <w:t>видання</w:t>
      </w:r>
      <w:r>
        <w:t></w:t>
      </w:r>
      <w:r>
        <w:rPr>
          <w:rFonts w:hint="eastAsia"/>
        </w:rPr>
        <w:t>та</w:t>
      </w:r>
      <w:r>
        <w:t></w:t>
      </w:r>
      <w:r>
        <w:rPr>
          <w:rFonts w:hint="eastAsia"/>
        </w:rPr>
        <w:t>має</w:t>
      </w:r>
      <w:r>
        <w:t></w:t>
      </w:r>
      <w:r>
        <w:rPr>
          <w:rFonts w:hint="eastAsia"/>
        </w:rPr>
        <w:t>низку</w:t>
      </w:r>
      <w:r>
        <w:t></w:t>
      </w:r>
      <w:r>
        <w:rPr>
          <w:rFonts w:hint="eastAsia"/>
        </w:rPr>
        <w:t>недоліків</w:t>
      </w:r>
      <w:r>
        <w:t></w:t>
      </w:r>
      <w:r>
        <w:t></w:t>
      </w:r>
      <w:r>
        <w:rPr>
          <w:rFonts w:hint="eastAsia"/>
        </w:rPr>
        <w:t>Це</w:t>
      </w:r>
      <w:r>
        <w:t></w:t>
      </w:r>
      <w:r>
        <w:rPr>
          <w:rFonts w:hint="eastAsia"/>
        </w:rPr>
        <w:t>змушувало</w:t>
      </w:r>
      <w:r>
        <w:t></w:t>
      </w:r>
      <w:r>
        <w:rPr>
          <w:rFonts w:hint="eastAsia"/>
        </w:rPr>
        <w:t>істориків</w:t>
      </w:r>
    </w:p>
    <w:p w:rsidR="00CE7834" w:rsidRDefault="00CE7834" w:rsidP="00CE7834">
      <w:r>
        <w:rPr>
          <w:rFonts w:hint="eastAsia"/>
        </w:rPr>
        <w:t>використовувати</w:t>
      </w:r>
      <w:r>
        <w:t></w:t>
      </w:r>
      <w:r>
        <w:rPr>
          <w:rFonts w:hint="eastAsia"/>
        </w:rPr>
        <w:t>інші</w:t>
      </w:r>
      <w:r>
        <w:t></w:t>
      </w:r>
      <w:r>
        <w:rPr>
          <w:rFonts w:hint="eastAsia"/>
        </w:rPr>
        <w:t>публікації</w:t>
      </w:r>
      <w:r>
        <w:t></w:t>
      </w:r>
      <w:r>
        <w:rPr>
          <w:rFonts w:hint="eastAsia"/>
        </w:rPr>
        <w:t>документів</w:t>
      </w:r>
      <w:r>
        <w:t></w:t>
      </w:r>
    </w:p>
    <w:p w:rsidR="00CE7834" w:rsidRDefault="00CE7834" w:rsidP="00CE7834">
      <w:r>
        <w:rPr>
          <w:rFonts w:hint="eastAsia"/>
        </w:rPr>
        <w:t>Таким</w:t>
      </w:r>
      <w:r>
        <w:t></w:t>
      </w:r>
      <w:r>
        <w:rPr>
          <w:rFonts w:hint="eastAsia"/>
        </w:rPr>
        <w:t>чином</w:t>
      </w:r>
      <w:r>
        <w:t></w:t>
      </w:r>
      <w:r>
        <w:rPr>
          <w:rFonts w:hint="eastAsia"/>
        </w:rPr>
        <w:t>в</w:t>
      </w:r>
      <w:r>
        <w:t></w:t>
      </w:r>
      <w:r>
        <w:rPr>
          <w:rFonts w:hint="eastAsia"/>
        </w:rPr>
        <w:t>ПСЗ</w:t>
      </w:r>
      <w:r>
        <w:t></w:t>
      </w:r>
      <w:r>
        <w:rPr>
          <w:rFonts w:hint="eastAsia"/>
        </w:rPr>
        <w:t>присутня</w:t>
      </w:r>
      <w:r>
        <w:t></w:t>
      </w:r>
      <w:r>
        <w:rPr>
          <w:rFonts w:hint="eastAsia"/>
        </w:rPr>
        <w:t>досить</w:t>
      </w:r>
      <w:r>
        <w:t></w:t>
      </w:r>
      <w:r>
        <w:rPr>
          <w:rFonts w:hint="eastAsia"/>
        </w:rPr>
        <w:t>чисельна</w:t>
      </w:r>
      <w:r>
        <w:t></w:t>
      </w:r>
      <w:r>
        <w:rPr>
          <w:rFonts w:hint="eastAsia"/>
        </w:rPr>
        <w:t>група</w:t>
      </w:r>
      <w:r>
        <w:t></w:t>
      </w:r>
      <w:r>
        <w:rPr>
          <w:rFonts w:hint="eastAsia"/>
        </w:rPr>
        <w:t>джерел</w:t>
      </w:r>
      <w:r>
        <w:t></w:t>
      </w:r>
      <w:r>
        <w:rPr>
          <w:rFonts w:hint="eastAsia"/>
        </w:rPr>
        <w:t>з</w:t>
      </w:r>
      <w:r>
        <w:t></w:t>
      </w:r>
      <w:r>
        <w:rPr>
          <w:rFonts w:hint="eastAsia"/>
        </w:rPr>
        <w:t>історії</w:t>
      </w:r>
    </w:p>
    <w:p w:rsidR="00CE7834" w:rsidRDefault="00CE7834" w:rsidP="00CE7834">
      <w:r>
        <w:rPr>
          <w:rFonts w:hint="eastAsia"/>
        </w:rPr>
        <w:t>російсько</w:t>
      </w:r>
      <w:r>
        <w:t></w:t>
      </w:r>
      <w:r>
        <w:rPr>
          <w:rFonts w:hint="eastAsia"/>
        </w:rPr>
        <w:t>турецьких</w:t>
      </w:r>
      <w:r>
        <w:t></w:t>
      </w:r>
      <w:r>
        <w:rPr>
          <w:rFonts w:hint="eastAsia"/>
        </w:rPr>
        <w:t>війн</w:t>
      </w:r>
      <w:r>
        <w:t></w:t>
      </w:r>
      <w:r>
        <w:rPr>
          <w:rFonts w:hint="eastAsia"/>
        </w:rPr>
        <w:t>та</w:t>
      </w:r>
      <w:r>
        <w:t></w:t>
      </w:r>
      <w:r>
        <w:rPr>
          <w:rFonts w:hint="eastAsia"/>
        </w:rPr>
        <w:t>участі</w:t>
      </w:r>
      <w:r>
        <w:t></w:t>
      </w:r>
      <w:r>
        <w:rPr>
          <w:rFonts w:hint="eastAsia"/>
        </w:rPr>
        <w:t>у</w:t>
      </w:r>
      <w:r>
        <w:t></w:t>
      </w:r>
      <w:r>
        <w:rPr>
          <w:rFonts w:hint="eastAsia"/>
        </w:rPr>
        <w:t>них</w:t>
      </w:r>
      <w:r>
        <w:t></w:t>
      </w:r>
      <w:r>
        <w:rPr>
          <w:rFonts w:hint="eastAsia"/>
        </w:rPr>
        <w:t>українського</w:t>
      </w:r>
      <w:r>
        <w:t></w:t>
      </w:r>
      <w:r>
        <w:rPr>
          <w:rFonts w:hint="eastAsia"/>
        </w:rPr>
        <w:t>народу</w:t>
      </w:r>
      <w:r>
        <w:t></w:t>
      </w:r>
      <w:r>
        <w:t></w:t>
      </w:r>
      <w:r>
        <w:rPr>
          <w:rFonts w:hint="eastAsia"/>
        </w:rPr>
        <w:t>Вони</w:t>
      </w:r>
      <w:r>
        <w:t></w:t>
      </w:r>
      <w:r>
        <w:rPr>
          <w:rFonts w:hint="eastAsia"/>
        </w:rPr>
        <w:t>дають</w:t>
      </w:r>
      <w:r>
        <w:t></w:t>
      </w:r>
      <w:r>
        <w:rPr>
          <w:rFonts w:hint="eastAsia"/>
        </w:rPr>
        <w:t>змогу</w:t>
      </w:r>
    </w:p>
    <w:p w:rsidR="00CE7834" w:rsidRDefault="00CE7834" w:rsidP="00CE7834">
      <w:r>
        <w:rPr>
          <w:rFonts w:hint="eastAsia"/>
        </w:rPr>
        <w:t>розкрити</w:t>
      </w:r>
      <w:r>
        <w:t></w:t>
      </w:r>
      <w:r>
        <w:rPr>
          <w:rFonts w:hint="eastAsia"/>
        </w:rPr>
        <w:t>найрізномантші</w:t>
      </w:r>
      <w:r>
        <w:t></w:t>
      </w:r>
      <w:r>
        <w:rPr>
          <w:rFonts w:hint="eastAsia"/>
        </w:rPr>
        <w:t>аспекти</w:t>
      </w:r>
      <w:r>
        <w:t></w:t>
      </w:r>
      <w:r>
        <w:rPr>
          <w:rFonts w:hint="eastAsia"/>
        </w:rPr>
        <w:t>цієї</w:t>
      </w:r>
      <w:r>
        <w:t></w:t>
      </w:r>
      <w:r>
        <w:rPr>
          <w:rFonts w:hint="eastAsia"/>
        </w:rPr>
        <w:t>проблематики</w:t>
      </w:r>
      <w:r>
        <w:t></w:t>
      </w:r>
      <w:r>
        <w:t></w:t>
      </w:r>
      <w:r>
        <w:rPr>
          <w:rFonts w:hint="eastAsia"/>
        </w:rPr>
        <w:t>Залучення</w:t>
      </w:r>
      <w:r>
        <w:t></w:t>
      </w:r>
      <w:r>
        <w:rPr>
          <w:rFonts w:hint="eastAsia"/>
        </w:rPr>
        <w:t>матеріалів</w:t>
      </w:r>
      <w:r>
        <w:t></w:t>
      </w:r>
      <w:r>
        <w:rPr>
          <w:rFonts w:hint="eastAsia"/>
        </w:rPr>
        <w:t>ПСЗ</w:t>
      </w:r>
    </w:p>
    <w:p w:rsidR="00CE7834" w:rsidRDefault="00CE7834" w:rsidP="00CE7834">
      <w:r>
        <w:rPr>
          <w:rFonts w:hint="eastAsia"/>
        </w:rPr>
        <w:t>до</w:t>
      </w:r>
      <w:r>
        <w:t></w:t>
      </w:r>
      <w:r>
        <w:rPr>
          <w:rFonts w:hint="eastAsia"/>
        </w:rPr>
        <w:t>більш</w:t>
      </w:r>
      <w:r>
        <w:t></w:t>
      </w:r>
      <w:r>
        <w:rPr>
          <w:rFonts w:hint="eastAsia"/>
        </w:rPr>
        <w:t>широкого</w:t>
      </w:r>
      <w:r>
        <w:t></w:t>
      </w:r>
      <w:r>
        <w:rPr>
          <w:rFonts w:hint="eastAsia"/>
        </w:rPr>
        <w:t>наукового</w:t>
      </w:r>
      <w:r>
        <w:t></w:t>
      </w:r>
      <w:r>
        <w:rPr>
          <w:rFonts w:hint="eastAsia"/>
        </w:rPr>
        <w:t>обігу</w:t>
      </w:r>
      <w:r>
        <w:t></w:t>
      </w:r>
      <w:r>
        <w:rPr>
          <w:rFonts w:hint="eastAsia"/>
        </w:rPr>
        <w:t>дасть</w:t>
      </w:r>
      <w:r>
        <w:t></w:t>
      </w:r>
      <w:r>
        <w:rPr>
          <w:rFonts w:hint="eastAsia"/>
        </w:rPr>
        <w:t>змогу</w:t>
      </w:r>
      <w:r>
        <w:t></w:t>
      </w:r>
      <w:r>
        <w:rPr>
          <w:rFonts w:hint="eastAsia"/>
        </w:rPr>
        <w:t>краще</w:t>
      </w:r>
      <w:r>
        <w:t></w:t>
      </w:r>
      <w:r>
        <w:rPr>
          <w:rFonts w:hint="eastAsia"/>
        </w:rPr>
        <w:t>дослідити</w:t>
      </w:r>
      <w:r>
        <w:t></w:t>
      </w:r>
      <w:r>
        <w:rPr>
          <w:rFonts w:hint="eastAsia"/>
        </w:rPr>
        <w:t>внесок</w:t>
      </w:r>
    </w:p>
    <w:p w:rsidR="00CE7834" w:rsidRDefault="00CE7834" w:rsidP="00CE7834">
      <w:r>
        <w:rPr>
          <w:rFonts w:hint="eastAsia"/>
        </w:rPr>
        <w:t>українського</w:t>
      </w:r>
      <w:r>
        <w:t></w:t>
      </w:r>
      <w:r>
        <w:rPr>
          <w:rFonts w:hint="eastAsia"/>
        </w:rPr>
        <w:t>народу</w:t>
      </w:r>
      <w:r>
        <w:t></w:t>
      </w:r>
      <w:r>
        <w:rPr>
          <w:rFonts w:hint="eastAsia"/>
        </w:rPr>
        <w:t>у</w:t>
      </w:r>
      <w:r>
        <w:t></w:t>
      </w:r>
      <w:r>
        <w:rPr>
          <w:rFonts w:hint="eastAsia"/>
        </w:rPr>
        <w:t>завоюванні</w:t>
      </w:r>
      <w:r>
        <w:t></w:t>
      </w:r>
      <w:r>
        <w:rPr>
          <w:rFonts w:hint="eastAsia"/>
        </w:rPr>
        <w:t>Північного</w:t>
      </w:r>
      <w:r>
        <w:t></w:t>
      </w:r>
      <w:r>
        <w:rPr>
          <w:rFonts w:hint="eastAsia"/>
        </w:rPr>
        <w:t>Причорномор’я</w:t>
      </w:r>
      <w:r>
        <w:t></w:t>
      </w:r>
      <w:r>
        <w:rPr>
          <w:rFonts w:hint="eastAsia"/>
        </w:rPr>
        <w:t>та</w:t>
      </w:r>
      <w:r>
        <w:t></w:t>
      </w:r>
      <w:r>
        <w:rPr>
          <w:rFonts w:hint="eastAsia"/>
        </w:rPr>
        <w:t>Кримського</w:t>
      </w:r>
    </w:p>
    <w:p w:rsidR="00CE7834" w:rsidRPr="00CE7834" w:rsidRDefault="00CE7834" w:rsidP="00CE7834">
      <w:r>
        <w:rPr>
          <w:rFonts w:hint="eastAsia"/>
        </w:rPr>
        <w:t>півострову</w:t>
      </w:r>
      <w:r>
        <w:t></w:t>
      </w:r>
      <w:r>
        <w:rPr>
          <w:rFonts w:hint="eastAsia"/>
        </w:rPr>
        <w:t>Російською</w:t>
      </w:r>
      <w:r>
        <w:t></w:t>
      </w:r>
      <w:r>
        <w:rPr>
          <w:rFonts w:hint="eastAsia"/>
        </w:rPr>
        <w:t>імперією</w:t>
      </w:r>
    </w:p>
    <w:sectPr w:rsidR="00CE7834" w:rsidRPr="00CE783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CE7834" w:rsidRPr="00CE7834">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D80EB-8E0A-4747-A697-5FE57F74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2437</Words>
  <Characters>13892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2022-04-23T07:38:00Z</dcterms:created>
  <dcterms:modified xsi:type="dcterms:W3CDTF">2022-04-23T08:17:00Z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