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52D41" w14:textId="77777777" w:rsidR="004D1C98" w:rsidRPr="004D1C98" w:rsidRDefault="004D1C98" w:rsidP="004D1C98">
      <w:pPr>
        <w:rPr>
          <w:rFonts w:ascii="Helvetica" w:eastAsia="Symbol" w:hAnsi="Helvetica" w:cs="Helvetica"/>
          <w:b/>
          <w:bCs/>
          <w:color w:val="222222"/>
          <w:kern w:val="0"/>
          <w:sz w:val="21"/>
          <w:szCs w:val="21"/>
          <w:lang w:eastAsia="ru-RU"/>
        </w:rPr>
      </w:pPr>
      <w:r w:rsidRPr="004D1C98">
        <w:rPr>
          <w:rFonts w:ascii="Helvetica" w:eastAsia="Symbol" w:hAnsi="Helvetica" w:cs="Helvetica"/>
          <w:b/>
          <w:bCs/>
          <w:color w:val="222222"/>
          <w:kern w:val="0"/>
          <w:sz w:val="21"/>
          <w:szCs w:val="21"/>
          <w:lang w:eastAsia="ru-RU"/>
        </w:rPr>
        <w:t>Чилингарян, Ашот Агасиевич.</w:t>
      </w:r>
    </w:p>
    <w:p w14:paraId="5525DD45" w14:textId="77777777" w:rsidR="004D1C98" w:rsidRPr="004D1C98" w:rsidRDefault="004D1C98" w:rsidP="004D1C98">
      <w:pPr>
        <w:rPr>
          <w:rFonts w:ascii="Helvetica" w:eastAsia="Symbol" w:hAnsi="Helvetica" w:cs="Helvetica"/>
          <w:b/>
          <w:bCs/>
          <w:color w:val="222222"/>
          <w:kern w:val="0"/>
          <w:sz w:val="21"/>
          <w:szCs w:val="21"/>
          <w:lang w:eastAsia="ru-RU"/>
        </w:rPr>
      </w:pPr>
      <w:r w:rsidRPr="004D1C98">
        <w:rPr>
          <w:rFonts w:ascii="Helvetica" w:eastAsia="Symbol" w:hAnsi="Helvetica" w:cs="Helvetica"/>
          <w:b/>
          <w:bCs/>
          <w:color w:val="222222"/>
          <w:kern w:val="0"/>
          <w:sz w:val="21"/>
          <w:szCs w:val="21"/>
          <w:lang w:eastAsia="ru-RU"/>
        </w:rPr>
        <w:t>Анализ высокоэнергетичных компонент космического излучения методами непараметрической статистики : диссертация ... кандидата физико-математических наук : 01.04.16. - Ереван, 1984. - 123 с. : ил.</w:t>
      </w:r>
    </w:p>
    <w:p w14:paraId="28A684EC" w14:textId="77777777" w:rsidR="004D1C98" w:rsidRPr="004D1C98" w:rsidRDefault="004D1C98" w:rsidP="004D1C98">
      <w:pPr>
        <w:rPr>
          <w:rFonts w:ascii="Helvetica" w:eastAsia="Symbol" w:hAnsi="Helvetica" w:cs="Helvetica"/>
          <w:b/>
          <w:bCs/>
          <w:color w:val="222222"/>
          <w:kern w:val="0"/>
          <w:sz w:val="21"/>
          <w:szCs w:val="21"/>
          <w:lang w:eastAsia="ru-RU"/>
        </w:rPr>
      </w:pPr>
      <w:r w:rsidRPr="004D1C98">
        <w:rPr>
          <w:rFonts w:ascii="Helvetica" w:eastAsia="Symbol" w:hAnsi="Helvetica" w:cs="Helvetica"/>
          <w:b/>
          <w:bCs/>
          <w:color w:val="222222"/>
          <w:kern w:val="0"/>
          <w:sz w:val="21"/>
          <w:szCs w:val="21"/>
          <w:lang w:eastAsia="ru-RU"/>
        </w:rPr>
        <w:t>Оглавление диссертациикандидат физико-математических наук Чилингарян, Ашот Агасиевич</w:t>
      </w:r>
    </w:p>
    <w:p w14:paraId="174617F2" w14:textId="77777777" w:rsidR="004D1C98" w:rsidRPr="004D1C98" w:rsidRDefault="004D1C98" w:rsidP="004D1C98">
      <w:pPr>
        <w:rPr>
          <w:rFonts w:ascii="Helvetica" w:eastAsia="Symbol" w:hAnsi="Helvetica" w:cs="Helvetica"/>
          <w:b/>
          <w:bCs/>
          <w:color w:val="222222"/>
          <w:kern w:val="0"/>
          <w:sz w:val="21"/>
          <w:szCs w:val="21"/>
          <w:lang w:eastAsia="ru-RU"/>
        </w:rPr>
      </w:pPr>
      <w:r w:rsidRPr="004D1C98">
        <w:rPr>
          <w:rFonts w:ascii="Helvetica" w:eastAsia="Symbol" w:hAnsi="Helvetica" w:cs="Helvetica"/>
          <w:b/>
          <w:bCs/>
          <w:color w:val="222222"/>
          <w:kern w:val="0"/>
          <w:sz w:val="21"/>
          <w:szCs w:val="21"/>
          <w:lang w:eastAsia="ru-RU"/>
        </w:rPr>
        <w:t>ВВЕДЕНИЕ</w:t>
      </w:r>
    </w:p>
    <w:p w14:paraId="771159F4" w14:textId="77777777" w:rsidR="004D1C98" w:rsidRPr="004D1C98" w:rsidRDefault="004D1C98" w:rsidP="004D1C98">
      <w:pPr>
        <w:rPr>
          <w:rFonts w:ascii="Helvetica" w:eastAsia="Symbol" w:hAnsi="Helvetica" w:cs="Helvetica"/>
          <w:b/>
          <w:bCs/>
          <w:color w:val="222222"/>
          <w:kern w:val="0"/>
          <w:sz w:val="21"/>
          <w:szCs w:val="21"/>
          <w:lang w:eastAsia="ru-RU"/>
        </w:rPr>
      </w:pPr>
      <w:r w:rsidRPr="004D1C98">
        <w:rPr>
          <w:rFonts w:ascii="Helvetica" w:eastAsia="Symbol" w:hAnsi="Helvetica" w:cs="Helvetica"/>
          <w:b/>
          <w:bCs/>
          <w:color w:val="222222"/>
          <w:kern w:val="0"/>
          <w:sz w:val="21"/>
          <w:szCs w:val="21"/>
          <w:lang w:eastAsia="ru-RU"/>
        </w:rPr>
        <w:t>ГЛАВА I. ИДЕНТИФИКАЦИЯ АДРОНОВ КОСМИЧЕСКОГО ИЗЛУЧЕНИЯ</w:t>
      </w:r>
    </w:p>
    <w:p w14:paraId="6FB4EAEF" w14:textId="77777777" w:rsidR="004D1C98" w:rsidRPr="004D1C98" w:rsidRDefault="004D1C98" w:rsidP="004D1C98">
      <w:pPr>
        <w:rPr>
          <w:rFonts w:ascii="Helvetica" w:eastAsia="Symbol" w:hAnsi="Helvetica" w:cs="Helvetica"/>
          <w:b/>
          <w:bCs/>
          <w:color w:val="222222"/>
          <w:kern w:val="0"/>
          <w:sz w:val="21"/>
          <w:szCs w:val="21"/>
          <w:lang w:eastAsia="ru-RU"/>
        </w:rPr>
      </w:pPr>
      <w:r w:rsidRPr="004D1C98">
        <w:rPr>
          <w:rFonts w:ascii="Helvetica" w:eastAsia="Symbol" w:hAnsi="Helvetica" w:cs="Helvetica"/>
          <w:b/>
          <w:bCs/>
          <w:color w:val="222222"/>
          <w:kern w:val="0"/>
          <w:sz w:val="21"/>
          <w:szCs w:val="21"/>
          <w:lang w:eastAsia="ru-RU"/>
        </w:rPr>
        <w:t>§ I. Байесовские решающие правила</w:t>
      </w:r>
    </w:p>
    <w:p w14:paraId="0AA5D86D" w14:textId="77777777" w:rsidR="004D1C98" w:rsidRPr="004D1C98" w:rsidRDefault="004D1C98" w:rsidP="004D1C98">
      <w:pPr>
        <w:rPr>
          <w:rFonts w:ascii="Helvetica" w:eastAsia="Symbol" w:hAnsi="Helvetica" w:cs="Helvetica"/>
          <w:b/>
          <w:bCs/>
          <w:color w:val="222222"/>
          <w:kern w:val="0"/>
          <w:sz w:val="21"/>
          <w:szCs w:val="21"/>
          <w:lang w:eastAsia="ru-RU"/>
        </w:rPr>
      </w:pPr>
      <w:r w:rsidRPr="004D1C98">
        <w:rPr>
          <w:rFonts w:ascii="Helvetica" w:eastAsia="Symbol" w:hAnsi="Helvetica" w:cs="Helvetica"/>
          <w:b/>
          <w:bCs/>
          <w:color w:val="222222"/>
          <w:kern w:val="0"/>
          <w:sz w:val="21"/>
          <w:szCs w:val="21"/>
          <w:lang w:eastAsia="ru-RU"/>
        </w:rPr>
        <w:t>§ 2. Краткий обзор методов непараметрического оценивания функции плотности вероятности</w:t>
      </w:r>
    </w:p>
    <w:p w14:paraId="176C7BFB" w14:textId="77777777" w:rsidR="004D1C98" w:rsidRPr="004D1C98" w:rsidRDefault="004D1C98" w:rsidP="004D1C98">
      <w:pPr>
        <w:rPr>
          <w:rFonts w:ascii="Helvetica" w:eastAsia="Symbol" w:hAnsi="Helvetica" w:cs="Helvetica"/>
          <w:b/>
          <w:bCs/>
          <w:color w:val="222222"/>
          <w:kern w:val="0"/>
          <w:sz w:val="21"/>
          <w:szCs w:val="21"/>
          <w:lang w:eastAsia="ru-RU"/>
        </w:rPr>
      </w:pPr>
      <w:r w:rsidRPr="004D1C98">
        <w:rPr>
          <w:rFonts w:ascii="Helvetica" w:eastAsia="Symbol" w:hAnsi="Helvetica" w:cs="Helvetica"/>
          <w:b/>
          <w:bCs/>
          <w:color w:val="222222"/>
          <w:kern w:val="0"/>
          <w:sz w:val="21"/>
          <w:szCs w:val="21"/>
          <w:lang w:eastAsia="ru-RU"/>
        </w:rPr>
        <w:t>§ 3. Адаптивное КБС оценивание</w:t>
      </w:r>
    </w:p>
    <w:p w14:paraId="37DD105F" w14:textId="77777777" w:rsidR="004D1C98" w:rsidRPr="004D1C98" w:rsidRDefault="004D1C98" w:rsidP="004D1C98">
      <w:pPr>
        <w:rPr>
          <w:rFonts w:ascii="Helvetica" w:eastAsia="Symbol" w:hAnsi="Helvetica" w:cs="Helvetica"/>
          <w:b/>
          <w:bCs/>
          <w:color w:val="222222"/>
          <w:kern w:val="0"/>
          <w:sz w:val="21"/>
          <w:szCs w:val="21"/>
          <w:lang w:eastAsia="ru-RU"/>
        </w:rPr>
      </w:pPr>
      <w:r w:rsidRPr="004D1C98">
        <w:rPr>
          <w:rFonts w:ascii="Helvetica" w:eastAsia="Symbol" w:hAnsi="Helvetica" w:cs="Helvetica"/>
          <w:b/>
          <w:bCs/>
          <w:color w:val="222222"/>
          <w:kern w:val="0"/>
          <w:sz w:val="21"/>
          <w:szCs w:val="21"/>
          <w:lang w:eastAsia="ru-RU"/>
        </w:rPr>
        <w:t>§ 4. Автоматическая классификация адронов космического излучения</w:t>
      </w:r>
    </w:p>
    <w:p w14:paraId="36C9CB3A" w14:textId="77777777" w:rsidR="004D1C98" w:rsidRPr="004D1C98" w:rsidRDefault="004D1C98" w:rsidP="004D1C98">
      <w:pPr>
        <w:rPr>
          <w:rFonts w:ascii="Helvetica" w:eastAsia="Symbol" w:hAnsi="Helvetica" w:cs="Helvetica"/>
          <w:b/>
          <w:bCs/>
          <w:color w:val="222222"/>
          <w:kern w:val="0"/>
          <w:sz w:val="21"/>
          <w:szCs w:val="21"/>
          <w:lang w:eastAsia="ru-RU"/>
        </w:rPr>
      </w:pPr>
      <w:r w:rsidRPr="004D1C98">
        <w:rPr>
          <w:rFonts w:ascii="Helvetica" w:eastAsia="Symbol" w:hAnsi="Helvetica" w:cs="Helvetica"/>
          <w:b/>
          <w:bCs/>
          <w:color w:val="222222"/>
          <w:kern w:val="0"/>
          <w:sz w:val="21"/>
          <w:szCs w:val="21"/>
          <w:lang w:eastAsia="ru-RU"/>
        </w:rPr>
        <w:t>ГЛАВА П. АНАЛИЗ МНОГОМЕРШХ ДАНШХ ЭКСПЕРИМЕНТОВ</w:t>
      </w:r>
    </w:p>
    <w:p w14:paraId="76864B2E" w14:textId="77777777" w:rsidR="004D1C98" w:rsidRPr="004D1C98" w:rsidRDefault="004D1C98" w:rsidP="004D1C98">
      <w:pPr>
        <w:rPr>
          <w:rFonts w:ascii="Helvetica" w:eastAsia="Symbol" w:hAnsi="Helvetica" w:cs="Helvetica"/>
          <w:b/>
          <w:bCs/>
          <w:color w:val="222222"/>
          <w:kern w:val="0"/>
          <w:sz w:val="21"/>
          <w:szCs w:val="21"/>
          <w:lang w:eastAsia="ru-RU"/>
        </w:rPr>
      </w:pPr>
      <w:r w:rsidRPr="004D1C98">
        <w:rPr>
          <w:rFonts w:ascii="Helvetica" w:eastAsia="Symbol" w:hAnsi="Helvetica" w:cs="Helvetica"/>
          <w:b/>
          <w:bCs/>
          <w:color w:val="222222"/>
          <w:kern w:val="0"/>
          <w:sz w:val="21"/>
          <w:szCs w:val="21"/>
          <w:lang w:eastAsia="ru-RU"/>
        </w:rPr>
        <w:t>С РЕНТГЕН-ЭМУЛЬСИОННЫМИ КАМЕРАМИ</w:t>
      </w:r>
    </w:p>
    <w:p w14:paraId="18FF1F1F" w14:textId="77777777" w:rsidR="004D1C98" w:rsidRPr="004D1C98" w:rsidRDefault="004D1C98" w:rsidP="004D1C98">
      <w:pPr>
        <w:rPr>
          <w:rFonts w:ascii="Helvetica" w:eastAsia="Symbol" w:hAnsi="Helvetica" w:cs="Helvetica"/>
          <w:b/>
          <w:bCs/>
          <w:color w:val="222222"/>
          <w:kern w:val="0"/>
          <w:sz w:val="21"/>
          <w:szCs w:val="21"/>
          <w:lang w:eastAsia="ru-RU"/>
        </w:rPr>
      </w:pPr>
      <w:r w:rsidRPr="004D1C98">
        <w:rPr>
          <w:rFonts w:ascii="Helvetica" w:eastAsia="Symbol" w:hAnsi="Helvetica" w:cs="Helvetica"/>
          <w:b/>
          <w:bCs/>
          <w:color w:val="222222"/>
          <w:kern w:val="0"/>
          <w:sz w:val="21"/>
          <w:szCs w:val="21"/>
          <w:lang w:eastAsia="ru-RU"/>
        </w:rPr>
        <w:t>§ I. Меры совпадения и различия многомерных распределений</w:t>
      </w:r>
    </w:p>
    <w:p w14:paraId="0E59A209" w14:textId="77777777" w:rsidR="004D1C98" w:rsidRPr="004D1C98" w:rsidRDefault="004D1C98" w:rsidP="004D1C98">
      <w:pPr>
        <w:rPr>
          <w:rFonts w:ascii="Helvetica" w:eastAsia="Symbol" w:hAnsi="Helvetica" w:cs="Helvetica"/>
          <w:b/>
          <w:bCs/>
          <w:color w:val="222222"/>
          <w:kern w:val="0"/>
          <w:sz w:val="21"/>
          <w:szCs w:val="21"/>
          <w:lang w:eastAsia="ru-RU"/>
        </w:rPr>
      </w:pPr>
      <w:r w:rsidRPr="004D1C98">
        <w:rPr>
          <w:rFonts w:ascii="Helvetica" w:eastAsia="Symbol" w:hAnsi="Helvetica" w:cs="Helvetica"/>
          <w:b/>
          <w:bCs/>
          <w:color w:val="222222"/>
          <w:kern w:val="0"/>
          <w:sz w:val="21"/>
          <w:szCs w:val="21"/>
          <w:lang w:eastAsia="ru-RU"/>
        </w:rPr>
        <w:t>§ 2. Метода вычисления байесовского риска</w:t>
      </w:r>
    </w:p>
    <w:p w14:paraId="1FA9E879" w14:textId="77777777" w:rsidR="004D1C98" w:rsidRPr="004D1C98" w:rsidRDefault="004D1C98" w:rsidP="004D1C98">
      <w:pPr>
        <w:rPr>
          <w:rFonts w:ascii="Helvetica" w:eastAsia="Symbol" w:hAnsi="Helvetica" w:cs="Helvetica"/>
          <w:b/>
          <w:bCs/>
          <w:color w:val="222222"/>
          <w:kern w:val="0"/>
          <w:sz w:val="21"/>
          <w:szCs w:val="21"/>
          <w:lang w:eastAsia="ru-RU"/>
        </w:rPr>
      </w:pPr>
      <w:r w:rsidRPr="004D1C98">
        <w:rPr>
          <w:rFonts w:ascii="Helvetica" w:eastAsia="Symbol" w:hAnsi="Helvetica" w:cs="Helvetica"/>
          <w:b/>
          <w:bCs/>
          <w:color w:val="222222"/>
          <w:kern w:val="0"/>
          <w:sz w:val="21"/>
          <w:szCs w:val="21"/>
          <w:lang w:eastAsia="ru-RU"/>
        </w:rPr>
        <w:t>§ 3. Определение доли семейств, инициированных различными первичными ядрами</w:t>
      </w:r>
    </w:p>
    <w:p w14:paraId="54481C15" w14:textId="77777777" w:rsidR="004D1C98" w:rsidRPr="004D1C98" w:rsidRDefault="004D1C98" w:rsidP="004D1C98">
      <w:pPr>
        <w:rPr>
          <w:rFonts w:ascii="Helvetica" w:eastAsia="Symbol" w:hAnsi="Helvetica" w:cs="Helvetica"/>
          <w:b/>
          <w:bCs/>
          <w:color w:val="222222"/>
          <w:kern w:val="0"/>
          <w:sz w:val="21"/>
          <w:szCs w:val="21"/>
          <w:lang w:eastAsia="ru-RU"/>
        </w:rPr>
      </w:pPr>
      <w:r w:rsidRPr="004D1C98">
        <w:rPr>
          <w:rFonts w:ascii="Helvetica" w:eastAsia="Symbol" w:hAnsi="Helvetica" w:cs="Helvetica"/>
          <w:b/>
          <w:bCs/>
          <w:color w:val="222222"/>
          <w:kern w:val="0"/>
          <w:sz w:val="21"/>
          <w:szCs w:val="21"/>
          <w:lang w:eastAsia="ru-RU"/>
        </w:rPr>
        <w:t>§ 4. О возможности многомерного сравнения экспериментальных данных и теоретических моделей</w:t>
      </w:r>
    </w:p>
    <w:p w14:paraId="6D6A3F52" w14:textId="77777777" w:rsidR="004D1C98" w:rsidRPr="004D1C98" w:rsidRDefault="004D1C98" w:rsidP="004D1C98">
      <w:pPr>
        <w:rPr>
          <w:rFonts w:ascii="Helvetica" w:eastAsia="Symbol" w:hAnsi="Helvetica" w:cs="Helvetica"/>
          <w:b/>
          <w:bCs/>
          <w:color w:val="222222"/>
          <w:kern w:val="0"/>
          <w:sz w:val="21"/>
          <w:szCs w:val="21"/>
          <w:lang w:eastAsia="ru-RU"/>
        </w:rPr>
      </w:pPr>
      <w:r w:rsidRPr="004D1C98">
        <w:rPr>
          <w:rFonts w:ascii="Helvetica" w:eastAsia="Symbol" w:hAnsi="Helvetica" w:cs="Helvetica"/>
          <w:b/>
          <w:bCs/>
          <w:color w:val="222222"/>
          <w:kern w:val="0"/>
          <w:sz w:val="21"/>
          <w:szCs w:val="21"/>
          <w:lang w:eastAsia="ru-RU"/>
        </w:rPr>
        <w:t>ГЛАВА Ш. ОПРЕДЕЛЕНИЕ ЭНЕРГИИ МЮОНОВ КОСМИЧЕСКОГО ИЗЛУЧЕНИЯ</w:t>
      </w:r>
    </w:p>
    <w:p w14:paraId="200C29FF" w14:textId="77777777" w:rsidR="004D1C98" w:rsidRPr="004D1C98" w:rsidRDefault="004D1C98" w:rsidP="004D1C98">
      <w:pPr>
        <w:rPr>
          <w:rFonts w:ascii="Helvetica" w:eastAsia="Symbol" w:hAnsi="Helvetica" w:cs="Helvetica"/>
          <w:b/>
          <w:bCs/>
          <w:color w:val="222222"/>
          <w:kern w:val="0"/>
          <w:sz w:val="21"/>
          <w:szCs w:val="21"/>
          <w:lang w:eastAsia="ru-RU"/>
        </w:rPr>
      </w:pPr>
      <w:r w:rsidRPr="004D1C98">
        <w:rPr>
          <w:rFonts w:ascii="Helvetica" w:eastAsia="Symbol" w:hAnsi="Helvetica" w:cs="Helvetica"/>
          <w:b/>
          <w:bCs/>
          <w:color w:val="222222"/>
          <w:kern w:val="0"/>
          <w:sz w:val="21"/>
          <w:szCs w:val="21"/>
          <w:lang w:eastAsia="ru-RU"/>
        </w:rPr>
        <w:t>СПЕКТРОМЕТРИЧЕСКИМИ И КАЛОРИМЕТРИЧЕСКИМИ МЕТОДАМИ</w:t>
      </w:r>
    </w:p>
    <w:p w14:paraId="0DB3E332" w14:textId="77777777" w:rsidR="004D1C98" w:rsidRPr="004D1C98" w:rsidRDefault="004D1C98" w:rsidP="004D1C98">
      <w:pPr>
        <w:rPr>
          <w:rFonts w:ascii="Helvetica" w:eastAsia="Symbol" w:hAnsi="Helvetica" w:cs="Helvetica"/>
          <w:b/>
          <w:bCs/>
          <w:color w:val="222222"/>
          <w:kern w:val="0"/>
          <w:sz w:val="21"/>
          <w:szCs w:val="21"/>
          <w:lang w:eastAsia="ru-RU"/>
        </w:rPr>
      </w:pPr>
      <w:r w:rsidRPr="004D1C98">
        <w:rPr>
          <w:rFonts w:ascii="Helvetica" w:eastAsia="Symbol" w:hAnsi="Helvetica" w:cs="Helvetica"/>
          <w:b/>
          <w:bCs/>
          <w:color w:val="222222"/>
          <w:kern w:val="0"/>
          <w:sz w:val="21"/>
          <w:szCs w:val="21"/>
          <w:lang w:eastAsia="ru-RU"/>
        </w:rPr>
        <w:t>§ I. Определение импульса мюона магнитными спектрометрами с железным сердечником</w:t>
      </w:r>
    </w:p>
    <w:p w14:paraId="491FBA8C" w14:textId="77777777" w:rsidR="004D1C98" w:rsidRPr="004D1C98" w:rsidRDefault="004D1C98" w:rsidP="004D1C98">
      <w:pPr>
        <w:rPr>
          <w:rFonts w:ascii="Helvetica" w:eastAsia="Symbol" w:hAnsi="Helvetica" w:cs="Helvetica"/>
          <w:b/>
          <w:bCs/>
          <w:color w:val="222222"/>
          <w:kern w:val="0"/>
          <w:sz w:val="21"/>
          <w:szCs w:val="21"/>
          <w:lang w:eastAsia="ru-RU"/>
        </w:rPr>
      </w:pPr>
      <w:r w:rsidRPr="004D1C98">
        <w:rPr>
          <w:rFonts w:ascii="Helvetica" w:eastAsia="Symbol" w:hAnsi="Helvetica" w:cs="Helvetica"/>
          <w:b/>
          <w:bCs/>
          <w:color w:val="222222"/>
          <w:kern w:val="0"/>
          <w:sz w:val="21"/>
          <w:szCs w:val="21"/>
          <w:lang w:eastAsia="ru-RU"/>
        </w:rPr>
        <w:t>§ 2. Максимально-измеримый импульс магнитных спектрометров</w:t>
      </w:r>
    </w:p>
    <w:p w14:paraId="61446E57" w14:textId="77777777" w:rsidR="004D1C98" w:rsidRPr="004D1C98" w:rsidRDefault="004D1C98" w:rsidP="004D1C98">
      <w:pPr>
        <w:rPr>
          <w:rFonts w:ascii="Helvetica" w:eastAsia="Symbol" w:hAnsi="Helvetica" w:cs="Helvetica"/>
          <w:b/>
          <w:bCs/>
          <w:color w:val="222222"/>
          <w:kern w:val="0"/>
          <w:sz w:val="21"/>
          <w:szCs w:val="21"/>
          <w:lang w:eastAsia="ru-RU"/>
        </w:rPr>
      </w:pPr>
      <w:r w:rsidRPr="004D1C98">
        <w:rPr>
          <w:rFonts w:ascii="Helvetica" w:eastAsia="Symbol" w:hAnsi="Helvetica" w:cs="Helvetica"/>
          <w:b/>
          <w:bCs/>
          <w:color w:val="222222"/>
          <w:kern w:val="0"/>
          <w:sz w:val="21"/>
          <w:szCs w:val="21"/>
          <w:lang w:eastAsia="ru-RU"/>
        </w:rPr>
        <w:t>§ 3. Коррекция котировочных констант магнитного спектрометра</w:t>
      </w:r>
    </w:p>
    <w:p w14:paraId="1949E583" w14:textId="77777777" w:rsidR="004D1C98" w:rsidRPr="004D1C98" w:rsidRDefault="004D1C98" w:rsidP="004D1C98">
      <w:pPr>
        <w:rPr>
          <w:rFonts w:ascii="Helvetica" w:eastAsia="Symbol" w:hAnsi="Helvetica" w:cs="Helvetica"/>
          <w:b/>
          <w:bCs/>
          <w:color w:val="222222"/>
          <w:kern w:val="0"/>
          <w:sz w:val="21"/>
          <w:szCs w:val="21"/>
          <w:lang w:eastAsia="ru-RU"/>
        </w:rPr>
      </w:pPr>
      <w:r w:rsidRPr="004D1C98">
        <w:rPr>
          <w:rFonts w:ascii="Helvetica" w:eastAsia="Symbol" w:hAnsi="Helvetica" w:cs="Helvetica"/>
          <w:b/>
          <w:bCs/>
          <w:color w:val="222222"/>
          <w:kern w:val="0"/>
          <w:sz w:val="21"/>
          <w:szCs w:val="21"/>
          <w:lang w:eastAsia="ru-RU"/>
        </w:rPr>
        <w:t>§ 4. Сравнение различных методов оценивания энергии многослойными установками</w:t>
      </w:r>
    </w:p>
    <w:p w14:paraId="42F68744" w14:textId="77777777" w:rsidR="004D1C98" w:rsidRPr="004D1C98" w:rsidRDefault="004D1C98" w:rsidP="004D1C98">
      <w:pPr>
        <w:rPr>
          <w:rFonts w:ascii="Helvetica" w:eastAsia="Symbol" w:hAnsi="Helvetica" w:cs="Helvetica"/>
          <w:b/>
          <w:bCs/>
          <w:color w:val="222222"/>
          <w:kern w:val="0"/>
          <w:sz w:val="21"/>
          <w:szCs w:val="21"/>
          <w:lang w:eastAsia="ru-RU"/>
        </w:rPr>
      </w:pPr>
      <w:r w:rsidRPr="004D1C98">
        <w:rPr>
          <w:rFonts w:ascii="Helvetica" w:eastAsia="Symbol" w:hAnsi="Helvetica" w:cs="Helvetica"/>
          <w:b/>
          <w:bCs/>
          <w:color w:val="222222"/>
          <w:kern w:val="0"/>
          <w:sz w:val="21"/>
          <w:szCs w:val="21"/>
          <w:lang w:eastAsia="ru-RU"/>
        </w:rPr>
        <w:t>§ 5. Подавление фона от ядерных взаимодействий</w:t>
      </w:r>
    </w:p>
    <w:p w14:paraId="06B009C8" w14:textId="77777777" w:rsidR="004D1C98" w:rsidRPr="004D1C98" w:rsidRDefault="004D1C98" w:rsidP="004D1C98">
      <w:pPr>
        <w:rPr>
          <w:rFonts w:ascii="Helvetica" w:eastAsia="Symbol" w:hAnsi="Helvetica" w:cs="Helvetica"/>
          <w:b/>
          <w:bCs/>
          <w:color w:val="222222"/>
          <w:kern w:val="0"/>
          <w:sz w:val="21"/>
          <w:szCs w:val="21"/>
          <w:lang w:eastAsia="ru-RU"/>
        </w:rPr>
      </w:pPr>
      <w:r w:rsidRPr="004D1C98">
        <w:rPr>
          <w:rFonts w:ascii="Helvetica" w:eastAsia="Symbol" w:hAnsi="Helvetica" w:cs="Helvetica"/>
          <w:b/>
          <w:bCs/>
          <w:color w:val="222222"/>
          <w:kern w:val="0"/>
          <w:sz w:val="21"/>
          <w:szCs w:val="21"/>
          <w:lang w:eastAsia="ru-RU"/>
        </w:rPr>
        <w:t>§ 6. Регрессионный метод определения энергии</w:t>
      </w:r>
    </w:p>
    <w:p w14:paraId="3869883D" w14:textId="6681AB18" w:rsidR="00F11235" w:rsidRPr="004D1C98" w:rsidRDefault="00F11235" w:rsidP="004D1C98"/>
    <w:sectPr w:rsidR="00F11235" w:rsidRPr="004D1C9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B05D8" w14:textId="77777777" w:rsidR="00C652CE" w:rsidRDefault="00C652CE">
      <w:pPr>
        <w:spacing w:after="0" w:line="240" w:lineRule="auto"/>
      </w:pPr>
      <w:r>
        <w:separator/>
      </w:r>
    </w:p>
  </w:endnote>
  <w:endnote w:type="continuationSeparator" w:id="0">
    <w:p w14:paraId="09B80246" w14:textId="77777777" w:rsidR="00C652CE" w:rsidRDefault="00C65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CD2DB" w14:textId="77777777" w:rsidR="00C652CE" w:rsidRDefault="00C652CE"/>
    <w:p w14:paraId="7632038E" w14:textId="77777777" w:rsidR="00C652CE" w:rsidRDefault="00C652CE"/>
    <w:p w14:paraId="77BF6348" w14:textId="77777777" w:rsidR="00C652CE" w:rsidRDefault="00C652CE"/>
    <w:p w14:paraId="0450B560" w14:textId="77777777" w:rsidR="00C652CE" w:rsidRDefault="00C652CE"/>
    <w:p w14:paraId="274ACCDD" w14:textId="77777777" w:rsidR="00C652CE" w:rsidRDefault="00C652CE"/>
    <w:p w14:paraId="7BA1FB78" w14:textId="77777777" w:rsidR="00C652CE" w:rsidRDefault="00C652CE"/>
    <w:p w14:paraId="10392BD9" w14:textId="77777777" w:rsidR="00C652CE" w:rsidRDefault="00C652C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2B0CD1" wp14:editId="75976EE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E39AC" w14:textId="77777777" w:rsidR="00C652CE" w:rsidRDefault="00C652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2B0CD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38E39AC" w14:textId="77777777" w:rsidR="00C652CE" w:rsidRDefault="00C652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53E40B" w14:textId="77777777" w:rsidR="00C652CE" w:rsidRDefault="00C652CE"/>
    <w:p w14:paraId="39606D63" w14:textId="77777777" w:rsidR="00C652CE" w:rsidRDefault="00C652CE"/>
    <w:p w14:paraId="43513E50" w14:textId="77777777" w:rsidR="00C652CE" w:rsidRDefault="00C652C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85E6D0" wp14:editId="24F4863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95075" w14:textId="77777777" w:rsidR="00C652CE" w:rsidRDefault="00C652CE"/>
                          <w:p w14:paraId="1CD08E85" w14:textId="77777777" w:rsidR="00C652CE" w:rsidRDefault="00C652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85E6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7395075" w14:textId="77777777" w:rsidR="00C652CE" w:rsidRDefault="00C652CE"/>
                    <w:p w14:paraId="1CD08E85" w14:textId="77777777" w:rsidR="00C652CE" w:rsidRDefault="00C652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D06A9E" w14:textId="77777777" w:rsidR="00C652CE" w:rsidRDefault="00C652CE"/>
    <w:p w14:paraId="3C96E3EC" w14:textId="77777777" w:rsidR="00C652CE" w:rsidRDefault="00C652CE">
      <w:pPr>
        <w:rPr>
          <w:sz w:val="2"/>
          <w:szCs w:val="2"/>
        </w:rPr>
      </w:pPr>
    </w:p>
    <w:p w14:paraId="03B2BB3E" w14:textId="77777777" w:rsidR="00C652CE" w:rsidRDefault="00C652CE"/>
    <w:p w14:paraId="7AC5D937" w14:textId="77777777" w:rsidR="00C652CE" w:rsidRDefault="00C652CE">
      <w:pPr>
        <w:spacing w:after="0" w:line="240" w:lineRule="auto"/>
      </w:pPr>
    </w:p>
  </w:footnote>
  <w:footnote w:type="continuationSeparator" w:id="0">
    <w:p w14:paraId="171F86FE" w14:textId="77777777" w:rsidR="00C652CE" w:rsidRDefault="00C65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CE"/>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166437</TotalTime>
  <Pages>1</Pages>
  <Words>211</Words>
  <Characters>1205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5158</cp:revision>
  <cp:lastPrinted>2009-02-06T05:36:00Z</cp:lastPrinted>
  <dcterms:created xsi:type="dcterms:W3CDTF">2024-01-07T13:43:00Z</dcterms:created>
  <dcterms:modified xsi:type="dcterms:W3CDTF">2025-09-17T16:54:00Z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