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Жерш</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Сергій</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Анатолійович</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інженер</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ІІ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категорії</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хіміч</w:t>
      </w:r>
      <w:r w:rsidRPr="00794EF9">
        <w:rPr>
          <w:rFonts w:ascii="Verdana" w:eastAsia="Times New Roman" w:hAnsi="Verdana" w:cs="Times New Roman"/>
          <w:color w:val="000000"/>
          <w:kern w:val="0"/>
          <w:sz w:val="24"/>
          <w:szCs w:val="24"/>
          <w:lang w:eastAsia="ru-RU"/>
        </w:rPr>
        <w:t>&amp;shy;</w:t>
      </w:r>
      <w:r w:rsidRPr="00794EF9">
        <w:rPr>
          <w:rFonts w:ascii="Verdana" w:eastAsia="Times New Roman" w:hAnsi="Verdana" w:cs="Times New Roman" w:hint="eastAsia"/>
          <w:color w:val="000000"/>
          <w:kern w:val="0"/>
          <w:sz w:val="24"/>
          <w:szCs w:val="24"/>
          <w:lang w:eastAsia="ru-RU"/>
        </w:rPr>
        <w:t>ного</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факультету</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Київського</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національного</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університету</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імені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Тараса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Шевченка</w:t>
      </w:r>
      <w:r w:rsidRPr="00794EF9">
        <w:rPr>
          <w:rFonts w:ascii="Verdana" w:eastAsia="Times New Roman" w:hAnsi="Verdana" w:cs="Times New Roman"/>
          <w:color w:val="000000"/>
          <w:kern w:val="0"/>
          <w:sz w:val="24"/>
          <w:szCs w:val="24"/>
          <w:lang w:eastAsia="ru-RU"/>
        </w:rPr>
        <w:t>: &amp;laquo;</w:t>
      </w:r>
      <w:r w:rsidRPr="00794EF9">
        <w:rPr>
          <w:rFonts w:ascii="Verdana" w:eastAsia="Times New Roman" w:hAnsi="Verdana" w:cs="Times New Roman" w:hint="eastAsia"/>
          <w:color w:val="000000"/>
          <w:kern w:val="0"/>
          <w:sz w:val="24"/>
          <w:szCs w:val="24"/>
          <w:lang w:eastAsia="ru-RU"/>
        </w:rPr>
        <w:t>Похідні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конформаційно</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обме</w:t>
      </w:r>
      <w:r w:rsidRPr="00794EF9">
        <w:rPr>
          <w:rFonts w:ascii="Verdana" w:eastAsia="Times New Roman" w:hAnsi="Verdana" w:cs="Times New Roman"/>
          <w:color w:val="000000"/>
          <w:kern w:val="0"/>
          <w:sz w:val="24"/>
          <w:szCs w:val="24"/>
          <w:lang w:eastAsia="ru-RU"/>
        </w:rPr>
        <w:t>&amp;shy;</w:t>
      </w:r>
      <w:r w:rsidRPr="00794EF9">
        <w:rPr>
          <w:rFonts w:ascii="Verdana" w:eastAsia="Times New Roman" w:hAnsi="Verdana" w:cs="Times New Roman" w:hint="eastAsia"/>
          <w:color w:val="000000"/>
          <w:kern w:val="0"/>
          <w:sz w:val="24"/>
          <w:szCs w:val="24"/>
          <w:lang w:eastAsia="ru-RU"/>
        </w:rPr>
        <w:t>жених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гетероаліфатичних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аміносульфонових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кислот</w:t>
      </w:r>
      <w:r w:rsidRPr="00794EF9">
        <w:rPr>
          <w:rFonts w:ascii="Verdana" w:eastAsia="Times New Roman" w:hAnsi="Verdana" w:cs="Times New Roman"/>
          <w:color w:val="000000"/>
          <w:kern w:val="0"/>
          <w:sz w:val="24"/>
          <w:szCs w:val="24"/>
          <w:lang w:eastAsia="ru-RU"/>
        </w:rPr>
        <w:t xml:space="preserve">&amp;raquo; (02.00.03 - </w:t>
      </w:r>
      <w:r w:rsidRPr="00794EF9">
        <w:rPr>
          <w:rFonts w:ascii="Verdana" w:eastAsia="Times New Roman" w:hAnsi="Verdana" w:cs="Times New Roman" w:hint="eastAsia"/>
          <w:color w:val="000000"/>
          <w:kern w:val="0"/>
          <w:sz w:val="24"/>
          <w:szCs w:val="24"/>
          <w:lang w:eastAsia="ru-RU"/>
        </w:rPr>
        <w:t>органічна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хімія</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Спецрада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Д</w:t>
      </w:r>
      <w:r w:rsidRPr="00794EF9">
        <w:rPr>
          <w:rFonts w:ascii="Verdana" w:eastAsia="Times New Roman" w:hAnsi="Verdana" w:cs="Times New Roman"/>
          <w:color w:val="000000"/>
          <w:kern w:val="0"/>
          <w:sz w:val="24"/>
          <w:szCs w:val="24"/>
          <w:lang w:eastAsia="ru-RU"/>
        </w:rPr>
        <w:t xml:space="preserve"> 26.001.25 </w:t>
      </w:r>
      <w:r w:rsidRPr="00794EF9">
        <w:rPr>
          <w:rFonts w:ascii="Verdana" w:eastAsia="Times New Roman" w:hAnsi="Verdana" w:cs="Times New Roman" w:hint="eastAsia"/>
          <w:color w:val="000000"/>
          <w:kern w:val="0"/>
          <w:sz w:val="24"/>
          <w:szCs w:val="24"/>
          <w:lang w:eastAsia="ru-RU"/>
        </w:rPr>
        <w:t>у</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Київ</w:t>
      </w:r>
      <w:r w:rsidRPr="00794EF9">
        <w:rPr>
          <w:rFonts w:ascii="Verdana" w:eastAsia="Times New Roman" w:hAnsi="Verdana" w:cs="Times New Roman"/>
          <w:color w:val="000000"/>
          <w:kern w:val="0"/>
          <w:sz w:val="24"/>
          <w:szCs w:val="24"/>
          <w:lang w:eastAsia="ru-RU"/>
        </w:rPr>
        <w:t>&amp;shy;</w:t>
      </w:r>
      <w:r w:rsidRPr="00794EF9">
        <w:rPr>
          <w:rFonts w:ascii="Verdana" w:eastAsia="Times New Roman" w:hAnsi="Verdana" w:cs="Times New Roman" w:hint="eastAsia"/>
          <w:color w:val="000000"/>
          <w:kern w:val="0"/>
          <w:sz w:val="24"/>
          <w:szCs w:val="24"/>
          <w:lang w:eastAsia="ru-RU"/>
        </w:rPr>
        <w:t>ському</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національному</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університеті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імені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Тараса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Шевченка</w:t>
      </w:r>
    </w:p>
    <w:p w:rsidR="00794EF9" w:rsidRPr="00794EF9" w:rsidRDefault="00794EF9" w:rsidP="00794EF9">
      <w:pPr>
        <w:rPr>
          <w:rFonts w:ascii="Verdana" w:eastAsia="Times New Roman" w:hAnsi="Verdana" w:cs="Times New Roman"/>
          <w:color w:val="000000"/>
          <w:kern w:val="0"/>
          <w:sz w:val="24"/>
          <w:szCs w:val="24"/>
          <w:lang w:eastAsia="ru-RU"/>
        </w:rPr>
      </w:pPr>
    </w:p>
    <w:p w:rsidR="00794EF9" w:rsidRPr="00794EF9" w:rsidRDefault="00794EF9" w:rsidP="00794EF9">
      <w:pPr>
        <w:rPr>
          <w:rFonts w:ascii="Verdana" w:eastAsia="Times New Roman" w:hAnsi="Verdana" w:cs="Times New Roman"/>
          <w:color w:val="000000"/>
          <w:kern w:val="0"/>
          <w:sz w:val="24"/>
          <w:szCs w:val="24"/>
          <w:lang w:eastAsia="ru-RU"/>
        </w:rPr>
      </w:pPr>
    </w:p>
    <w:p w:rsidR="00794EF9" w:rsidRPr="00794EF9" w:rsidRDefault="00794EF9" w:rsidP="00794EF9">
      <w:pPr>
        <w:rPr>
          <w:rFonts w:ascii="Verdana" w:eastAsia="Times New Roman" w:hAnsi="Verdana" w:cs="Times New Roman"/>
          <w:color w:val="000000"/>
          <w:kern w:val="0"/>
          <w:sz w:val="24"/>
          <w:szCs w:val="24"/>
          <w:lang w:eastAsia="ru-RU"/>
        </w:rPr>
      </w:pPr>
    </w:p>
    <w:p w:rsidR="00794EF9" w:rsidRPr="00794EF9" w:rsidRDefault="00794EF9" w:rsidP="00794EF9">
      <w:pPr>
        <w:rPr>
          <w:rFonts w:ascii="Verdana" w:eastAsia="Times New Roman" w:hAnsi="Verdana" w:cs="Times New Roman"/>
          <w:color w:val="000000"/>
          <w:kern w:val="0"/>
          <w:sz w:val="24"/>
          <w:szCs w:val="24"/>
          <w:lang w:eastAsia="ru-RU"/>
        </w:rPr>
      </w:pPr>
    </w:p>
    <w:p w:rsidR="00794EF9" w:rsidRPr="00794EF9" w:rsidRDefault="00794EF9" w:rsidP="00794EF9">
      <w:pPr>
        <w:rPr>
          <w:rFonts w:ascii="Verdana" w:eastAsia="Times New Roman" w:hAnsi="Verdana" w:cs="Times New Roman"/>
          <w:color w:val="000000"/>
          <w:kern w:val="0"/>
          <w:sz w:val="24"/>
          <w:szCs w:val="24"/>
          <w:lang w:eastAsia="ru-RU"/>
        </w:rPr>
      </w:pP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Київський</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національний</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університет</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імені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Тараса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Шевченка</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ВУЗ</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або</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наукова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установа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де</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виконана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робота</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Міністерство</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освіти</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науки</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України</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Орган</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до</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сфери</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управління</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якого</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належить</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установа</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Київський</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національний</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університет</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імені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Тараса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Шевченка</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Назва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установи</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де</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проводився</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захист</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дисертації</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Міністерство</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освіти</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науки</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України</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Орган</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до</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сфери</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управління</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якого</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належить</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установа</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Кваліфікаційна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наукова</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праця</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на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правах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рукопису</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ЖЕРШ</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СЕРГІЙ</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АНАТОЛІЙОВИЧ</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УДК</w:t>
      </w:r>
      <w:r w:rsidRPr="00794EF9">
        <w:rPr>
          <w:rFonts w:ascii="Verdana" w:eastAsia="Times New Roman" w:hAnsi="Verdana" w:cs="Times New Roman"/>
          <w:color w:val="000000"/>
          <w:kern w:val="0"/>
          <w:sz w:val="24"/>
          <w:szCs w:val="24"/>
          <w:lang w:eastAsia="ru-RU"/>
        </w:rPr>
        <w:t xml:space="preserve"> 577.112.34</w:t>
      </w:r>
    </w:p>
    <w:p w:rsidR="00794EF9" w:rsidRPr="00794EF9" w:rsidRDefault="00794EF9" w:rsidP="00794EF9">
      <w:pPr>
        <w:rPr>
          <w:rFonts w:ascii="Verdana" w:eastAsia="Times New Roman" w:hAnsi="Verdana" w:cs="Times New Roman"/>
          <w:color w:val="000000"/>
          <w:kern w:val="0"/>
          <w:sz w:val="24"/>
          <w:szCs w:val="24"/>
          <w:lang w:eastAsia="ru-RU"/>
        </w:rPr>
      </w:pP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ДИСЕРТАЦІЯ</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ПОХІДНІ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КОНФОРМАЦІЙНО</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ОБМЕЖЕНИХ</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АМІНОСУЛЬФОНОВИХ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КИСЛОТ</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02.00.03 </w:t>
      </w:r>
      <w:r w:rsidRPr="00794EF9">
        <w:rPr>
          <w:rFonts w:ascii="Verdana" w:eastAsia="Times New Roman" w:hAnsi="Verdana" w:cs="Times New Roman" w:hint="eastAsia"/>
          <w:color w:val="000000"/>
          <w:kern w:val="0"/>
          <w:sz w:val="24"/>
          <w:szCs w:val="24"/>
          <w:lang w:eastAsia="ru-RU"/>
        </w:rPr>
        <w:t>–</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органічна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хімія</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Подається</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на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здобуття</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наукового</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ступеня</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кандидата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хімічних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наук</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Дисертація</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містить</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результати</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власних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досліджень</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Використання</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ідей</w:t>
      </w:r>
      <w:r w:rsidRPr="00794EF9">
        <w:rPr>
          <w:rFonts w:ascii="Verdana" w:eastAsia="Times New Roman" w:hAnsi="Verdana" w:cs="Times New Roman"/>
          <w:color w:val="000000"/>
          <w:kern w:val="0"/>
          <w:sz w:val="24"/>
          <w:szCs w:val="24"/>
          <w:lang w:eastAsia="ru-RU"/>
        </w:rPr>
        <w:t>,</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результатів</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текстів</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інших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авторів</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мають</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посилання</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на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відповідне</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джерело</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_______________ </w:t>
      </w:r>
      <w:r w:rsidRPr="00794EF9">
        <w:rPr>
          <w:rFonts w:ascii="Verdana" w:eastAsia="Times New Roman" w:hAnsi="Verdana" w:cs="Times New Roman" w:hint="eastAsia"/>
          <w:color w:val="000000"/>
          <w:kern w:val="0"/>
          <w:sz w:val="24"/>
          <w:szCs w:val="24"/>
          <w:lang w:eastAsia="ru-RU"/>
        </w:rPr>
        <w:t>Жерш</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С</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А</w:t>
      </w:r>
      <w:r w:rsidRPr="00794EF9">
        <w:rPr>
          <w:rFonts w:ascii="Verdana" w:eastAsia="Times New Roman" w:hAnsi="Verdana" w:cs="Times New Roman"/>
          <w:color w:val="000000"/>
          <w:kern w:val="0"/>
          <w:sz w:val="24"/>
          <w:szCs w:val="24"/>
          <w:lang w:eastAsia="ru-RU"/>
        </w:rPr>
        <w:t>.</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Науковий</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керівник</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Толмачов</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О</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д</w:t>
      </w:r>
      <w:r w:rsidRPr="00794EF9">
        <w:rPr>
          <w:rFonts w:ascii="Verdana" w:eastAsia="Times New Roman" w:hAnsi="Verdana" w:cs="Times New Roman"/>
          <w:color w:val="000000"/>
          <w:kern w:val="0"/>
          <w:sz w:val="24"/>
          <w:szCs w:val="24"/>
          <w:lang w:eastAsia="ru-RU"/>
        </w:rPr>
        <w:t>.</w:t>
      </w:r>
      <w:r w:rsidRPr="00794EF9">
        <w:rPr>
          <w:rFonts w:ascii="Verdana" w:eastAsia="Times New Roman" w:hAnsi="Verdana" w:cs="Times New Roman" w:hint="eastAsia"/>
          <w:color w:val="000000"/>
          <w:kern w:val="0"/>
          <w:sz w:val="24"/>
          <w:szCs w:val="24"/>
          <w:lang w:eastAsia="ru-RU"/>
        </w:rPr>
        <w:t>х</w:t>
      </w:r>
      <w:r w:rsidRPr="00794EF9">
        <w:rPr>
          <w:rFonts w:ascii="Verdana" w:eastAsia="Times New Roman" w:hAnsi="Verdana" w:cs="Times New Roman"/>
          <w:color w:val="000000"/>
          <w:kern w:val="0"/>
          <w:sz w:val="24"/>
          <w:szCs w:val="24"/>
          <w:lang w:eastAsia="ru-RU"/>
        </w:rPr>
        <w:t>.</w:t>
      </w:r>
      <w:r w:rsidRPr="00794EF9">
        <w:rPr>
          <w:rFonts w:ascii="Verdana" w:eastAsia="Times New Roman" w:hAnsi="Verdana" w:cs="Times New Roman" w:hint="eastAsia"/>
          <w:color w:val="000000"/>
          <w:kern w:val="0"/>
          <w:sz w:val="24"/>
          <w:szCs w:val="24"/>
          <w:lang w:eastAsia="ru-RU"/>
        </w:rPr>
        <w:t>н</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професор</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Київ</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w:t>
      </w:r>
      <w:r w:rsidRPr="00794EF9">
        <w:rPr>
          <w:rFonts w:ascii="Verdana" w:eastAsia="Times New Roman" w:hAnsi="Verdana" w:cs="Times New Roman"/>
          <w:color w:val="000000"/>
          <w:kern w:val="0"/>
          <w:sz w:val="24"/>
          <w:szCs w:val="24"/>
          <w:lang w:eastAsia="ru-RU"/>
        </w:rPr>
        <w:t xml:space="preserve"> 2018</w:t>
      </w:r>
    </w:p>
    <w:p w:rsidR="00794EF9" w:rsidRPr="00794EF9" w:rsidRDefault="00794EF9" w:rsidP="00794EF9">
      <w:pPr>
        <w:rPr>
          <w:rFonts w:ascii="Verdana" w:eastAsia="Times New Roman" w:hAnsi="Verdana" w:cs="Times New Roman"/>
          <w:color w:val="000000"/>
          <w:kern w:val="0"/>
          <w:sz w:val="24"/>
          <w:szCs w:val="24"/>
          <w:lang w:eastAsia="ru-RU"/>
        </w:rPr>
      </w:pPr>
    </w:p>
    <w:p w:rsidR="00794EF9" w:rsidRPr="00794EF9" w:rsidRDefault="00794EF9" w:rsidP="00794EF9">
      <w:pPr>
        <w:rPr>
          <w:rFonts w:ascii="Verdana" w:eastAsia="Times New Roman" w:hAnsi="Verdana" w:cs="Times New Roman"/>
          <w:color w:val="000000"/>
          <w:kern w:val="0"/>
          <w:sz w:val="24"/>
          <w:szCs w:val="24"/>
          <w:lang w:eastAsia="ru-RU"/>
        </w:rPr>
      </w:pPr>
    </w:p>
    <w:p w:rsidR="00794EF9" w:rsidRPr="00794EF9" w:rsidRDefault="00794EF9" w:rsidP="00794EF9">
      <w:pPr>
        <w:rPr>
          <w:rFonts w:ascii="Verdana" w:eastAsia="Times New Roman" w:hAnsi="Verdana" w:cs="Times New Roman"/>
          <w:color w:val="000000"/>
          <w:kern w:val="0"/>
          <w:sz w:val="24"/>
          <w:szCs w:val="24"/>
          <w:lang w:eastAsia="ru-RU"/>
        </w:rPr>
      </w:pPr>
    </w:p>
    <w:p w:rsidR="00794EF9" w:rsidRPr="00794EF9" w:rsidRDefault="00794EF9" w:rsidP="00794EF9">
      <w:pPr>
        <w:rPr>
          <w:rFonts w:ascii="Verdana" w:eastAsia="Times New Roman" w:hAnsi="Verdana" w:cs="Times New Roman"/>
          <w:color w:val="000000"/>
          <w:kern w:val="0"/>
          <w:sz w:val="24"/>
          <w:szCs w:val="24"/>
          <w:lang w:eastAsia="ru-RU"/>
        </w:rPr>
      </w:pPr>
    </w:p>
    <w:p w:rsidR="00794EF9" w:rsidRPr="00794EF9" w:rsidRDefault="00794EF9" w:rsidP="00794EF9">
      <w:pPr>
        <w:rPr>
          <w:rFonts w:ascii="Verdana" w:eastAsia="Times New Roman" w:hAnsi="Verdana" w:cs="Times New Roman"/>
          <w:color w:val="000000"/>
          <w:kern w:val="0"/>
          <w:sz w:val="24"/>
          <w:szCs w:val="24"/>
          <w:lang w:eastAsia="ru-RU"/>
        </w:rPr>
      </w:pPr>
    </w:p>
    <w:p w:rsidR="00794EF9" w:rsidRPr="00794EF9" w:rsidRDefault="00794EF9" w:rsidP="00794EF9">
      <w:pPr>
        <w:rPr>
          <w:rFonts w:ascii="Verdana" w:eastAsia="Times New Roman" w:hAnsi="Verdana" w:cs="Times New Roman"/>
          <w:color w:val="000000"/>
          <w:kern w:val="0"/>
          <w:sz w:val="24"/>
          <w:szCs w:val="24"/>
          <w:lang w:eastAsia="ru-RU"/>
        </w:rPr>
      </w:pP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ЗМІСТ</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ПЕРЕЛІК</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УМОВНИХ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СКОРОЧЕНЬ</w:t>
      </w:r>
      <w:r w:rsidRPr="00794EF9">
        <w:rPr>
          <w:rFonts w:ascii="Verdana" w:eastAsia="Times New Roman" w:hAnsi="Verdana" w:cs="Times New Roman"/>
          <w:color w:val="000000"/>
          <w:kern w:val="0"/>
          <w:sz w:val="24"/>
          <w:szCs w:val="24"/>
          <w:lang w:eastAsia="ru-RU"/>
        </w:rPr>
        <w:t xml:space="preserve"> 10</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ВСТУП</w:t>
      </w:r>
      <w:r w:rsidRPr="00794EF9">
        <w:rPr>
          <w:rFonts w:ascii="Verdana" w:eastAsia="Times New Roman" w:hAnsi="Verdana" w:cs="Times New Roman"/>
          <w:color w:val="000000"/>
          <w:kern w:val="0"/>
          <w:sz w:val="24"/>
          <w:szCs w:val="24"/>
          <w:lang w:eastAsia="ru-RU"/>
        </w:rPr>
        <w:t xml:space="preserve"> 12</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РОЗДІЛ</w:t>
      </w:r>
      <w:r w:rsidRPr="00794EF9">
        <w:rPr>
          <w:rFonts w:ascii="Verdana" w:eastAsia="Times New Roman" w:hAnsi="Verdana" w:cs="Times New Roman"/>
          <w:color w:val="000000"/>
          <w:kern w:val="0"/>
          <w:sz w:val="24"/>
          <w:szCs w:val="24"/>
          <w:lang w:eastAsia="ru-RU"/>
        </w:rPr>
        <w:t xml:space="preserve"> 1. </w:t>
      </w:r>
      <w:r w:rsidRPr="00794EF9">
        <w:rPr>
          <w:rFonts w:ascii="Verdana" w:eastAsia="Times New Roman" w:hAnsi="Verdana" w:cs="Times New Roman" w:hint="eastAsia"/>
          <w:color w:val="000000"/>
          <w:kern w:val="0"/>
          <w:sz w:val="24"/>
          <w:szCs w:val="24"/>
          <w:lang w:eastAsia="ru-RU"/>
        </w:rPr>
        <w:t>СИНТЕЗ</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НАСИЧЕНИХ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АМІНОСУЛЬФОНОВИХ</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КИСЛОТ</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ТА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ЇХ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ПОХІДНИХ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ОГЛЯД</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ЛІТЕРАТУРИ</w:t>
      </w:r>
      <w:r w:rsidRPr="00794EF9">
        <w:rPr>
          <w:rFonts w:ascii="Verdana" w:eastAsia="Times New Roman" w:hAnsi="Verdana" w:cs="Times New Roman"/>
          <w:color w:val="000000"/>
          <w:kern w:val="0"/>
          <w:sz w:val="24"/>
          <w:szCs w:val="24"/>
          <w:lang w:eastAsia="ru-RU"/>
        </w:rPr>
        <w:t>) 16</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1.1. </w:t>
      </w:r>
      <w:r w:rsidRPr="00794EF9">
        <w:rPr>
          <w:rFonts w:ascii="Verdana" w:eastAsia="Times New Roman" w:hAnsi="Verdana" w:cs="Times New Roman" w:hint="eastAsia"/>
          <w:color w:val="000000"/>
          <w:kern w:val="0"/>
          <w:sz w:val="24"/>
          <w:szCs w:val="24"/>
          <w:lang w:eastAsia="ru-RU"/>
        </w:rPr>
        <w:t>Вступ</w:t>
      </w:r>
      <w:r w:rsidRPr="00794EF9">
        <w:rPr>
          <w:rFonts w:ascii="Verdana" w:eastAsia="Times New Roman" w:hAnsi="Verdana" w:cs="Times New Roman"/>
          <w:color w:val="000000"/>
          <w:kern w:val="0"/>
          <w:sz w:val="24"/>
          <w:szCs w:val="24"/>
          <w:lang w:eastAsia="ru-RU"/>
        </w:rPr>
        <w:t xml:space="preserve"> 16</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1.2. </w:t>
      </w:r>
      <w:r w:rsidRPr="00794EF9">
        <w:rPr>
          <w:rFonts w:ascii="Verdana" w:eastAsia="Times New Roman" w:hAnsi="Verdana" w:cs="Times New Roman" w:hint="eastAsia"/>
          <w:color w:val="000000"/>
          <w:kern w:val="0"/>
          <w:sz w:val="24"/>
          <w:szCs w:val="24"/>
          <w:lang w:eastAsia="ru-RU"/>
        </w:rPr>
        <w:t>Синтез</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α</w:t>
      </w:r>
      <w:r w:rsidRPr="00794EF9">
        <w:rPr>
          <w:rFonts w:ascii="Verdana" w:eastAsia="Times New Roman" w:hAnsi="Verdana" w:cs="Times New Roman"/>
          <w:color w:val="000000"/>
          <w:kern w:val="0"/>
          <w:sz w:val="24"/>
          <w:szCs w:val="24"/>
          <w:lang w:eastAsia="ru-RU"/>
        </w:rPr>
        <w:t>-</w:t>
      </w:r>
      <w:r w:rsidRPr="00794EF9">
        <w:rPr>
          <w:rFonts w:ascii="Verdana" w:eastAsia="Times New Roman" w:hAnsi="Verdana" w:cs="Times New Roman" w:hint="eastAsia"/>
          <w:color w:val="000000"/>
          <w:kern w:val="0"/>
          <w:sz w:val="24"/>
          <w:szCs w:val="24"/>
          <w:lang w:eastAsia="ru-RU"/>
        </w:rPr>
        <w:t>аміносульфонових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кислот</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та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їх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похідних</w:t>
      </w:r>
      <w:r w:rsidRPr="00794EF9">
        <w:rPr>
          <w:rFonts w:ascii="Verdana" w:eastAsia="Times New Roman" w:hAnsi="Verdana" w:cs="Times New Roman"/>
          <w:color w:val="000000"/>
          <w:kern w:val="0"/>
          <w:sz w:val="24"/>
          <w:szCs w:val="24"/>
          <w:lang w:eastAsia="ru-RU"/>
        </w:rPr>
        <w:t xml:space="preserve"> 17</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1.3. </w:t>
      </w:r>
      <w:r w:rsidRPr="00794EF9">
        <w:rPr>
          <w:rFonts w:ascii="Verdana" w:eastAsia="Times New Roman" w:hAnsi="Verdana" w:cs="Times New Roman" w:hint="eastAsia"/>
          <w:color w:val="000000"/>
          <w:kern w:val="0"/>
          <w:sz w:val="24"/>
          <w:szCs w:val="24"/>
          <w:lang w:eastAsia="ru-RU"/>
        </w:rPr>
        <w:t>Синтез</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β</w:t>
      </w:r>
      <w:r w:rsidRPr="00794EF9">
        <w:rPr>
          <w:rFonts w:ascii="Verdana" w:eastAsia="Times New Roman" w:hAnsi="Verdana" w:cs="Times New Roman"/>
          <w:color w:val="000000"/>
          <w:kern w:val="0"/>
          <w:sz w:val="24"/>
          <w:szCs w:val="24"/>
          <w:lang w:eastAsia="ru-RU"/>
        </w:rPr>
        <w:t>-</w:t>
      </w:r>
      <w:r w:rsidRPr="00794EF9">
        <w:rPr>
          <w:rFonts w:ascii="Verdana" w:eastAsia="Times New Roman" w:hAnsi="Verdana" w:cs="Times New Roman" w:hint="eastAsia"/>
          <w:color w:val="000000"/>
          <w:kern w:val="0"/>
          <w:sz w:val="24"/>
          <w:szCs w:val="24"/>
          <w:lang w:eastAsia="ru-RU"/>
        </w:rPr>
        <w:t>аміносульфонових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кислот</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та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їх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похідних</w:t>
      </w:r>
      <w:r w:rsidRPr="00794EF9">
        <w:rPr>
          <w:rFonts w:ascii="Verdana" w:eastAsia="Times New Roman" w:hAnsi="Verdana" w:cs="Times New Roman"/>
          <w:color w:val="000000"/>
          <w:kern w:val="0"/>
          <w:sz w:val="24"/>
          <w:szCs w:val="24"/>
          <w:lang w:eastAsia="ru-RU"/>
        </w:rPr>
        <w:t xml:space="preserve"> 20</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1.3.1. </w:t>
      </w:r>
      <w:r w:rsidRPr="00794EF9">
        <w:rPr>
          <w:rFonts w:ascii="Verdana" w:eastAsia="Times New Roman" w:hAnsi="Verdana" w:cs="Times New Roman" w:hint="eastAsia"/>
          <w:color w:val="000000"/>
          <w:kern w:val="0"/>
          <w:sz w:val="24"/>
          <w:szCs w:val="24"/>
          <w:lang w:eastAsia="ru-RU"/>
        </w:rPr>
        <w:t>Синтез</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ациклічних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β</w:t>
      </w:r>
      <w:r w:rsidRPr="00794EF9">
        <w:rPr>
          <w:rFonts w:ascii="Verdana" w:eastAsia="Times New Roman" w:hAnsi="Verdana" w:cs="Times New Roman"/>
          <w:color w:val="000000"/>
          <w:kern w:val="0"/>
          <w:sz w:val="24"/>
          <w:szCs w:val="24"/>
          <w:lang w:eastAsia="ru-RU"/>
        </w:rPr>
        <w:t>-</w:t>
      </w:r>
      <w:r w:rsidRPr="00794EF9">
        <w:rPr>
          <w:rFonts w:ascii="Verdana" w:eastAsia="Times New Roman" w:hAnsi="Verdana" w:cs="Times New Roman" w:hint="eastAsia"/>
          <w:color w:val="000000"/>
          <w:kern w:val="0"/>
          <w:sz w:val="24"/>
          <w:szCs w:val="24"/>
          <w:lang w:eastAsia="ru-RU"/>
        </w:rPr>
        <w:t>аміносульфонових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кислот</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та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їх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похідних</w:t>
      </w:r>
      <w:r w:rsidRPr="00794EF9">
        <w:rPr>
          <w:rFonts w:ascii="Verdana" w:eastAsia="Times New Roman" w:hAnsi="Verdana" w:cs="Times New Roman"/>
          <w:color w:val="000000"/>
          <w:kern w:val="0"/>
          <w:sz w:val="24"/>
          <w:szCs w:val="24"/>
          <w:lang w:eastAsia="ru-RU"/>
        </w:rPr>
        <w:t xml:space="preserve"> 20</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1.3.1.1. </w:t>
      </w:r>
      <w:r w:rsidRPr="00794EF9">
        <w:rPr>
          <w:rFonts w:ascii="Verdana" w:eastAsia="Times New Roman" w:hAnsi="Verdana" w:cs="Times New Roman" w:hint="eastAsia"/>
          <w:color w:val="000000"/>
          <w:kern w:val="0"/>
          <w:sz w:val="24"/>
          <w:szCs w:val="24"/>
          <w:lang w:eastAsia="ru-RU"/>
        </w:rPr>
        <w:t>Нуклеофільне</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заміщення</w:t>
      </w:r>
      <w:r w:rsidRPr="00794EF9">
        <w:rPr>
          <w:rFonts w:ascii="Verdana" w:eastAsia="Times New Roman" w:hAnsi="Verdana" w:cs="Times New Roman"/>
          <w:color w:val="000000"/>
          <w:kern w:val="0"/>
          <w:sz w:val="24"/>
          <w:szCs w:val="24"/>
          <w:lang w:eastAsia="ru-RU"/>
        </w:rPr>
        <w:t xml:space="preserve"> 20</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1.3.1.2. </w:t>
      </w:r>
      <w:r w:rsidRPr="00794EF9">
        <w:rPr>
          <w:rFonts w:ascii="Verdana" w:eastAsia="Times New Roman" w:hAnsi="Verdana" w:cs="Times New Roman" w:hint="eastAsia"/>
          <w:color w:val="000000"/>
          <w:kern w:val="0"/>
          <w:sz w:val="24"/>
          <w:szCs w:val="24"/>
          <w:lang w:eastAsia="ru-RU"/>
        </w:rPr>
        <w:t>Розкриття</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тричленного</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циклу</w:t>
      </w:r>
      <w:r w:rsidRPr="00794EF9">
        <w:rPr>
          <w:rFonts w:ascii="Verdana" w:eastAsia="Times New Roman" w:hAnsi="Verdana" w:cs="Times New Roman"/>
          <w:color w:val="000000"/>
          <w:kern w:val="0"/>
          <w:sz w:val="24"/>
          <w:szCs w:val="24"/>
          <w:lang w:eastAsia="ru-RU"/>
        </w:rPr>
        <w:t xml:space="preserve"> 24</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1.3.1.3. </w:t>
      </w:r>
      <w:r w:rsidRPr="00794EF9">
        <w:rPr>
          <w:rFonts w:ascii="Verdana" w:eastAsia="Times New Roman" w:hAnsi="Verdana" w:cs="Times New Roman" w:hint="eastAsia"/>
          <w:color w:val="000000"/>
          <w:kern w:val="0"/>
          <w:sz w:val="24"/>
          <w:szCs w:val="24"/>
          <w:lang w:eastAsia="ru-RU"/>
        </w:rPr>
        <w:t>Приєднання</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за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Міхаелем</w:t>
      </w:r>
      <w:r w:rsidRPr="00794EF9">
        <w:rPr>
          <w:rFonts w:ascii="Verdana" w:eastAsia="Times New Roman" w:hAnsi="Verdana" w:cs="Times New Roman"/>
          <w:color w:val="000000"/>
          <w:kern w:val="0"/>
          <w:sz w:val="24"/>
          <w:szCs w:val="24"/>
          <w:lang w:eastAsia="ru-RU"/>
        </w:rPr>
        <w:t xml:space="preserve"> 25</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1.3.1.4. </w:t>
      </w:r>
      <w:r w:rsidRPr="00794EF9">
        <w:rPr>
          <w:rFonts w:ascii="Verdana" w:eastAsia="Times New Roman" w:hAnsi="Verdana" w:cs="Times New Roman" w:hint="eastAsia"/>
          <w:color w:val="000000"/>
          <w:kern w:val="0"/>
          <w:sz w:val="24"/>
          <w:szCs w:val="24"/>
          <w:lang w:eastAsia="ru-RU"/>
        </w:rPr>
        <w:t>З</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тіазолінів</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та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тіазолідинів</w:t>
      </w:r>
      <w:r w:rsidRPr="00794EF9">
        <w:rPr>
          <w:rFonts w:ascii="Verdana" w:eastAsia="Times New Roman" w:hAnsi="Verdana" w:cs="Times New Roman"/>
          <w:color w:val="000000"/>
          <w:kern w:val="0"/>
          <w:sz w:val="24"/>
          <w:szCs w:val="24"/>
          <w:lang w:eastAsia="ru-RU"/>
        </w:rPr>
        <w:t xml:space="preserve"> 27</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1.3.1.5. </w:t>
      </w:r>
      <w:r w:rsidRPr="00794EF9">
        <w:rPr>
          <w:rFonts w:ascii="Verdana" w:eastAsia="Times New Roman" w:hAnsi="Verdana" w:cs="Times New Roman" w:hint="eastAsia"/>
          <w:color w:val="000000"/>
          <w:kern w:val="0"/>
          <w:sz w:val="24"/>
          <w:szCs w:val="24"/>
          <w:lang w:eastAsia="ru-RU"/>
        </w:rPr>
        <w:t>Взаємодія</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сульфур</w:t>
      </w:r>
      <w:r w:rsidRPr="00794EF9">
        <w:rPr>
          <w:rFonts w:ascii="Verdana" w:eastAsia="Times New Roman" w:hAnsi="Verdana" w:cs="Times New Roman"/>
          <w:color w:val="000000"/>
          <w:kern w:val="0"/>
          <w:sz w:val="24"/>
          <w:szCs w:val="24"/>
          <w:lang w:eastAsia="ru-RU"/>
        </w:rPr>
        <w:t>-</w:t>
      </w:r>
      <w:r w:rsidRPr="00794EF9">
        <w:rPr>
          <w:rFonts w:ascii="Verdana" w:eastAsia="Times New Roman" w:hAnsi="Verdana" w:cs="Times New Roman" w:hint="eastAsia"/>
          <w:color w:val="000000"/>
          <w:kern w:val="0"/>
          <w:sz w:val="24"/>
          <w:szCs w:val="24"/>
          <w:lang w:eastAsia="ru-RU"/>
        </w:rPr>
        <w:t>стабілізованих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карбаніонів</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з</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електрофілами</w:t>
      </w:r>
      <w:r w:rsidRPr="00794EF9">
        <w:rPr>
          <w:rFonts w:ascii="Verdana" w:eastAsia="Times New Roman" w:hAnsi="Verdana" w:cs="Times New Roman"/>
          <w:color w:val="000000"/>
          <w:kern w:val="0"/>
          <w:sz w:val="24"/>
          <w:szCs w:val="24"/>
          <w:lang w:eastAsia="ru-RU"/>
        </w:rPr>
        <w:t xml:space="preserve"> 28</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1.3.1.6. </w:t>
      </w:r>
      <w:r w:rsidRPr="00794EF9">
        <w:rPr>
          <w:rFonts w:ascii="Verdana" w:eastAsia="Times New Roman" w:hAnsi="Verdana" w:cs="Times New Roman" w:hint="eastAsia"/>
          <w:color w:val="000000"/>
          <w:kern w:val="0"/>
          <w:sz w:val="24"/>
          <w:szCs w:val="24"/>
          <w:lang w:eastAsia="ru-RU"/>
        </w:rPr>
        <w:t>Приєднання</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до</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неактивованих</w:t>
      </w:r>
      <w:r w:rsidRPr="00794EF9">
        <w:rPr>
          <w:rFonts w:ascii="Verdana" w:eastAsia="Times New Roman" w:hAnsi="Verdana" w:cs="Times New Roman"/>
          <w:color w:val="000000"/>
          <w:kern w:val="0"/>
          <w:sz w:val="24"/>
          <w:szCs w:val="24"/>
          <w:lang w:eastAsia="ru-RU"/>
        </w:rPr>
        <w:t xml:space="preserve"> C=C </w:t>
      </w:r>
      <w:r w:rsidRPr="00794EF9">
        <w:rPr>
          <w:rFonts w:ascii="Verdana" w:eastAsia="Times New Roman" w:hAnsi="Verdana" w:cs="Times New Roman" w:hint="eastAsia"/>
          <w:color w:val="000000"/>
          <w:kern w:val="0"/>
          <w:sz w:val="24"/>
          <w:szCs w:val="24"/>
          <w:lang w:eastAsia="ru-RU"/>
        </w:rPr>
        <w:t>зв’язків</w:t>
      </w:r>
      <w:r w:rsidRPr="00794EF9">
        <w:rPr>
          <w:rFonts w:ascii="Verdana" w:eastAsia="Times New Roman" w:hAnsi="Verdana" w:cs="Times New Roman"/>
          <w:color w:val="000000"/>
          <w:kern w:val="0"/>
          <w:sz w:val="24"/>
          <w:szCs w:val="24"/>
          <w:lang w:eastAsia="ru-RU"/>
        </w:rPr>
        <w:t xml:space="preserve"> 30</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1.3.1.7. [2+2]</w:t>
      </w:r>
      <w:r w:rsidRPr="00794EF9">
        <w:rPr>
          <w:rFonts w:ascii="Verdana" w:eastAsia="Times New Roman" w:hAnsi="Verdana" w:cs="Times New Roman" w:hint="eastAsia"/>
          <w:color w:val="000000"/>
          <w:kern w:val="0"/>
          <w:sz w:val="24"/>
          <w:szCs w:val="24"/>
          <w:lang w:eastAsia="ru-RU"/>
        </w:rPr>
        <w:t>циклоприєднання</w:t>
      </w:r>
      <w:r w:rsidRPr="00794EF9">
        <w:rPr>
          <w:rFonts w:ascii="Verdana" w:eastAsia="Times New Roman" w:hAnsi="Verdana" w:cs="Times New Roman"/>
          <w:color w:val="000000"/>
          <w:kern w:val="0"/>
          <w:sz w:val="24"/>
          <w:szCs w:val="24"/>
          <w:lang w:eastAsia="ru-RU"/>
        </w:rPr>
        <w:t xml:space="preserve"> 30</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1.3.1.8. </w:t>
      </w:r>
      <w:r w:rsidRPr="00794EF9">
        <w:rPr>
          <w:rFonts w:ascii="Verdana" w:eastAsia="Times New Roman" w:hAnsi="Verdana" w:cs="Times New Roman" w:hint="eastAsia"/>
          <w:color w:val="000000"/>
          <w:kern w:val="0"/>
          <w:sz w:val="24"/>
          <w:szCs w:val="24"/>
          <w:lang w:eastAsia="ru-RU"/>
        </w:rPr>
        <w:t>Інші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методи</w:t>
      </w:r>
      <w:r w:rsidRPr="00794EF9">
        <w:rPr>
          <w:rFonts w:ascii="Verdana" w:eastAsia="Times New Roman" w:hAnsi="Verdana" w:cs="Times New Roman"/>
          <w:color w:val="000000"/>
          <w:kern w:val="0"/>
          <w:sz w:val="24"/>
          <w:szCs w:val="24"/>
          <w:lang w:eastAsia="ru-RU"/>
        </w:rPr>
        <w:t xml:space="preserve"> 31</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1.3.2. </w:t>
      </w:r>
      <w:r w:rsidRPr="00794EF9">
        <w:rPr>
          <w:rFonts w:ascii="Verdana" w:eastAsia="Times New Roman" w:hAnsi="Verdana" w:cs="Times New Roman" w:hint="eastAsia"/>
          <w:color w:val="000000"/>
          <w:kern w:val="0"/>
          <w:sz w:val="24"/>
          <w:szCs w:val="24"/>
          <w:lang w:eastAsia="ru-RU"/>
        </w:rPr>
        <w:t>Синтез</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циклічних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β</w:t>
      </w:r>
      <w:r w:rsidRPr="00794EF9">
        <w:rPr>
          <w:rFonts w:ascii="Verdana" w:eastAsia="Times New Roman" w:hAnsi="Verdana" w:cs="Times New Roman"/>
          <w:color w:val="000000"/>
          <w:kern w:val="0"/>
          <w:sz w:val="24"/>
          <w:szCs w:val="24"/>
          <w:lang w:eastAsia="ru-RU"/>
        </w:rPr>
        <w:t>-</w:t>
      </w:r>
      <w:r w:rsidRPr="00794EF9">
        <w:rPr>
          <w:rFonts w:ascii="Verdana" w:eastAsia="Times New Roman" w:hAnsi="Verdana" w:cs="Times New Roman" w:hint="eastAsia"/>
          <w:color w:val="000000"/>
          <w:kern w:val="0"/>
          <w:sz w:val="24"/>
          <w:szCs w:val="24"/>
          <w:lang w:eastAsia="ru-RU"/>
        </w:rPr>
        <w:t>аміносульфонових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кислот</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та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їх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похідних</w:t>
      </w:r>
      <w:r w:rsidRPr="00794EF9">
        <w:rPr>
          <w:rFonts w:ascii="Verdana" w:eastAsia="Times New Roman" w:hAnsi="Verdana" w:cs="Times New Roman"/>
          <w:color w:val="000000"/>
          <w:kern w:val="0"/>
          <w:sz w:val="24"/>
          <w:szCs w:val="24"/>
          <w:lang w:eastAsia="ru-RU"/>
        </w:rPr>
        <w:t xml:space="preserve"> 32</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1.3.2.1. </w:t>
      </w:r>
      <w:r w:rsidRPr="00794EF9">
        <w:rPr>
          <w:rFonts w:ascii="Verdana" w:eastAsia="Times New Roman" w:hAnsi="Verdana" w:cs="Times New Roman"/>
          <w:color w:val="000000"/>
          <w:kern w:val="0"/>
          <w:sz w:val="24"/>
          <w:szCs w:val="24"/>
          <w:lang w:eastAsia="ru-RU"/>
        </w:rPr>
        <w:t>-</w:t>
      </w:r>
      <w:r w:rsidRPr="00794EF9">
        <w:rPr>
          <w:rFonts w:ascii="Verdana" w:eastAsia="Times New Roman" w:hAnsi="Verdana" w:cs="Times New Roman" w:hint="eastAsia"/>
          <w:color w:val="000000"/>
          <w:kern w:val="0"/>
          <w:sz w:val="24"/>
          <w:szCs w:val="24"/>
          <w:lang w:eastAsia="ru-RU"/>
        </w:rPr>
        <w:t>Обмежені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β</w:t>
      </w:r>
      <w:r w:rsidRPr="00794EF9">
        <w:rPr>
          <w:rFonts w:ascii="Verdana" w:eastAsia="Times New Roman" w:hAnsi="Verdana" w:cs="Times New Roman"/>
          <w:color w:val="000000"/>
          <w:kern w:val="0"/>
          <w:sz w:val="24"/>
          <w:szCs w:val="24"/>
          <w:lang w:eastAsia="ru-RU"/>
        </w:rPr>
        <w:t>-</w:t>
      </w:r>
      <w:r w:rsidRPr="00794EF9">
        <w:rPr>
          <w:rFonts w:ascii="Verdana" w:eastAsia="Times New Roman" w:hAnsi="Verdana" w:cs="Times New Roman" w:hint="eastAsia"/>
          <w:color w:val="000000"/>
          <w:kern w:val="0"/>
          <w:sz w:val="24"/>
          <w:szCs w:val="24"/>
          <w:lang w:eastAsia="ru-RU"/>
        </w:rPr>
        <w:t>аміносульфонові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кислоти</w:t>
      </w:r>
      <w:r w:rsidRPr="00794EF9">
        <w:rPr>
          <w:rFonts w:ascii="Verdana" w:eastAsia="Times New Roman" w:hAnsi="Verdana" w:cs="Times New Roman"/>
          <w:color w:val="000000"/>
          <w:kern w:val="0"/>
          <w:sz w:val="24"/>
          <w:szCs w:val="24"/>
          <w:lang w:eastAsia="ru-RU"/>
        </w:rPr>
        <w:t xml:space="preserve"> 32</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1.3.2.2. </w:t>
      </w:r>
      <w:r w:rsidRPr="00794EF9">
        <w:rPr>
          <w:rFonts w:ascii="Verdana" w:eastAsia="Times New Roman" w:hAnsi="Verdana" w:cs="Times New Roman"/>
          <w:color w:val="000000"/>
          <w:kern w:val="0"/>
          <w:sz w:val="24"/>
          <w:szCs w:val="24"/>
          <w:lang w:eastAsia="ru-RU"/>
        </w:rPr>
        <w:t>-</w:t>
      </w:r>
      <w:r w:rsidRPr="00794EF9">
        <w:rPr>
          <w:rFonts w:ascii="Verdana" w:eastAsia="Times New Roman" w:hAnsi="Verdana" w:cs="Times New Roman" w:hint="eastAsia"/>
          <w:color w:val="000000"/>
          <w:kern w:val="0"/>
          <w:sz w:val="24"/>
          <w:szCs w:val="24"/>
          <w:lang w:eastAsia="ru-RU"/>
        </w:rPr>
        <w:t>Обмежені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β</w:t>
      </w:r>
      <w:r w:rsidRPr="00794EF9">
        <w:rPr>
          <w:rFonts w:ascii="Verdana" w:eastAsia="Times New Roman" w:hAnsi="Verdana" w:cs="Times New Roman"/>
          <w:color w:val="000000"/>
          <w:kern w:val="0"/>
          <w:sz w:val="24"/>
          <w:szCs w:val="24"/>
          <w:lang w:eastAsia="ru-RU"/>
        </w:rPr>
        <w:t>-</w:t>
      </w:r>
      <w:r w:rsidRPr="00794EF9">
        <w:rPr>
          <w:rFonts w:ascii="Verdana" w:eastAsia="Times New Roman" w:hAnsi="Verdana" w:cs="Times New Roman" w:hint="eastAsia"/>
          <w:color w:val="000000"/>
          <w:kern w:val="0"/>
          <w:sz w:val="24"/>
          <w:szCs w:val="24"/>
          <w:lang w:eastAsia="ru-RU"/>
        </w:rPr>
        <w:t>аміносульфонові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кислоти</w:t>
      </w:r>
      <w:r w:rsidRPr="00794EF9">
        <w:rPr>
          <w:rFonts w:ascii="Verdana" w:eastAsia="Times New Roman" w:hAnsi="Verdana" w:cs="Times New Roman"/>
          <w:color w:val="000000"/>
          <w:kern w:val="0"/>
          <w:sz w:val="24"/>
          <w:szCs w:val="24"/>
          <w:lang w:eastAsia="ru-RU"/>
        </w:rPr>
        <w:t xml:space="preserve"> 34</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1.3.2.3. </w:t>
      </w:r>
      <w:r w:rsidRPr="00794EF9">
        <w:rPr>
          <w:rFonts w:ascii="Verdana" w:eastAsia="Times New Roman" w:hAnsi="Verdana" w:cs="Times New Roman"/>
          <w:color w:val="000000"/>
          <w:kern w:val="0"/>
          <w:sz w:val="24"/>
          <w:szCs w:val="24"/>
          <w:lang w:eastAsia="ru-RU"/>
        </w:rPr>
        <w:t>,</w:t>
      </w:r>
      <w:r w:rsidRPr="00794EF9">
        <w:rPr>
          <w:rFonts w:ascii="Verdana" w:eastAsia="Times New Roman" w:hAnsi="Verdana" w:cs="Times New Roman"/>
          <w:color w:val="000000"/>
          <w:kern w:val="0"/>
          <w:sz w:val="24"/>
          <w:szCs w:val="24"/>
          <w:lang w:eastAsia="ru-RU"/>
        </w:rPr>
        <w:t>-</w:t>
      </w:r>
      <w:r w:rsidRPr="00794EF9">
        <w:rPr>
          <w:rFonts w:ascii="Verdana" w:eastAsia="Times New Roman" w:hAnsi="Verdana" w:cs="Times New Roman" w:hint="eastAsia"/>
          <w:color w:val="000000"/>
          <w:kern w:val="0"/>
          <w:sz w:val="24"/>
          <w:szCs w:val="24"/>
          <w:lang w:eastAsia="ru-RU"/>
        </w:rPr>
        <w:t>Обмежені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β</w:t>
      </w:r>
      <w:r w:rsidRPr="00794EF9">
        <w:rPr>
          <w:rFonts w:ascii="Verdana" w:eastAsia="Times New Roman" w:hAnsi="Verdana" w:cs="Times New Roman"/>
          <w:color w:val="000000"/>
          <w:kern w:val="0"/>
          <w:sz w:val="24"/>
          <w:szCs w:val="24"/>
          <w:lang w:eastAsia="ru-RU"/>
        </w:rPr>
        <w:t>-</w:t>
      </w:r>
      <w:r w:rsidRPr="00794EF9">
        <w:rPr>
          <w:rFonts w:ascii="Verdana" w:eastAsia="Times New Roman" w:hAnsi="Verdana" w:cs="Times New Roman" w:hint="eastAsia"/>
          <w:color w:val="000000"/>
          <w:kern w:val="0"/>
          <w:sz w:val="24"/>
          <w:szCs w:val="24"/>
          <w:lang w:eastAsia="ru-RU"/>
        </w:rPr>
        <w:t>аміносульфонові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кислоти</w:t>
      </w:r>
      <w:r w:rsidRPr="00794EF9">
        <w:rPr>
          <w:rFonts w:ascii="Verdana" w:eastAsia="Times New Roman" w:hAnsi="Verdana" w:cs="Times New Roman"/>
          <w:color w:val="000000"/>
          <w:kern w:val="0"/>
          <w:sz w:val="24"/>
          <w:szCs w:val="24"/>
          <w:lang w:eastAsia="ru-RU"/>
        </w:rPr>
        <w:t xml:space="preserve"> 36</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1.3.2.4. </w:t>
      </w:r>
      <w:r w:rsidRPr="00794EF9">
        <w:rPr>
          <w:rFonts w:ascii="Verdana" w:eastAsia="Times New Roman" w:hAnsi="Verdana" w:cs="Times New Roman" w:hint="eastAsia"/>
          <w:color w:val="000000"/>
          <w:kern w:val="0"/>
          <w:sz w:val="24"/>
          <w:szCs w:val="24"/>
          <w:lang w:eastAsia="ru-RU"/>
        </w:rPr>
        <w:t>Інші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циклічні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β</w:t>
      </w:r>
      <w:r w:rsidRPr="00794EF9">
        <w:rPr>
          <w:rFonts w:ascii="Verdana" w:eastAsia="Times New Roman" w:hAnsi="Verdana" w:cs="Times New Roman"/>
          <w:color w:val="000000"/>
          <w:kern w:val="0"/>
          <w:sz w:val="24"/>
          <w:szCs w:val="24"/>
          <w:lang w:eastAsia="ru-RU"/>
        </w:rPr>
        <w:t>-</w:t>
      </w:r>
      <w:r w:rsidRPr="00794EF9">
        <w:rPr>
          <w:rFonts w:ascii="Verdana" w:eastAsia="Times New Roman" w:hAnsi="Verdana" w:cs="Times New Roman" w:hint="eastAsia"/>
          <w:color w:val="000000"/>
          <w:kern w:val="0"/>
          <w:sz w:val="24"/>
          <w:szCs w:val="24"/>
          <w:lang w:eastAsia="ru-RU"/>
        </w:rPr>
        <w:t>аміносульфонові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кислоти</w:t>
      </w:r>
      <w:r w:rsidRPr="00794EF9">
        <w:rPr>
          <w:rFonts w:ascii="Verdana" w:eastAsia="Times New Roman" w:hAnsi="Verdana" w:cs="Times New Roman"/>
          <w:color w:val="000000"/>
          <w:kern w:val="0"/>
          <w:sz w:val="24"/>
          <w:szCs w:val="24"/>
          <w:lang w:eastAsia="ru-RU"/>
        </w:rPr>
        <w:t xml:space="preserve"> 36</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1.4. </w:t>
      </w:r>
      <w:r w:rsidRPr="00794EF9">
        <w:rPr>
          <w:rFonts w:ascii="Verdana" w:eastAsia="Times New Roman" w:hAnsi="Verdana" w:cs="Times New Roman" w:hint="eastAsia"/>
          <w:color w:val="000000"/>
          <w:kern w:val="0"/>
          <w:sz w:val="24"/>
          <w:szCs w:val="24"/>
          <w:lang w:eastAsia="ru-RU"/>
        </w:rPr>
        <w:t>Синтез</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γ</w:t>
      </w:r>
      <w:r w:rsidRPr="00794EF9">
        <w:rPr>
          <w:rFonts w:ascii="Verdana" w:eastAsia="Times New Roman" w:hAnsi="Verdana" w:cs="Times New Roman"/>
          <w:color w:val="000000"/>
          <w:kern w:val="0"/>
          <w:sz w:val="24"/>
          <w:szCs w:val="24"/>
          <w:lang w:eastAsia="ru-RU"/>
        </w:rPr>
        <w:t>-/</w:t>
      </w:r>
      <w:r w:rsidRPr="00794EF9">
        <w:rPr>
          <w:rFonts w:ascii="Verdana" w:eastAsia="Times New Roman" w:hAnsi="Verdana" w:cs="Times New Roman" w:hint="eastAsia"/>
          <w:color w:val="000000"/>
          <w:kern w:val="0"/>
          <w:sz w:val="24"/>
          <w:szCs w:val="24"/>
          <w:lang w:eastAsia="ru-RU"/>
        </w:rPr>
        <w:t>δ</w:t>
      </w:r>
      <w:r w:rsidRPr="00794EF9">
        <w:rPr>
          <w:rFonts w:ascii="Verdana" w:eastAsia="Times New Roman" w:hAnsi="Verdana" w:cs="Times New Roman"/>
          <w:color w:val="000000"/>
          <w:kern w:val="0"/>
          <w:sz w:val="24"/>
          <w:szCs w:val="24"/>
          <w:lang w:eastAsia="ru-RU"/>
        </w:rPr>
        <w:t>-</w:t>
      </w:r>
      <w:r w:rsidRPr="00794EF9">
        <w:rPr>
          <w:rFonts w:ascii="Verdana" w:eastAsia="Times New Roman" w:hAnsi="Verdana" w:cs="Times New Roman" w:hint="eastAsia"/>
          <w:color w:val="000000"/>
          <w:kern w:val="0"/>
          <w:sz w:val="24"/>
          <w:szCs w:val="24"/>
          <w:lang w:eastAsia="ru-RU"/>
        </w:rPr>
        <w:t>аміносульфонових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кислот</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та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їх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похідних</w:t>
      </w:r>
      <w:r w:rsidRPr="00794EF9">
        <w:rPr>
          <w:rFonts w:ascii="Verdana" w:eastAsia="Times New Roman" w:hAnsi="Verdana" w:cs="Times New Roman"/>
          <w:color w:val="000000"/>
          <w:kern w:val="0"/>
          <w:sz w:val="24"/>
          <w:szCs w:val="24"/>
          <w:lang w:eastAsia="ru-RU"/>
        </w:rPr>
        <w:t xml:space="preserve"> 39</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1.4.1. </w:t>
      </w:r>
      <w:r w:rsidRPr="00794EF9">
        <w:rPr>
          <w:rFonts w:ascii="Verdana" w:eastAsia="Times New Roman" w:hAnsi="Verdana" w:cs="Times New Roman" w:hint="eastAsia"/>
          <w:color w:val="000000"/>
          <w:kern w:val="0"/>
          <w:sz w:val="24"/>
          <w:szCs w:val="24"/>
          <w:lang w:eastAsia="ru-RU"/>
        </w:rPr>
        <w:t>Нуклеофільне</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заміщення</w:t>
      </w:r>
      <w:r w:rsidRPr="00794EF9">
        <w:rPr>
          <w:rFonts w:ascii="Verdana" w:eastAsia="Times New Roman" w:hAnsi="Verdana" w:cs="Times New Roman"/>
          <w:color w:val="000000"/>
          <w:kern w:val="0"/>
          <w:sz w:val="24"/>
          <w:szCs w:val="24"/>
          <w:lang w:eastAsia="ru-RU"/>
        </w:rPr>
        <w:t xml:space="preserve"> 39</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1.4.1.1. </w:t>
      </w:r>
      <w:r w:rsidRPr="00794EF9">
        <w:rPr>
          <w:rFonts w:ascii="Verdana" w:eastAsia="Times New Roman" w:hAnsi="Verdana" w:cs="Times New Roman" w:hint="eastAsia"/>
          <w:color w:val="000000"/>
          <w:kern w:val="0"/>
          <w:sz w:val="24"/>
          <w:szCs w:val="24"/>
          <w:lang w:eastAsia="ru-RU"/>
        </w:rPr>
        <w:t>Заміщення</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з</w:t>
      </w:r>
      <w:r w:rsidRPr="00794EF9">
        <w:rPr>
          <w:rFonts w:ascii="Verdana" w:eastAsia="Times New Roman" w:hAnsi="Verdana" w:cs="Times New Roman"/>
          <w:color w:val="000000"/>
          <w:kern w:val="0"/>
          <w:sz w:val="24"/>
          <w:szCs w:val="24"/>
          <w:lang w:eastAsia="ru-RU"/>
        </w:rPr>
        <w:t xml:space="preserve"> S-</w:t>
      </w:r>
      <w:r w:rsidRPr="00794EF9">
        <w:rPr>
          <w:rFonts w:ascii="Verdana" w:eastAsia="Times New Roman" w:hAnsi="Verdana" w:cs="Times New Roman" w:hint="eastAsia"/>
          <w:color w:val="000000"/>
          <w:kern w:val="0"/>
          <w:sz w:val="24"/>
          <w:szCs w:val="24"/>
          <w:lang w:eastAsia="ru-RU"/>
        </w:rPr>
        <w:t>нуклеофілами</w:t>
      </w:r>
      <w:r w:rsidRPr="00794EF9">
        <w:rPr>
          <w:rFonts w:ascii="Verdana" w:eastAsia="Times New Roman" w:hAnsi="Verdana" w:cs="Times New Roman"/>
          <w:color w:val="000000"/>
          <w:kern w:val="0"/>
          <w:sz w:val="24"/>
          <w:szCs w:val="24"/>
          <w:lang w:eastAsia="ru-RU"/>
        </w:rPr>
        <w:t xml:space="preserve"> 39</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1.4.1.2. </w:t>
      </w:r>
      <w:r w:rsidRPr="00794EF9">
        <w:rPr>
          <w:rFonts w:ascii="Verdana" w:eastAsia="Times New Roman" w:hAnsi="Verdana" w:cs="Times New Roman" w:hint="eastAsia"/>
          <w:color w:val="000000"/>
          <w:kern w:val="0"/>
          <w:sz w:val="24"/>
          <w:szCs w:val="24"/>
          <w:lang w:eastAsia="ru-RU"/>
        </w:rPr>
        <w:t>Заміщення</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з</w:t>
      </w:r>
      <w:r w:rsidRPr="00794EF9">
        <w:rPr>
          <w:rFonts w:ascii="Verdana" w:eastAsia="Times New Roman" w:hAnsi="Verdana" w:cs="Times New Roman"/>
          <w:color w:val="000000"/>
          <w:kern w:val="0"/>
          <w:sz w:val="24"/>
          <w:szCs w:val="24"/>
          <w:lang w:eastAsia="ru-RU"/>
        </w:rPr>
        <w:t xml:space="preserve"> N-</w:t>
      </w:r>
      <w:r w:rsidRPr="00794EF9">
        <w:rPr>
          <w:rFonts w:ascii="Verdana" w:eastAsia="Times New Roman" w:hAnsi="Verdana" w:cs="Times New Roman" w:hint="eastAsia"/>
          <w:color w:val="000000"/>
          <w:kern w:val="0"/>
          <w:sz w:val="24"/>
          <w:szCs w:val="24"/>
          <w:lang w:eastAsia="ru-RU"/>
        </w:rPr>
        <w:t>нуклеофілами</w:t>
      </w:r>
      <w:r w:rsidRPr="00794EF9">
        <w:rPr>
          <w:rFonts w:ascii="Verdana" w:eastAsia="Times New Roman" w:hAnsi="Verdana" w:cs="Times New Roman"/>
          <w:color w:val="000000"/>
          <w:kern w:val="0"/>
          <w:sz w:val="24"/>
          <w:szCs w:val="24"/>
          <w:lang w:eastAsia="ru-RU"/>
        </w:rPr>
        <w:t xml:space="preserve"> 42</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1.4.1.3. </w:t>
      </w:r>
      <w:r w:rsidRPr="00794EF9">
        <w:rPr>
          <w:rFonts w:ascii="Verdana" w:eastAsia="Times New Roman" w:hAnsi="Verdana" w:cs="Times New Roman" w:hint="eastAsia"/>
          <w:color w:val="000000"/>
          <w:kern w:val="0"/>
          <w:sz w:val="24"/>
          <w:szCs w:val="24"/>
          <w:lang w:eastAsia="ru-RU"/>
        </w:rPr>
        <w:t>Розкриття</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сультонового</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кільця</w:t>
      </w:r>
      <w:r w:rsidRPr="00794EF9">
        <w:rPr>
          <w:rFonts w:ascii="Verdana" w:eastAsia="Times New Roman" w:hAnsi="Verdana" w:cs="Times New Roman"/>
          <w:color w:val="000000"/>
          <w:kern w:val="0"/>
          <w:sz w:val="24"/>
          <w:szCs w:val="24"/>
          <w:lang w:eastAsia="ru-RU"/>
        </w:rPr>
        <w:t xml:space="preserve"> 42</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1.4.2. </w:t>
      </w:r>
      <w:r w:rsidRPr="00794EF9">
        <w:rPr>
          <w:rFonts w:ascii="Verdana" w:eastAsia="Times New Roman" w:hAnsi="Verdana" w:cs="Times New Roman" w:hint="eastAsia"/>
          <w:color w:val="000000"/>
          <w:kern w:val="0"/>
          <w:sz w:val="24"/>
          <w:szCs w:val="24"/>
          <w:lang w:eastAsia="ru-RU"/>
        </w:rPr>
        <w:t>Відновлення</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нітрогеновмісних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груп</w:t>
      </w:r>
      <w:r w:rsidRPr="00794EF9">
        <w:rPr>
          <w:rFonts w:ascii="Verdana" w:eastAsia="Times New Roman" w:hAnsi="Verdana" w:cs="Times New Roman"/>
          <w:color w:val="000000"/>
          <w:kern w:val="0"/>
          <w:sz w:val="24"/>
          <w:szCs w:val="24"/>
          <w:lang w:eastAsia="ru-RU"/>
        </w:rPr>
        <w:t xml:space="preserve"> 44</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9</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1.4.3. </w:t>
      </w:r>
      <w:r w:rsidRPr="00794EF9">
        <w:rPr>
          <w:rFonts w:ascii="Verdana" w:eastAsia="Times New Roman" w:hAnsi="Verdana" w:cs="Times New Roman" w:hint="eastAsia"/>
          <w:color w:val="000000"/>
          <w:kern w:val="0"/>
          <w:sz w:val="24"/>
          <w:szCs w:val="24"/>
          <w:lang w:eastAsia="ru-RU"/>
        </w:rPr>
        <w:t>Радикальне</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приєднання</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до</w:t>
      </w:r>
      <w:r w:rsidRPr="00794EF9">
        <w:rPr>
          <w:rFonts w:ascii="Verdana" w:eastAsia="Times New Roman" w:hAnsi="Verdana" w:cs="Times New Roman"/>
          <w:color w:val="000000"/>
          <w:kern w:val="0"/>
          <w:sz w:val="24"/>
          <w:szCs w:val="24"/>
          <w:lang w:eastAsia="ru-RU"/>
        </w:rPr>
        <w:t xml:space="preserve"> C=C </w:t>
      </w:r>
      <w:r w:rsidRPr="00794EF9">
        <w:rPr>
          <w:rFonts w:ascii="Verdana" w:eastAsia="Times New Roman" w:hAnsi="Verdana" w:cs="Times New Roman" w:hint="eastAsia"/>
          <w:color w:val="000000"/>
          <w:kern w:val="0"/>
          <w:sz w:val="24"/>
          <w:szCs w:val="24"/>
          <w:lang w:eastAsia="ru-RU"/>
        </w:rPr>
        <w:t>зв’язків</w:t>
      </w:r>
      <w:r w:rsidRPr="00794EF9">
        <w:rPr>
          <w:rFonts w:ascii="Verdana" w:eastAsia="Times New Roman" w:hAnsi="Verdana" w:cs="Times New Roman"/>
          <w:color w:val="000000"/>
          <w:kern w:val="0"/>
          <w:sz w:val="24"/>
          <w:szCs w:val="24"/>
          <w:lang w:eastAsia="ru-RU"/>
        </w:rPr>
        <w:t xml:space="preserve"> 46</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1.4.4. </w:t>
      </w:r>
      <w:r w:rsidRPr="00794EF9">
        <w:rPr>
          <w:rFonts w:ascii="Verdana" w:eastAsia="Times New Roman" w:hAnsi="Verdana" w:cs="Times New Roman" w:hint="eastAsia"/>
          <w:color w:val="000000"/>
          <w:kern w:val="0"/>
          <w:sz w:val="24"/>
          <w:szCs w:val="24"/>
          <w:lang w:eastAsia="ru-RU"/>
        </w:rPr>
        <w:t>Реакція</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олефінування</w:t>
      </w:r>
      <w:r w:rsidRPr="00794EF9">
        <w:rPr>
          <w:rFonts w:ascii="Verdana" w:eastAsia="Times New Roman" w:hAnsi="Verdana" w:cs="Times New Roman"/>
          <w:color w:val="000000"/>
          <w:kern w:val="0"/>
          <w:sz w:val="24"/>
          <w:szCs w:val="24"/>
          <w:lang w:eastAsia="ru-RU"/>
        </w:rPr>
        <w:t xml:space="preserve"> 47</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1.4.5. </w:t>
      </w:r>
      <w:r w:rsidRPr="00794EF9">
        <w:rPr>
          <w:rFonts w:ascii="Verdana" w:eastAsia="Times New Roman" w:hAnsi="Verdana" w:cs="Times New Roman" w:hint="eastAsia"/>
          <w:color w:val="000000"/>
          <w:kern w:val="0"/>
          <w:sz w:val="24"/>
          <w:szCs w:val="24"/>
          <w:lang w:eastAsia="ru-RU"/>
        </w:rPr>
        <w:t>Інші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методи</w:t>
      </w:r>
      <w:r w:rsidRPr="00794EF9">
        <w:rPr>
          <w:rFonts w:ascii="Verdana" w:eastAsia="Times New Roman" w:hAnsi="Verdana" w:cs="Times New Roman"/>
          <w:color w:val="000000"/>
          <w:kern w:val="0"/>
          <w:sz w:val="24"/>
          <w:szCs w:val="24"/>
          <w:lang w:eastAsia="ru-RU"/>
        </w:rPr>
        <w:t xml:space="preserve"> 48</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РОЗДІЛ</w:t>
      </w:r>
      <w:r w:rsidRPr="00794EF9">
        <w:rPr>
          <w:rFonts w:ascii="Verdana" w:eastAsia="Times New Roman" w:hAnsi="Verdana" w:cs="Times New Roman"/>
          <w:color w:val="000000"/>
          <w:kern w:val="0"/>
          <w:sz w:val="24"/>
          <w:szCs w:val="24"/>
          <w:lang w:eastAsia="ru-RU"/>
        </w:rPr>
        <w:t xml:space="preserve"> 2. </w:t>
      </w:r>
      <w:r w:rsidRPr="00794EF9">
        <w:rPr>
          <w:rFonts w:ascii="Verdana" w:eastAsia="Times New Roman" w:hAnsi="Verdana" w:cs="Times New Roman" w:hint="eastAsia"/>
          <w:color w:val="000000"/>
          <w:kern w:val="0"/>
          <w:sz w:val="24"/>
          <w:szCs w:val="24"/>
          <w:lang w:eastAsia="ru-RU"/>
        </w:rPr>
        <w:t>СИНТЕЗ</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ПОХІДНИХ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КОНФОРМАЦІЙНО</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ОБМЕЖЕНИХ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АМІНОСУЛЬФОНОВИХ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КИСЛОТ</w:t>
      </w:r>
      <w:r w:rsidRPr="00794EF9">
        <w:rPr>
          <w:rFonts w:ascii="Verdana" w:eastAsia="Times New Roman" w:hAnsi="Verdana" w:cs="Times New Roman"/>
          <w:color w:val="000000"/>
          <w:kern w:val="0"/>
          <w:sz w:val="24"/>
          <w:szCs w:val="24"/>
          <w:lang w:eastAsia="ru-RU"/>
        </w:rPr>
        <w:t xml:space="preserve"> 51</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2.1. </w:t>
      </w:r>
      <w:r w:rsidRPr="00794EF9">
        <w:rPr>
          <w:rFonts w:ascii="Verdana" w:eastAsia="Times New Roman" w:hAnsi="Verdana" w:cs="Times New Roman" w:hint="eastAsia"/>
          <w:color w:val="000000"/>
          <w:kern w:val="0"/>
          <w:sz w:val="24"/>
          <w:szCs w:val="24"/>
          <w:lang w:eastAsia="ru-RU"/>
        </w:rPr>
        <w:t>Конформаційно</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обмежені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насичені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гетероциклічні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сульфохлориди</w:t>
      </w:r>
      <w:r w:rsidRPr="00794EF9">
        <w:rPr>
          <w:rFonts w:ascii="Verdana" w:eastAsia="Times New Roman" w:hAnsi="Verdana" w:cs="Times New Roman"/>
          <w:color w:val="000000"/>
          <w:kern w:val="0"/>
          <w:sz w:val="24"/>
          <w:szCs w:val="24"/>
          <w:lang w:eastAsia="ru-RU"/>
        </w:rPr>
        <w:t xml:space="preserve"> 51</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2.2. </w:t>
      </w:r>
      <w:r w:rsidRPr="00794EF9">
        <w:rPr>
          <w:rFonts w:ascii="Verdana" w:eastAsia="Times New Roman" w:hAnsi="Verdana" w:cs="Times New Roman" w:hint="eastAsia"/>
          <w:color w:val="000000"/>
          <w:kern w:val="0"/>
          <w:sz w:val="24"/>
          <w:szCs w:val="24"/>
          <w:lang w:eastAsia="ru-RU"/>
        </w:rPr>
        <w:t>Синтез</w:t>
      </w:r>
      <w:r w:rsidRPr="00794EF9">
        <w:rPr>
          <w:rFonts w:ascii="Verdana" w:eastAsia="Times New Roman" w:hAnsi="Verdana" w:cs="Times New Roman"/>
          <w:color w:val="000000"/>
          <w:kern w:val="0"/>
          <w:sz w:val="24"/>
          <w:szCs w:val="24"/>
          <w:lang w:eastAsia="ru-RU"/>
        </w:rPr>
        <w:t xml:space="preserve"> 1-(</w:t>
      </w:r>
      <w:r w:rsidRPr="00794EF9">
        <w:rPr>
          <w:rFonts w:ascii="Verdana" w:eastAsia="Times New Roman" w:hAnsi="Verdana" w:cs="Times New Roman" w:hint="eastAsia"/>
          <w:color w:val="000000"/>
          <w:kern w:val="0"/>
          <w:sz w:val="24"/>
          <w:szCs w:val="24"/>
          <w:lang w:eastAsia="ru-RU"/>
        </w:rPr>
        <w:t>піролідин</w:t>
      </w:r>
      <w:r w:rsidRPr="00794EF9">
        <w:rPr>
          <w:rFonts w:ascii="Verdana" w:eastAsia="Times New Roman" w:hAnsi="Verdana" w:cs="Times New Roman"/>
          <w:color w:val="000000"/>
          <w:kern w:val="0"/>
          <w:sz w:val="24"/>
          <w:szCs w:val="24"/>
          <w:lang w:eastAsia="ru-RU"/>
        </w:rPr>
        <w:t>-2-</w:t>
      </w:r>
      <w:r w:rsidRPr="00794EF9">
        <w:rPr>
          <w:rFonts w:ascii="Verdana" w:eastAsia="Times New Roman" w:hAnsi="Verdana" w:cs="Times New Roman" w:hint="eastAsia"/>
          <w:color w:val="000000"/>
          <w:kern w:val="0"/>
          <w:sz w:val="24"/>
          <w:szCs w:val="24"/>
          <w:lang w:eastAsia="ru-RU"/>
        </w:rPr>
        <w:t>ілметил</w:t>
      </w:r>
      <w:r w:rsidRPr="00794EF9">
        <w:rPr>
          <w:rFonts w:ascii="Verdana" w:eastAsia="Times New Roman" w:hAnsi="Verdana" w:cs="Times New Roman"/>
          <w:color w:val="000000"/>
          <w:kern w:val="0"/>
          <w:sz w:val="24"/>
          <w:szCs w:val="24"/>
          <w:lang w:eastAsia="ru-RU"/>
        </w:rPr>
        <w:t>)-1H-</w:t>
      </w:r>
      <w:r w:rsidRPr="00794EF9">
        <w:rPr>
          <w:rFonts w:ascii="Verdana" w:eastAsia="Times New Roman" w:hAnsi="Verdana" w:cs="Times New Roman" w:hint="eastAsia"/>
          <w:color w:val="000000"/>
          <w:kern w:val="0"/>
          <w:sz w:val="24"/>
          <w:szCs w:val="24"/>
          <w:lang w:eastAsia="ru-RU"/>
        </w:rPr>
        <w:t>азолів</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та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їх</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піперидиновмісних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гомологів</w:t>
      </w:r>
      <w:r w:rsidRPr="00794EF9">
        <w:rPr>
          <w:rFonts w:ascii="Verdana" w:eastAsia="Times New Roman" w:hAnsi="Verdana" w:cs="Times New Roman"/>
          <w:color w:val="000000"/>
          <w:kern w:val="0"/>
          <w:sz w:val="24"/>
          <w:szCs w:val="24"/>
          <w:lang w:eastAsia="ru-RU"/>
        </w:rPr>
        <w:t xml:space="preserve"> 56</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РОЗДІЛ</w:t>
      </w:r>
      <w:r w:rsidRPr="00794EF9">
        <w:rPr>
          <w:rFonts w:ascii="Verdana" w:eastAsia="Times New Roman" w:hAnsi="Verdana" w:cs="Times New Roman"/>
          <w:color w:val="000000"/>
          <w:kern w:val="0"/>
          <w:sz w:val="24"/>
          <w:szCs w:val="24"/>
          <w:lang w:eastAsia="ru-RU"/>
        </w:rPr>
        <w:t xml:space="preserve"> 3. </w:t>
      </w:r>
      <w:r w:rsidRPr="00794EF9">
        <w:rPr>
          <w:rFonts w:ascii="Verdana" w:eastAsia="Times New Roman" w:hAnsi="Verdana" w:cs="Times New Roman" w:hint="eastAsia"/>
          <w:color w:val="000000"/>
          <w:kern w:val="0"/>
          <w:sz w:val="24"/>
          <w:szCs w:val="24"/>
          <w:lang w:eastAsia="ru-RU"/>
        </w:rPr>
        <w:t>ПЕПТИДИ</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НА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ОСНОВІ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КОНФОРМАЦІЙНО</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ОБМЕЖЕНИХ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АМІНОСУЛЬФОНОВИХ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КИСЛОТ</w:t>
      </w:r>
      <w:r w:rsidRPr="00794EF9">
        <w:rPr>
          <w:rFonts w:ascii="Verdana" w:eastAsia="Times New Roman" w:hAnsi="Verdana" w:cs="Times New Roman"/>
          <w:color w:val="000000"/>
          <w:kern w:val="0"/>
          <w:sz w:val="24"/>
          <w:szCs w:val="24"/>
          <w:lang w:eastAsia="ru-RU"/>
        </w:rPr>
        <w:t xml:space="preserve"> 62</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3.1. </w:t>
      </w:r>
      <w:r w:rsidRPr="00794EF9">
        <w:rPr>
          <w:rFonts w:ascii="Verdana" w:eastAsia="Times New Roman" w:hAnsi="Verdana" w:cs="Times New Roman" w:hint="eastAsia"/>
          <w:color w:val="000000"/>
          <w:kern w:val="0"/>
          <w:sz w:val="24"/>
          <w:szCs w:val="24"/>
          <w:lang w:eastAsia="ru-RU"/>
        </w:rPr>
        <w:t>Вступ</w:t>
      </w:r>
      <w:r w:rsidRPr="00794EF9">
        <w:rPr>
          <w:rFonts w:ascii="Verdana" w:eastAsia="Times New Roman" w:hAnsi="Verdana" w:cs="Times New Roman"/>
          <w:color w:val="000000"/>
          <w:kern w:val="0"/>
          <w:sz w:val="24"/>
          <w:szCs w:val="24"/>
          <w:lang w:eastAsia="ru-RU"/>
        </w:rPr>
        <w:t xml:space="preserve"> 62</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3.2. </w:t>
      </w:r>
      <w:r w:rsidRPr="00794EF9">
        <w:rPr>
          <w:rFonts w:ascii="Verdana" w:eastAsia="Times New Roman" w:hAnsi="Verdana" w:cs="Times New Roman" w:hint="eastAsia"/>
          <w:color w:val="000000"/>
          <w:kern w:val="0"/>
          <w:sz w:val="24"/>
          <w:szCs w:val="24"/>
          <w:lang w:eastAsia="ru-RU"/>
        </w:rPr>
        <w:t>Синтез</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конформаційна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поведінка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пептидів</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на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основі</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2-</w:t>
      </w:r>
      <w:r w:rsidRPr="00794EF9">
        <w:rPr>
          <w:rFonts w:ascii="Verdana" w:eastAsia="Times New Roman" w:hAnsi="Verdana" w:cs="Times New Roman" w:hint="eastAsia"/>
          <w:color w:val="000000"/>
          <w:kern w:val="0"/>
          <w:sz w:val="24"/>
          <w:szCs w:val="24"/>
          <w:lang w:eastAsia="ru-RU"/>
        </w:rPr>
        <w:t>піролідинметансульфонової</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кислоти</w:t>
      </w:r>
      <w:r w:rsidRPr="00794EF9">
        <w:rPr>
          <w:rFonts w:ascii="Verdana" w:eastAsia="Times New Roman" w:hAnsi="Verdana" w:cs="Times New Roman"/>
          <w:color w:val="000000"/>
          <w:kern w:val="0"/>
          <w:sz w:val="24"/>
          <w:szCs w:val="24"/>
          <w:lang w:eastAsia="ru-RU"/>
        </w:rPr>
        <w:t xml:space="preserve"> 70</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3.3. </w:t>
      </w:r>
      <w:r w:rsidRPr="00794EF9">
        <w:rPr>
          <w:rFonts w:ascii="Verdana" w:eastAsia="Times New Roman" w:hAnsi="Verdana" w:cs="Times New Roman" w:hint="eastAsia"/>
          <w:color w:val="000000"/>
          <w:kern w:val="0"/>
          <w:sz w:val="24"/>
          <w:szCs w:val="24"/>
          <w:lang w:eastAsia="ru-RU"/>
        </w:rPr>
        <w:t>Синтез</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і</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конформаційна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поведінка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пептидів</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на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основі</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3-</w:t>
      </w:r>
      <w:r w:rsidRPr="00794EF9">
        <w:rPr>
          <w:rFonts w:ascii="Verdana" w:eastAsia="Times New Roman" w:hAnsi="Verdana" w:cs="Times New Roman" w:hint="eastAsia"/>
          <w:color w:val="000000"/>
          <w:kern w:val="0"/>
          <w:sz w:val="24"/>
          <w:szCs w:val="24"/>
          <w:lang w:eastAsia="ru-RU"/>
        </w:rPr>
        <w:t>азетидинсульфонової</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та</w:t>
      </w:r>
      <w:r w:rsidRPr="00794EF9">
        <w:rPr>
          <w:rFonts w:ascii="Verdana" w:eastAsia="Times New Roman" w:hAnsi="Verdana" w:cs="Times New Roman"/>
          <w:color w:val="000000"/>
          <w:kern w:val="0"/>
          <w:sz w:val="24"/>
          <w:szCs w:val="24"/>
          <w:lang w:eastAsia="ru-RU"/>
        </w:rPr>
        <w:t xml:space="preserve"> 4-</w:t>
      </w:r>
      <w:r w:rsidRPr="00794EF9">
        <w:rPr>
          <w:rFonts w:ascii="Verdana" w:eastAsia="Times New Roman" w:hAnsi="Verdana" w:cs="Times New Roman" w:hint="eastAsia"/>
          <w:color w:val="000000"/>
          <w:kern w:val="0"/>
          <w:sz w:val="24"/>
          <w:szCs w:val="24"/>
          <w:lang w:eastAsia="ru-RU"/>
        </w:rPr>
        <w:t>піперидинметансульфонової</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кислот</w:t>
      </w:r>
      <w:r w:rsidRPr="00794EF9">
        <w:rPr>
          <w:rFonts w:ascii="Verdana" w:eastAsia="Times New Roman" w:hAnsi="Verdana" w:cs="Times New Roman"/>
          <w:color w:val="000000"/>
          <w:kern w:val="0"/>
          <w:sz w:val="24"/>
          <w:szCs w:val="24"/>
          <w:lang w:eastAsia="ru-RU"/>
        </w:rPr>
        <w:t xml:space="preserve"> 83</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РОЗДІЛ</w:t>
      </w:r>
      <w:r w:rsidRPr="00794EF9">
        <w:rPr>
          <w:rFonts w:ascii="Verdana" w:eastAsia="Times New Roman" w:hAnsi="Verdana" w:cs="Times New Roman"/>
          <w:color w:val="000000"/>
          <w:kern w:val="0"/>
          <w:sz w:val="24"/>
          <w:szCs w:val="24"/>
          <w:lang w:eastAsia="ru-RU"/>
        </w:rPr>
        <w:t xml:space="preserve"> 4. </w:t>
      </w:r>
      <w:r w:rsidRPr="00794EF9">
        <w:rPr>
          <w:rFonts w:ascii="Verdana" w:eastAsia="Times New Roman" w:hAnsi="Verdana" w:cs="Times New Roman" w:hint="eastAsia"/>
          <w:color w:val="000000"/>
          <w:kern w:val="0"/>
          <w:sz w:val="24"/>
          <w:szCs w:val="24"/>
          <w:lang w:eastAsia="ru-RU"/>
        </w:rPr>
        <w:t>ЕКСПЕРИМЕНТАЛЬНА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ЧАСТИНА</w:t>
      </w:r>
      <w:r w:rsidRPr="00794EF9">
        <w:rPr>
          <w:rFonts w:ascii="Verdana" w:eastAsia="Times New Roman" w:hAnsi="Verdana" w:cs="Times New Roman"/>
          <w:color w:val="000000"/>
          <w:kern w:val="0"/>
          <w:sz w:val="24"/>
          <w:szCs w:val="24"/>
          <w:lang w:eastAsia="ru-RU"/>
        </w:rPr>
        <w:t xml:space="preserve"> 97</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4.1. </w:t>
      </w:r>
      <w:r w:rsidRPr="00794EF9">
        <w:rPr>
          <w:rFonts w:ascii="Verdana" w:eastAsia="Times New Roman" w:hAnsi="Verdana" w:cs="Times New Roman" w:hint="eastAsia"/>
          <w:color w:val="000000"/>
          <w:kern w:val="0"/>
          <w:sz w:val="24"/>
          <w:szCs w:val="24"/>
          <w:lang w:eastAsia="ru-RU"/>
        </w:rPr>
        <w:t>Експериментальна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частина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до</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РОЗДІЛУ</w:t>
      </w:r>
      <w:r w:rsidRPr="00794EF9">
        <w:rPr>
          <w:rFonts w:ascii="Verdana" w:eastAsia="Times New Roman" w:hAnsi="Verdana" w:cs="Times New Roman"/>
          <w:color w:val="000000"/>
          <w:kern w:val="0"/>
          <w:sz w:val="24"/>
          <w:szCs w:val="24"/>
          <w:lang w:eastAsia="ru-RU"/>
        </w:rPr>
        <w:t xml:space="preserve"> 2 97</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color w:val="000000"/>
          <w:kern w:val="0"/>
          <w:sz w:val="24"/>
          <w:szCs w:val="24"/>
          <w:lang w:eastAsia="ru-RU"/>
        </w:rPr>
        <w:t xml:space="preserve">4.2. </w:t>
      </w:r>
      <w:r w:rsidRPr="00794EF9">
        <w:rPr>
          <w:rFonts w:ascii="Verdana" w:eastAsia="Times New Roman" w:hAnsi="Verdana" w:cs="Times New Roman" w:hint="eastAsia"/>
          <w:color w:val="000000"/>
          <w:kern w:val="0"/>
          <w:sz w:val="24"/>
          <w:szCs w:val="24"/>
          <w:lang w:eastAsia="ru-RU"/>
        </w:rPr>
        <w:t>Експериментальна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частина</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до</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РОЗДІЛУ</w:t>
      </w:r>
      <w:r w:rsidRPr="00794EF9">
        <w:rPr>
          <w:rFonts w:ascii="Verdana" w:eastAsia="Times New Roman" w:hAnsi="Verdana" w:cs="Times New Roman"/>
          <w:color w:val="000000"/>
          <w:kern w:val="0"/>
          <w:sz w:val="24"/>
          <w:szCs w:val="24"/>
          <w:lang w:eastAsia="ru-RU"/>
        </w:rPr>
        <w:t xml:space="preserve"> 3 117</w:t>
      </w:r>
    </w:p>
    <w:p w:rsidR="00794EF9" w:rsidRPr="00794EF9"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ВИСНОВКИ</w:t>
      </w:r>
      <w:r w:rsidRPr="00794EF9">
        <w:rPr>
          <w:rFonts w:ascii="Verdana" w:eastAsia="Times New Roman" w:hAnsi="Verdana" w:cs="Times New Roman"/>
          <w:color w:val="000000"/>
          <w:kern w:val="0"/>
          <w:sz w:val="24"/>
          <w:szCs w:val="24"/>
          <w:lang w:eastAsia="ru-RU"/>
        </w:rPr>
        <w:t xml:space="preserve"> 134</w:t>
      </w:r>
    </w:p>
    <w:p w:rsidR="00C13A5B" w:rsidRDefault="00794EF9" w:rsidP="00794EF9">
      <w:pPr>
        <w:rPr>
          <w:rFonts w:ascii="Verdana" w:eastAsia="Times New Roman" w:hAnsi="Verdana" w:cs="Times New Roman"/>
          <w:color w:val="000000"/>
          <w:kern w:val="0"/>
          <w:sz w:val="24"/>
          <w:szCs w:val="24"/>
          <w:lang w:eastAsia="ru-RU"/>
        </w:rPr>
      </w:pPr>
      <w:r w:rsidRPr="00794EF9">
        <w:rPr>
          <w:rFonts w:ascii="Verdana" w:eastAsia="Times New Roman" w:hAnsi="Verdana" w:cs="Times New Roman" w:hint="eastAsia"/>
          <w:color w:val="000000"/>
          <w:kern w:val="0"/>
          <w:sz w:val="24"/>
          <w:szCs w:val="24"/>
          <w:lang w:eastAsia="ru-RU"/>
        </w:rPr>
        <w:t>СПИСОК</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ВИКОРИСТАНИХ</w:t>
      </w:r>
      <w:r w:rsidRPr="00794EF9">
        <w:rPr>
          <w:rFonts w:ascii="Verdana" w:eastAsia="Times New Roman" w:hAnsi="Verdana" w:cs="Times New Roman"/>
          <w:color w:val="000000"/>
          <w:kern w:val="0"/>
          <w:sz w:val="24"/>
          <w:szCs w:val="24"/>
          <w:lang w:eastAsia="ru-RU"/>
        </w:rPr>
        <w:t xml:space="preserve"> </w:t>
      </w:r>
      <w:r w:rsidRPr="00794EF9">
        <w:rPr>
          <w:rFonts w:ascii="Verdana" w:eastAsia="Times New Roman" w:hAnsi="Verdana" w:cs="Times New Roman" w:hint="eastAsia"/>
          <w:color w:val="000000"/>
          <w:kern w:val="0"/>
          <w:sz w:val="24"/>
          <w:szCs w:val="24"/>
          <w:lang w:eastAsia="ru-RU"/>
        </w:rPr>
        <w:t>ДЖЕРЕЛ</w:t>
      </w:r>
      <w:r w:rsidRPr="00794EF9">
        <w:rPr>
          <w:rFonts w:ascii="Verdana" w:eastAsia="Times New Roman" w:hAnsi="Verdana" w:cs="Times New Roman"/>
          <w:color w:val="000000"/>
          <w:kern w:val="0"/>
          <w:sz w:val="24"/>
          <w:szCs w:val="24"/>
          <w:lang w:eastAsia="ru-RU"/>
        </w:rPr>
        <w:t xml:space="preserve"> 135</w:t>
      </w:r>
    </w:p>
    <w:p w:rsidR="00794EF9" w:rsidRDefault="00794EF9" w:rsidP="00794EF9">
      <w:pPr>
        <w:rPr>
          <w:rFonts w:ascii="Verdana" w:eastAsia="Times New Roman" w:hAnsi="Verdana" w:cs="Times New Roman"/>
          <w:color w:val="000000"/>
          <w:kern w:val="0"/>
          <w:sz w:val="24"/>
          <w:szCs w:val="24"/>
          <w:lang w:eastAsia="ru-RU"/>
        </w:rPr>
      </w:pPr>
    </w:p>
    <w:p w:rsidR="00794EF9" w:rsidRDefault="00794EF9" w:rsidP="00794EF9">
      <w:pPr>
        <w:rPr>
          <w:rFonts w:ascii="Verdana" w:eastAsia="Times New Roman" w:hAnsi="Verdana" w:cs="Times New Roman"/>
          <w:color w:val="000000"/>
          <w:kern w:val="0"/>
          <w:sz w:val="24"/>
          <w:szCs w:val="24"/>
          <w:lang w:eastAsia="ru-RU"/>
        </w:rPr>
      </w:pPr>
    </w:p>
    <w:p w:rsidR="00794EF9" w:rsidRDefault="00794EF9" w:rsidP="00794EF9">
      <w:pPr>
        <w:rPr>
          <w:rFonts w:ascii="Verdana" w:eastAsia="Times New Roman" w:hAnsi="Verdana" w:cs="Times New Roman"/>
          <w:color w:val="000000"/>
          <w:kern w:val="0"/>
          <w:sz w:val="24"/>
          <w:szCs w:val="24"/>
          <w:lang w:eastAsia="ru-RU"/>
        </w:rPr>
      </w:pPr>
    </w:p>
    <w:p w:rsidR="00794EF9" w:rsidRDefault="00794EF9" w:rsidP="00794EF9">
      <w:r>
        <w:rPr>
          <w:rFonts w:hint="eastAsia"/>
        </w:rPr>
        <w:t>ВИСНОВКИ</w:t>
      </w:r>
    </w:p>
    <w:p w:rsidR="00794EF9" w:rsidRDefault="00794EF9" w:rsidP="00794EF9">
      <w:r>
        <w:rPr>
          <w:rFonts w:hint="eastAsia"/>
        </w:rPr>
        <w:t>У</w:t>
      </w:r>
      <w:r>
        <w:t></w:t>
      </w:r>
      <w:r>
        <w:rPr>
          <w:rFonts w:hint="eastAsia"/>
        </w:rPr>
        <w:t>роботі</w:t>
      </w:r>
      <w:r>
        <w:t></w:t>
      </w:r>
      <w:r>
        <w:rPr>
          <w:rFonts w:hint="eastAsia"/>
        </w:rPr>
        <w:t>наведено</w:t>
      </w:r>
      <w:r>
        <w:t></w:t>
      </w:r>
      <w:r>
        <w:rPr>
          <w:rFonts w:hint="eastAsia"/>
        </w:rPr>
        <w:t>шляхи</w:t>
      </w:r>
      <w:r>
        <w:t></w:t>
      </w:r>
      <w:r>
        <w:rPr>
          <w:rFonts w:hint="eastAsia"/>
        </w:rPr>
        <w:t>вирішення</w:t>
      </w:r>
      <w:r>
        <w:t></w:t>
      </w:r>
      <w:r>
        <w:rPr>
          <w:rFonts w:hint="eastAsia"/>
        </w:rPr>
        <w:t>наукової</w:t>
      </w:r>
      <w:r>
        <w:t></w:t>
      </w:r>
      <w:r>
        <w:rPr>
          <w:rFonts w:hint="eastAsia"/>
        </w:rPr>
        <w:t>проблеми</w:t>
      </w:r>
      <w:r>
        <w:t></w:t>
      </w:r>
      <w:r>
        <w:rPr>
          <w:rFonts w:hint="eastAsia"/>
        </w:rPr>
        <w:t>розробки</w:t>
      </w:r>
      <w:r>
        <w:t></w:t>
      </w:r>
      <w:r>
        <w:rPr>
          <w:rFonts w:hint="eastAsia"/>
        </w:rPr>
        <w:t>стратегій</w:t>
      </w:r>
    </w:p>
    <w:p w:rsidR="00794EF9" w:rsidRDefault="00794EF9" w:rsidP="00794EF9">
      <w:r>
        <w:rPr>
          <w:rFonts w:hint="eastAsia"/>
        </w:rPr>
        <w:t>синтезу</w:t>
      </w:r>
      <w:r>
        <w:t></w:t>
      </w:r>
      <w:r>
        <w:rPr>
          <w:rFonts w:hint="eastAsia"/>
        </w:rPr>
        <w:t>нових</w:t>
      </w:r>
      <w:r>
        <w:t></w:t>
      </w:r>
      <w:r>
        <w:rPr>
          <w:rFonts w:hint="eastAsia"/>
        </w:rPr>
        <w:t>похідних</w:t>
      </w:r>
      <w:r>
        <w:t></w:t>
      </w:r>
      <w:r>
        <w:rPr>
          <w:rFonts w:hint="eastAsia"/>
        </w:rPr>
        <w:t>конформаційно</w:t>
      </w:r>
      <w:r>
        <w:t></w:t>
      </w:r>
      <w:r>
        <w:rPr>
          <w:rFonts w:hint="eastAsia"/>
        </w:rPr>
        <w:t>обмежених</w:t>
      </w:r>
      <w:r>
        <w:t></w:t>
      </w:r>
      <w:r>
        <w:rPr>
          <w:rFonts w:hint="eastAsia"/>
        </w:rPr>
        <w:t>аміносульфонових</w:t>
      </w:r>
      <w:r>
        <w:t></w:t>
      </w:r>
      <w:r>
        <w:rPr>
          <w:rFonts w:hint="eastAsia"/>
        </w:rPr>
        <w:t>кислот</w:t>
      </w:r>
      <w:r>
        <w:t></w:t>
      </w:r>
      <w:r>
        <w:rPr>
          <w:rFonts w:hint="eastAsia"/>
        </w:rPr>
        <w:t>і</w:t>
      </w:r>
    </w:p>
    <w:p w:rsidR="00794EF9" w:rsidRDefault="00794EF9" w:rsidP="00794EF9">
      <w:r>
        <w:rPr>
          <w:rFonts w:hint="eastAsia"/>
        </w:rPr>
        <w:t>пептидів</w:t>
      </w:r>
      <w:r>
        <w:t></w:t>
      </w:r>
      <w:r>
        <w:rPr>
          <w:rFonts w:hint="eastAsia"/>
        </w:rPr>
        <w:t>на</w:t>
      </w:r>
      <w:r>
        <w:t></w:t>
      </w:r>
      <w:r>
        <w:rPr>
          <w:rFonts w:hint="eastAsia"/>
        </w:rPr>
        <w:t>їх</w:t>
      </w:r>
      <w:r>
        <w:t></w:t>
      </w:r>
      <w:r>
        <w:rPr>
          <w:rFonts w:hint="eastAsia"/>
        </w:rPr>
        <w:t>основі</w:t>
      </w:r>
      <w:r>
        <w:t></w:t>
      </w:r>
      <w:r>
        <w:t></w:t>
      </w:r>
      <w:r>
        <w:rPr>
          <w:rFonts w:hint="eastAsia"/>
        </w:rPr>
        <w:t>а</w:t>
      </w:r>
      <w:r>
        <w:t></w:t>
      </w:r>
      <w:r>
        <w:rPr>
          <w:rFonts w:hint="eastAsia"/>
        </w:rPr>
        <w:t>також</w:t>
      </w:r>
      <w:r>
        <w:t></w:t>
      </w:r>
      <w:r>
        <w:rPr>
          <w:rFonts w:hint="eastAsia"/>
        </w:rPr>
        <w:t>дослідження</w:t>
      </w:r>
      <w:r>
        <w:t></w:t>
      </w:r>
      <w:r>
        <w:rPr>
          <w:rFonts w:hint="eastAsia"/>
        </w:rPr>
        <w:t>їх</w:t>
      </w:r>
      <w:r>
        <w:t></w:t>
      </w:r>
      <w:r>
        <w:rPr>
          <w:rFonts w:hint="eastAsia"/>
        </w:rPr>
        <w:t>конформаційних</w:t>
      </w:r>
      <w:r>
        <w:t></w:t>
      </w:r>
      <w:r>
        <w:rPr>
          <w:rFonts w:hint="eastAsia"/>
        </w:rPr>
        <w:t>особливостей</w:t>
      </w:r>
      <w:r>
        <w:t></w:t>
      </w:r>
    </w:p>
    <w:p w:rsidR="00794EF9" w:rsidRDefault="00794EF9" w:rsidP="00794EF9">
      <w:r>
        <w:t></w:t>
      </w:r>
      <w:r>
        <w:t></w:t>
      </w:r>
      <w:r>
        <w:t></w:t>
      </w:r>
      <w:r>
        <w:rPr>
          <w:rFonts w:hint="eastAsia"/>
        </w:rPr>
        <w:t>Показано</w:t>
      </w:r>
      <w:r>
        <w:t></w:t>
      </w:r>
      <w:r>
        <w:t></w:t>
      </w:r>
      <w:r>
        <w:rPr>
          <w:rFonts w:hint="eastAsia"/>
        </w:rPr>
        <w:t>що</w:t>
      </w:r>
      <w:r>
        <w:t></w:t>
      </w:r>
      <w:r>
        <w:rPr>
          <w:rFonts w:hint="eastAsia"/>
        </w:rPr>
        <w:t>конформаційно</w:t>
      </w:r>
      <w:r>
        <w:t></w:t>
      </w:r>
      <w:r>
        <w:rPr>
          <w:rFonts w:hint="eastAsia"/>
        </w:rPr>
        <w:t>обмежені</w:t>
      </w:r>
      <w:r>
        <w:t></w:t>
      </w:r>
      <w:r>
        <w:t></w:t>
      </w:r>
      <w:r>
        <w:t></w:t>
      </w:r>
      <w:r>
        <w:rPr>
          <w:rFonts w:hint="eastAsia"/>
        </w:rPr>
        <w:t>карбоксибензоїламіносульфохлориди</w:t>
      </w:r>
      <w:r>
        <w:t></w:t>
      </w:r>
      <w:r>
        <w:rPr>
          <w:rFonts w:hint="eastAsia"/>
        </w:rPr>
        <w:t>можуть</w:t>
      </w:r>
      <w:r>
        <w:t></w:t>
      </w:r>
      <w:r>
        <w:rPr>
          <w:rFonts w:hint="eastAsia"/>
        </w:rPr>
        <w:t>бути</w:t>
      </w:r>
      <w:r>
        <w:t></w:t>
      </w:r>
      <w:r>
        <w:rPr>
          <w:rFonts w:hint="eastAsia"/>
        </w:rPr>
        <w:t>одержані</w:t>
      </w:r>
      <w:r>
        <w:t></w:t>
      </w:r>
      <w:r>
        <w:rPr>
          <w:rFonts w:hint="eastAsia"/>
        </w:rPr>
        <w:t>з</w:t>
      </w:r>
      <w:r>
        <w:t></w:t>
      </w:r>
      <w:r>
        <w:rPr>
          <w:rFonts w:hint="eastAsia"/>
        </w:rPr>
        <w:t>препаративними</w:t>
      </w:r>
      <w:r>
        <w:t></w:t>
      </w:r>
      <w:r>
        <w:rPr>
          <w:rFonts w:hint="eastAsia"/>
        </w:rPr>
        <w:t>виходами</w:t>
      </w:r>
      <w:r>
        <w:t></w:t>
      </w:r>
      <w:r>
        <w:rPr>
          <w:rFonts w:hint="eastAsia"/>
        </w:rPr>
        <w:t>з</w:t>
      </w:r>
      <w:r>
        <w:t></w:t>
      </w:r>
      <w:r>
        <w:rPr>
          <w:rFonts w:hint="eastAsia"/>
        </w:rPr>
        <w:t>циклічних</w:t>
      </w:r>
    </w:p>
    <w:p w:rsidR="00794EF9" w:rsidRDefault="00794EF9" w:rsidP="00794EF9">
      <w:r>
        <w:rPr>
          <w:rFonts w:hint="eastAsia"/>
        </w:rPr>
        <w:t>аміноспиртів</w:t>
      </w:r>
      <w:r>
        <w:t></w:t>
      </w:r>
      <w:r>
        <w:rPr>
          <w:rFonts w:hint="eastAsia"/>
        </w:rPr>
        <w:t>через</w:t>
      </w:r>
      <w:r>
        <w:t></w:t>
      </w:r>
      <w:r>
        <w:rPr>
          <w:rFonts w:hint="eastAsia"/>
        </w:rPr>
        <w:t>стадію</w:t>
      </w:r>
      <w:r>
        <w:t></w:t>
      </w:r>
      <w:r>
        <w:rPr>
          <w:rFonts w:hint="eastAsia"/>
        </w:rPr>
        <w:t>нуклеофільного</w:t>
      </w:r>
      <w:r>
        <w:t></w:t>
      </w:r>
      <w:r>
        <w:rPr>
          <w:rFonts w:hint="eastAsia"/>
        </w:rPr>
        <w:t>заміщення</w:t>
      </w:r>
      <w:r>
        <w:t></w:t>
      </w:r>
      <w:r>
        <w:rPr>
          <w:rFonts w:hint="eastAsia"/>
        </w:rPr>
        <w:t>у</w:t>
      </w:r>
      <w:r>
        <w:t></w:t>
      </w:r>
      <w:r>
        <w:rPr>
          <w:rFonts w:hint="eastAsia"/>
        </w:rPr>
        <w:t>відповідних</w:t>
      </w:r>
    </w:p>
    <w:p w:rsidR="00794EF9" w:rsidRDefault="00794EF9" w:rsidP="00794EF9">
      <w:r>
        <w:rPr>
          <w:rFonts w:hint="eastAsia"/>
        </w:rPr>
        <w:t>мезилатах</w:t>
      </w:r>
      <w:r>
        <w:t></w:t>
      </w:r>
      <w:r>
        <w:rPr>
          <w:rFonts w:hint="eastAsia"/>
        </w:rPr>
        <w:t>або</w:t>
      </w:r>
      <w:r>
        <w:t></w:t>
      </w:r>
      <w:r>
        <w:rPr>
          <w:rFonts w:hint="eastAsia"/>
        </w:rPr>
        <w:t>хлоридах</w:t>
      </w:r>
      <w:r>
        <w:t></w:t>
      </w:r>
      <w:r>
        <w:rPr>
          <w:rFonts w:hint="eastAsia"/>
        </w:rPr>
        <w:t>з</w:t>
      </w:r>
      <w:r>
        <w:t></w:t>
      </w:r>
      <w:r>
        <w:rPr>
          <w:rFonts w:hint="eastAsia"/>
        </w:rPr>
        <w:t>калій</w:t>
      </w:r>
      <w:r>
        <w:t></w:t>
      </w:r>
      <w:r>
        <w:rPr>
          <w:rFonts w:hint="eastAsia"/>
        </w:rPr>
        <w:t>тіоацетатом</w:t>
      </w:r>
      <w:r>
        <w:t></w:t>
      </w:r>
    </w:p>
    <w:p w:rsidR="00794EF9" w:rsidRDefault="00794EF9" w:rsidP="00794EF9">
      <w:r>
        <w:t></w:t>
      </w:r>
      <w:r>
        <w:t></w:t>
      </w:r>
      <w:r>
        <w:t></w:t>
      </w:r>
      <w:r>
        <w:t></w:t>
      </w:r>
      <w:r>
        <w:t></w:t>
      </w:r>
      <w:r>
        <w:rPr>
          <w:rFonts w:hint="eastAsia"/>
        </w:rPr>
        <w:t>Карбоксибензоїльні</w:t>
      </w:r>
      <w:r>
        <w:t></w:t>
      </w:r>
      <w:r>
        <w:rPr>
          <w:rFonts w:hint="eastAsia"/>
        </w:rPr>
        <w:t>похідні</w:t>
      </w:r>
      <w:r>
        <w:t></w:t>
      </w:r>
      <w:r>
        <w:rPr>
          <w:rFonts w:hint="eastAsia"/>
        </w:rPr>
        <w:t>гетероаліфатичних</w:t>
      </w:r>
      <w:r>
        <w:t></w:t>
      </w:r>
      <w:r>
        <w:rPr>
          <w:rFonts w:hint="eastAsia"/>
        </w:rPr>
        <w:t>мезилатів</w:t>
      </w:r>
      <w:r>
        <w:t></w:t>
      </w:r>
      <w:r>
        <w:rPr>
          <w:rFonts w:hint="eastAsia"/>
        </w:rPr>
        <w:t>або</w:t>
      </w:r>
      <w:r>
        <w:t></w:t>
      </w:r>
      <w:r>
        <w:rPr>
          <w:rFonts w:hint="eastAsia"/>
        </w:rPr>
        <w:t>хлоридів</w:t>
      </w:r>
      <w:r>
        <w:t></w:t>
      </w:r>
      <w:r>
        <w:rPr>
          <w:rFonts w:hint="eastAsia"/>
        </w:rPr>
        <w:t>є</w:t>
      </w:r>
    </w:p>
    <w:p w:rsidR="00794EF9" w:rsidRDefault="00794EF9" w:rsidP="00794EF9">
      <w:r>
        <w:rPr>
          <w:rFonts w:hint="eastAsia"/>
        </w:rPr>
        <w:t>ефективними</w:t>
      </w:r>
      <w:r>
        <w:t></w:t>
      </w:r>
      <w:r>
        <w:rPr>
          <w:rFonts w:hint="eastAsia"/>
        </w:rPr>
        <w:t>алкілюючими</w:t>
      </w:r>
      <w:r>
        <w:t></w:t>
      </w:r>
      <w:r>
        <w:rPr>
          <w:rFonts w:hint="eastAsia"/>
        </w:rPr>
        <w:t>агентами</w:t>
      </w:r>
      <w:r>
        <w:t></w:t>
      </w:r>
      <w:r>
        <w:rPr>
          <w:rFonts w:hint="eastAsia"/>
        </w:rPr>
        <w:t>у</w:t>
      </w:r>
      <w:r>
        <w:t></w:t>
      </w:r>
      <w:r>
        <w:rPr>
          <w:rFonts w:hint="eastAsia"/>
        </w:rPr>
        <w:t>реакції</w:t>
      </w:r>
      <w:r>
        <w:t></w:t>
      </w:r>
      <w:r>
        <w:rPr>
          <w:rFonts w:hint="eastAsia"/>
        </w:rPr>
        <w:t>з</w:t>
      </w:r>
      <w:r>
        <w:t></w:t>
      </w:r>
      <w:r>
        <w:rPr>
          <w:rFonts w:hint="eastAsia"/>
        </w:rPr>
        <w:t>аніонами</w:t>
      </w:r>
      <w:r>
        <w:t></w:t>
      </w:r>
      <w:r>
        <w:rPr>
          <w:rFonts w:hint="eastAsia"/>
        </w:rPr>
        <w:t>азолів</w:t>
      </w:r>
      <w:r>
        <w:t></w:t>
      </w:r>
    </w:p>
    <w:p w:rsidR="00794EF9" w:rsidRDefault="00794EF9" w:rsidP="00794EF9">
      <w:r>
        <w:rPr>
          <w:rFonts w:hint="eastAsia"/>
        </w:rPr>
        <w:t>Закономірності</w:t>
      </w:r>
      <w:r>
        <w:t></w:t>
      </w:r>
      <w:r>
        <w:rPr>
          <w:rFonts w:hint="eastAsia"/>
        </w:rPr>
        <w:t>щодо</w:t>
      </w:r>
      <w:r>
        <w:t></w:t>
      </w:r>
      <w:r>
        <w:rPr>
          <w:rFonts w:hint="eastAsia"/>
        </w:rPr>
        <w:t>реакційної</w:t>
      </w:r>
      <w:r>
        <w:t></w:t>
      </w:r>
      <w:r>
        <w:rPr>
          <w:rFonts w:hint="eastAsia"/>
        </w:rPr>
        <w:t>здатності</w:t>
      </w:r>
      <w:r>
        <w:t></w:t>
      </w:r>
      <w:r>
        <w:rPr>
          <w:rFonts w:hint="eastAsia"/>
        </w:rPr>
        <w:t>цих</w:t>
      </w:r>
      <w:r>
        <w:t></w:t>
      </w:r>
      <w:r>
        <w:rPr>
          <w:rFonts w:hint="eastAsia"/>
        </w:rPr>
        <w:t>електрофілів</w:t>
      </w:r>
      <w:r>
        <w:t></w:t>
      </w:r>
      <w:r>
        <w:rPr>
          <w:rFonts w:hint="eastAsia"/>
        </w:rPr>
        <w:t>при</w:t>
      </w:r>
      <w:r>
        <w:t></w:t>
      </w:r>
      <w:r>
        <w:rPr>
          <w:rFonts w:hint="eastAsia"/>
        </w:rPr>
        <w:t>взаємодії</w:t>
      </w:r>
      <w:r>
        <w:t></w:t>
      </w:r>
      <w:r>
        <w:rPr>
          <w:rFonts w:hint="eastAsia"/>
        </w:rPr>
        <w:t>з</w:t>
      </w:r>
    </w:p>
    <w:p w:rsidR="00794EF9" w:rsidRDefault="00794EF9" w:rsidP="00794EF9">
      <w:r>
        <w:t></w:t>
      </w:r>
      <w:r>
        <w:t></w:t>
      </w:r>
      <w:r>
        <w:t></w:t>
      </w:r>
      <w:r>
        <w:rPr>
          <w:rFonts w:hint="eastAsia"/>
        </w:rPr>
        <w:t>та</w:t>
      </w:r>
      <w:r>
        <w:t></w:t>
      </w:r>
      <w:r>
        <w:t></w:t>
      </w:r>
      <w:r>
        <w:t></w:t>
      </w:r>
      <w:r>
        <w:rPr>
          <w:rFonts w:hint="eastAsia"/>
        </w:rPr>
        <w:t>нуклеофілами</w:t>
      </w:r>
      <w:r>
        <w:t></w:t>
      </w:r>
      <w:r>
        <w:rPr>
          <w:rFonts w:hint="eastAsia"/>
        </w:rPr>
        <w:t>є</w:t>
      </w:r>
      <w:r>
        <w:t></w:t>
      </w:r>
      <w:r>
        <w:rPr>
          <w:rFonts w:hint="eastAsia"/>
        </w:rPr>
        <w:t>подібними</w:t>
      </w:r>
      <w:r>
        <w:t></w:t>
      </w:r>
    </w:p>
    <w:p w:rsidR="00794EF9" w:rsidRDefault="00794EF9" w:rsidP="00794EF9">
      <w:r>
        <w:t></w:t>
      </w:r>
      <w:r>
        <w:t></w:t>
      </w:r>
      <w:r>
        <w:t></w:t>
      </w:r>
      <w:r>
        <w:t></w:t>
      </w:r>
      <w:r>
        <w:t></w:t>
      </w:r>
      <w:r>
        <w:rPr>
          <w:rFonts w:hint="eastAsia"/>
        </w:rPr>
        <w:t>Карбоксибензоїламіносульфохлориди</w:t>
      </w:r>
      <w:r>
        <w:t></w:t>
      </w:r>
      <w:r>
        <w:rPr>
          <w:rFonts w:hint="eastAsia"/>
        </w:rPr>
        <w:t>є</w:t>
      </w:r>
      <w:r>
        <w:t></w:t>
      </w:r>
      <w:r>
        <w:rPr>
          <w:rFonts w:hint="eastAsia"/>
        </w:rPr>
        <w:t>зручними</w:t>
      </w:r>
      <w:r>
        <w:t></w:t>
      </w:r>
      <w:r>
        <w:rPr>
          <w:rFonts w:hint="eastAsia"/>
        </w:rPr>
        <w:t>синтетичними</w:t>
      </w:r>
      <w:r>
        <w:t></w:t>
      </w:r>
      <w:r>
        <w:rPr>
          <w:rFonts w:hint="eastAsia"/>
        </w:rPr>
        <w:t>еквівалентами</w:t>
      </w:r>
      <w:r>
        <w:t></w:t>
      </w:r>
      <w:r>
        <w:rPr>
          <w:rFonts w:hint="eastAsia"/>
        </w:rPr>
        <w:t>гетероаліфатичних</w:t>
      </w:r>
      <w:r>
        <w:t></w:t>
      </w:r>
      <w:r>
        <w:rPr>
          <w:rFonts w:hint="eastAsia"/>
        </w:rPr>
        <w:t>аміносульфонових</w:t>
      </w:r>
      <w:r>
        <w:t></w:t>
      </w:r>
      <w:r>
        <w:rPr>
          <w:rFonts w:hint="eastAsia"/>
        </w:rPr>
        <w:t>кислот</w:t>
      </w:r>
      <w:r>
        <w:t></w:t>
      </w:r>
      <w:r>
        <w:rPr>
          <w:rFonts w:hint="eastAsia"/>
        </w:rPr>
        <w:t>для</w:t>
      </w:r>
      <w:r>
        <w:t></w:t>
      </w:r>
      <w:r>
        <w:rPr>
          <w:rFonts w:hint="eastAsia"/>
        </w:rPr>
        <w:t>одержання</w:t>
      </w:r>
    </w:p>
    <w:p w:rsidR="00794EF9" w:rsidRDefault="00794EF9" w:rsidP="00794EF9">
      <w:r>
        <w:rPr>
          <w:rFonts w:hint="eastAsia"/>
        </w:rPr>
        <w:t>пептидоміметиків</w:t>
      </w:r>
      <w:r>
        <w:t></w:t>
      </w:r>
    </w:p>
    <w:p w:rsidR="00794EF9" w:rsidRDefault="00794EF9" w:rsidP="00794EF9">
      <w:r>
        <w:t></w:t>
      </w:r>
      <w:r>
        <w:t></w:t>
      </w:r>
      <w:r>
        <w:t></w:t>
      </w:r>
      <w:r>
        <w:rPr>
          <w:rFonts w:hint="eastAsia"/>
        </w:rPr>
        <w:t>Модельні</w:t>
      </w:r>
      <w:r>
        <w:t></w:t>
      </w:r>
      <w:r>
        <w:rPr>
          <w:rFonts w:hint="eastAsia"/>
        </w:rPr>
        <w:t>пептидоміметики</w:t>
      </w:r>
      <w:r>
        <w:t></w:t>
      </w:r>
      <w:r>
        <w:rPr>
          <w:rFonts w:hint="eastAsia"/>
        </w:rPr>
        <w:t>на</w:t>
      </w:r>
      <w:r>
        <w:t></w:t>
      </w:r>
      <w:r>
        <w:rPr>
          <w:rFonts w:hint="eastAsia"/>
        </w:rPr>
        <w:t>основі</w:t>
      </w:r>
      <w:r>
        <w:t></w:t>
      </w:r>
      <w:r>
        <w:t></w:t>
      </w:r>
      <w:r>
        <w:t></w:t>
      </w:r>
      <w:r>
        <w:rPr>
          <w:rFonts w:hint="eastAsia"/>
        </w:rPr>
        <w:t>піролідинметансульфонової</w:t>
      </w:r>
      <w:r>
        <w:t></w:t>
      </w:r>
      <w:r>
        <w:rPr>
          <w:rFonts w:hint="eastAsia"/>
        </w:rPr>
        <w:t>кислоти</w:t>
      </w:r>
    </w:p>
    <w:p w:rsidR="00794EF9" w:rsidRDefault="00794EF9" w:rsidP="00794EF9">
      <w:r>
        <w:rPr>
          <w:rFonts w:hint="eastAsia"/>
        </w:rPr>
        <w:t>утворюють</w:t>
      </w:r>
      <w:r>
        <w:t></w:t>
      </w:r>
      <w:r>
        <w:rPr>
          <w:rFonts w:hint="eastAsia"/>
        </w:rPr>
        <w:t>згорнуті</w:t>
      </w:r>
      <w:r>
        <w:t></w:t>
      </w:r>
      <w:r>
        <w:rPr>
          <w:rFonts w:hint="eastAsia"/>
        </w:rPr>
        <w:t>структури</w:t>
      </w:r>
      <w:r>
        <w:t></w:t>
      </w:r>
      <w:r>
        <w:t></w:t>
      </w:r>
      <w:r>
        <w:rPr>
          <w:rFonts w:hint="eastAsia"/>
        </w:rPr>
        <w:t>а</w:t>
      </w:r>
      <w:r>
        <w:t></w:t>
      </w:r>
      <w:r>
        <w:rPr>
          <w:rFonts w:hint="eastAsia"/>
        </w:rPr>
        <w:t>саме</w:t>
      </w:r>
      <w:r>
        <w:t></w:t>
      </w:r>
      <w:r>
        <w:t></w:t>
      </w:r>
      <w:r>
        <w:t></w:t>
      </w:r>
      <w:r>
        <w:t></w:t>
      </w:r>
      <w:r>
        <w:t></w:t>
      </w:r>
      <w:r>
        <w:rPr>
          <w:rFonts w:hint="eastAsia"/>
        </w:rPr>
        <w:t>та</w:t>
      </w:r>
      <w:r>
        <w:t></w:t>
      </w:r>
      <w:r>
        <w:t></w:t>
      </w:r>
      <w:r>
        <w:t></w:t>
      </w:r>
      <w:r>
        <w:rPr>
          <w:rFonts w:hint="eastAsia"/>
        </w:rPr>
        <w:t>вигини</w:t>
      </w:r>
      <w:r>
        <w:t></w:t>
      </w:r>
      <w:r>
        <w:t></w:t>
      </w:r>
      <w:r>
        <w:rPr>
          <w:rFonts w:hint="eastAsia"/>
        </w:rPr>
        <w:t>у</w:t>
      </w:r>
      <w:r>
        <w:t></w:t>
      </w:r>
      <w:r>
        <w:rPr>
          <w:rFonts w:hint="eastAsia"/>
        </w:rPr>
        <w:t>кристалічному</w:t>
      </w:r>
    </w:p>
    <w:p w:rsidR="00794EF9" w:rsidRDefault="00794EF9" w:rsidP="00794EF9">
      <w:r>
        <w:rPr>
          <w:rFonts w:hint="eastAsia"/>
        </w:rPr>
        <w:t>стані</w:t>
      </w:r>
      <w:r>
        <w:t></w:t>
      </w:r>
    </w:p>
    <w:p w:rsidR="00794EF9" w:rsidRDefault="00794EF9" w:rsidP="00794EF9">
      <w:r>
        <w:t></w:t>
      </w:r>
      <w:r>
        <w:t></w:t>
      </w:r>
      <w:r>
        <w:t></w:t>
      </w:r>
      <w:r>
        <w:rPr>
          <w:rFonts w:hint="eastAsia"/>
        </w:rPr>
        <w:t>Модельні</w:t>
      </w:r>
      <w:r>
        <w:t></w:t>
      </w:r>
      <w:r>
        <w:rPr>
          <w:rFonts w:hint="eastAsia"/>
        </w:rPr>
        <w:t>пептидоміметики</w:t>
      </w:r>
      <w:r>
        <w:t></w:t>
      </w:r>
      <w:r>
        <w:rPr>
          <w:rFonts w:hint="eastAsia"/>
        </w:rPr>
        <w:t>на</w:t>
      </w:r>
      <w:r>
        <w:t></w:t>
      </w:r>
      <w:r>
        <w:rPr>
          <w:rFonts w:hint="eastAsia"/>
        </w:rPr>
        <w:t>основі</w:t>
      </w:r>
      <w:r>
        <w:t></w:t>
      </w:r>
      <w:r>
        <w:t></w:t>
      </w:r>
      <w:r>
        <w:t></w:t>
      </w:r>
      <w:r>
        <w:rPr>
          <w:rFonts w:hint="eastAsia"/>
        </w:rPr>
        <w:t>азетидинсульфонової</w:t>
      </w:r>
      <w:r>
        <w:t></w:t>
      </w:r>
      <w:r>
        <w:rPr>
          <w:rFonts w:hint="eastAsia"/>
        </w:rPr>
        <w:t>та</w:t>
      </w:r>
      <w:r>
        <w:t></w:t>
      </w:r>
      <w:r>
        <w:t></w:t>
      </w:r>
      <w:r>
        <w:t></w:t>
      </w:r>
      <w:r>
        <w:rPr>
          <w:rFonts w:hint="eastAsia"/>
        </w:rPr>
        <w:t>піперидинметаносульфонової</w:t>
      </w:r>
      <w:r>
        <w:t></w:t>
      </w:r>
      <w:r>
        <w:rPr>
          <w:rFonts w:hint="eastAsia"/>
        </w:rPr>
        <w:t>кислот</w:t>
      </w:r>
      <w:r>
        <w:t></w:t>
      </w:r>
      <w:r>
        <w:rPr>
          <w:rFonts w:hint="eastAsia"/>
        </w:rPr>
        <w:t>у</w:t>
      </w:r>
      <w:r>
        <w:t></w:t>
      </w:r>
      <w:r>
        <w:rPr>
          <w:rFonts w:hint="eastAsia"/>
        </w:rPr>
        <w:t>розчині</w:t>
      </w:r>
      <w:r>
        <w:t></w:t>
      </w:r>
      <w:r>
        <w:rPr>
          <w:rFonts w:hint="eastAsia"/>
        </w:rPr>
        <w:t>та</w:t>
      </w:r>
      <w:r>
        <w:t></w:t>
      </w:r>
      <w:r>
        <w:rPr>
          <w:rFonts w:hint="eastAsia"/>
        </w:rPr>
        <w:t>у</w:t>
      </w:r>
      <w:r>
        <w:t></w:t>
      </w:r>
      <w:r>
        <w:rPr>
          <w:rFonts w:hint="eastAsia"/>
        </w:rPr>
        <w:t>кристалічному</w:t>
      </w:r>
      <w:r>
        <w:t></w:t>
      </w:r>
      <w:r>
        <w:rPr>
          <w:rFonts w:hint="eastAsia"/>
        </w:rPr>
        <w:t>стані</w:t>
      </w:r>
    </w:p>
    <w:p w:rsidR="00794EF9" w:rsidRPr="00794EF9" w:rsidRDefault="00794EF9" w:rsidP="00794EF9">
      <w:r>
        <w:rPr>
          <w:rFonts w:hint="eastAsia"/>
        </w:rPr>
        <w:t>утворюють</w:t>
      </w:r>
      <w:r>
        <w:t></w:t>
      </w:r>
      <w:r>
        <w:rPr>
          <w:rFonts w:hint="eastAsia"/>
        </w:rPr>
        <w:t>розгорнуті</w:t>
      </w:r>
      <w:r>
        <w:t></w:t>
      </w:r>
      <w:r>
        <w:rPr>
          <w:rFonts w:hint="eastAsia"/>
        </w:rPr>
        <w:t>структури</w:t>
      </w:r>
      <w:r>
        <w:t></w:t>
      </w:r>
    </w:p>
    <w:sectPr w:rsidR="00794EF9" w:rsidRPr="00794E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A28" w:rsidRDefault="00464A28">
      <w:pPr>
        <w:spacing w:after="0" w:line="240" w:lineRule="auto"/>
      </w:pPr>
      <w:r>
        <w:separator/>
      </w:r>
    </w:p>
  </w:endnote>
  <w:endnote w:type="continuationSeparator" w:id="0">
    <w:p w:rsidR="00464A28" w:rsidRDefault="00464A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28" w:rsidRDefault="00464A28">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4A28" w:rsidRDefault="00464A2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28" w:rsidRDefault="00464A28">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4A28" w:rsidRDefault="00464A28">
                <w:pPr>
                  <w:spacing w:line="240" w:lineRule="auto"/>
                </w:pPr>
                <w:fldSimple w:instr=" PAGE \* MERGEFORMAT ">
                  <w:r w:rsidR="00794EF9" w:rsidRPr="00794EF9">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A28" w:rsidRDefault="00464A28"/>
    <w:p w:rsidR="00464A28" w:rsidRDefault="00464A28"/>
    <w:p w:rsidR="00464A28" w:rsidRDefault="00464A28"/>
    <w:p w:rsidR="00464A28" w:rsidRDefault="00464A28"/>
    <w:p w:rsidR="00464A28" w:rsidRDefault="00464A28"/>
    <w:p w:rsidR="00464A28" w:rsidRDefault="00464A28"/>
    <w:p w:rsidR="00464A28" w:rsidRDefault="00464A28">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4A28" w:rsidRDefault="00464A28">
                  <w:pPr>
                    <w:spacing w:line="240" w:lineRule="auto"/>
                  </w:pPr>
                  <w:fldSimple w:instr=" PAGE \* MERGEFORMAT ">
                    <w:r w:rsidRPr="004F4EC5">
                      <w:rPr>
                        <w:rStyle w:val="afffff9"/>
                        <w:b w:val="0"/>
                        <w:bCs w:val="0"/>
                        <w:noProof/>
                      </w:rPr>
                      <w:t>15</w:t>
                    </w:r>
                  </w:fldSimple>
                </w:p>
              </w:txbxContent>
            </v:textbox>
            <w10:wrap anchorx="page" anchory="page"/>
          </v:shape>
        </w:pict>
      </w:r>
    </w:p>
    <w:p w:rsidR="00464A28" w:rsidRDefault="00464A28"/>
    <w:p w:rsidR="00464A28" w:rsidRDefault="00464A28"/>
    <w:p w:rsidR="00464A28" w:rsidRDefault="00464A28">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4A28" w:rsidRDefault="00464A28"/>
                <w:p w:rsidR="00464A28" w:rsidRDefault="00464A28">
                  <w:pPr>
                    <w:pStyle w:val="1ffffff7"/>
                    <w:spacing w:line="240" w:lineRule="auto"/>
                  </w:pPr>
                  <w:fldSimple w:instr=" PAGE \* MERGEFORMAT ">
                    <w:r w:rsidRPr="004F4EC5">
                      <w:rPr>
                        <w:rStyle w:val="3b"/>
                        <w:noProof/>
                      </w:rPr>
                      <w:t>15</w:t>
                    </w:r>
                  </w:fldSimple>
                </w:p>
              </w:txbxContent>
            </v:textbox>
            <w10:wrap anchorx="page" anchory="page"/>
          </v:shape>
        </w:pict>
      </w:r>
    </w:p>
    <w:p w:rsidR="00464A28" w:rsidRDefault="00464A28"/>
    <w:p w:rsidR="00464A28" w:rsidRDefault="00464A28">
      <w:pPr>
        <w:rPr>
          <w:sz w:val="2"/>
          <w:szCs w:val="2"/>
        </w:rPr>
      </w:pPr>
    </w:p>
    <w:p w:rsidR="00464A28" w:rsidRDefault="00464A28"/>
    <w:p w:rsidR="00464A28" w:rsidRDefault="00464A28">
      <w:pPr>
        <w:spacing w:after="0" w:line="240" w:lineRule="auto"/>
      </w:pPr>
    </w:p>
  </w:footnote>
  <w:footnote w:type="continuationSeparator" w:id="0">
    <w:p w:rsidR="00464A28" w:rsidRDefault="00464A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28" w:rsidRDefault="00464A28"/>
  <w:p w:rsidR="00464A28" w:rsidRDefault="00464A2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28" w:rsidRPr="005856C0" w:rsidRDefault="00464A2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5D4F5-B860-40A7-ADC7-AA7459EA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5</Pages>
  <Words>657</Words>
  <Characters>3749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2021-09-27T19:29:00Z</dcterms:created>
  <dcterms:modified xsi:type="dcterms:W3CDTF">2021-09-28T12:17:00Z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