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6BC2"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Олышева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Галина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Федоровна</w:t>
      </w:r>
      <w:r w:rsidRPr="00612760">
        <w:rPr>
          <w:rFonts w:ascii="Helvetica" w:hAnsi="Helvetica" w:cs="Helvetica"/>
          <w:b/>
          <w:bCs/>
          <w:color w:val="222222"/>
          <w:sz w:val="21"/>
          <w:szCs w:val="21"/>
        </w:rPr>
        <w:t>.</w:t>
      </w:r>
    </w:p>
    <w:p w14:paraId="168F9EF6"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Использование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солрос</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для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коррекции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физиологического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статуса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ремонтных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 </w:t>
      </w:r>
      <w:r w:rsidRPr="00612760">
        <w:rPr>
          <w:rFonts w:ascii="Helvetica" w:hAnsi="Helvetica" w:cs="Helvetica" w:hint="eastAsia"/>
          <w:b/>
          <w:bCs/>
          <w:color w:val="222222"/>
          <w:sz w:val="21"/>
          <w:szCs w:val="21"/>
        </w:rPr>
        <w:t>диссертация</w:t>
      </w:r>
      <w:r w:rsidRPr="00612760">
        <w:rPr>
          <w:rFonts w:ascii="Helvetica" w:hAnsi="Helvetica" w:cs="Helvetica"/>
          <w:b/>
          <w:bCs/>
          <w:color w:val="222222"/>
          <w:sz w:val="21"/>
          <w:szCs w:val="21"/>
        </w:rPr>
        <w:t xml:space="preserve"> ... </w:t>
      </w:r>
      <w:r w:rsidRPr="00612760">
        <w:rPr>
          <w:rFonts w:ascii="Helvetica" w:hAnsi="Helvetica" w:cs="Helvetica" w:hint="eastAsia"/>
          <w:b/>
          <w:bCs/>
          <w:color w:val="222222"/>
          <w:sz w:val="21"/>
          <w:szCs w:val="21"/>
        </w:rPr>
        <w:t>кандидата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биологических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наук</w:t>
      </w:r>
      <w:r w:rsidRPr="00612760">
        <w:rPr>
          <w:rFonts w:ascii="Helvetica" w:hAnsi="Helvetica" w:cs="Helvetica"/>
          <w:b/>
          <w:bCs/>
          <w:color w:val="222222"/>
          <w:sz w:val="21"/>
          <w:szCs w:val="21"/>
        </w:rPr>
        <w:t xml:space="preserve"> : 03.00.13. - </w:t>
      </w:r>
      <w:r w:rsidRPr="00612760">
        <w:rPr>
          <w:rFonts w:ascii="Helvetica" w:hAnsi="Helvetica" w:cs="Helvetica" w:hint="eastAsia"/>
          <w:b/>
          <w:bCs/>
          <w:color w:val="222222"/>
          <w:sz w:val="21"/>
          <w:szCs w:val="21"/>
        </w:rPr>
        <w:t>Казань</w:t>
      </w:r>
      <w:r w:rsidRPr="00612760">
        <w:rPr>
          <w:rFonts w:ascii="Helvetica" w:hAnsi="Helvetica" w:cs="Helvetica"/>
          <w:b/>
          <w:bCs/>
          <w:color w:val="222222"/>
          <w:sz w:val="21"/>
          <w:szCs w:val="21"/>
        </w:rPr>
        <w:t xml:space="preserve">, 1999. - 133 </w:t>
      </w:r>
      <w:r w:rsidRPr="00612760">
        <w:rPr>
          <w:rFonts w:ascii="Helvetica" w:hAnsi="Helvetica" w:cs="Helvetica" w:hint="eastAsia"/>
          <w:b/>
          <w:bCs/>
          <w:color w:val="222222"/>
          <w:sz w:val="21"/>
          <w:szCs w:val="21"/>
        </w:rPr>
        <w:t>с</w:t>
      </w:r>
      <w:r w:rsidRPr="00612760">
        <w:rPr>
          <w:rFonts w:ascii="Helvetica" w:hAnsi="Helvetica" w:cs="Helvetica"/>
          <w:b/>
          <w:bCs/>
          <w:color w:val="222222"/>
          <w:sz w:val="21"/>
          <w:szCs w:val="21"/>
        </w:rPr>
        <w:t xml:space="preserve">. : </w:t>
      </w:r>
      <w:r w:rsidRPr="00612760">
        <w:rPr>
          <w:rFonts w:ascii="Helvetica" w:hAnsi="Helvetica" w:cs="Helvetica" w:hint="eastAsia"/>
          <w:b/>
          <w:bCs/>
          <w:color w:val="222222"/>
          <w:sz w:val="21"/>
          <w:szCs w:val="21"/>
        </w:rPr>
        <w:t>ил</w:t>
      </w:r>
      <w:r w:rsidRPr="00612760">
        <w:rPr>
          <w:rFonts w:ascii="Helvetica" w:hAnsi="Helvetica" w:cs="Helvetica"/>
          <w:b/>
          <w:bCs/>
          <w:color w:val="222222"/>
          <w:sz w:val="21"/>
          <w:szCs w:val="21"/>
        </w:rPr>
        <w:t>.</w:t>
      </w:r>
    </w:p>
    <w:p w14:paraId="1ED200A9"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больше</w:t>
      </w:r>
    </w:p>
    <w:p w14:paraId="79701D32"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Цитаты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из</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текста</w:t>
      </w:r>
      <w:r w:rsidRPr="00612760">
        <w:rPr>
          <w:rFonts w:ascii="Helvetica" w:hAnsi="Helvetica" w:cs="Helvetica"/>
          <w:b/>
          <w:bCs/>
          <w:color w:val="222222"/>
          <w:sz w:val="21"/>
          <w:szCs w:val="21"/>
        </w:rPr>
        <w:t>:</w:t>
      </w:r>
    </w:p>
    <w:p w14:paraId="5D1D0425"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стр</w:t>
      </w:r>
      <w:r w:rsidRPr="00612760">
        <w:rPr>
          <w:rFonts w:ascii="Helvetica" w:hAnsi="Helvetica" w:cs="Helvetica"/>
          <w:b/>
          <w:bCs/>
          <w:color w:val="222222"/>
          <w:sz w:val="21"/>
          <w:szCs w:val="21"/>
        </w:rPr>
        <w:t>. 1</w:t>
      </w:r>
    </w:p>
    <w:p w14:paraId="3D34D862"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КАЗАНС</w:t>
      </w:r>
      <w:r w:rsidRPr="00612760">
        <w:rPr>
          <w:rFonts w:ascii="Helvetica" w:hAnsi="Helvetica" w:cs="Helvetica"/>
          <w:b/>
          <w:bCs/>
          <w:color w:val="222222"/>
          <w:sz w:val="21"/>
          <w:szCs w:val="21"/>
        </w:rPr>
        <w:t>1</w:t>
      </w:r>
      <w:r w:rsidRPr="00612760">
        <w:rPr>
          <w:rFonts w:ascii="Helvetica" w:hAnsi="Helvetica" w:cs="Helvetica" w:hint="eastAsia"/>
          <w:b/>
          <w:bCs/>
          <w:color w:val="222222"/>
          <w:sz w:val="21"/>
          <w:szCs w:val="21"/>
        </w:rPr>
        <w:t>САЯ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ГОСУДАРСТВЕННАЯ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АКАДЕМИЯ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ВЕТЕРИНАРНОЙ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Ц</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правах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рукописи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Л</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Ш</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Галина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Федоровна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ИСПОЛЬЗОВАНИЕ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СОЛРОС</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ДЛЯ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КОРРЕКЦИИ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ФИЗИОЛОГИЧЕСКОГО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СТАТУСА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РЕМОНТНЫХ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03,00.13 - </w:t>
      </w:r>
      <w:r w:rsidRPr="00612760">
        <w:rPr>
          <w:rFonts w:ascii="Helvetica" w:hAnsi="Helvetica" w:cs="Helvetica" w:hint="eastAsia"/>
          <w:b/>
          <w:bCs/>
          <w:color w:val="222222"/>
          <w:sz w:val="21"/>
          <w:szCs w:val="21"/>
        </w:rPr>
        <w:t>физиология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человека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животных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Диссертация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соискание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ученой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степени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кандидата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биологических</w:t>
      </w:r>
    </w:p>
    <w:p w14:paraId="2F5DF262"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стр</w:t>
      </w:r>
      <w:r w:rsidRPr="00612760">
        <w:rPr>
          <w:rFonts w:ascii="Helvetica" w:hAnsi="Helvetica" w:cs="Helvetica"/>
          <w:b/>
          <w:bCs/>
          <w:color w:val="222222"/>
          <w:sz w:val="21"/>
          <w:szCs w:val="21"/>
        </w:rPr>
        <w:t>. 2</w:t>
      </w:r>
    </w:p>
    <w:p w14:paraId="422857B8"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Уровень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обмена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веществ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неспецифической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резистентности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организма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условиях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зоны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минеральной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недостаточности</w:t>
      </w:r>
      <w:r w:rsidRPr="00612760">
        <w:rPr>
          <w:rFonts w:ascii="Helvetica" w:hAnsi="Helvetica" w:cs="Helvetica"/>
          <w:b/>
          <w:bCs/>
          <w:color w:val="222222"/>
          <w:sz w:val="21"/>
          <w:szCs w:val="21"/>
        </w:rPr>
        <w:t xml:space="preserve"> ..60 4.4. </w:t>
      </w:r>
      <w:r w:rsidRPr="00612760">
        <w:rPr>
          <w:rFonts w:ascii="Helvetica" w:hAnsi="Helvetica" w:cs="Helvetica" w:hint="eastAsia"/>
          <w:b/>
          <w:bCs/>
          <w:color w:val="222222"/>
          <w:sz w:val="21"/>
          <w:szCs w:val="21"/>
        </w:rPr>
        <w:t>Применение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комплексного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солрос</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для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нормализации</w:t>
      </w:r>
      <w:r w:rsidRPr="00612760">
        <w:rPr>
          <w:rFonts w:ascii="Helvetica" w:hAnsi="Helvetica" w:cs="Helvetica"/>
          <w:b/>
          <w:bCs/>
          <w:color w:val="222222"/>
          <w:sz w:val="21"/>
          <w:szCs w:val="21"/>
        </w:rPr>
        <w:t xml:space="preserve"> . </w:t>
      </w:r>
      <w:r w:rsidRPr="00612760">
        <w:rPr>
          <w:rFonts w:ascii="Helvetica" w:hAnsi="Helvetica" w:cs="Helvetica" w:hint="eastAsia"/>
          <w:b/>
          <w:bCs/>
          <w:color w:val="222222"/>
          <w:sz w:val="21"/>
          <w:szCs w:val="21"/>
        </w:rPr>
        <w:t>обменных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процессов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повышения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оплодотворяемости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ремонтных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недостатке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несбалансированности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минерального</w:t>
      </w:r>
    </w:p>
    <w:p w14:paraId="20B9F793"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стр</w:t>
      </w:r>
      <w:r w:rsidRPr="00612760">
        <w:rPr>
          <w:rFonts w:ascii="Helvetica" w:hAnsi="Helvetica" w:cs="Helvetica"/>
          <w:b/>
          <w:bCs/>
          <w:color w:val="222222"/>
          <w:sz w:val="21"/>
          <w:szCs w:val="21"/>
        </w:rPr>
        <w:t>. 4</w:t>
      </w:r>
    </w:p>
    <w:p w14:paraId="195B920E"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промышленности</w:t>
      </w:r>
      <w:r w:rsidRPr="00612760">
        <w:rPr>
          <w:rFonts w:ascii="Helvetica" w:hAnsi="Helvetica" w:cs="Helvetica"/>
          <w:b/>
          <w:bCs/>
          <w:color w:val="222222"/>
          <w:sz w:val="21"/>
          <w:szCs w:val="21"/>
        </w:rPr>
        <w:t xml:space="preserve"> - </w:t>
      </w:r>
      <w:r w:rsidRPr="00612760">
        <w:rPr>
          <w:rFonts w:ascii="Helvetica" w:hAnsi="Helvetica" w:cs="Helvetica" w:hint="eastAsia"/>
          <w:b/>
          <w:bCs/>
          <w:color w:val="222222"/>
          <w:sz w:val="21"/>
          <w:szCs w:val="21"/>
        </w:rPr>
        <w:t>солодовые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ростки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этой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связи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применение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блеме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коррекции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клиникобиохимического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статуса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ремонтных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солрос</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основе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солодовых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ростков</w:t>
      </w:r>
      <w:r w:rsidRPr="00612760">
        <w:rPr>
          <w:rFonts w:ascii="Helvetica" w:hAnsi="Helvetica" w:cs="Helvetica"/>
          <w:b/>
          <w:bCs/>
          <w:color w:val="222222"/>
          <w:sz w:val="21"/>
          <w:szCs w:val="21"/>
        </w:rPr>
        <w:t xml:space="preserve"> - </w:t>
      </w:r>
      <w:r w:rsidRPr="00612760">
        <w:rPr>
          <w:rFonts w:ascii="Helvetica" w:hAnsi="Helvetica" w:cs="Helvetica" w:hint="eastAsia"/>
          <w:b/>
          <w:bCs/>
          <w:color w:val="222222"/>
          <w:sz w:val="21"/>
          <w:szCs w:val="21"/>
        </w:rPr>
        <w:t>весьма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актуальна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Успешное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применение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станет</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возможным</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лишь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условии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разработки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научной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основы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применения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данного</w:t>
      </w:r>
    </w:p>
    <w:p w14:paraId="68FED9C8" w14:textId="77777777" w:rsidR="00612760" w:rsidRPr="00612760" w:rsidRDefault="00612760" w:rsidP="00612760">
      <w:pPr>
        <w:rPr>
          <w:rFonts w:ascii="Helvetica" w:hAnsi="Helvetica" w:cs="Helvetica"/>
          <w:b/>
          <w:bCs/>
          <w:color w:val="222222"/>
          <w:sz w:val="21"/>
          <w:szCs w:val="21"/>
        </w:rPr>
      </w:pPr>
    </w:p>
    <w:p w14:paraId="13F5BE6D"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Оглавление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диссертации</w:t>
      </w:r>
    </w:p>
    <w:p w14:paraId="55971D3C"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lastRenderedPageBreak/>
        <w:t>кандидат</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биологических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наук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Олышева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Галина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Федоровна</w:t>
      </w:r>
    </w:p>
    <w:p w14:paraId="21496522"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1. </w:t>
      </w:r>
      <w:r w:rsidRPr="00612760">
        <w:rPr>
          <w:rFonts w:ascii="Helvetica" w:hAnsi="Helvetica" w:cs="Helvetica" w:hint="eastAsia"/>
          <w:b/>
          <w:bCs/>
          <w:color w:val="222222"/>
          <w:sz w:val="21"/>
          <w:szCs w:val="21"/>
        </w:rPr>
        <w:t>ВВЕДЕНИЕ</w:t>
      </w:r>
      <w:r w:rsidRPr="00612760">
        <w:rPr>
          <w:rFonts w:ascii="Helvetica" w:hAnsi="Helvetica" w:cs="Helvetica"/>
          <w:b/>
          <w:bCs/>
          <w:color w:val="222222"/>
          <w:sz w:val="21"/>
          <w:szCs w:val="21"/>
        </w:rPr>
        <w:t>.</w:t>
      </w:r>
    </w:p>
    <w:p w14:paraId="17B99721" w14:textId="77777777" w:rsidR="00612760" w:rsidRPr="00612760" w:rsidRDefault="00612760" w:rsidP="00612760">
      <w:pPr>
        <w:rPr>
          <w:rFonts w:ascii="Helvetica" w:hAnsi="Helvetica" w:cs="Helvetica"/>
          <w:b/>
          <w:bCs/>
          <w:color w:val="222222"/>
          <w:sz w:val="21"/>
          <w:szCs w:val="21"/>
        </w:rPr>
      </w:pPr>
    </w:p>
    <w:p w14:paraId="45E7954B"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2. </w:t>
      </w:r>
      <w:r w:rsidRPr="00612760">
        <w:rPr>
          <w:rFonts w:ascii="Helvetica" w:hAnsi="Helvetica" w:cs="Helvetica" w:hint="eastAsia"/>
          <w:b/>
          <w:bCs/>
          <w:color w:val="222222"/>
          <w:sz w:val="21"/>
          <w:szCs w:val="21"/>
        </w:rPr>
        <w:t>ОБЗОР</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ЛИТЕРАТУРЫ</w:t>
      </w:r>
      <w:r w:rsidRPr="00612760">
        <w:rPr>
          <w:rFonts w:ascii="Helvetica" w:hAnsi="Helvetica" w:cs="Helvetica"/>
          <w:b/>
          <w:bCs/>
          <w:color w:val="222222"/>
          <w:sz w:val="21"/>
          <w:szCs w:val="21"/>
        </w:rPr>
        <w:t>.</w:t>
      </w:r>
    </w:p>
    <w:p w14:paraId="605742F3" w14:textId="77777777" w:rsidR="00612760" w:rsidRPr="00612760" w:rsidRDefault="00612760" w:rsidP="00612760">
      <w:pPr>
        <w:rPr>
          <w:rFonts w:ascii="Helvetica" w:hAnsi="Helvetica" w:cs="Helvetica"/>
          <w:b/>
          <w:bCs/>
          <w:color w:val="222222"/>
          <w:sz w:val="21"/>
          <w:szCs w:val="21"/>
        </w:rPr>
      </w:pPr>
    </w:p>
    <w:p w14:paraId="0EB042EA"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2.1. </w:t>
      </w:r>
      <w:r w:rsidRPr="00612760">
        <w:rPr>
          <w:rFonts w:ascii="Helvetica" w:hAnsi="Helvetica" w:cs="Helvetica" w:hint="eastAsia"/>
          <w:b/>
          <w:bCs/>
          <w:color w:val="222222"/>
          <w:sz w:val="21"/>
          <w:szCs w:val="21"/>
        </w:rPr>
        <w:t>Интенсивность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роста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половая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физиологическая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зрелость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организма</w:t>
      </w:r>
      <w:r w:rsidRPr="00612760">
        <w:rPr>
          <w:rFonts w:ascii="Helvetica" w:hAnsi="Helvetica" w:cs="Helvetica"/>
          <w:b/>
          <w:bCs/>
          <w:color w:val="222222"/>
          <w:sz w:val="21"/>
          <w:szCs w:val="21"/>
        </w:rPr>
        <w:t>.</w:t>
      </w:r>
    </w:p>
    <w:p w14:paraId="1B03CE4C" w14:textId="77777777" w:rsidR="00612760" w:rsidRPr="00612760" w:rsidRDefault="00612760" w:rsidP="00612760">
      <w:pPr>
        <w:rPr>
          <w:rFonts w:ascii="Helvetica" w:hAnsi="Helvetica" w:cs="Helvetica"/>
          <w:b/>
          <w:bCs/>
          <w:color w:val="222222"/>
          <w:sz w:val="21"/>
          <w:szCs w:val="21"/>
        </w:rPr>
      </w:pPr>
    </w:p>
    <w:p w14:paraId="7C0DF16D"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2.2. </w:t>
      </w:r>
      <w:r w:rsidRPr="00612760">
        <w:rPr>
          <w:rFonts w:ascii="Helvetica" w:hAnsi="Helvetica" w:cs="Helvetica" w:hint="eastAsia"/>
          <w:b/>
          <w:bCs/>
          <w:color w:val="222222"/>
          <w:sz w:val="21"/>
          <w:szCs w:val="21"/>
        </w:rPr>
        <w:t>Биологическая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роль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минеральных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веществ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жирорастворимых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витаминов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организме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влияние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рост</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развитие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уровень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обмена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веществ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воспроизводительную</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функцию</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животных</w:t>
      </w:r>
      <w:r w:rsidRPr="00612760">
        <w:rPr>
          <w:rFonts w:ascii="Helvetica" w:hAnsi="Helvetica" w:cs="Helvetica"/>
          <w:b/>
          <w:bCs/>
          <w:color w:val="222222"/>
          <w:sz w:val="21"/>
          <w:szCs w:val="21"/>
        </w:rPr>
        <w:t>.</w:t>
      </w:r>
    </w:p>
    <w:p w14:paraId="3DF3EF2A" w14:textId="77777777" w:rsidR="00612760" w:rsidRPr="00612760" w:rsidRDefault="00612760" w:rsidP="00612760">
      <w:pPr>
        <w:rPr>
          <w:rFonts w:ascii="Helvetica" w:hAnsi="Helvetica" w:cs="Helvetica"/>
          <w:b/>
          <w:bCs/>
          <w:color w:val="222222"/>
          <w:sz w:val="21"/>
          <w:szCs w:val="21"/>
        </w:rPr>
      </w:pPr>
    </w:p>
    <w:p w14:paraId="522AEECE"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2.3. </w:t>
      </w:r>
      <w:r w:rsidRPr="00612760">
        <w:rPr>
          <w:rFonts w:ascii="Helvetica" w:hAnsi="Helvetica" w:cs="Helvetica" w:hint="eastAsia"/>
          <w:b/>
          <w:bCs/>
          <w:color w:val="222222"/>
          <w:sz w:val="21"/>
          <w:szCs w:val="21"/>
        </w:rPr>
        <w:t>Применение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минерально</w:t>
      </w:r>
      <w:r w:rsidRPr="00612760">
        <w:rPr>
          <w:rFonts w:ascii="Helvetica" w:hAnsi="Helvetica" w:cs="Helvetica"/>
          <w:b/>
          <w:bCs/>
          <w:color w:val="222222"/>
          <w:sz w:val="21"/>
          <w:szCs w:val="21"/>
        </w:rPr>
        <w:t>-</w:t>
      </w:r>
      <w:r w:rsidRPr="00612760">
        <w:rPr>
          <w:rFonts w:ascii="Helvetica" w:hAnsi="Helvetica" w:cs="Helvetica" w:hint="eastAsia"/>
          <w:b/>
          <w:bCs/>
          <w:color w:val="222222"/>
          <w:sz w:val="21"/>
          <w:szCs w:val="21"/>
        </w:rPr>
        <w:t>витаминных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препаратов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для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коррекции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обмена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веществ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повышения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воспроизводительной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функции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w:t>
      </w:r>
    </w:p>
    <w:p w14:paraId="541838CA" w14:textId="77777777" w:rsidR="00612760" w:rsidRPr="00612760" w:rsidRDefault="00612760" w:rsidP="00612760">
      <w:pPr>
        <w:rPr>
          <w:rFonts w:ascii="Helvetica" w:hAnsi="Helvetica" w:cs="Helvetica"/>
          <w:b/>
          <w:bCs/>
          <w:color w:val="222222"/>
          <w:sz w:val="21"/>
          <w:szCs w:val="21"/>
        </w:rPr>
      </w:pPr>
    </w:p>
    <w:p w14:paraId="40478310"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СОБСТВЕННЫЕ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ИССЛЕДОВАНИЯ</w:t>
      </w:r>
      <w:r w:rsidRPr="00612760">
        <w:rPr>
          <w:rFonts w:ascii="Helvetica" w:hAnsi="Helvetica" w:cs="Helvetica"/>
          <w:b/>
          <w:bCs/>
          <w:color w:val="222222"/>
          <w:sz w:val="21"/>
          <w:szCs w:val="21"/>
        </w:rPr>
        <w:t>.</w:t>
      </w:r>
    </w:p>
    <w:p w14:paraId="127BC2F3" w14:textId="77777777" w:rsidR="00612760" w:rsidRPr="00612760" w:rsidRDefault="00612760" w:rsidP="00612760">
      <w:pPr>
        <w:rPr>
          <w:rFonts w:ascii="Helvetica" w:hAnsi="Helvetica" w:cs="Helvetica"/>
          <w:b/>
          <w:bCs/>
          <w:color w:val="222222"/>
          <w:sz w:val="21"/>
          <w:szCs w:val="21"/>
        </w:rPr>
      </w:pPr>
    </w:p>
    <w:p w14:paraId="30F2985B"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3. </w:t>
      </w:r>
      <w:r w:rsidRPr="00612760">
        <w:rPr>
          <w:rFonts w:ascii="Helvetica" w:hAnsi="Helvetica" w:cs="Helvetica" w:hint="eastAsia"/>
          <w:b/>
          <w:bCs/>
          <w:color w:val="222222"/>
          <w:sz w:val="21"/>
          <w:szCs w:val="21"/>
        </w:rPr>
        <w:t>МАТЕРИАЛЫ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МЕТОДЫ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ИССЛЕДОВАНИЯ</w:t>
      </w:r>
      <w:r w:rsidRPr="00612760">
        <w:rPr>
          <w:rFonts w:ascii="Helvetica" w:hAnsi="Helvetica" w:cs="Helvetica"/>
          <w:b/>
          <w:bCs/>
          <w:color w:val="222222"/>
          <w:sz w:val="21"/>
          <w:szCs w:val="21"/>
        </w:rPr>
        <w:t>.</w:t>
      </w:r>
    </w:p>
    <w:p w14:paraId="65CB97C0" w14:textId="77777777" w:rsidR="00612760" w:rsidRPr="00612760" w:rsidRDefault="00612760" w:rsidP="00612760">
      <w:pPr>
        <w:rPr>
          <w:rFonts w:ascii="Helvetica" w:hAnsi="Helvetica" w:cs="Helvetica"/>
          <w:b/>
          <w:bCs/>
          <w:color w:val="222222"/>
          <w:sz w:val="21"/>
          <w:szCs w:val="21"/>
        </w:rPr>
      </w:pPr>
    </w:p>
    <w:p w14:paraId="4E897F89"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 </w:t>
      </w:r>
      <w:r w:rsidRPr="00612760">
        <w:rPr>
          <w:rFonts w:ascii="Helvetica" w:hAnsi="Helvetica" w:cs="Helvetica" w:hint="eastAsia"/>
          <w:b/>
          <w:bCs/>
          <w:color w:val="222222"/>
          <w:sz w:val="21"/>
          <w:szCs w:val="21"/>
        </w:rPr>
        <w:t>РЕЗУЛЬТАТЫ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СОБСТВЕННЫХ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ИССЛЕДОВАНИЙ</w:t>
      </w:r>
      <w:r w:rsidRPr="00612760">
        <w:rPr>
          <w:rFonts w:ascii="Helvetica" w:hAnsi="Helvetica" w:cs="Helvetica"/>
          <w:b/>
          <w:bCs/>
          <w:color w:val="222222"/>
          <w:sz w:val="21"/>
          <w:szCs w:val="21"/>
        </w:rPr>
        <w:t>.</w:t>
      </w:r>
    </w:p>
    <w:p w14:paraId="0BEE7BFF" w14:textId="77777777" w:rsidR="00612760" w:rsidRPr="00612760" w:rsidRDefault="00612760" w:rsidP="00612760">
      <w:pPr>
        <w:rPr>
          <w:rFonts w:ascii="Helvetica" w:hAnsi="Helvetica" w:cs="Helvetica"/>
          <w:b/>
          <w:bCs/>
          <w:color w:val="222222"/>
          <w:sz w:val="21"/>
          <w:szCs w:val="21"/>
        </w:rPr>
      </w:pPr>
    </w:p>
    <w:p w14:paraId="57179537"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4.1. </w:t>
      </w:r>
      <w:r w:rsidRPr="00612760">
        <w:rPr>
          <w:rFonts w:ascii="Helvetica" w:hAnsi="Helvetica" w:cs="Helvetica" w:hint="eastAsia"/>
          <w:b/>
          <w:bCs/>
          <w:color w:val="222222"/>
          <w:sz w:val="21"/>
          <w:szCs w:val="21"/>
        </w:rPr>
        <w:t>Минеральный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состав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кормов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питательность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рационов</w:t>
      </w:r>
      <w:r w:rsidRPr="00612760">
        <w:rPr>
          <w:rFonts w:ascii="Helvetica" w:hAnsi="Helvetica" w:cs="Helvetica"/>
          <w:b/>
          <w:bCs/>
          <w:color w:val="222222"/>
          <w:sz w:val="21"/>
          <w:szCs w:val="21"/>
        </w:rPr>
        <w:t>.</w:t>
      </w:r>
    </w:p>
    <w:p w14:paraId="3EC445EF" w14:textId="77777777" w:rsidR="00612760" w:rsidRPr="00612760" w:rsidRDefault="00612760" w:rsidP="00612760">
      <w:pPr>
        <w:rPr>
          <w:rFonts w:ascii="Helvetica" w:hAnsi="Helvetica" w:cs="Helvetica"/>
          <w:b/>
          <w:bCs/>
          <w:color w:val="222222"/>
          <w:sz w:val="21"/>
          <w:szCs w:val="21"/>
        </w:rPr>
      </w:pPr>
    </w:p>
    <w:p w14:paraId="0ABBAB55"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4.2. </w:t>
      </w:r>
      <w:r w:rsidRPr="00612760">
        <w:rPr>
          <w:rFonts w:ascii="Helvetica" w:hAnsi="Helvetica" w:cs="Helvetica" w:hint="eastAsia"/>
          <w:b/>
          <w:bCs/>
          <w:color w:val="222222"/>
          <w:sz w:val="21"/>
          <w:szCs w:val="21"/>
        </w:rPr>
        <w:t>Некоторые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показатели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роста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развития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w:t>
      </w:r>
    </w:p>
    <w:p w14:paraId="5CA8969F" w14:textId="77777777" w:rsidR="00612760" w:rsidRPr="00612760" w:rsidRDefault="00612760" w:rsidP="00612760">
      <w:pPr>
        <w:rPr>
          <w:rFonts w:ascii="Helvetica" w:hAnsi="Helvetica" w:cs="Helvetica"/>
          <w:b/>
          <w:bCs/>
          <w:color w:val="222222"/>
          <w:sz w:val="21"/>
          <w:szCs w:val="21"/>
        </w:rPr>
      </w:pPr>
    </w:p>
    <w:p w14:paraId="4AA73B2F"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lastRenderedPageBreak/>
        <w:t xml:space="preserve">4.3. </w:t>
      </w:r>
      <w:r w:rsidRPr="00612760">
        <w:rPr>
          <w:rFonts w:ascii="Helvetica" w:hAnsi="Helvetica" w:cs="Helvetica" w:hint="eastAsia"/>
          <w:b/>
          <w:bCs/>
          <w:color w:val="222222"/>
          <w:sz w:val="21"/>
          <w:szCs w:val="21"/>
        </w:rPr>
        <w:t>Уровень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обмена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веществ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неспецифической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резистентности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организма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условиях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зоны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минеральной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недостаточности</w:t>
      </w:r>
      <w:r w:rsidRPr="00612760">
        <w:rPr>
          <w:rFonts w:ascii="Helvetica" w:hAnsi="Helvetica" w:cs="Helvetica"/>
          <w:b/>
          <w:bCs/>
          <w:color w:val="222222"/>
          <w:sz w:val="21"/>
          <w:szCs w:val="21"/>
        </w:rPr>
        <w:t>.</w:t>
      </w:r>
    </w:p>
    <w:p w14:paraId="0C9669B9" w14:textId="77777777" w:rsidR="00612760" w:rsidRPr="00612760" w:rsidRDefault="00612760" w:rsidP="00612760">
      <w:pPr>
        <w:rPr>
          <w:rFonts w:ascii="Helvetica" w:hAnsi="Helvetica" w:cs="Helvetica"/>
          <w:b/>
          <w:bCs/>
          <w:color w:val="222222"/>
          <w:sz w:val="21"/>
          <w:szCs w:val="21"/>
        </w:rPr>
      </w:pPr>
    </w:p>
    <w:p w14:paraId="0162840D"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4.4. </w:t>
      </w:r>
      <w:r w:rsidRPr="00612760">
        <w:rPr>
          <w:rFonts w:ascii="Helvetica" w:hAnsi="Helvetica" w:cs="Helvetica" w:hint="eastAsia"/>
          <w:b/>
          <w:bCs/>
          <w:color w:val="222222"/>
          <w:sz w:val="21"/>
          <w:szCs w:val="21"/>
        </w:rPr>
        <w:t>Применение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комплексного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солрос</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для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нормализации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обменных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процессов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повышения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оплодотворяемости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ремонтных</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недостатке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несбалансированности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минерального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питания</w:t>
      </w:r>
      <w:r w:rsidRPr="00612760">
        <w:rPr>
          <w:rFonts w:ascii="Helvetica" w:hAnsi="Helvetica" w:cs="Helvetica"/>
          <w:b/>
          <w:bCs/>
          <w:color w:val="222222"/>
          <w:sz w:val="21"/>
          <w:szCs w:val="21"/>
        </w:rPr>
        <w:t>.</w:t>
      </w:r>
    </w:p>
    <w:p w14:paraId="3B708FC9" w14:textId="77777777" w:rsidR="00612760" w:rsidRPr="00612760" w:rsidRDefault="00612760" w:rsidP="00612760">
      <w:pPr>
        <w:rPr>
          <w:rFonts w:ascii="Helvetica" w:hAnsi="Helvetica" w:cs="Helvetica"/>
          <w:b/>
          <w:bCs/>
          <w:color w:val="222222"/>
          <w:sz w:val="21"/>
          <w:szCs w:val="21"/>
        </w:rPr>
      </w:pPr>
    </w:p>
    <w:p w14:paraId="6848DA2D"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4.3.1. </w:t>
      </w:r>
      <w:r w:rsidRPr="00612760">
        <w:rPr>
          <w:rFonts w:ascii="Helvetica" w:hAnsi="Helvetica" w:cs="Helvetica" w:hint="eastAsia"/>
          <w:b/>
          <w:bCs/>
          <w:color w:val="222222"/>
          <w:sz w:val="21"/>
          <w:szCs w:val="21"/>
        </w:rPr>
        <w:t>Иммунобиохимический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статус</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организма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назначении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солрос</w:t>
      </w:r>
      <w:r w:rsidRPr="00612760">
        <w:rPr>
          <w:rFonts w:ascii="Helvetica" w:hAnsi="Helvetica" w:cs="Helvetica"/>
          <w:b/>
          <w:bCs/>
          <w:color w:val="222222"/>
          <w:sz w:val="21"/>
          <w:szCs w:val="21"/>
        </w:rPr>
        <w:t>.</w:t>
      </w:r>
    </w:p>
    <w:p w14:paraId="4DE6D294" w14:textId="77777777" w:rsidR="00612760" w:rsidRPr="00612760" w:rsidRDefault="00612760" w:rsidP="00612760">
      <w:pPr>
        <w:rPr>
          <w:rFonts w:ascii="Helvetica" w:hAnsi="Helvetica" w:cs="Helvetica"/>
          <w:b/>
          <w:bCs/>
          <w:color w:val="222222"/>
          <w:sz w:val="21"/>
          <w:szCs w:val="21"/>
        </w:rPr>
      </w:pPr>
    </w:p>
    <w:p w14:paraId="2B2956A0"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4.4.2. </w:t>
      </w:r>
      <w:r w:rsidRPr="00612760">
        <w:rPr>
          <w:rFonts w:ascii="Helvetica" w:hAnsi="Helvetica" w:cs="Helvetica" w:hint="eastAsia"/>
          <w:b/>
          <w:bCs/>
          <w:color w:val="222222"/>
          <w:sz w:val="21"/>
          <w:szCs w:val="21"/>
        </w:rPr>
        <w:t>Сравнительные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показатели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роста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развития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воспроизводительной</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способности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свинок</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в</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процессе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применения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w:t>
      </w:r>
    </w:p>
    <w:p w14:paraId="6BED1050" w14:textId="77777777" w:rsidR="00612760" w:rsidRPr="00612760" w:rsidRDefault="00612760" w:rsidP="00612760">
      <w:pPr>
        <w:rPr>
          <w:rFonts w:ascii="Helvetica" w:hAnsi="Helvetica" w:cs="Helvetica"/>
          <w:b/>
          <w:bCs/>
          <w:color w:val="222222"/>
          <w:sz w:val="21"/>
          <w:szCs w:val="21"/>
        </w:rPr>
      </w:pPr>
    </w:p>
    <w:p w14:paraId="0097C540"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4.4.3. </w:t>
      </w:r>
      <w:r w:rsidRPr="00612760">
        <w:rPr>
          <w:rFonts w:ascii="Helvetica" w:hAnsi="Helvetica" w:cs="Helvetica" w:hint="eastAsia"/>
          <w:b/>
          <w:bCs/>
          <w:color w:val="222222"/>
          <w:sz w:val="21"/>
          <w:szCs w:val="21"/>
        </w:rPr>
        <w:t>Результаты</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широкого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производственного</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опыта</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и</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экономическая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эффективность</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применения</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препарата</w:t>
      </w:r>
      <w:r w:rsidRPr="00612760">
        <w:rPr>
          <w:rFonts w:ascii="Helvetica" w:hAnsi="Helvetica" w:cs="Helvetica"/>
          <w:b/>
          <w:bCs/>
          <w:color w:val="222222"/>
          <w:sz w:val="21"/>
          <w:szCs w:val="21"/>
        </w:rPr>
        <w:t>.</w:t>
      </w:r>
    </w:p>
    <w:p w14:paraId="5976E936" w14:textId="77777777" w:rsidR="00612760" w:rsidRPr="00612760" w:rsidRDefault="00612760" w:rsidP="00612760">
      <w:pPr>
        <w:rPr>
          <w:rFonts w:ascii="Helvetica" w:hAnsi="Helvetica" w:cs="Helvetica"/>
          <w:b/>
          <w:bCs/>
          <w:color w:val="222222"/>
          <w:sz w:val="21"/>
          <w:szCs w:val="21"/>
        </w:rPr>
      </w:pPr>
    </w:p>
    <w:p w14:paraId="41DDA8F7"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b/>
          <w:bCs/>
          <w:color w:val="222222"/>
          <w:sz w:val="21"/>
          <w:szCs w:val="21"/>
        </w:rPr>
        <w:t xml:space="preserve">5. </w:t>
      </w:r>
      <w:r w:rsidRPr="00612760">
        <w:rPr>
          <w:rFonts w:ascii="Helvetica" w:hAnsi="Helvetica" w:cs="Helvetica" w:hint="eastAsia"/>
          <w:b/>
          <w:bCs/>
          <w:color w:val="222222"/>
          <w:sz w:val="21"/>
          <w:szCs w:val="21"/>
        </w:rPr>
        <w:t>ОБСУЖДЕНИЕ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РЕЗУЛЬТАТОВ</w:t>
      </w:r>
      <w:r w:rsidRPr="00612760">
        <w:rPr>
          <w:rFonts w:ascii="Helvetica" w:hAnsi="Helvetica" w:cs="Helvetica"/>
          <w:b/>
          <w:bCs/>
          <w:color w:val="222222"/>
          <w:sz w:val="21"/>
          <w:szCs w:val="21"/>
        </w:rPr>
        <w:t>.</w:t>
      </w:r>
    </w:p>
    <w:p w14:paraId="6FA7E3B2" w14:textId="77777777" w:rsidR="00612760" w:rsidRPr="00612760" w:rsidRDefault="00612760" w:rsidP="00612760">
      <w:pPr>
        <w:rPr>
          <w:rFonts w:ascii="Helvetica" w:hAnsi="Helvetica" w:cs="Helvetica"/>
          <w:b/>
          <w:bCs/>
          <w:color w:val="222222"/>
          <w:sz w:val="21"/>
          <w:szCs w:val="21"/>
        </w:rPr>
      </w:pPr>
    </w:p>
    <w:p w14:paraId="16D706F2" w14:textId="77777777" w:rsidR="00612760" w:rsidRPr="00612760" w:rsidRDefault="00612760" w:rsidP="00612760">
      <w:pPr>
        <w:rPr>
          <w:rFonts w:ascii="Helvetica" w:hAnsi="Helvetica" w:cs="Helvetica"/>
          <w:b/>
          <w:bCs/>
          <w:color w:val="222222"/>
          <w:sz w:val="21"/>
          <w:szCs w:val="21"/>
        </w:rPr>
      </w:pPr>
      <w:r w:rsidRPr="00612760">
        <w:rPr>
          <w:rFonts w:ascii="Helvetica" w:hAnsi="Helvetica" w:cs="Helvetica" w:hint="eastAsia"/>
          <w:b/>
          <w:bCs/>
          <w:color w:val="222222"/>
          <w:sz w:val="21"/>
          <w:szCs w:val="21"/>
        </w:rPr>
        <w:t>ВЫВОДЫ</w:t>
      </w:r>
      <w:r w:rsidRPr="00612760">
        <w:rPr>
          <w:rFonts w:ascii="Helvetica" w:hAnsi="Helvetica" w:cs="Helvetica"/>
          <w:b/>
          <w:bCs/>
          <w:color w:val="222222"/>
          <w:sz w:val="21"/>
          <w:szCs w:val="21"/>
        </w:rPr>
        <w:t>.</w:t>
      </w:r>
    </w:p>
    <w:p w14:paraId="52323F50" w14:textId="77777777" w:rsidR="00612760" w:rsidRPr="00612760" w:rsidRDefault="00612760" w:rsidP="00612760">
      <w:pPr>
        <w:rPr>
          <w:rFonts w:ascii="Helvetica" w:hAnsi="Helvetica" w:cs="Helvetica"/>
          <w:b/>
          <w:bCs/>
          <w:color w:val="222222"/>
          <w:sz w:val="21"/>
          <w:szCs w:val="21"/>
        </w:rPr>
      </w:pPr>
    </w:p>
    <w:p w14:paraId="0C1B29AA" w14:textId="6CB3D240" w:rsidR="008A0C40" w:rsidRPr="00612760" w:rsidRDefault="00612760" w:rsidP="00612760">
      <w:r w:rsidRPr="00612760">
        <w:rPr>
          <w:rFonts w:ascii="Helvetica" w:hAnsi="Helvetica" w:cs="Helvetica" w:hint="eastAsia"/>
          <w:b/>
          <w:bCs/>
          <w:color w:val="222222"/>
          <w:sz w:val="21"/>
          <w:szCs w:val="21"/>
        </w:rPr>
        <w:t>ПРАКТИЧЕСКИЕ</w:t>
      </w:r>
      <w:r w:rsidRPr="00612760">
        <w:rPr>
          <w:rFonts w:ascii="Helvetica" w:hAnsi="Helvetica" w:cs="Helvetica"/>
          <w:b/>
          <w:bCs/>
          <w:color w:val="222222"/>
          <w:sz w:val="21"/>
          <w:szCs w:val="21"/>
        </w:rPr>
        <w:t xml:space="preserve"> </w:t>
      </w:r>
      <w:r w:rsidRPr="00612760">
        <w:rPr>
          <w:rFonts w:ascii="Helvetica" w:hAnsi="Helvetica" w:cs="Helvetica" w:hint="eastAsia"/>
          <w:b/>
          <w:bCs/>
          <w:color w:val="222222"/>
          <w:sz w:val="21"/>
          <w:szCs w:val="21"/>
        </w:rPr>
        <w:t>ПРЕДЛОЖЕНИЯ</w:t>
      </w:r>
      <w:r w:rsidRPr="00612760">
        <w:rPr>
          <w:rFonts w:ascii="Helvetica" w:hAnsi="Helvetica" w:cs="Helvetica"/>
          <w:b/>
          <w:bCs/>
          <w:color w:val="222222"/>
          <w:sz w:val="21"/>
          <w:szCs w:val="21"/>
        </w:rPr>
        <w:t>.</w:t>
      </w:r>
    </w:p>
    <w:sectPr w:rsidR="008A0C40" w:rsidRPr="006127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E70A" w14:textId="77777777" w:rsidR="001614F9" w:rsidRDefault="001614F9">
      <w:pPr>
        <w:spacing w:after="0" w:line="240" w:lineRule="auto"/>
      </w:pPr>
      <w:r>
        <w:separator/>
      </w:r>
    </w:p>
  </w:endnote>
  <w:endnote w:type="continuationSeparator" w:id="0">
    <w:p w14:paraId="5C447C10" w14:textId="77777777" w:rsidR="001614F9" w:rsidRDefault="0016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DDD8" w14:textId="77777777" w:rsidR="001614F9" w:rsidRDefault="001614F9"/>
    <w:p w14:paraId="0DBCB40A" w14:textId="77777777" w:rsidR="001614F9" w:rsidRDefault="001614F9"/>
    <w:p w14:paraId="1B538DD2" w14:textId="77777777" w:rsidR="001614F9" w:rsidRDefault="001614F9"/>
    <w:p w14:paraId="6F746EE1" w14:textId="77777777" w:rsidR="001614F9" w:rsidRDefault="001614F9"/>
    <w:p w14:paraId="60CE936A" w14:textId="77777777" w:rsidR="001614F9" w:rsidRDefault="001614F9"/>
    <w:p w14:paraId="6FFA3614" w14:textId="77777777" w:rsidR="001614F9" w:rsidRDefault="001614F9"/>
    <w:p w14:paraId="6CF97EAC" w14:textId="77777777" w:rsidR="001614F9" w:rsidRDefault="001614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5A60A9" wp14:editId="003B04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B1400" w14:textId="77777777" w:rsidR="001614F9" w:rsidRDefault="001614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5A60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0B1400" w14:textId="77777777" w:rsidR="001614F9" w:rsidRDefault="001614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7D6B6B" w14:textId="77777777" w:rsidR="001614F9" w:rsidRDefault="001614F9"/>
    <w:p w14:paraId="788EC71A" w14:textId="77777777" w:rsidR="001614F9" w:rsidRDefault="001614F9"/>
    <w:p w14:paraId="18792B7B" w14:textId="77777777" w:rsidR="001614F9" w:rsidRDefault="001614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15F85F" wp14:editId="2CE65C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4E62" w14:textId="77777777" w:rsidR="001614F9" w:rsidRDefault="001614F9"/>
                          <w:p w14:paraId="7B59C5F6" w14:textId="77777777" w:rsidR="001614F9" w:rsidRDefault="001614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5F8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E64E62" w14:textId="77777777" w:rsidR="001614F9" w:rsidRDefault="001614F9"/>
                    <w:p w14:paraId="7B59C5F6" w14:textId="77777777" w:rsidR="001614F9" w:rsidRDefault="001614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5CB0C" w14:textId="77777777" w:rsidR="001614F9" w:rsidRDefault="001614F9"/>
    <w:p w14:paraId="56CB827F" w14:textId="77777777" w:rsidR="001614F9" w:rsidRDefault="001614F9">
      <w:pPr>
        <w:rPr>
          <w:sz w:val="2"/>
          <w:szCs w:val="2"/>
        </w:rPr>
      </w:pPr>
    </w:p>
    <w:p w14:paraId="585A14C8" w14:textId="77777777" w:rsidR="001614F9" w:rsidRDefault="001614F9"/>
    <w:p w14:paraId="12DC23E9" w14:textId="77777777" w:rsidR="001614F9" w:rsidRDefault="001614F9">
      <w:pPr>
        <w:spacing w:after="0" w:line="240" w:lineRule="auto"/>
      </w:pPr>
    </w:p>
  </w:footnote>
  <w:footnote w:type="continuationSeparator" w:id="0">
    <w:p w14:paraId="4B3DAD77" w14:textId="77777777" w:rsidR="001614F9" w:rsidRDefault="0016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4F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10585</TotalTime>
  <Pages>3</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cp:revision>
  <cp:lastPrinted>2009-02-06T05:36:00Z</cp:lastPrinted>
  <dcterms:created xsi:type="dcterms:W3CDTF">2025-11-25T20:19:00Z</dcterms:created>
  <dcterms:modified xsi:type="dcterms:W3CDTF">2025-12-14T11:23:00Z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