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46E70" w14:textId="77777777" w:rsidR="00755802" w:rsidRPr="00755802" w:rsidRDefault="00755802" w:rsidP="00755802">
      <w:pPr>
        <w:rPr>
          <w:rFonts w:ascii="Helvetica" w:eastAsia="Symbol" w:hAnsi="Helvetica" w:cs="Helvetica"/>
          <w:b/>
          <w:bCs/>
          <w:color w:val="222222"/>
          <w:kern w:val="0"/>
          <w:sz w:val="21"/>
          <w:szCs w:val="21"/>
          <w:lang w:eastAsia="ru-RU"/>
        </w:rPr>
      </w:pPr>
      <w:r w:rsidRPr="00755802">
        <w:rPr>
          <w:rFonts w:ascii="Helvetica" w:eastAsia="Symbol" w:hAnsi="Helvetica" w:cs="Helvetica"/>
          <w:b/>
          <w:bCs/>
          <w:color w:val="222222"/>
          <w:kern w:val="0"/>
          <w:sz w:val="21"/>
          <w:szCs w:val="21"/>
          <w:lang w:eastAsia="ru-RU"/>
        </w:rPr>
        <w:t>Ионов, Юрий Борисович.</w:t>
      </w:r>
    </w:p>
    <w:p w14:paraId="0C4DACB0" w14:textId="77777777" w:rsidR="00755802" w:rsidRPr="00755802" w:rsidRDefault="00755802" w:rsidP="00755802">
      <w:pPr>
        <w:rPr>
          <w:rFonts w:ascii="Helvetica" w:eastAsia="Symbol" w:hAnsi="Helvetica" w:cs="Helvetica"/>
          <w:b/>
          <w:bCs/>
          <w:color w:val="222222"/>
          <w:kern w:val="0"/>
          <w:sz w:val="21"/>
          <w:szCs w:val="21"/>
          <w:lang w:eastAsia="ru-RU"/>
        </w:rPr>
      </w:pPr>
      <w:r w:rsidRPr="00755802">
        <w:rPr>
          <w:rFonts w:ascii="Helvetica" w:eastAsia="Symbol" w:hAnsi="Helvetica" w:cs="Helvetica"/>
          <w:b/>
          <w:bCs/>
          <w:color w:val="222222"/>
          <w:kern w:val="0"/>
          <w:sz w:val="21"/>
          <w:szCs w:val="21"/>
          <w:lang w:eastAsia="ru-RU"/>
        </w:rPr>
        <w:t xml:space="preserve">Стратегические интересы России в Ближневосточном </w:t>
      </w:r>
      <w:proofErr w:type="gramStart"/>
      <w:r w:rsidRPr="00755802">
        <w:rPr>
          <w:rFonts w:ascii="Helvetica" w:eastAsia="Symbol" w:hAnsi="Helvetica" w:cs="Helvetica"/>
          <w:b/>
          <w:bCs/>
          <w:color w:val="222222"/>
          <w:kern w:val="0"/>
          <w:sz w:val="21"/>
          <w:szCs w:val="21"/>
          <w:lang w:eastAsia="ru-RU"/>
        </w:rPr>
        <w:t>регионе :</w:t>
      </w:r>
      <w:proofErr w:type="gramEnd"/>
      <w:r w:rsidRPr="00755802">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2003. - 179 с.</w:t>
      </w:r>
    </w:p>
    <w:p w14:paraId="1AE681EE" w14:textId="77777777" w:rsidR="00755802" w:rsidRPr="00755802" w:rsidRDefault="00755802" w:rsidP="00755802">
      <w:pPr>
        <w:rPr>
          <w:rFonts w:ascii="Helvetica" w:eastAsia="Symbol" w:hAnsi="Helvetica" w:cs="Helvetica"/>
          <w:b/>
          <w:bCs/>
          <w:color w:val="222222"/>
          <w:kern w:val="0"/>
          <w:sz w:val="21"/>
          <w:szCs w:val="21"/>
          <w:lang w:eastAsia="ru-RU"/>
        </w:rPr>
      </w:pPr>
      <w:r w:rsidRPr="00755802">
        <w:rPr>
          <w:rFonts w:ascii="Helvetica" w:eastAsia="Symbol" w:hAnsi="Helvetica" w:cs="Helvetica"/>
          <w:b/>
          <w:bCs/>
          <w:color w:val="222222"/>
          <w:kern w:val="0"/>
          <w:sz w:val="21"/>
          <w:szCs w:val="21"/>
          <w:lang w:eastAsia="ru-RU"/>
        </w:rPr>
        <w:t xml:space="preserve">Оглавление </w:t>
      </w:r>
      <w:proofErr w:type="spellStart"/>
      <w:r w:rsidRPr="00755802">
        <w:rPr>
          <w:rFonts w:ascii="Helvetica" w:eastAsia="Symbol" w:hAnsi="Helvetica" w:cs="Helvetica"/>
          <w:b/>
          <w:bCs/>
          <w:color w:val="222222"/>
          <w:kern w:val="0"/>
          <w:sz w:val="21"/>
          <w:szCs w:val="21"/>
          <w:lang w:eastAsia="ru-RU"/>
        </w:rPr>
        <w:t>диссертациикандидат</w:t>
      </w:r>
      <w:proofErr w:type="spellEnd"/>
      <w:r w:rsidRPr="00755802">
        <w:rPr>
          <w:rFonts w:ascii="Helvetica" w:eastAsia="Symbol" w:hAnsi="Helvetica" w:cs="Helvetica"/>
          <w:b/>
          <w:bCs/>
          <w:color w:val="222222"/>
          <w:kern w:val="0"/>
          <w:sz w:val="21"/>
          <w:szCs w:val="21"/>
          <w:lang w:eastAsia="ru-RU"/>
        </w:rPr>
        <w:t xml:space="preserve"> политических наук Ионов, Юрий Борисович</w:t>
      </w:r>
    </w:p>
    <w:p w14:paraId="18133E76" w14:textId="77777777" w:rsidR="00755802" w:rsidRPr="00755802" w:rsidRDefault="00755802" w:rsidP="00755802">
      <w:pPr>
        <w:rPr>
          <w:rFonts w:ascii="Helvetica" w:eastAsia="Symbol" w:hAnsi="Helvetica" w:cs="Helvetica"/>
          <w:b/>
          <w:bCs/>
          <w:color w:val="222222"/>
          <w:kern w:val="0"/>
          <w:sz w:val="21"/>
          <w:szCs w:val="21"/>
          <w:lang w:eastAsia="ru-RU"/>
        </w:rPr>
      </w:pPr>
      <w:r w:rsidRPr="00755802">
        <w:rPr>
          <w:rFonts w:ascii="Helvetica" w:eastAsia="Symbol" w:hAnsi="Helvetica" w:cs="Helvetica"/>
          <w:b/>
          <w:bCs/>
          <w:color w:val="222222"/>
          <w:kern w:val="0"/>
          <w:sz w:val="21"/>
          <w:szCs w:val="21"/>
          <w:lang w:eastAsia="ru-RU"/>
        </w:rPr>
        <w:t>ВВЕДЕНИЕ.</w:t>
      </w:r>
    </w:p>
    <w:p w14:paraId="354FF4C8" w14:textId="77777777" w:rsidR="00755802" w:rsidRPr="00755802" w:rsidRDefault="00755802" w:rsidP="00755802">
      <w:pPr>
        <w:rPr>
          <w:rFonts w:ascii="Helvetica" w:eastAsia="Symbol" w:hAnsi="Helvetica" w:cs="Helvetica"/>
          <w:b/>
          <w:bCs/>
          <w:color w:val="222222"/>
          <w:kern w:val="0"/>
          <w:sz w:val="21"/>
          <w:szCs w:val="21"/>
          <w:lang w:eastAsia="ru-RU"/>
        </w:rPr>
      </w:pPr>
      <w:r w:rsidRPr="00755802">
        <w:rPr>
          <w:rFonts w:ascii="Helvetica" w:eastAsia="Symbol" w:hAnsi="Helvetica" w:cs="Helvetica"/>
          <w:b/>
          <w:bCs/>
          <w:color w:val="222222"/>
          <w:kern w:val="0"/>
          <w:sz w:val="21"/>
          <w:szCs w:val="21"/>
          <w:lang w:eastAsia="ru-RU"/>
        </w:rPr>
        <w:t>ГЛАВА I. ЭВОЛЮЦИЯ РОССИЙСКОЙ ПОЛИТИКИ НА БЛИЖНЕМ ВОСТОКЕ.</w:t>
      </w:r>
    </w:p>
    <w:p w14:paraId="576E742C" w14:textId="77777777" w:rsidR="00755802" w:rsidRPr="00755802" w:rsidRDefault="00755802" w:rsidP="00755802">
      <w:pPr>
        <w:rPr>
          <w:rFonts w:ascii="Helvetica" w:eastAsia="Symbol" w:hAnsi="Helvetica" w:cs="Helvetica"/>
          <w:b/>
          <w:bCs/>
          <w:color w:val="222222"/>
          <w:kern w:val="0"/>
          <w:sz w:val="21"/>
          <w:szCs w:val="21"/>
          <w:lang w:eastAsia="ru-RU"/>
        </w:rPr>
      </w:pPr>
      <w:r w:rsidRPr="00755802">
        <w:rPr>
          <w:rFonts w:ascii="Helvetica" w:eastAsia="Symbol" w:hAnsi="Helvetica" w:cs="Helvetica"/>
          <w:b/>
          <w:bCs/>
          <w:color w:val="222222"/>
          <w:kern w:val="0"/>
          <w:sz w:val="21"/>
          <w:szCs w:val="21"/>
          <w:lang w:eastAsia="ru-RU"/>
        </w:rPr>
        <w:t>1.1 Советский период.</w:t>
      </w:r>
    </w:p>
    <w:p w14:paraId="436B9BD1" w14:textId="77777777" w:rsidR="00755802" w:rsidRPr="00755802" w:rsidRDefault="00755802" w:rsidP="00755802">
      <w:pPr>
        <w:rPr>
          <w:rFonts w:ascii="Helvetica" w:eastAsia="Symbol" w:hAnsi="Helvetica" w:cs="Helvetica"/>
          <w:b/>
          <w:bCs/>
          <w:color w:val="222222"/>
          <w:kern w:val="0"/>
          <w:sz w:val="21"/>
          <w:szCs w:val="21"/>
          <w:lang w:eastAsia="ru-RU"/>
        </w:rPr>
      </w:pPr>
      <w:r w:rsidRPr="00755802">
        <w:rPr>
          <w:rFonts w:ascii="Helvetica" w:eastAsia="Symbol" w:hAnsi="Helvetica" w:cs="Helvetica"/>
          <w:b/>
          <w:bCs/>
          <w:color w:val="222222"/>
          <w:kern w:val="0"/>
          <w:sz w:val="21"/>
          <w:szCs w:val="21"/>
          <w:lang w:eastAsia="ru-RU"/>
        </w:rPr>
        <w:t>1.2. Формирование курса постсоветской России.</w:t>
      </w:r>
    </w:p>
    <w:p w14:paraId="124586FB" w14:textId="77777777" w:rsidR="00755802" w:rsidRPr="00755802" w:rsidRDefault="00755802" w:rsidP="00755802">
      <w:pPr>
        <w:rPr>
          <w:rFonts w:ascii="Helvetica" w:eastAsia="Symbol" w:hAnsi="Helvetica" w:cs="Helvetica"/>
          <w:b/>
          <w:bCs/>
          <w:color w:val="222222"/>
          <w:kern w:val="0"/>
          <w:sz w:val="21"/>
          <w:szCs w:val="21"/>
          <w:lang w:eastAsia="ru-RU"/>
        </w:rPr>
      </w:pPr>
      <w:r w:rsidRPr="00755802">
        <w:rPr>
          <w:rFonts w:ascii="Helvetica" w:eastAsia="Symbol" w:hAnsi="Helvetica" w:cs="Helvetica"/>
          <w:b/>
          <w:bCs/>
          <w:color w:val="222222"/>
          <w:kern w:val="0"/>
          <w:sz w:val="21"/>
          <w:szCs w:val="21"/>
          <w:lang w:eastAsia="ru-RU"/>
        </w:rPr>
        <w:t>1.3. Современная внешнеполитическая линия России и ее перспективы.</w:t>
      </w:r>
    </w:p>
    <w:p w14:paraId="10580DCC" w14:textId="77777777" w:rsidR="00755802" w:rsidRPr="00755802" w:rsidRDefault="00755802" w:rsidP="00755802">
      <w:pPr>
        <w:rPr>
          <w:rFonts w:ascii="Helvetica" w:eastAsia="Symbol" w:hAnsi="Helvetica" w:cs="Helvetica"/>
          <w:b/>
          <w:bCs/>
          <w:color w:val="222222"/>
          <w:kern w:val="0"/>
          <w:sz w:val="21"/>
          <w:szCs w:val="21"/>
          <w:lang w:eastAsia="ru-RU"/>
        </w:rPr>
      </w:pPr>
      <w:r w:rsidRPr="00755802">
        <w:rPr>
          <w:rFonts w:ascii="Helvetica" w:eastAsia="Symbol" w:hAnsi="Helvetica" w:cs="Helvetica"/>
          <w:b/>
          <w:bCs/>
          <w:color w:val="222222"/>
          <w:kern w:val="0"/>
          <w:sz w:val="21"/>
          <w:szCs w:val="21"/>
          <w:lang w:eastAsia="ru-RU"/>
        </w:rPr>
        <w:t>ГЛАВА И. УГРОЗЫ БЕЗОПАСНОСТИ НА БЛИЖНЕМ ВОСТОКЕ В КОНТЕКСТЕ РОССИЙСКИХ ИНТЕРЕСОВ.</w:t>
      </w:r>
    </w:p>
    <w:p w14:paraId="1D1610F2" w14:textId="77777777" w:rsidR="00755802" w:rsidRPr="00755802" w:rsidRDefault="00755802" w:rsidP="00755802">
      <w:pPr>
        <w:rPr>
          <w:rFonts w:ascii="Helvetica" w:eastAsia="Symbol" w:hAnsi="Helvetica" w:cs="Helvetica"/>
          <w:b/>
          <w:bCs/>
          <w:color w:val="222222"/>
          <w:kern w:val="0"/>
          <w:sz w:val="21"/>
          <w:szCs w:val="21"/>
          <w:lang w:eastAsia="ru-RU"/>
        </w:rPr>
      </w:pPr>
      <w:r w:rsidRPr="00755802">
        <w:rPr>
          <w:rFonts w:ascii="Helvetica" w:eastAsia="Symbol" w:hAnsi="Helvetica" w:cs="Helvetica"/>
          <w:b/>
          <w:bCs/>
          <w:color w:val="222222"/>
          <w:kern w:val="0"/>
          <w:sz w:val="21"/>
          <w:szCs w:val="21"/>
          <w:lang w:eastAsia="ru-RU"/>
        </w:rPr>
        <w:t>11.1. Исламский экстремизм и международный терроризм.</w:t>
      </w:r>
    </w:p>
    <w:p w14:paraId="7294D27A" w14:textId="77777777" w:rsidR="00755802" w:rsidRPr="00755802" w:rsidRDefault="00755802" w:rsidP="00755802">
      <w:pPr>
        <w:rPr>
          <w:rFonts w:ascii="Helvetica" w:eastAsia="Symbol" w:hAnsi="Helvetica" w:cs="Helvetica"/>
          <w:b/>
          <w:bCs/>
          <w:color w:val="222222"/>
          <w:kern w:val="0"/>
          <w:sz w:val="21"/>
          <w:szCs w:val="21"/>
          <w:lang w:eastAsia="ru-RU"/>
        </w:rPr>
      </w:pPr>
      <w:r w:rsidRPr="00755802">
        <w:rPr>
          <w:rFonts w:ascii="Helvetica" w:eastAsia="Symbol" w:hAnsi="Helvetica" w:cs="Helvetica"/>
          <w:b/>
          <w:bCs/>
          <w:color w:val="222222"/>
          <w:kern w:val="0"/>
          <w:sz w:val="21"/>
          <w:szCs w:val="21"/>
          <w:lang w:eastAsia="ru-RU"/>
        </w:rPr>
        <w:t>11.2. Арабо-израильский конфликт.</w:t>
      </w:r>
    </w:p>
    <w:p w14:paraId="525B85DC" w14:textId="77777777" w:rsidR="00755802" w:rsidRPr="00755802" w:rsidRDefault="00755802" w:rsidP="00755802">
      <w:pPr>
        <w:rPr>
          <w:rFonts w:ascii="Helvetica" w:eastAsia="Symbol" w:hAnsi="Helvetica" w:cs="Helvetica"/>
          <w:b/>
          <w:bCs/>
          <w:color w:val="222222"/>
          <w:kern w:val="0"/>
          <w:sz w:val="21"/>
          <w:szCs w:val="21"/>
          <w:lang w:eastAsia="ru-RU"/>
        </w:rPr>
      </w:pPr>
      <w:r w:rsidRPr="00755802">
        <w:rPr>
          <w:rFonts w:ascii="Helvetica" w:eastAsia="Symbol" w:hAnsi="Helvetica" w:cs="Helvetica"/>
          <w:b/>
          <w:bCs/>
          <w:color w:val="222222"/>
          <w:kern w:val="0"/>
          <w:sz w:val="21"/>
          <w:szCs w:val="21"/>
          <w:lang w:eastAsia="ru-RU"/>
        </w:rPr>
        <w:t>11.3. Проблема распространения оружия массового уничтожения (ОМУ), иракский конфликт.</w:t>
      </w:r>
    </w:p>
    <w:p w14:paraId="1C2B265C" w14:textId="77777777" w:rsidR="00755802" w:rsidRPr="00755802" w:rsidRDefault="00755802" w:rsidP="00755802">
      <w:pPr>
        <w:rPr>
          <w:rFonts w:ascii="Helvetica" w:eastAsia="Symbol" w:hAnsi="Helvetica" w:cs="Helvetica"/>
          <w:b/>
          <w:bCs/>
          <w:color w:val="222222"/>
          <w:kern w:val="0"/>
          <w:sz w:val="21"/>
          <w:szCs w:val="21"/>
          <w:lang w:eastAsia="ru-RU"/>
        </w:rPr>
      </w:pPr>
      <w:r w:rsidRPr="00755802">
        <w:rPr>
          <w:rFonts w:ascii="Helvetica" w:eastAsia="Symbol" w:hAnsi="Helvetica" w:cs="Helvetica"/>
          <w:b/>
          <w:bCs/>
          <w:color w:val="222222"/>
          <w:kern w:val="0"/>
          <w:sz w:val="21"/>
          <w:szCs w:val="21"/>
          <w:lang w:eastAsia="ru-RU"/>
        </w:rPr>
        <w:t>ГЛАВА III. БЛИЖНИЙ ВОСТОК В</w:t>
      </w:r>
    </w:p>
    <w:p w14:paraId="3E6B5E4E" w14:textId="77777777" w:rsidR="00755802" w:rsidRPr="00755802" w:rsidRDefault="00755802" w:rsidP="00755802">
      <w:pPr>
        <w:rPr>
          <w:rFonts w:ascii="Helvetica" w:eastAsia="Symbol" w:hAnsi="Helvetica" w:cs="Helvetica"/>
          <w:b/>
          <w:bCs/>
          <w:color w:val="222222"/>
          <w:kern w:val="0"/>
          <w:sz w:val="21"/>
          <w:szCs w:val="21"/>
          <w:lang w:eastAsia="ru-RU"/>
        </w:rPr>
      </w:pPr>
      <w:r w:rsidRPr="00755802">
        <w:rPr>
          <w:rFonts w:ascii="Helvetica" w:eastAsia="Symbol" w:hAnsi="Helvetica" w:cs="Helvetica"/>
          <w:b/>
          <w:bCs/>
          <w:color w:val="222222"/>
          <w:kern w:val="0"/>
          <w:sz w:val="21"/>
          <w:szCs w:val="21"/>
          <w:lang w:eastAsia="ru-RU"/>
        </w:rPr>
        <w:t>ЭКОНОМИЧЕСКОЙ СТРАТЕГИИ РОССИИ.</w:t>
      </w:r>
    </w:p>
    <w:p w14:paraId="380DA9BB" w14:textId="77777777" w:rsidR="00755802" w:rsidRPr="00755802" w:rsidRDefault="00755802" w:rsidP="00755802">
      <w:pPr>
        <w:rPr>
          <w:rFonts w:ascii="Helvetica" w:eastAsia="Symbol" w:hAnsi="Helvetica" w:cs="Helvetica"/>
          <w:b/>
          <w:bCs/>
          <w:color w:val="222222"/>
          <w:kern w:val="0"/>
          <w:sz w:val="21"/>
          <w:szCs w:val="21"/>
          <w:lang w:eastAsia="ru-RU"/>
        </w:rPr>
      </w:pPr>
      <w:r w:rsidRPr="00755802">
        <w:rPr>
          <w:rFonts w:ascii="Helvetica" w:eastAsia="Symbol" w:hAnsi="Helvetica" w:cs="Helvetica"/>
          <w:b/>
          <w:bCs/>
          <w:color w:val="222222"/>
          <w:kern w:val="0"/>
          <w:sz w:val="21"/>
          <w:szCs w:val="21"/>
          <w:lang w:eastAsia="ru-RU"/>
        </w:rPr>
        <w:t>III. 1. Проблема задолженности.</w:t>
      </w:r>
    </w:p>
    <w:p w14:paraId="7F354B23" w14:textId="77777777" w:rsidR="00755802" w:rsidRPr="00755802" w:rsidRDefault="00755802" w:rsidP="00755802">
      <w:pPr>
        <w:rPr>
          <w:rFonts w:ascii="Helvetica" w:eastAsia="Symbol" w:hAnsi="Helvetica" w:cs="Helvetica"/>
          <w:b/>
          <w:bCs/>
          <w:color w:val="222222"/>
          <w:kern w:val="0"/>
          <w:sz w:val="21"/>
          <w:szCs w:val="21"/>
          <w:lang w:eastAsia="ru-RU"/>
        </w:rPr>
      </w:pPr>
      <w:r w:rsidRPr="00755802">
        <w:rPr>
          <w:rFonts w:ascii="Helvetica" w:eastAsia="Symbol" w:hAnsi="Helvetica" w:cs="Helvetica"/>
          <w:b/>
          <w:bCs/>
          <w:color w:val="222222"/>
          <w:kern w:val="0"/>
          <w:sz w:val="21"/>
          <w:szCs w:val="21"/>
          <w:lang w:eastAsia="ru-RU"/>
        </w:rPr>
        <w:t>111.2. Потенциал военно-технического сотрудничества.</w:t>
      </w:r>
    </w:p>
    <w:p w14:paraId="3A90869C" w14:textId="77777777" w:rsidR="00755802" w:rsidRPr="00755802" w:rsidRDefault="00755802" w:rsidP="00755802">
      <w:pPr>
        <w:rPr>
          <w:rFonts w:ascii="Helvetica" w:eastAsia="Symbol" w:hAnsi="Helvetica" w:cs="Helvetica"/>
          <w:b/>
          <w:bCs/>
          <w:color w:val="222222"/>
          <w:kern w:val="0"/>
          <w:sz w:val="21"/>
          <w:szCs w:val="21"/>
          <w:lang w:eastAsia="ru-RU"/>
        </w:rPr>
      </w:pPr>
      <w:r w:rsidRPr="00755802">
        <w:rPr>
          <w:rFonts w:ascii="Helvetica" w:eastAsia="Symbol" w:hAnsi="Helvetica" w:cs="Helvetica"/>
          <w:b/>
          <w:bCs/>
          <w:color w:val="222222"/>
          <w:kern w:val="0"/>
          <w:sz w:val="21"/>
          <w:szCs w:val="21"/>
          <w:lang w:eastAsia="ru-RU"/>
        </w:rPr>
        <w:t>111.3. Возможности закрепления российского капитала на</w:t>
      </w:r>
    </w:p>
    <w:p w14:paraId="5588E31D" w14:textId="77777777" w:rsidR="00755802" w:rsidRPr="00755802" w:rsidRDefault="00755802" w:rsidP="00755802">
      <w:pPr>
        <w:rPr>
          <w:rFonts w:ascii="Helvetica" w:eastAsia="Symbol" w:hAnsi="Helvetica" w:cs="Helvetica"/>
          <w:b/>
          <w:bCs/>
          <w:color w:val="222222"/>
          <w:kern w:val="0"/>
          <w:sz w:val="21"/>
          <w:szCs w:val="21"/>
          <w:lang w:eastAsia="ru-RU"/>
        </w:rPr>
      </w:pPr>
      <w:r w:rsidRPr="00755802">
        <w:rPr>
          <w:rFonts w:ascii="Helvetica" w:eastAsia="Symbol" w:hAnsi="Helvetica" w:cs="Helvetica"/>
          <w:b/>
          <w:bCs/>
          <w:color w:val="222222"/>
          <w:kern w:val="0"/>
          <w:sz w:val="21"/>
          <w:szCs w:val="21"/>
          <w:lang w:eastAsia="ru-RU"/>
        </w:rPr>
        <w:t>Ближнем Востоке.</w:t>
      </w:r>
    </w:p>
    <w:p w14:paraId="4FDAD129" w14:textId="7F7E111E" w:rsidR="00BD642D" w:rsidRPr="00755802" w:rsidRDefault="00BD642D" w:rsidP="00755802"/>
    <w:sectPr w:rsidR="00BD642D" w:rsidRPr="0075580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DC70" w14:textId="77777777" w:rsidR="00C113B9" w:rsidRDefault="00C113B9">
      <w:pPr>
        <w:spacing w:after="0" w:line="240" w:lineRule="auto"/>
      </w:pPr>
      <w:r>
        <w:separator/>
      </w:r>
    </w:p>
  </w:endnote>
  <w:endnote w:type="continuationSeparator" w:id="0">
    <w:p w14:paraId="4272C8FF" w14:textId="77777777" w:rsidR="00C113B9" w:rsidRDefault="00C11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C0BE8" w14:textId="77777777" w:rsidR="00C113B9" w:rsidRDefault="00C113B9"/>
    <w:p w14:paraId="32C1A2AB" w14:textId="77777777" w:rsidR="00C113B9" w:rsidRDefault="00C113B9"/>
    <w:p w14:paraId="498A365D" w14:textId="77777777" w:rsidR="00C113B9" w:rsidRDefault="00C113B9"/>
    <w:p w14:paraId="5654691F" w14:textId="77777777" w:rsidR="00C113B9" w:rsidRDefault="00C113B9"/>
    <w:p w14:paraId="7F51B435" w14:textId="77777777" w:rsidR="00C113B9" w:rsidRDefault="00C113B9"/>
    <w:p w14:paraId="7C7B4F4F" w14:textId="77777777" w:rsidR="00C113B9" w:rsidRDefault="00C113B9"/>
    <w:p w14:paraId="219E85DC" w14:textId="77777777" w:rsidR="00C113B9" w:rsidRDefault="00C113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E09A8A" wp14:editId="0B9596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E09B7" w14:textId="77777777" w:rsidR="00C113B9" w:rsidRDefault="00C113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E09A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8E09B7" w14:textId="77777777" w:rsidR="00C113B9" w:rsidRDefault="00C113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81FBA6" w14:textId="77777777" w:rsidR="00C113B9" w:rsidRDefault="00C113B9"/>
    <w:p w14:paraId="6A9FE804" w14:textId="77777777" w:rsidR="00C113B9" w:rsidRDefault="00C113B9"/>
    <w:p w14:paraId="1394E40E" w14:textId="77777777" w:rsidR="00C113B9" w:rsidRDefault="00C113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BF25BB" wp14:editId="341728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23D3B" w14:textId="77777777" w:rsidR="00C113B9" w:rsidRDefault="00C113B9"/>
                          <w:p w14:paraId="3583F58C" w14:textId="77777777" w:rsidR="00C113B9" w:rsidRDefault="00C113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BF25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D23D3B" w14:textId="77777777" w:rsidR="00C113B9" w:rsidRDefault="00C113B9"/>
                    <w:p w14:paraId="3583F58C" w14:textId="77777777" w:rsidR="00C113B9" w:rsidRDefault="00C113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FDB790" w14:textId="77777777" w:rsidR="00C113B9" w:rsidRDefault="00C113B9"/>
    <w:p w14:paraId="0D77FE49" w14:textId="77777777" w:rsidR="00C113B9" w:rsidRDefault="00C113B9">
      <w:pPr>
        <w:rPr>
          <w:sz w:val="2"/>
          <w:szCs w:val="2"/>
        </w:rPr>
      </w:pPr>
    </w:p>
    <w:p w14:paraId="4F62EA5F" w14:textId="77777777" w:rsidR="00C113B9" w:rsidRDefault="00C113B9"/>
    <w:p w14:paraId="20C60CAA" w14:textId="77777777" w:rsidR="00C113B9" w:rsidRDefault="00C113B9">
      <w:pPr>
        <w:spacing w:after="0" w:line="240" w:lineRule="auto"/>
      </w:pPr>
    </w:p>
  </w:footnote>
  <w:footnote w:type="continuationSeparator" w:id="0">
    <w:p w14:paraId="311170F1" w14:textId="77777777" w:rsidR="00C113B9" w:rsidRDefault="00C11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3B9"/>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91954</TotalTime>
  <Pages>1</Pages>
  <Words>135</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3663</cp:revision>
  <cp:lastPrinted>2009-02-06T05:36:00Z</cp:lastPrinted>
  <dcterms:created xsi:type="dcterms:W3CDTF">2024-01-07T13:43:00Z</dcterms:created>
  <dcterms:modified xsi:type="dcterms:W3CDTF">2025-05-08T19:30:00Z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