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F1CE" w14:textId="0656ED77" w:rsidR="00D555A0" w:rsidRDefault="009F68B9" w:rsidP="009F68B9">
      <w:r w:rsidRPr="009F68B9">
        <w:rPr>
          <w:rFonts w:hint="eastAsia"/>
        </w:rPr>
        <w:t>Буржалиева</w:t>
      </w:r>
      <w:r w:rsidRPr="009F68B9">
        <w:t xml:space="preserve">, </w:t>
      </w:r>
      <w:r w:rsidRPr="009F68B9">
        <w:rPr>
          <w:rFonts w:hint="eastAsia"/>
        </w:rPr>
        <w:t>Зарема</w:t>
      </w:r>
      <w:r w:rsidRPr="009F68B9">
        <w:t xml:space="preserve"> </w:t>
      </w:r>
      <w:r w:rsidRPr="009F68B9">
        <w:rPr>
          <w:rFonts w:hint="eastAsia"/>
        </w:rPr>
        <w:t>Надировна</w:t>
      </w:r>
      <w:r>
        <w:t xml:space="preserve"> </w:t>
      </w:r>
      <w:r w:rsidRPr="009F68B9">
        <w:rPr>
          <w:rFonts w:hint="eastAsia"/>
        </w:rPr>
        <w:t>Организационно</w:t>
      </w:r>
      <w:r w:rsidRPr="009F68B9">
        <w:t>-</w:t>
      </w:r>
      <w:r w:rsidRPr="009F68B9">
        <w:rPr>
          <w:rFonts w:hint="eastAsia"/>
        </w:rPr>
        <w:t>экономические</w:t>
      </w:r>
      <w:r w:rsidRPr="009F68B9">
        <w:t xml:space="preserve"> </w:t>
      </w:r>
      <w:r w:rsidRPr="009F68B9">
        <w:rPr>
          <w:rFonts w:hint="eastAsia"/>
        </w:rPr>
        <w:t>основы</w:t>
      </w:r>
      <w:r w:rsidRPr="009F68B9">
        <w:t xml:space="preserve"> </w:t>
      </w:r>
      <w:r w:rsidRPr="009F68B9">
        <w:rPr>
          <w:rFonts w:hint="eastAsia"/>
        </w:rPr>
        <w:t>инновационного</w:t>
      </w:r>
      <w:r w:rsidRPr="009F68B9">
        <w:t xml:space="preserve"> </w:t>
      </w:r>
      <w:r w:rsidRPr="009F68B9">
        <w:rPr>
          <w:rFonts w:hint="eastAsia"/>
        </w:rPr>
        <w:t>развития</w:t>
      </w:r>
      <w:r w:rsidRPr="009F68B9">
        <w:t xml:space="preserve"> </w:t>
      </w:r>
      <w:r w:rsidRPr="009F68B9">
        <w:rPr>
          <w:rFonts w:hint="eastAsia"/>
        </w:rPr>
        <w:t>садоводства</w:t>
      </w:r>
      <w:r w:rsidRPr="009F68B9">
        <w:t xml:space="preserve">: </w:t>
      </w:r>
      <w:r w:rsidRPr="009F68B9">
        <w:rPr>
          <w:rFonts w:hint="eastAsia"/>
        </w:rPr>
        <w:t>на</w:t>
      </w:r>
      <w:r w:rsidRPr="009F68B9">
        <w:t xml:space="preserve"> </w:t>
      </w:r>
      <w:r w:rsidRPr="009F68B9">
        <w:rPr>
          <w:rFonts w:hint="eastAsia"/>
        </w:rPr>
        <w:t>примере</w:t>
      </w:r>
      <w:r w:rsidRPr="009F68B9">
        <w:t xml:space="preserve"> </w:t>
      </w:r>
      <w:r w:rsidRPr="009F68B9">
        <w:rPr>
          <w:rFonts w:hint="eastAsia"/>
        </w:rPr>
        <w:t>Республики</w:t>
      </w:r>
      <w:r w:rsidRPr="009F68B9">
        <w:t xml:space="preserve"> </w:t>
      </w:r>
      <w:r w:rsidRPr="009F68B9">
        <w:rPr>
          <w:rFonts w:hint="eastAsia"/>
        </w:rPr>
        <w:t>Дагестан</w:t>
      </w:r>
    </w:p>
    <w:p w14:paraId="5A358CCA" w14:textId="77777777" w:rsidR="009F68B9" w:rsidRDefault="009F68B9" w:rsidP="009F68B9">
      <w:r>
        <w:rPr>
          <w:rFonts w:hint="eastAsia"/>
        </w:rPr>
        <w:t>ОГЛАВЛЕНИЕ</w:t>
      </w:r>
      <w:r>
        <w:t xml:space="preserve"> </w:t>
      </w:r>
      <w:r>
        <w:rPr>
          <w:rFonts w:hint="eastAsia"/>
        </w:rPr>
        <w:t>ДИССЕРТАЦИИ</w:t>
      </w:r>
    </w:p>
    <w:p w14:paraId="5366F7C6" w14:textId="77777777" w:rsidR="009F68B9" w:rsidRDefault="009F68B9" w:rsidP="009F68B9">
      <w:r>
        <w:rPr>
          <w:rFonts w:hint="eastAsia"/>
        </w:rPr>
        <w:t>кандидат</w:t>
      </w:r>
      <w:r>
        <w:t xml:space="preserve"> </w:t>
      </w:r>
      <w:r>
        <w:rPr>
          <w:rFonts w:hint="eastAsia"/>
        </w:rPr>
        <w:t>наук</w:t>
      </w:r>
      <w:r>
        <w:t xml:space="preserve"> </w:t>
      </w:r>
      <w:r>
        <w:rPr>
          <w:rFonts w:hint="eastAsia"/>
        </w:rPr>
        <w:t>Буржалиева</w:t>
      </w:r>
      <w:r>
        <w:t xml:space="preserve">, </w:t>
      </w:r>
      <w:r>
        <w:rPr>
          <w:rFonts w:hint="eastAsia"/>
        </w:rPr>
        <w:t>Зарема</w:t>
      </w:r>
      <w:r>
        <w:t xml:space="preserve"> </w:t>
      </w:r>
      <w:r>
        <w:rPr>
          <w:rFonts w:hint="eastAsia"/>
        </w:rPr>
        <w:t>Надировна</w:t>
      </w:r>
    </w:p>
    <w:p w14:paraId="303C5154" w14:textId="77777777" w:rsidR="009F68B9" w:rsidRDefault="009F68B9" w:rsidP="009F68B9">
      <w:r>
        <w:rPr>
          <w:rFonts w:hint="eastAsia"/>
        </w:rPr>
        <w:t>СОДЕРЖАНИЕ</w:t>
      </w:r>
    </w:p>
    <w:p w14:paraId="1508DAA9" w14:textId="77777777" w:rsidR="009F68B9" w:rsidRDefault="009F68B9" w:rsidP="009F68B9"/>
    <w:p w14:paraId="0FB94264" w14:textId="77777777" w:rsidR="009F68B9" w:rsidRDefault="009F68B9" w:rsidP="009F68B9">
      <w:r>
        <w:rPr>
          <w:rFonts w:hint="eastAsia"/>
        </w:rPr>
        <w:t>Введение</w:t>
      </w:r>
    </w:p>
    <w:p w14:paraId="5134A442" w14:textId="77777777" w:rsidR="009F68B9" w:rsidRDefault="009F68B9" w:rsidP="009F68B9"/>
    <w:p w14:paraId="6B8E5F13" w14:textId="77777777" w:rsidR="009F68B9" w:rsidRDefault="009F68B9" w:rsidP="009F68B9">
      <w:r>
        <w:rPr>
          <w:rFonts w:hint="eastAsia"/>
        </w:rPr>
        <w:t>Глава</w:t>
      </w:r>
      <w:r>
        <w:t xml:space="preserve"> I. </w:t>
      </w:r>
      <w:r>
        <w:rPr>
          <w:rFonts w:hint="eastAsia"/>
        </w:rPr>
        <w:t>Теоретическо</w:t>
      </w:r>
      <w:r>
        <w:t>-</w:t>
      </w:r>
      <w:r>
        <w:rPr>
          <w:rFonts w:hint="eastAsia"/>
        </w:rPr>
        <w:t>методические</w:t>
      </w:r>
      <w:r>
        <w:t xml:space="preserve"> </w:t>
      </w:r>
      <w:r>
        <w:rPr>
          <w:rFonts w:hint="eastAsia"/>
        </w:rPr>
        <w:t>и</w:t>
      </w:r>
      <w:r>
        <w:t xml:space="preserve"> </w:t>
      </w:r>
      <w:r>
        <w:rPr>
          <w:rFonts w:hint="eastAsia"/>
        </w:rPr>
        <w:t>организационно</w:t>
      </w:r>
      <w:r>
        <w:t>-</w:t>
      </w:r>
      <w:r>
        <w:rPr>
          <w:rFonts w:hint="eastAsia"/>
        </w:rPr>
        <w:t>экономические</w:t>
      </w:r>
      <w:r>
        <w:t xml:space="preserve"> </w:t>
      </w:r>
      <w:r>
        <w:rPr>
          <w:rFonts w:hint="eastAsia"/>
        </w:rPr>
        <w:t>основы</w:t>
      </w:r>
      <w:r>
        <w:t xml:space="preserve"> </w:t>
      </w:r>
      <w:r>
        <w:rPr>
          <w:rFonts w:hint="eastAsia"/>
        </w:rPr>
        <w:t>инновационного</w:t>
      </w:r>
      <w:r>
        <w:t xml:space="preserve"> </w:t>
      </w:r>
      <w:r>
        <w:rPr>
          <w:rFonts w:hint="eastAsia"/>
        </w:rPr>
        <w:t>развития</w:t>
      </w:r>
      <w:r>
        <w:t xml:space="preserve"> </w:t>
      </w:r>
      <w:r>
        <w:rPr>
          <w:rFonts w:hint="eastAsia"/>
        </w:rPr>
        <w:t>садоводства</w:t>
      </w:r>
    </w:p>
    <w:p w14:paraId="4FE259B5" w14:textId="77777777" w:rsidR="009F68B9" w:rsidRDefault="009F68B9" w:rsidP="009F68B9"/>
    <w:p w14:paraId="39984DB2" w14:textId="77777777" w:rsidR="009F68B9" w:rsidRDefault="009F68B9" w:rsidP="009F68B9">
      <w:r>
        <w:t xml:space="preserve">1.1. </w:t>
      </w:r>
      <w:r>
        <w:rPr>
          <w:rFonts w:hint="eastAsia"/>
        </w:rPr>
        <w:t>Экономическая</w:t>
      </w:r>
      <w:r>
        <w:t xml:space="preserve"> </w:t>
      </w:r>
      <w:r>
        <w:rPr>
          <w:rFonts w:hint="eastAsia"/>
        </w:rPr>
        <w:t>сущность</w:t>
      </w:r>
      <w:r>
        <w:t xml:space="preserve">, </w:t>
      </w:r>
      <w:r>
        <w:rPr>
          <w:rFonts w:hint="eastAsia"/>
        </w:rPr>
        <w:t>содержание</w:t>
      </w:r>
      <w:r>
        <w:t xml:space="preserve"> </w:t>
      </w:r>
      <w:r>
        <w:rPr>
          <w:rFonts w:hint="eastAsia"/>
        </w:rPr>
        <w:t>и</w:t>
      </w:r>
      <w:r>
        <w:t xml:space="preserve"> </w:t>
      </w:r>
      <w:r>
        <w:rPr>
          <w:rFonts w:hint="eastAsia"/>
        </w:rPr>
        <w:t>особенности</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инновационного</w:t>
      </w:r>
      <w:r>
        <w:t xml:space="preserve"> </w:t>
      </w:r>
      <w:r>
        <w:rPr>
          <w:rFonts w:hint="eastAsia"/>
        </w:rPr>
        <w:t>развития</w:t>
      </w:r>
      <w:r>
        <w:t xml:space="preserve"> </w:t>
      </w:r>
      <w:r>
        <w:rPr>
          <w:rFonts w:hint="eastAsia"/>
        </w:rPr>
        <w:t>садоводства</w:t>
      </w:r>
    </w:p>
    <w:p w14:paraId="22E97072" w14:textId="77777777" w:rsidR="009F68B9" w:rsidRDefault="009F68B9" w:rsidP="009F68B9"/>
    <w:p w14:paraId="708B8387" w14:textId="77777777" w:rsidR="009F68B9" w:rsidRDefault="009F68B9" w:rsidP="009F68B9">
      <w:r>
        <w:t xml:space="preserve">1.2. </w:t>
      </w:r>
      <w:r>
        <w:rPr>
          <w:rFonts w:hint="eastAsia"/>
        </w:rPr>
        <w:t>Методи</w:t>
      </w:r>
    </w:p>
    <w:p w14:paraId="3341C223" w14:textId="77777777" w:rsidR="009F68B9" w:rsidRDefault="009F68B9" w:rsidP="009F68B9"/>
    <w:p w14:paraId="7CC1885C" w14:textId="77777777" w:rsidR="009F68B9" w:rsidRDefault="009F68B9" w:rsidP="009F68B9">
      <w:r>
        <w:t xml:space="preserve">1.3. </w:t>
      </w:r>
      <w:r>
        <w:rPr>
          <w:rFonts w:hint="eastAsia"/>
        </w:rPr>
        <w:t>ческие</w:t>
      </w:r>
      <w:r>
        <w:t xml:space="preserve"> </w:t>
      </w:r>
      <w:r>
        <w:rPr>
          <w:rFonts w:hint="eastAsia"/>
        </w:rPr>
        <w:t>основы</w:t>
      </w:r>
      <w:r>
        <w:t xml:space="preserve"> </w:t>
      </w:r>
      <w:r>
        <w:rPr>
          <w:rFonts w:hint="eastAsia"/>
        </w:rPr>
        <w:t>устойчивого</w:t>
      </w:r>
      <w:r>
        <w:t xml:space="preserve"> </w:t>
      </w:r>
      <w:r>
        <w:rPr>
          <w:rFonts w:hint="eastAsia"/>
        </w:rPr>
        <w:t>развития</w:t>
      </w:r>
      <w:r>
        <w:t xml:space="preserve"> </w:t>
      </w:r>
      <w:r>
        <w:rPr>
          <w:rFonts w:hint="eastAsia"/>
        </w:rPr>
        <w:t>садоводства</w:t>
      </w:r>
      <w:r>
        <w:t xml:space="preserve"> </w:t>
      </w:r>
      <w:r>
        <w:rPr>
          <w:rFonts w:hint="eastAsia"/>
        </w:rPr>
        <w:t>на</w:t>
      </w:r>
      <w:r>
        <w:t xml:space="preserve"> </w:t>
      </w:r>
      <w:r>
        <w:rPr>
          <w:rFonts w:hint="eastAsia"/>
        </w:rPr>
        <w:t>инновационной</w:t>
      </w:r>
      <w:r>
        <w:t xml:space="preserve"> </w:t>
      </w:r>
      <w:r>
        <w:rPr>
          <w:rFonts w:hint="eastAsia"/>
        </w:rPr>
        <w:t>основе</w:t>
      </w:r>
    </w:p>
    <w:p w14:paraId="279934D9" w14:textId="77777777" w:rsidR="009F68B9" w:rsidRDefault="009F68B9" w:rsidP="009F68B9"/>
    <w:p w14:paraId="3B8D3363" w14:textId="77777777" w:rsidR="009F68B9" w:rsidRDefault="009F68B9" w:rsidP="009F68B9">
      <w:r>
        <w:t xml:space="preserve">1.4. </w:t>
      </w:r>
      <w:r>
        <w:rPr>
          <w:rFonts w:hint="eastAsia"/>
        </w:rPr>
        <w:t>Экономические</w:t>
      </w:r>
      <w:r>
        <w:t xml:space="preserve"> </w:t>
      </w:r>
      <w:r>
        <w:rPr>
          <w:rFonts w:hint="eastAsia"/>
        </w:rPr>
        <w:t>проблемы</w:t>
      </w:r>
      <w:r>
        <w:t xml:space="preserve"> </w:t>
      </w:r>
      <w:r>
        <w:rPr>
          <w:rFonts w:hint="eastAsia"/>
        </w:rPr>
        <w:t>формирования</w:t>
      </w:r>
      <w:r>
        <w:t xml:space="preserve"> </w:t>
      </w:r>
      <w:r>
        <w:rPr>
          <w:rFonts w:hint="eastAsia"/>
        </w:rPr>
        <w:t>и</w:t>
      </w:r>
      <w:r>
        <w:t xml:space="preserve"> </w:t>
      </w:r>
      <w:r>
        <w:rPr>
          <w:rFonts w:hint="eastAsia"/>
        </w:rPr>
        <w:t>функционирования</w:t>
      </w:r>
    </w:p>
    <w:p w14:paraId="32F92C8A" w14:textId="77777777" w:rsidR="009F68B9" w:rsidRDefault="009F68B9" w:rsidP="009F68B9"/>
    <w:p w14:paraId="1C2E803A" w14:textId="77777777" w:rsidR="009F68B9" w:rsidRDefault="009F68B9" w:rsidP="009F68B9">
      <w:r>
        <w:rPr>
          <w:rFonts w:hint="eastAsia"/>
        </w:rPr>
        <w:t>кластерных</w:t>
      </w:r>
      <w:r>
        <w:t xml:space="preserve"> </w:t>
      </w:r>
      <w:r>
        <w:rPr>
          <w:rFonts w:hint="eastAsia"/>
        </w:rPr>
        <w:t>структур</w:t>
      </w:r>
      <w:r>
        <w:t xml:space="preserve"> </w:t>
      </w:r>
      <w:r>
        <w:rPr>
          <w:rFonts w:hint="eastAsia"/>
        </w:rPr>
        <w:t>в</w:t>
      </w:r>
      <w:r>
        <w:t xml:space="preserve"> </w:t>
      </w:r>
      <w:r>
        <w:rPr>
          <w:rFonts w:hint="eastAsia"/>
        </w:rPr>
        <w:t>региональном</w:t>
      </w:r>
      <w:r>
        <w:t xml:space="preserve"> </w:t>
      </w:r>
      <w:r>
        <w:rPr>
          <w:rFonts w:hint="eastAsia"/>
        </w:rPr>
        <w:t>АПК</w:t>
      </w:r>
    </w:p>
    <w:p w14:paraId="3EF9FF98" w14:textId="77777777" w:rsidR="009F68B9" w:rsidRDefault="009F68B9" w:rsidP="009F68B9"/>
    <w:p w14:paraId="17CF51D9" w14:textId="77777777" w:rsidR="009F68B9" w:rsidRDefault="009F68B9" w:rsidP="009F68B9">
      <w:r>
        <w:rPr>
          <w:rFonts w:hint="eastAsia"/>
        </w:rPr>
        <w:t>Глава</w:t>
      </w:r>
      <w:r>
        <w:t xml:space="preserve"> II. </w:t>
      </w:r>
      <w:r>
        <w:rPr>
          <w:rFonts w:hint="eastAsia"/>
        </w:rPr>
        <w:t>Анализ</w:t>
      </w:r>
      <w:r>
        <w:t xml:space="preserve"> </w:t>
      </w:r>
      <w:r>
        <w:rPr>
          <w:rFonts w:hint="eastAsia"/>
        </w:rPr>
        <w:t>состояния</w:t>
      </w:r>
      <w:r>
        <w:t xml:space="preserve"> </w:t>
      </w:r>
      <w:r>
        <w:rPr>
          <w:rFonts w:hint="eastAsia"/>
        </w:rPr>
        <w:t>производства</w:t>
      </w:r>
      <w:r>
        <w:t xml:space="preserve"> </w:t>
      </w:r>
      <w:r>
        <w:rPr>
          <w:rFonts w:hint="eastAsia"/>
        </w:rPr>
        <w:t>и</w:t>
      </w:r>
      <w:r>
        <w:t xml:space="preserve"> </w:t>
      </w:r>
      <w:r>
        <w:rPr>
          <w:rFonts w:hint="eastAsia"/>
        </w:rPr>
        <w:t>переработки</w:t>
      </w:r>
      <w:r>
        <w:t xml:space="preserve"> </w:t>
      </w:r>
      <w:r>
        <w:rPr>
          <w:rFonts w:hint="eastAsia"/>
        </w:rPr>
        <w:t>продукции</w:t>
      </w:r>
      <w:r>
        <w:t xml:space="preserve"> </w:t>
      </w:r>
      <w:r>
        <w:rPr>
          <w:rFonts w:hint="eastAsia"/>
        </w:rPr>
        <w:t>садоводства</w:t>
      </w:r>
      <w:r>
        <w:t xml:space="preserve"> </w:t>
      </w:r>
      <w:r>
        <w:rPr>
          <w:rFonts w:hint="eastAsia"/>
        </w:rPr>
        <w:t>в</w:t>
      </w:r>
      <w:r>
        <w:t xml:space="preserve"> </w:t>
      </w:r>
      <w:r>
        <w:rPr>
          <w:rFonts w:hint="eastAsia"/>
        </w:rPr>
        <w:t>Республике</w:t>
      </w:r>
      <w:r>
        <w:t xml:space="preserve"> </w:t>
      </w:r>
      <w:r>
        <w:rPr>
          <w:rFonts w:hint="eastAsia"/>
        </w:rPr>
        <w:t>Дагестан</w:t>
      </w:r>
    </w:p>
    <w:p w14:paraId="0783AD54" w14:textId="77777777" w:rsidR="009F68B9" w:rsidRDefault="009F68B9" w:rsidP="009F68B9"/>
    <w:p w14:paraId="619D2B88" w14:textId="77777777" w:rsidR="009F68B9" w:rsidRDefault="009F68B9" w:rsidP="009F68B9">
      <w:r>
        <w:t xml:space="preserve">2.1. </w:t>
      </w:r>
      <w:r>
        <w:rPr>
          <w:rFonts w:hint="eastAsia"/>
        </w:rPr>
        <w:t>Динамика</w:t>
      </w:r>
      <w:r>
        <w:t xml:space="preserve"> </w:t>
      </w:r>
      <w:r>
        <w:rPr>
          <w:rFonts w:hint="eastAsia"/>
        </w:rPr>
        <w:t>промышленного</w:t>
      </w:r>
      <w:r>
        <w:t xml:space="preserve"> </w:t>
      </w:r>
      <w:r>
        <w:rPr>
          <w:rFonts w:hint="eastAsia"/>
        </w:rPr>
        <w:t>садоводства</w:t>
      </w:r>
      <w:r>
        <w:t xml:space="preserve"> </w:t>
      </w:r>
      <w:r>
        <w:rPr>
          <w:rFonts w:hint="eastAsia"/>
        </w:rPr>
        <w:t>в</w:t>
      </w:r>
      <w:r>
        <w:t xml:space="preserve"> </w:t>
      </w:r>
      <w:r>
        <w:rPr>
          <w:rFonts w:hint="eastAsia"/>
        </w:rPr>
        <w:t>предприятиях</w:t>
      </w:r>
      <w:r>
        <w:t xml:space="preserve"> </w:t>
      </w:r>
      <w:r>
        <w:rPr>
          <w:rFonts w:hint="eastAsia"/>
        </w:rPr>
        <w:t>АПК</w:t>
      </w:r>
      <w:r>
        <w:t xml:space="preserve"> </w:t>
      </w:r>
      <w:r>
        <w:rPr>
          <w:rFonts w:hint="eastAsia"/>
        </w:rPr>
        <w:t>Республики</w:t>
      </w:r>
      <w:r>
        <w:t xml:space="preserve"> </w:t>
      </w:r>
      <w:r>
        <w:rPr>
          <w:rFonts w:hint="eastAsia"/>
        </w:rPr>
        <w:t>Дагестан</w:t>
      </w:r>
    </w:p>
    <w:p w14:paraId="659BED33" w14:textId="77777777" w:rsidR="009F68B9" w:rsidRDefault="009F68B9" w:rsidP="009F68B9"/>
    <w:p w14:paraId="29E7B3D7" w14:textId="77777777" w:rsidR="009F68B9" w:rsidRDefault="009F68B9" w:rsidP="009F68B9">
      <w:r>
        <w:t xml:space="preserve">2.2.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садоводства</w:t>
      </w:r>
    </w:p>
    <w:p w14:paraId="38EB11AD" w14:textId="77777777" w:rsidR="009F68B9" w:rsidRDefault="009F68B9" w:rsidP="009F68B9"/>
    <w:p w14:paraId="2D11FA22" w14:textId="77777777" w:rsidR="009F68B9" w:rsidRDefault="009F68B9" w:rsidP="009F68B9">
      <w:r>
        <w:rPr>
          <w:rFonts w:hint="eastAsia"/>
        </w:rPr>
        <w:t>в</w:t>
      </w:r>
      <w:r>
        <w:t xml:space="preserve"> </w:t>
      </w:r>
      <w:r>
        <w:rPr>
          <w:rFonts w:hint="eastAsia"/>
        </w:rPr>
        <w:t>Республике</w:t>
      </w:r>
      <w:r>
        <w:t xml:space="preserve"> </w:t>
      </w:r>
      <w:r>
        <w:rPr>
          <w:rFonts w:hint="eastAsia"/>
        </w:rPr>
        <w:t>Дагестан</w:t>
      </w:r>
      <w:r>
        <w:t xml:space="preserve"> </w:t>
      </w:r>
      <w:r>
        <w:rPr>
          <w:rFonts w:hint="eastAsia"/>
        </w:rPr>
        <w:t>на</w:t>
      </w:r>
      <w:r>
        <w:t xml:space="preserve"> </w:t>
      </w:r>
      <w:r>
        <w:rPr>
          <w:rFonts w:hint="eastAsia"/>
        </w:rPr>
        <w:t>микроуровне</w:t>
      </w:r>
    </w:p>
    <w:p w14:paraId="25B5AD7D" w14:textId="77777777" w:rsidR="009F68B9" w:rsidRDefault="009F68B9" w:rsidP="009F68B9"/>
    <w:p w14:paraId="45CD64A9" w14:textId="77777777" w:rsidR="009F68B9" w:rsidRDefault="009F68B9" w:rsidP="009F68B9">
      <w:r>
        <w:t xml:space="preserve">2.3. </w:t>
      </w:r>
      <w:r>
        <w:rPr>
          <w:rFonts w:hint="eastAsia"/>
        </w:rPr>
        <w:t>Организация</w:t>
      </w:r>
      <w:r>
        <w:t xml:space="preserve"> </w:t>
      </w:r>
      <w:r>
        <w:rPr>
          <w:rFonts w:hint="eastAsia"/>
        </w:rPr>
        <w:t>сбыта</w:t>
      </w:r>
      <w:r>
        <w:t xml:space="preserve"> </w:t>
      </w:r>
      <w:r>
        <w:rPr>
          <w:rFonts w:hint="eastAsia"/>
        </w:rPr>
        <w:t>и</w:t>
      </w:r>
      <w:r>
        <w:t xml:space="preserve"> </w:t>
      </w:r>
      <w:r>
        <w:rPr>
          <w:rFonts w:hint="eastAsia"/>
        </w:rPr>
        <w:t>переработки</w:t>
      </w:r>
      <w:r>
        <w:t xml:space="preserve"> </w:t>
      </w:r>
      <w:r>
        <w:rPr>
          <w:rFonts w:hint="eastAsia"/>
        </w:rPr>
        <w:t>продукции</w:t>
      </w:r>
      <w:r>
        <w:t xml:space="preserve"> </w:t>
      </w:r>
      <w:r>
        <w:rPr>
          <w:rFonts w:hint="eastAsia"/>
        </w:rPr>
        <w:t>садоводства</w:t>
      </w:r>
    </w:p>
    <w:p w14:paraId="739B6F79" w14:textId="77777777" w:rsidR="009F68B9" w:rsidRDefault="009F68B9" w:rsidP="009F68B9"/>
    <w:p w14:paraId="2D106B1F" w14:textId="77777777" w:rsidR="009F68B9" w:rsidRDefault="009F68B9" w:rsidP="009F68B9">
      <w:r>
        <w:rPr>
          <w:rFonts w:hint="eastAsia"/>
        </w:rPr>
        <w:t>Глава</w:t>
      </w:r>
      <w:r>
        <w:t xml:space="preserve"> III. </w:t>
      </w:r>
      <w:r>
        <w:rPr>
          <w:rFonts w:hint="eastAsia"/>
        </w:rPr>
        <w:t>Основные</w:t>
      </w:r>
      <w:r>
        <w:t xml:space="preserve"> </w:t>
      </w:r>
      <w:r>
        <w:rPr>
          <w:rFonts w:hint="eastAsia"/>
        </w:rPr>
        <w:t>направления</w:t>
      </w:r>
      <w:r>
        <w:t xml:space="preserve"> </w:t>
      </w:r>
      <w:r>
        <w:rPr>
          <w:rFonts w:hint="eastAsia"/>
        </w:rPr>
        <w:t>активизации</w:t>
      </w:r>
      <w:r>
        <w:t xml:space="preserve"> </w:t>
      </w:r>
      <w:r>
        <w:rPr>
          <w:rFonts w:hint="eastAsia"/>
        </w:rPr>
        <w:t>процессов</w:t>
      </w:r>
      <w:r>
        <w:t xml:space="preserve"> </w:t>
      </w:r>
      <w:r>
        <w:rPr>
          <w:rFonts w:hint="eastAsia"/>
        </w:rPr>
        <w:t>инновационного</w:t>
      </w:r>
      <w:r>
        <w:t xml:space="preserve"> </w:t>
      </w:r>
      <w:r>
        <w:rPr>
          <w:rFonts w:hint="eastAsia"/>
        </w:rPr>
        <w:t>развития</w:t>
      </w:r>
      <w:r>
        <w:t xml:space="preserve"> </w:t>
      </w:r>
      <w:r>
        <w:rPr>
          <w:rFonts w:hint="eastAsia"/>
        </w:rPr>
        <w:t>садоводства</w:t>
      </w:r>
      <w:r>
        <w:t xml:space="preserve"> </w:t>
      </w:r>
      <w:r>
        <w:rPr>
          <w:rFonts w:hint="eastAsia"/>
        </w:rPr>
        <w:t>в</w:t>
      </w:r>
      <w:r>
        <w:t xml:space="preserve"> </w:t>
      </w:r>
      <w:r>
        <w:rPr>
          <w:rFonts w:hint="eastAsia"/>
        </w:rPr>
        <w:t>регионе</w:t>
      </w:r>
    </w:p>
    <w:p w14:paraId="69EA48F8" w14:textId="77777777" w:rsidR="009F68B9" w:rsidRDefault="009F68B9" w:rsidP="009F68B9"/>
    <w:p w14:paraId="5BFE4196" w14:textId="77777777" w:rsidR="009F68B9" w:rsidRDefault="009F68B9" w:rsidP="009F68B9">
      <w:r>
        <w:t xml:space="preserve">3.1.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инновационных</w:t>
      </w:r>
      <w:r>
        <w:t xml:space="preserve"> </w:t>
      </w:r>
      <w:r>
        <w:rPr>
          <w:rFonts w:hint="eastAsia"/>
        </w:rPr>
        <w:t>проектов</w:t>
      </w:r>
      <w:r>
        <w:t xml:space="preserve"> </w:t>
      </w:r>
      <w:r>
        <w:rPr>
          <w:rFonts w:hint="eastAsia"/>
        </w:rPr>
        <w:t>в</w:t>
      </w:r>
      <w:r>
        <w:t xml:space="preserve"> </w:t>
      </w:r>
      <w:r>
        <w:rPr>
          <w:rFonts w:hint="eastAsia"/>
        </w:rPr>
        <w:t>садоводстве</w:t>
      </w:r>
    </w:p>
    <w:p w14:paraId="4426FC1F" w14:textId="77777777" w:rsidR="009F68B9" w:rsidRDefault="009F68B9" w:rsidP="009F68B9"/>
    <w:p w14:paraId="26A308EE" w14:textId="77777777" w:rsidR="009F68B9" w:rsidRDefault="009F68B9" w:rsidP="009F68B9">
      <w:r>
        <w:t xml:space="preserve">3.2.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функционирования</w:t>
      </w:r>
      <w:r>
        <w:t xml:space="preserve"> </w:t>
      </w:r>
      <w:r>
        <w:rPr>
          <w:rFonts w:hint="eastAsia"/>
        </w:rPr>
        <w:t>кластера</w:t>
      </w:r>
      <w:r>
        <w:t xml:space="preserve"> </w:t>
      </w:r>
      <w:r>
        <w:rPr>
          <w:rFonts w:hint="eastAsia"/>
        </w:rPr>
        <w:t>садоводства</w:t>
      </w:r>
      <w:r>
        <w:t xml:space="preserve"> </w:t>
      </w:r>
      <w:r>
        <w:rPr>
          <w:rFonts w:hint="eastAsia"/>
        </w:rPr>
        <w:t>в</w:t>
      </w:r>
      <w:r>
        <w:t xml:space="preserve"> </w:t>
      </w:r>
      <w:r>
        <w:rPr>
          <w:rFonts w:hint="eastAsia"/>
        </w:rPr>
        <w:t>республике</w:t>
      </w:r>
    </w:p>
    <w:p w14:paraId="579A59DE" w14:textId="77777777" w:rsidR="009F68B9" w:rsidRDefault="009F68B9" w:rsidP="009F68B9"/>
    <w:p w14:paraId="57767775" w14:textId="77777777" w:rsidR="009F68B9" w:rsidRDefault="009F68B9" w:rsidP="009F68B9">
      <w:r>
        <w:t xml:space="preserve">3.3. </w:t>
      </w:r>
      <w:r>
        <w:rPr>
          <w:rFonts w:hint="eastAsia"/>
        </w:rPr>
        <w:t>Основные</w:t>
      </w:r>
      <w:r>
        <w:t xml:space="preserve"> </w:t>
      </w:r>
      <w:r>
        <w:rPr>
          <w:rFonts w:hint="eastAsia"/>
        </w:rPr>
        <w:t>направления</w:t>
      </w:r>
      <w:r>
        <w:t xml:space="preserve"> </w:t>
      </w:r>
      <w:r>
        <w:rPr>
          <w:rFonts w:hint="eastAsia"/>
        </w:rPr>
        <w:t>государственной</w:t>
      </w:r>
      <w:r>
        <w:t xml:space="preserve"> </w:t>
      </w:r>
      <w:r>
        <w:rPr>
          <w:rFonts w:hint="eastAsia"/>
        </w:rPr>
        <w:t>поддержки</w:t>
      </w:r>
      <w:r>
        <w:t xml:space="preserve"> </w:t>
      </w:r>
      <w:r>
        <w:rPr>
          <w:rFonts w:hint="eastAsia"/>
        </w:rPr>
        <w:t>инновационного</w:t>
      </w:r>
    </w:p>
    <w:p w14:paraId="76D1AD3A" w14:textId="77777777" w:rsidR="009F68B9" w:rsidRDefault="009F68B9" w:rsidP="009F68B9"/>
    <w:p w14:paraId="64EF6F39" w14:textId="77777777" w:rsidR="009F68B9" w:rsidRDefault="009F68B9" w:rsidP="009F68B9">
      <w:r>
        <w:rPr>
          <w:rFonts w:hint="eastAsia"/>
        </w:rPr>
        <w:t>развития</w:t>
      </w:r>
      <w:r>
        <w:t xml:space="preserve"> </w:t>
      </w:r>
      <w:r>
        <w:rPr>
          <w:rFonts w:hint="eastAsia"/>
        </w:rPr>
        <w:t>садоводства</w:t>
      </w:r>
    </w:p>
    <w:p w14:paraId="508ABFF0" w14:textId="77777777" w:rsidR="009F68B9" w:rsidRDefault="009F68B9" w:rsidP="009F68B9"/>
    <w:p w14:paraId="75F2390B" w14:textId="77777777" w:rsidR="009F68B9" w:rsidRDefault="009F68B9" w:rsidP="009F68B9">
      <w:r>
        <w:rPr>
          <w:rFonts w:hint="eastAsia"/>
        </w:rPr>
        <w:t>Заключение</w:t>
      </w:r>
    </w:p>
    <w:p w14:paraId="6883598C" w14:textId="77777777" w:rsidR="009F68B9" w:rsidRDefault="009F68B9" w:rsidP="009F68B9"/>
    <w:p w14:paraId="120F481F" w14:textId="77777777" w:rsidR="009F68B9" w:rsidRDefault="009F68B9" w:rsidP="009F68B9">
      <w:r>
        <w:rPr>
          <w:rFonts w:hint="eastAsia"/>
        </w:rPr>
        <w:t>Список</w:t>
      </w:r>
      <w:r>
        <w:t xml:space="preserve"> </w:t>
      </w:r>
      <w:r>
        <w:rPr>
          <w:rFonts w:hint="eastAsia"/>
        </w:rPr>
        <w:t>использованной</w:t>
      </w:r>
      <w:r>
        <w:t xml:space="preserve"> </w:t>
      </w:r>
      <w:r>
        <w:rPr>
          <w:rFonts w:hint="eastAsia"/>
        </w:rPr>
        <w:t>литературы</w:t>
      </w:r>
    </w:p>
    <w:p w14:paraId="6F4E9531" w14:textId="77777777" w:rsidR="009F68B9" w:rsidRDefault="009F68B9" w:rsidP="009F68B9"/>
    <w:p w14:paraId="76E7D716" w14:textId="34BE6107" w:rsidR="009F68B9" w:rsidRPr="009F68B9" w:rsidRDefault="009F68B9" w:rsidP="009F68B9">
      <w:r>
        <w:rPr>
          <w:rFonts w:hint="eastAsia"/>
        </w:rPr>
        <w:t>Приложения</w:t>
      </w:r>
    </w:p>
    <w:sectPr w:rsidR="009F68B9" w:rsidRPr="009F68B9" w:rsidSect="00FA12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22D6" w14:textId="77777777" w:rsidR="00FA124A" w:rsidRDefault="00FA124A">
      <w:pPr>
        <w:spacing w:after="0" w:line="240" w:lineRule="auto"/>
      </w:pPr>
      <w:r>
        <w:separator/>
      </w:r>
    </w:p>
  </w:endnote>
  <w:endnote w:type="continuationSeparator" w:id="0">
    <w:p w14:paraId="3F2E2B7F" w14:textId="77777777" w:rsidR="00FA124A" w:rsidRDefault="00FA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8368" w14:textId="77777777" w:rsidR="00FA124A" w:rsidRDefault="00FA124A"/>
    <w:p w14:paraId="3C4BF636" w14:textId="77777777" w:rsidR="00FA124A" w:rsidRDefault="00FA124A"/>
    <w:p w14:paraId="49314FC1" w14:textId="77777777" w:rsidR="00FA124A" w:rsidRDefault="00FA124A"/>
    <w:p w14:paraId="03CD8CAA" w14:textId="77777777" w:rsidR="00FA124A" w:rsidRDefault="00FA124A"/>
    <w:p w14:paraId="7F99F84C" w14:textId="77777777" w:rsidR="00FA124A" w:rsidRDefault="00FA124A"/>
    <w:p w14:paraId="50D771B2" w14:textId="77777777" w:rsidR="00FA124A" w:rsidRDefault="00FA124A"/>
    <w:p w14:paraId="74319DB1" w14:textId="77777777" w:rsidR="00FA124A" w:rsidRDefault="00FA12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09F55E" wp14:editId="2D16ED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52CA4" w14:textId="77777777" w:rsidR="00FA124A" w:rsidRDefault="00FA12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09F5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D52CA4" w14:textId="77777777" w:rsidR="00FA124A" w:rsidRDefault="00FA12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7B7BF3" w14:textId="77777777" w:rsidR="00FA124A" w:rsidRDefault="00FA124A"/>
    <w:p w14:paraId="524EDB70" w14:textId="77777777" w:rsidR="00FA124A" w:rsidRDefault="00FA124A"/>
    <w:p w14:paraId="36454070" w14:textId="77777777" w:rsidR="00FA124A" w:rsidRDefault="00FA12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95522D" wp14:editId="727E74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623DF" w14:textId="77777777" w:rsidR="00FA124A" w:rsidRDefault="00FA124A"/>
                          <w:p w14:paraId="523AD57D" w14:textId="77777777" w:rsidR="00FA124A" w:rsidRDefault="00FA12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9552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2623DF" w14:textId="77777777" w:rsidR="00FA124A" w:rsidRDefault="00FA124A"/>
                    <w:p w14:paraId="523AD57D" w14:textId="77777777" w:rsidR="00FA124A" w:rsidRDefault="00FA12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C5DFFB" w14:textId="77777777" w:rsidR="00FA124A" w:rsidRDefault="00FA124A"/>
    <w:p w14:paraId="572E6B1C" w14:textId="77777777" w:rsidR="00FA124A" w:rsidRDefault="00FA124A">
      <w:pPr>
        <w:rPr>
          <w:sz w:val="2"/>
          <w:szCs w:val="2"/>
        </w:rPr>
      </w:pPr>
    </w:p>
    <w:p w14:paraId="2AD00397" w14:textId="77777777" w:rsidR="00FA124A" w:rsidRDefault="00FA124A"/>
    <w:p w14:paraId="09267959" w14:textId="77777777" w:rsidR="00FA124A" w:rsidRDefault="00FA124A">
      <w:pPr>
        <w:spacing w:after="0" w:line="240" w:lineRule="auto"/>
      </w:pPr>
    </w:p>
  </w:footnote>
  <w:footnote w:type="continuationSeparator" w:id="0">
    <w:p w14:paraId="2F19F082" w14:textId="77777777" w:rsidR="00FA124A" w:rsidRDefault="00FA1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4A"/>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13173</TotalTime>
  <Pages>2</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1945</cp:revision>
  <cp:lastPrinted>2009-02-06T05:36:00Z</cp:lastPrinted>
  <dcterms:created xsi:type="dcterms:W3CDTF">2024-04-09T10:20:00Z</dcterms:created>
  <dcterms:modified xsi:type="dcterms:W3CDTF">2024-04-25T09:37:00Z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