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87C0" w14:textId="1F763218" w:rsidR="00156A16" w:rsidRDefault="00A045EA" w:rsidP="00A045EA">
      <w:pPr>
        <w:rPr>
          <w:rFonts w:ascii="Times New Roman" w:eastAsia="Arial Unicode MS" w:hAnsi="Times New Roman" w:cs="Times New Roman"/>
          <w:b/>
          <w:bCs/>
          <w:color w:val="000000"/>
          <w:kern w:val="0"/>
          <w:sz w:val="28"/>
          <w:szCs w:val="28"/>
          <w:lang w:eastAsia="ru-RU" w:bidi="uk-UA"/>
        </w:rPr>
      </w:pPr>
      <w:r w:rsidRPr="00A045EA">
        <w:rPr>
          <w:rFonts w:ascii="Times New Roman" w:eastAsia="Arial Unicode MS" w:hAnsi="Times New Roman" w:cs="Times New Roman" w:hint="eastAsia"/>
          <w:b/>
          <w:bCs/>
          <w:color w:val="000000"/>
          <w:kern w:val="0"/>
          <w:sz w:val="28"/>
          <w:szCs w:val="28"/>
          <w:lang w:eastAsia="ru-RU" w:bidi="uk-UA"/>
        </w:rPr>
        <w:t>Хамутова</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Мария</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Модели</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и</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алгоритмы</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управления</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процессом</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ликвидации</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последствий</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наводнений</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на</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промышленных</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объектах</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и</w:t>
      </w:r>
      <w:r w:rsidRPr="00A045EA">
        <w:rPr>
          <w:rFonts w:ascii="Times New Roman" w:eastAsia="Arial Unicode MS" w:hAnsi="Times New Roman" w:cs="Times New Roman"/>
          <w:b/>
          <w:bCs/>
          <w:color w:val="000000"/>
          <w:kern w:val="0"/>
          <w:sz w:val="28"/>
          <w:szCs w:val="28"/>
          <w:lang w:eastAsia="ru-RU" w:bidi="uk-UA"/>
        </w:rPr>
        <w:t xml:space="preserve"> </w:t>
      </w:r>
      <w:r w:rsidRPr="00A045EA">
        <w:rPr>
          <w:rFonts w:ascii="Times New Roman" w:eastAsia="Arial Unicode MS" w:hAnsi="Times New Roman" w:cs="Times New Roman" w:hint="eastAsia"/>
          <w:b/>
          <w:bCs/>
          <w:color w:val="000000"/>
          <w:kern w:val="0"/>
          <w:sz w:val="28"/>
          <w:szCs w:val="28"/>
          <w:lang w:eastAsia="ru-RU" w:bidi="uk-UA"/>
        </w:rPr>
        <w:t>территориях</w:t>
      </w:r>
    </w:p>
    <w:p w14:paraId="2F0D54A4" w14:textId="77777777" w:rsidR="00A045EA" w:rsidRDefault="00A045EA" w:rsidP="00A045EA">
      <w:r>
        <w:rPr>
          <w:rFonts w:hint="eastAsia"/>
        </w:rPr>
        <w:t>ОГЛАВЛЕНИЕ</w:t>
      </w:r>
      <w:r>
        <w:t xml:space="preserve"> </w:t>
      </w:r>
      <w:r>
        <w:rPr>
          <w:rFonts w:hint="eastAsia"/>
        </w:rPr>
        <w:t>ДИССЕРТАЦИИ</w:t>
      </w:r>
    </w:p>
    <w:p w14:paraId="2D74D41F" w14:textId="77777777" w:rsidR="00A045EA" w:rsidRDefault="00A045EA" w:rsidP="00A045EA">
      <w:r>
        <w:rPr>
          <w:rFonts w:hint="eastAsia"/>
        </w:rPr>
        <w:t>кандидат</w:t>
      </w:r>
      <w:r>
        <w:t xml:space="preserve"> </w:t>
      </w:r>
      <w:r>
        <w:rPr>
          <w:rFonts w:hint="eastAsia"/>
        </w:rPr>
        <w:t>наук</w:t>
      </w:r>
      <w:r>
        <w:t xml:space="preserve"> </w:t>
      </w:r>
      <w:r>
        <w:rPr>
          <w:rFonts w:hint="eastAsia"/>
        </w:rPr>
        <w:t>Хамутова</w:t>
      </w:r>
      <w:r>
        <w:t xml:space="preserve"> </w:t>
      </w:r>
      <w:r>
        <w:rPr>
          <w:rFonts w:hint="eastAsia"/>
        </w:rPr>
        <w:t>Мария</w:t>
      </w:r>
      <w:r>
        <w:t xml:space="preserve"> </w:t>
      </w:r>
      <w:r>
        <w:rPr>
          <w:rFonts w:hint="eastAsia"/>
        </w:rPr>
        <w:t>Васильевна</w:t>
      </w:r>
    </w:p>
    <w:p w14:paraId="75FA7A1B" w14:textId="77777777" w:rsidR="00A045EA" w:rsidRDefault="00A045EA" w:rsidP="00A045EA">
      <w:r>
        <w:rPr>
          <w:rFonts w:hint="eastAsia"/>
        </w:rPr>
        <w:t>ВВЕДЕНИЕ</w:t>
      </w:r>
    </w:p>
    <w:p w14:paraId="252B5DA3" w14:textId="77777777" w:rsidR="00A045EA" w:rsidRDefault="00A045EA" w:rsidP="00A045EA"/>
    <w:p w14:paraId="0BB40B90" w14:textId="77777777" w:rsidR="00A045EA" w:rsidRDefault="00A045EA" w:rsidP="00A045EA">
      <w:r>
        <w:rPr>
          <w:rFonts w:hint="eastAsia"/>
        </w:rPr>
        <w:t>Глава</w:t>
      </w:r>
      <w:r>
        <w:t xml:space="preserve"> 1. </w:t>
      </w:r>
      <w:r>
        <w:rPr>
          <w:rFonts w:hint="eastAsia"/>
        </w:rPr>
        <w:t>СИСТЕМНЫЙ</w:t>
      </w:r>
      <w:r>
        <w:t xml:space="preserve"> </w:t>
      </w:r>
      <w:r>
        <w:rPr>
          <w:rFonts w:hint="eastAsia"/>
        </w:rPr>
        <w:t>АНАЛИЗ</w:t>
      </w:r>
      <w:r>
        <w:t xml:space="preserve"> </w:t>
      </w:r>
      <w:r>
        <w:rPr>
          <w:rFonts w:hint="eastAsia"/>
        </w:rPr>
        <w:t>ПРОБЛЕМЫ</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НАВОДНЕНИЙ</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152C4285" w14:textId="77777777" w:rsidR="00A045EA" w:rsidRDefault="00A045EA" w:rsidP="00A045EA"/>
    <w:p w14:paraId="5E00AC6D" w14:textId="77777777" w:rsidR="00A045EA" w:rsidRDefault="00A045EA" w:rsidP="00A045EA">
      <w:r>
        <w:t xml:space="preserve">1.1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наводнений</w:t>
      </w:r>
    </w:p>
    <w:p w14:paraId="5AE3AFB5" w14:textId="77777777" w:rsidR="00A045EA" w:rsidRDefault="00A045EA" w:rsidP="00A045EA"/>
    <w:p w14:paraId="6BD891FC" w14:textId="77777777" w:rsidR="00A045EA" w:rsidRDefault="00A045EA" w:rsidP="00A045EA">
      <w:r>
        <w:t xml:space="preserve">1.2 </w:t>
      </w:r>
      <w:r>
        <w:rPr>
          <w:rFonts w:hint="eastAsia"/>
        </w:rPr>
        <w:t>Задачи</w:t>
      </w:r>
      <w:r>
        <w:t xml:space="preserve"> </w:t>
      </w:r>
      <w:r>
        <w:rPr>
          <w:rFonts w:hint="eastAsia"/>
        </w:rPr>
        <w:t>единой</w:t>
      </w:r>
      <w:r>
        <w:t xml:space="preserve"> </w:t>
      </w:r>
      <w:r>
        <w:rPr>
          <w:rFonts w:hint="eastAsia"/>
        </w:rPr>
        <w:t>государственной</w:t>
      </w:r>
      <w:r>
        <w:t xml:space="preserve"> </w:t>
      </w:r>
      <w:r>
        <w:rPr>
          <w:rFonts w:hint="eastAsia"/>
        </w:rPr>
        <w:t>системы</w:t>
      </w:r>
      <w:r>
        <w:t xml:space="preserve"> </w:t>
      </w:r>
      <w:r>
        <w:rPr>
          <w:rFonts w:hint="eastAsia"/>
        </w:rPr>
        <w:t>предупреждения</w:t>
      </w:r>
      <w:r>
        <w:t xml:space="preserve"> </w:t>
      </w:r>
      <w:r>
        <w:rPr>
          <w:rFonts w:hint="eastAsia"/>
        </w:rPr>
        <w:t>и</w:t>
      </w:r>
      <w:r>
        <w:t xml:space="preserve"> </w:t>
      </w:r>
      <w:r>
        <w:rPr>
          <w:rFonts w:hint="eastAsia"/>
        </w:rPr>
        <w:t>ликвидации</w:t>
      </w:r>
      <w:r>
        <w:t xml:space="preserve"> </w:t>
      </w:r>
      <w:r>
        <w:rPr>
          <w:rFonts w:hint="eastAsia"/>
        </w:rPr>
        <w:t>чрезвычайных</w:t>
      </w:r>
      <w:r>
        <w:t xml:space="preserve"> </w:t>
      </w:r>
      <w:r>
        <w:rPr>
          <w:rFonts w:hint="eastAsia"/>
        </w:rPr>
        <w:t>ситуаций</w:t>
      </w:r>
      <w:r>
        <w:t xml:space="preserve"> (</w:t>
      </w:r>
      <w:r>
        <w:rPr>
          <w:rFonts w:hint="eastAsia"/>
        </w:rPr>
        <w:t>РСЧС</w:t>
      </w:r>
      <w:r>
        <w:t>)</w:t>
      </w:r>
    </w:p>
    <w:p w14:paraId="6E656B94" w14:textId="77777777" w:rsidR="00A045EA" w:rsidRDefault="00A045EA" w:rsidP="00A045EA"/>
    <w:p w14:paraId="43DCF07F" w14:textId="77777777" w:rsidR="00A045EA" w:rsidRDefault="00A045EA" w:rsidP="00A045EA">
      <w:r>
        <w:t xml:space="preserve">1.2.1 </w:t>
      </w:r>
      <w:r>
        <w:rPr>
          <w:rFonts w:hint="eastAsia"/>
        </w:rPr>
        <w:t>Структура</w:t>
      </w:r>
      <w:r>
        <w:t xml:space="preserve"> </w:t>
      </w:r>
      <w:r>
        <w:rPr>
          <w:rFonts w:hint="eastAsia"/>
        </w:rPr>
        <w:t>РСЧС</w:t>
      </w:r>
    </w:p>
    <w:p w14:paraId="0E0308FD" w14:textId="77777777" w:rsidR="00A045EA" w:rsidRDefault="00A045EA" w:rsidP="00A045EA"/>
    <w:p w14:paraId="257C8503" w14:textId="77777777" w:rsidR="00A045EA" w:rsidRDefault="00A045EA" w:rsidP="00A045EA">
      <w:r>
        <w:t xml:space="preserve">1.2.2 </w:t>
      </w:r>
      <w:r>
        <w:rPr>
          <w:rFonts w:hint="eastAsia"/>
        </w:rPr>
        <w:t>Автоматизированная</w:t>
      </w:r>
      <w:r>
        <w:t xml:space="preserve"> </w:t>
      </w:r>
      <w:r>
        <w:rPr>
          <w:rFonts w:hint="eastAsia"/>
        </w:rPr>
        <w:t>информационно</w:t>
      </w:r>
      <w:r>
        <w:t>-</w:t>
      </w:r>
      <w:r>
        <w:rPr>
          <w:rFonts w:hint="eastAsia"/>
        </w:rPr>
        <w:t>управляющая</w:t>
      </w:r>
      <w:r>
        <w:t xml:space="preserve"> </w:t>
      </w:r>
      <w:r>
        <w:rPr>
          <w:rFonts w:hint="eastAsia"/>
        </w:rPr>
        <w:t>система</w:t>
      </w:r>
      <w:r>
        <w:t xml:space="preserve"> </w:t>
      </w:r>
      <w:r>
        <w:rPr>
          <w:rFonts w:hint="eastAsia"/>
        </w:rPr>
        <w:t>РСЧС</w:t>
      </w:r>
    </w:p>
    <w:p w14:paraId="35079949" w14:textId="77777777" w:rsidR="00A045EA" w:rsidRDefault="00A045EA" w:rsidP="00A045EA"/>
    <w:p w14:paraId="7F904D26" w14:textId="77777777" w:rsidR="00A045EA" w:rsidRDefault="00A045EA" w:rsidP="00A045EA">
      <w:r>
        <w:t xml:space="preserve">1.3 </w:t>
      </w:r>
      <w:r>
        <w:rPr>
          <w:rFonts w:hint="eastAsia"/>
        </w:rPr>
        <w:t>Системы</w:t>
      </w:r>
      <w:r>
        <w:t xml:space="preserve"> </w:t>
      </w:r>
      <w:r>
        <w:rPr>
          <w:rFonts w:hint="eastAsia"/>
        </w:rPr>
        <w:t>мониторинга</w:t>
      </w:r>
      <w:r>
        <w:t xml:space="preserve"> </w:t>
      </w:r>
      <w:r>
        <w:rPr>
          <w:rFonts w:hint="eastAsia"/>
        </w:rPr>
        <w:t>и</w:t>
      </w:r>
      <w:r>
        <w:t xml:space="preserve"> </w:t>
      </w:r>
      <w:r>
        <w:rPr>
          <w:rFonts w:hint="eastAsia"/>
        </w:rPr>
        <w:t>прогнозирования</w:t>
      </w:r>
      <w:r>
        <w:t xml:space="preserve"> </w:t>
      </w:r>
      <w:r>
        <w:rPr>
          <w:rFonts w:hint="eastAsia"/>
        </w:rPr>
        <w:t>наводнений</w:t>
      </w:r>
    </w:p>
    <w:p w14:paraId="5DEC9D85" w14:textId="77777777" w:rsidR="00A045EA" w:rsidRDefault="00A045EA" w:rsidP="00A045EA"/>
    <w:p w14:paraId="5963D4C0" w14:textId="77777777" w:rsidR="00A045EA" w:rsidRDefault="00A045EA" w:rsidP="00A045EA">
      <w:r>
        <w:t xml:space="preserve">1.4 </w:t>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для</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наводнений</w:t>
      </w:r>
    </w:p>
    <w:p w14:paraId="65E5B6FE" w14:textId="77777777" w:rsidR="00A045EA" w:rsidRDefault="00A045EA" w:rsidP="00A045EA"/>
    <w:p w14:paraId="38AA2808" w14:textId="77777777" w:rsidR="00A045EA" w:rsidRDefault="00A045EA" w:rsidP="00A045EA">
      <w:r>
        <w:t xml:space="preserve">1.5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p>
    <w:p w14:paraId="72CE9B1D" w14:textId="77777777" w:rsidR="00A045EA" w:rsidRDefault="00A045EA" w:rsidP="00A045EA"/>
    <w:p w14:paraId="7B218A10" w14:textId="77777777" w:rsidR="00A045EA" w:rsidRDefault="00A045EA" w:rsidP="00A045EA">
      <w:r>
        <w:rPr>
          <w:rFonts w:hint="eastAsia"/>
        </w:rPr>
        <w:t>наводнения</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50BA829F" w14:textId="77777777" w:rsidR="00A045EA" w:rsidRDefault="00A045EA" w:rsidP="00A045EA"/>
    <w:p w14:paraId="1E31DC84" w14:textId="77777777" w:rsidR="00A045EA" w:rsidRDefault="00A045EA" w:rsidP="00A045EA">
      <w:r>
        <w:lastRenderedPageBreak/>
        <w:t xml:space="preserve">1.7 </w:t>
      </w:r>
      <w:r>
        <w:rPr>
          <w:rFonts w:hint="eastAsia"/>
        </w:rPr>
        <w:t>Выводы</w:t>
      </w:r>
    </w:p>
    <w:p w14:paraId="79E563C1" w14:textId="77777777" w:rsidR="00A045EA" w:rsidRDefault="00A045EA" w:rsidP="00A045EA"/>
    <w:p w14:paraId="7030DEF8" w14:textId="77777777" w:rsidR="00A045EA" w:rsidRDefault="00A045EA" w:rsidP="00A045EA">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ОБЪЕКТА</w:t>
      </w:r>
      <w:r>
        <w:t xml:space="preserve"> </w:t>
      </w:r>
      <w:r>
        <w:rPr>
          <w:rFonts w:hint="eastAsia"/>
        </w:rPr>
        <w:t>УПРАВЛЕНИЯ</w:t>
      </w:r>
    </w:p>
    <w:p w14:paraId="1DE6B3AD" w14:textId="77777777" w:rsidR="00A045EA" w:rsidRDefault="00A045EA" w:rsidP="00A045EA"/>
    <w:p w14:paraId="3687B6C2" w14:textId="77777777" w:rsidR="00A045EA" w:rsidRDefault="00A045EA" w:rsidP="00A045EA">
      <w:r>
        <w:t xml:space="preserve">2.1 </w:t>
      </w:r>
      <w:r>
        <w:rPr>
          <w:rFonts w:hint="eastAsia"/>
        </w:rPr>
        <w:t>Определение</w:t>
      </w:r>
      <w:r>
        <w:t xml:space="preserve"> </w:t>
      </w:r>
      <w:r>
        <w:rPr>
          <w:rFonts w:hint="eastAsia"/>
        </w:rPr>
        <w:t>системных</w:t>
      </w:r>
      <w:r>
        <w:t xml:space="preserve"> </w:t>
      </w:r>
      <w:r>
        <w:rPr>
          <w:rFonts w:hint="eastAsia"/>
        </w:rPr>
        <w:t>переменных</w:t>
      </w:r>
      <w:r>
        <w:t xml:space="preserve"> </w:t>
      </w:r>
      <w:r>
        <w:rPr>
          <w:rFonts w:hint="eastAsia"/>
        </w:rPr>
        <w:t>модели</w:t>
      </w:r>
    </w:p>
    <w:p w14:paraId="0F7B1230" w14:textId="77777777" w:rsidR="00A045EA" w:rsidRDefault="00A045EA" w:rsidP="00A045EA"/>
    <w:p w14:paraId="7F756984" w14:textId="77777777" w:rsidR="00A045EA" w:rsidRDefault="00A045EA" w:rsidP="00A045EA">
      <w:r>
        <w:t xml:space="preserve">2.2 </w:t>
      </w:r>
      <w:r>
        <w:rPr>
          <w:rFonts w:hint="eastAsia"/>
        </w:rPr>
        <w:t>Общий</w:t>
      </w:r>
      <w:r>
        <w:t xml:space="preserve"> </w:t>
      </w:r>
      <w:r>
        <w:rPr>
          <w:rFonts w:hint="eastAsia"/>
        </w:rPr>
        <w:t>вид</w:t>
      </w:r>
      <w:r>
        <w:t xml:space="preserve"> </w:t>
      </w:r>
      <w:r>
        <w:rPr>
          <w:rFonts w:hint="eastAsia"/>
        </w:rPr>
        <w:t>математической</w:t>
      </w:r>
      <w:r>
        <w:t xml:space="preserve"> </w:t>
      </w:r>
      <w:r>
        <w:rPr>
          <w:rFonts w:hint="eastAsia"/>
        </w:rPr>
        <w:t>модели</w:t>
      </w:r>
    </w:p>
    <w:p w14:paraId="565DE1FD" w14:textId="77777777" w:rsidR="00A045EA" w:rsidRDefault="00A045EA" w:rsidP="00A045EA"/>
    <w:p w14:paraId="6AB39C9F" w14:textId="77777777" w:rsidR="00A045EA" w:rsidRDefault="00A045EA" w:rsidP="00A045EA">
      <w:r>
        <w:t xml:space="preserve">2.3 </w:t>
      </w:r>
      <w:r>
        <w:rPr>
          <w:rFonts w:hint="eastAsia"/>
        </w:rPr>
        <w:t>Построение</w:t>
      </w:r>
      <w:r>
        <w:t xml:space="preserve"> </w:t>
      </w:r>
      <w:r>
        <w:rPr>
          <w:rFonts w:hint="eastAsia"/>
        </w:rPr>
        <w:t>графа</w:t>
      </w:r>
      <w:r>
        <w:t xml:space="preserve"> </w:t>
      </w:r>
      <w:r>
        <w:rPr>
          <w:rFonts w:hint="eastAsia"/>
        </w:rPr>
        <w:t>причинно</w:t>
      </w:r>
      <w:r>
        <w:t>-</w:t>
      </w:r>
      <w:r>
        <w:rPr>
          <w:rFonts w:hint="eastAsia"/>
        </w:rPr>
        <w:t>следственных</w:t>
      </w:r>
      <w:r>
        <w:t xml:space="preserve"> </w:t>
      </w:r>
      <w:r>
        <w:rPr>
          <w:rFonts w:hint="eastAsia"/>
        </w:rPr>
        <w:t>связей</w:t>
      </w:r>
      <w:r>
        <w:t xml:space="preserve"> </w:t>
      </w:r>
      <w:r>
        <w:rPr>
          <w:rFonts w:hint="eastAsia"/>
        </w:rPr>
        <w:t>между</w:t>
      </w:r>
      <w:r>
        <w:t xml:space="preserve"> </w:t>
      </w:r>
      <w:r>
        <w:rPr>
          <w:rFonts w:hint="eastAsia"/>
        </w:rPr>
        <w:t>системными</w:t>
      </w:r>
      <w:r>
        <w:t xml:space="preserve"> </w:t>
      </w:r>
      <w:r>
        <w:rPr>
          <w:rFonts w:hint="eastAsia"/>
        </w:rPr>
        <w:t>переменными</w:t>
      </w:r>
    </w:p>
    <w:p w14:paraId="078C6751" w14:textId="77777777" w:rsidR="00A045EA" w:rsidRDefault="00A045EA" w:rsidP="00A045EA"/>
    <w:p w14:paraId="306442F4" w14:textId="77777777" w:rsidR="00A045EA" w:rsidRDefault="00A045EA" w:rsidP="00A045EA">
      <w:r>
        <w:t xml:space="preserve">2.4 </w:t>
      </w:r>
      <w:r>
        <w:rPr>
          <w:rFonts w:hint="eastAsia"/>
        </w:rPr>
        <w:t>Построение</w:t>
      </w:r>
      <w:r>
        <w:t xml:space="preserve"> </w:t>
      </w:r>
      <w:r>
        <w:rPr>
          <w:rFonts w:hint="eastAsia"/>
        </w:rPr>
        <w:t>системы</w:t>
      </w:r>
      <w:r>
        <w:t xml:space="preserve"> </w:t>
      </w:r>
      <w:r>
        <w:rPr>
          <w:rFonts w:hint="eastAsia"/>
        </w:rPr>
        <w:t>дифференциальных</w:t>
      </w:r>
      <w:r>
        <w:t xml:space="preserve"> </w:t>
      </w:r>
      <w:r>
        <w:rPr>
          <w:rFonts w:hint="eastAsia"/>
        </w:rPr>
        <w:t>уравнений</w:t>
      </w:r>
    </w:p>
    <w:p w14:paraId="11694AC8" w14:textId="77777777" w:rsidR="00A045EA" w:rsidRDefault="00A045EA" w:rsidP="00A045EA"/>
    <w:p w14:paraId="0F66A0B8" w14:textId="77777777" w:rsidR="00A045EA" w:rsidRDefault="00A045EA" w:rsidP="00A045EA">
      <w:r>
        <w:t xml:space="preserve">2.5 </w:t>
      </w:r>
      <w:r>
        <w:rPr>
          <w:rFonts w:hint="eastAsia"/>
        </w:rPr>
        <w:t>Определение</w:t>
      </w:r>
      <w:r>
        <w:t xml:space="preserve"> </w:t>
      </w:r>
      <w:r>
        <w:rPr>
          <w:rFonts w:hint="eastAsia"/>
        </w:rPr>
        <w:t>вспомогательных</w:t>
      </w:r>
      <w:r>
        <w:t xml:space="preserve"> </w:t>
      </w:r>
      <w:r>
        <w:rPr>
          <w:rFonts w:hint="eastAsia"/>
        </w:rPr>
        <w:t>функций</w:t>
      </w:r>
      <w:r>
        <w:t xml:space="preserve">, </w:t>
      </w:r>
      <w:r>
        <w:rPr>
          <w:rFonts w:hint="eastAsia"/>
        </w:rPr>
        <w:t>используемых</w:t>
      </w:r>
      <w:r>
        <w:t xml:space="preserve"> </w:t>
      </w:r>
      <w:r>
        <w:rPr>
          <w:rFonts w:hint="eastAsia"/>
        </w:rPr>
        <w:t>в</w:t>
      </w:r>
      <w:r>
        <w:t xml:space="preserve"> </w:t>
      </w:r>
      <w:r>
        <w:rPr>
          <w:rFonts w:hint="eastAsia"/>
        </w:rPr>
        <w:t>математической</w:t>
      </w:r>
      <w:r>
        <w:t xml:space="preserve"> </w:t>
      </w:r>
      <w:r>
        <w:rPr>
          <w:rFonts w:hint="eastAsia"/>
        </w:rPr>
        <w:t>модели</w:t>
      </w:r>
    </w:p>
    <w:p w14:paraId="6F305FF3" w14:textId="77777777" w:rsidR="00A045EA" w:rsidRDefault="00A045EA" w:rsidP="00A045EA"/>
    <w:p w14:paraId="2DDDD474" w14:textId="77777777" w:rsidR="00A045EA" w:rsidRDefault="00A045EA" w:rsidP="00A045EA">
      <w:r>
        <w:t xml:space="preserve">2.5.1 </w:t>
      </w:r>
      <w:r>
        <w:rPr>
          <w:rFonts w:hint="eastAsia"/>
        </w:rPr>
        <w:t>Определение</w:t>
      </w:r>
      <w:r>
        <w:t xml:space="preserve"> </w:t>
      </w:r>
      <w:r>
        <w:rPr>
          <w:rFonts w:hint="eastAsia"/>
        </w:rPr>
        <w:t>вспомогательных</w:t>
      </w:r>
      <w:r>
        <w:t xml:space="preserve"> </w:t>
      </w:r>
      <w:r>
        <w:rPr>
          <w:rFonts w:hint="eastAsia"/>
        </w:rPr>
        <w:t>функциональных</w:t>
      </w:r>
      <w:r>
        <w:t xml:space="preserve"> </w:t>
      </w:r>
      <w:r>
        <w:rPr>
          <w:rFonts w:hint="eastAsia"/>
        </w:rPr>
        <w:t>зависимостей</w:t>
      </w:r>
      <w:r>
        <w:t xml:space="preserve"> </w:t>
      </w:r>
      <w:r>
        <w:rPr>
          <w:rFonts w:hint="eastAsia"/>
        </w:rPr>
        <w:t>из</w:t>
      </w:r>
      <w:r>
        <w:t xml:space="preserve"> </w:t>
      </w:r>
      <w:r>
        <w:rPr>
          <w:rFonts w:hint="eastAsia"/>
        </w:rPr>
        <w:t>анализа</w:t>
      </w:r>
      <w:r>
        <w:t xml:space="preserve"> </w:t>
      </w:r>
      <w:r>
        <w:rPr>
          <w:rFonts w:hint="eastAsia"/>
        </w:rPr>
        <w:t>статистических</w:t>
      </w:r>
      <w:r>
        <w:t xml:space="preserve"> </w:t>
      </w:r>
      <w:r>
        <w:rPr>
          <w:rFonts w:hint="eastAsia"/>
        </w:rPr>
        <w:t>данных</w:t>
      </w:r>
    </w:p>
    <w:p w14:paraId="322C44A0" w14:textId="77777777" w:rsidR="00A045EA" w:rsidRDefault="00A045EA" w:rsidP="00A045EA"/>
    <w:p w14:paraId="675189D6" w14:textId="77777777" w:rsidR="00A045EA" w:rsidRDefault="00A045EA" w:rsidP="00A045EA">
      <w:r>
        <w:t xml:space="preserve">2.5.2 </w:t>
      </w:r>
      <w:r>
        <w:rPr>
          <w:rFonts w:hint="eastAsia"/>
        </w:rPr>
        <w:t>Определение</w:t>
      </w:r>
      <w:r>
        <w:t xml:space="preserve"> </w:t>
      </w:r>
      <w:r>
        <w:rPr>
          <w:rFonts w:hint="eastAsia"/>
        </w:rPr>
        <w:t>характеристик</w:t>
      </w:r>
      <w:r>
        <w:t xml:space="preserve"> </w:t>
      </w:r>
      <w:r>
        <w:rPr>
          <w:rFonts w:hint="eastAsia"/>
        </w:rPr>
        <w:t>последствий</w:t>
      </w:r>
      <w:r>
        <w:t xml:space="preserve"> </w:t>
      </w:r>
      <w:r>
        <w:rPr>
          <w:rFonts w:hint="eastAsia"/>
        </w:rPr>
        <w:t>наводнения</w:t>
      </w:r>
      <w:r>
        <w:t xml:space="preserve"> </w:t>
      </w:r>
      <w:r>
        <w:rPr>
          <w:rFonts w:hint="eastAsia"/>
        </w:rPr>
        <w:t>при</w:t>
      </w:r>
      <w:r>
        <w:t xml:space="preserve"> </w:t>
      </w:r>
      <w:r>
        <w:rPr>
          <w:rFonts w:hint="eastAsia"/>
        </w:rPr>
        <w:t>известных</w:t>
      </w:r>
      <w:r>
        <w:t xml:space="preserve"> </w:t>
      </w:r>
      <w:r>
        <w:rPr>
          <w:rFonts w:hint="eastAsia"/>
        </w:rPr>
        <w:t>вспомогательных</w:t>
      </w:r>
      <w:r>
        <w:t xml:space="preserve"> </w:t>
      </w:r>
      <w:r>
        <w:rPr>
          <w:rFonts w:hint="eastAsia"/>
        </w:rPr>
        <w:t>функциях</w:t>
      </w:r>
      <w:r>
        <w:t xml:space="preserve"> </w:t>
      </w:r>
      <w:r>
        <w:rPr>
          <w:rFonts w:hint="eastAsia"/>
        </w:rPr>
        <w:t>и</w:t>
      </w:r>
      <w:r>
        <w:t xml:space="preserve"> /+</w:t>
      </w:r>
    </w:p>
    <w:p w14:paraId="3E21BD2B" w14:textId="77777777" w:rsidR="00A045EA" w:rsidRDefault="00A045EA" w:rsidP="00A045EA"/>
    <w:p w14:paraId="2F630013" w14:textId="77777777" w:rsidR="00A045EA" w:rsidRDefault="00A045EA" w:rsidP="00A045EA">
      <w:r>
        <w:t xml:space="preserve">2.6 </w:t>
      </w:r>
      <w:r>
        <w:rPr>
          <w:rFonts w:hint="eastAsia"/>
        </w:rPr>
        <w:t>Сравнительный</w:t>
      </w:r>
      <w:r>
        <w:t xml:space="preserve">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математической</w:t>
      </w:r>
      <w:r>
        <w:t xml:space="preserve"> </w:t>
      </w:r>
      <w:r>
        <w:rPr>
          <w:rFonts w:hint="eastAsia"/>
        </w:rPr>
        <w:t>модели</w:t>
      </w:r>
      <w:r>
        <w:t xml:space="preserve"> .. 77 2.6 </w:t>
      </w:r>
      <w:r>
        <w:rPr>
          <w:rFonts w:hint="eastAsia"/>
        </w:rPr>
        <w:t>Выводы</w:t>
      </w:r>
    </w:p>
    <w:p w14:paraId="0406B07F" w14:textId="77777777" w:rsidR="00A045EA" w:rsidRDefault="00A045EA" w:rsidP="00A045EA"/>
    <w:p w14:paraId="0FADB894" w14:textId="77777777" w:rsidR="00A045EA" w:rsidRDefault="00A045EA" w:rsidP="00A045EA">
      <w:r>
        <w:rPr>
          <w:rFonts w:hint="eastAsia"/>
        </w:rPr>
        <w:t>Глава</w:t>
      </w:r>
      <w:r>
        <w:t xml:space="preserve"> 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НАВОДНЕНИЙ</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168EC156" w14:textId="77777777" w:rsidR="00A045EA" w:rsidRDefault="00A045EA" w:rsidP="00A045EA"/>
    <w:p w14:paraId="7D9BC33A" w14:textId="77777777" w:rsidR="00A045EA" w:rsidRDefault="00A045EA" w:rsidP="00A045EA">
      <w:r>
        <w:t xml:space="preserve">3.1 </w:t>
      </w:r>
      <w:r>
        <w:rPr>
          <w:rFonts w:hint="eastAsia"/>
        </w:rPr>
        <w:t>Характеристика</w:t>
      </w:r>
      <w:r>
        <w:t xml:space="preserve"> </w:t>
      </w:r>
      <w:r>
        <w:rPr>
          <w:rFonts w:hint="eastAsia"/>
        </w:rPr>
        <w:t>метода</w:t>
      </w:r>
      <w:r>
        <w:t xml:space="preserve"> </w:t>
      </w:r>
      <w:r>
        <w:rPr>
          <w:rFonts w:hint="eastAsia"/>
        </w:rPr>
        <w:t>решения</w:t>
      </w:r>
      <w:r>
        <w:t xml:space="preserve"> </w:t>
      </w:r>
      <w:r>
        <w:rPr>
          <w:rFonts w:hint="eastAsia"/>
        </w:rPr>
        <w:t>задачи</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наводнений</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5B9D70BE" w14:textId="77777777" w:rsidR="00A045EA" w:rsidRDefault="00A045EA" w:rsidP="00A045EA"/>
    <w:p w14:paraId="41FB1FC9" w14:textId="77777777" w:rsidR="00A045EA" w:rsidRDefault="00A045EA" w:rsidP="00A045EA">
      <w:r>
        <w:lastRenderedPageBreak/>
        <w:t xml:space="preserve">3.2 </w:t>
      </w:r>
      <w:r>
        <w:rPr>
          <w:rFonts w:hint="eastAsia"/>
        </w:rPr>
        <w:t>Анализ</w:t>
      </w:r>
      <w:r>
        <w:t xml:space="preserve"> </w:t>
      </w:r>
      <w:r>
        <w:rPr>
          <w:rFonts w:hint="eastAsia"/>
        </w:rPr>
        <w:t>адекватности</w:t>
      </w:r>
      <w:r>
        <w:t xml:space="preserve"> </w:t>
      </w:r>
      <w:r>
        <w:rPr>
          <w:rFonts w:hint="eastAsia"/>
        </w:rPr>
        <w:t>алгоритма</w:t>
      </w:r>
      <w:r>
        <w:t xml:space="preserve"> </w:t>
      </w:r>
      <w:r>
        <w:rPr>
          <w:rFonts w:hint="eastAsia"/>
        </w:rPr>
        <w:t>решения</w:t>
      </w:r>
      <w:r>
        <w:t xml:space="preserve"> </w:t>
      </w:r>
      <w:r>
        <w:rPr>
          <w:rFonts w:hint="eastAsia"/>
        </w:rPr>
        <w:t>задачи</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наводнений</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59FF3809" w14:textId="77777777" w:rsidR="00A045EA" w:rsidRDefault="00A045EA" w:rsidP="00A045EA"/>
    <w:p w14:paraId="2F159F31" w14:textId="77777777" w:rsidR="00A045EA" w:rsidRDefault="00A045EA" w:rsidP="00A045EA">
      <w:r>
        <w:t xml:space="preserve">3.3 </w:t>
      </w:r>
      <w:r>
        <w:rPr>
          <w:rFonts w:hint="eastAsia"/>
        </w:rPr>
        <w:t>Модельный</w:t>
      </w:r>
      <w:r>
        <w:t xml:space="preserve"> </w:t>
      </w:r>
      <w:r>
        <w:rPr>
          <w:rFonts w:hint="eastAsia"/>
        </w:rPr>
        <w:t>пример</w:t>
      </w:r>
    </w:p>
    <w:p w14:paraId="6B88E02F" w14:textId="77777777" w:rsidR="00A045EA" w:rsidRDefault="00A045EA" w:rsidP="00A045EA"/>
    <w:p w14:paraId="7D0D4C8D" w14:textId="77777777" w:rsidR="00A045EA" w:rsidRDefault="00A045EA" w:rsidP="00A045EA">
      <w:r>
        <w:t xml:space="preserve">3.3.1 </w:t>
      </w:r>
      <w:r>
        <w:rPr>
          <w:rFonts w:hint="eastAsia"/>
        </w:rPr>
        <w:t>Метод</w:t>
      </w:r>
      <w:r>
        <w:t xml:space="preserve"> </w:t>
      </w:r>
      <w:r>
        <w:rPr>
          <w:rFonts w:hint="eastAsia"/>
        </w:rPr>
        <w:t>оценки</w:t>
      </w:r>
      <w:r>
        <w:t xml:space="preserve"> </w:t>
      </w:r>
      <w:r>
        <w:rPr>
          <w:rFonts w:hint="eastAsia"/>
        </w:rPr>
        <w:t>выполняемости</w:t>
      </w:r>
      <w:r>
        <w:t xml:space="preserve"> </w:t>
      </w:r>
      <w:r>
        <w:rPr>
          <w:rFonts w:hint="eastAsia"/>
        </w:rPr>
        <w:t>планов</w:t>
      </w:r>
      <w:r>
        <w:t xml:space="preserve"> </w:t>
      </w:r>
      <w:r>
        <w:rPr>
          <w:rFonts w:hint="eastAsia"/>
        </w:rPr>
        <w:t>мероприятий</w:t>
      </w:r>
    </w:p>
    <w:p w14:paraId="023EC991" w14:textId="77777777" w:rsidR="00A045EA" w:rsidRDefault="00A045EA" w:rsidP="00A045EA"/>
    <w:p w14:paraId="3DC77B65" w14:textId="77777777" w:rsidR="00A045EA" w:rsidRDefault="00A045EA" w:rsidP="00A045EA">
      <w:r>
        <w:t xml:space="preserve">3.3.2 </w:t>
      </w:r>
      <w:r>
        <w:rPr>
          <w:rFonts w:hint="eastAsia"/>
        </w:rPr>
        <w:t>Управление</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наводнения</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r>
        <w:t xml:space="preserve"> </w:t>
      </w:r>
      <w:r>
        <w:rPr>
          <w:rFonts w:hint="eastAsia"/>
        </w:rPr>
        <w:t>на</w:t>
      </w:r>
      <w:r>
        <w:t xml:space="preserve"> </w:t>
      </w:r>
      <w:r>
        <w:rPr>
          <w:rFonts w:hint="eastAsia"/>
        </w:rPr>
        <w:t>примере</w:t>
      </w:r>
      <w:r>
        <w:t xml:space="preserve"> </w:t>
      </w:r>
      <w:r>
        <w:rPr>
          <w:rFonts w:hint="eastAsia"/>
        </w:rPr>
        <w:t>затопления</w:t>
      </w:r>
      <w:r>
        <w:t xml:space="preserve"> </w:t>
      </w:r>
      <w:r>
        <w:rPr>
          <w:rFonts w:hint="eastAsia"/>
        </w:rPr>
        <w:t>г</w:t>
      </w:r>
      <w:r>
        <w:t xml:space="preserve">. </w:t>
      </w:r>
      <w:r>
        <w:rPr>
          <w:rFonts w:hint="eastAsia"/>
        </w:rPr>
        <w:t>Аткарска</w:t>
      </w:r>
    </w:p>
    <w:p w14:paraId="28D5A29E" w14:textId="77777777" w:rsidR="00A045EA" w:rsidRDefault="00A045EA" w:rsidP="00A045EA"/>
    <w:p w14:paraId="26CC5879" w14:textId="77777777" w:rsidR="00A045EA" w:rsidRDefault="00A045EA" w:rsidP="00A045EA">
      <w:r>
        <w:t xml:space="preserve">3.6 </w:t>
      </w:r>
      <w:r>
        <w:rPr>
          <w:rFonts w:hint="eastAsia"/>
        </w:rPr>
        <w:t>Выводы</w:t>
      </w:r>
    </w:p>
    <w:p w14:paraId="086AE1F8" w14:textId="77777777" w:rsidR="00A045EA" w:rsidRDefault="00A045EA" w:rsidP="00A045EA"/>
    <w:p w14:paraId="076B8991" w14:textId="77777777" w:rsidR="00A045EA" w:rsidRDefault="00A045EA" w:rsidP="00A045EA">
      <w:r>
        <w:rPr>
          <w:rFonts w:hint="eastAsia"/>
        </w:rPr>
        <w:t>Глава</w:t>
      </w:r>
      <w:r>
        <w:t xml:space="preserve"> 4. </w:t>
      </w:r>
      <w:r>
        <w:rPr>
          <w:rFonts w:hint="eastAsia"/>
        </w:rPr>
        <w:t>РАЗРАБОТКА</w:t>
      </w:r>
      <w:r>
        <w:t xml:space="preserve"> </w:t>
      </w:r>
      <w:r>
        <w:rPr>
          <w:rFonts w:hint="eastAsia"/>
        </w:rPr>
        <w:t>ПРОБЛЕМНО</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НАВОДНЕНИЯ</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43892211" w14:textId="77777777" w:rsidR="00A045EA" w:rsidRDefault="00A045EA" w:rsidP="00A045EA"/>
    <w:p w14:paraId="7EECCE53" w14:textId="77777777" w:rsidR="00A045EA" w:rsidRDefault="00A045EA" w:rsidP="00A045EA">
      <w:r>
        <w:t xml:space="preserve">4.1 </w:t>
      </w:r>
      <w:r>
        <w:rPr>
          <w:rFonts w:hint="eastAsia"/>
        </w:rPr>
        <w:t>Проверка</w:t>
      </w:r>
      <w:r>
        <w:t xml:space="preserve"> </w:t>
      </w:r>
      <w:r>
        <w:rPr>
          <w:rFonts w:hint="eastAsia"/>
        </w:rPr>
        <w:t>достоверности</w:t>
      </w:r>
      <w:r>
        <w:t xml:space="preserve"> </w:t>
      </w:r>
      <w:r>
        <w:rPr>
          <w:rFonts w:hint="eastAsia"/>
        </w:rPr>
        <w:t>разработанного</w:t>
      </w:r>
      <w:r>
        <w:t xml:space="preserve"> </w:t>
      </w:r>
      <w:r>
        <w:rPr>
          <w:rFonts w:hint="eastAsia"/>
        </w:rPr>
        <w:t>математического</w:t>
      </w:r>
      <w:r>
        <w:t xml:space="preserve"> </w:t>
      </w:r>
      <w:r>
        <w:rPr>
          <w:rFonts w:hint="eastAsia"/>
        </w:rPr>
        <w:t>обеспечения</w:t>
      </w:r>
    </w:p>
    <w:p w14:paraId="5DB4326C" w14:textId="77777777" w:rsidR="00A045EA" w:rsidRDefault="00A045EA" w:rsidP="00A045EA"/>
    <w:p w14:paraId="64FF4534" w14:textId="77777777" w:rsidR="00A045EA" w:rsidRDefault="00A045EA" w:rsidP="00A045EA">
      <w:r>
        <w:t xml:space="preserve">4.2 </w:t>
      </w:r>
      <w:r>
        <w:rPr>
          <w:rFonts w:hint="eastAsia"/>
        </w:rPr>
        <w:t>Проблемно</w:t>
      </w:r>
      <w:r>
        <w:t>-</w:t>
      </w:r>
      <w:r>
        <w:rPr>
          <w:rFonts w:hint="eastAsia"/>
        </w:rPr>
        <w:t>ориентированная</w:t>
      </w:r>
      <w:r>
        <w:t xml:space="preserve"> </w:t>
      </w:r>
      <w:r>
        <w:rPr>
          <w:rFonts w:hint="eastAsia"/>
        </w:rPr>
        <w:t>система</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наводнений</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300ED247" w14:textId="77777777" w:rsidR="00A045EA" w:rsidRDefault="00A045EA" w:rsidP="00A045EA"/>
    <w:p w14:paraId="43A5C755" w14:textId="77777777" w:rsidR="00A045EA" w:rsidRDefault="00A045EA" w:rsidP="00A045EA">
      <w:r>
        <w:t xml:space="preserve">4.2.1 </w:t>
      </w:r>
      <w:r>
        <w:rPr>
          <w:rFonts w:hint="eastAsia"/>
        </w:rPr>
        <w:t>Структура</w:t>
      </w:r>
      <w:r>
        <w:t xml:space="preserve"> </w:t>
      </w:r>
      <w:r>
        <w:rPr>
          <w:rFonts w:hint="eastAsia"/>
        </w:rPr>
        <w:t>программного</w:t>
      </w:r>
      <w:r>
        <w:t xml:space="preserve"> </w:t>
      </w:r>
      <w:r>
        <w:rPr>
          <w:rFonts w:hint="eastAsia"/>
        </w:rPr>
        <w:t>обеспечения</w:t>
      </w:r>
      <w:r>
        <w:t xml:space="preserve"> </w:t>
      </w:r>
      <w:r>
        <w:rPr>
          <w:rFonts w:hint="eastAsia"/>
        </w:rPr>
        <w:t>и</w:t>
      </w:r>
      <w:r>
        <w:t xml:space="preserve"> </w:t>
      </w:r>
      <w:r>
        <w:rPr>
          <w:rFonts w:hint="eastAsia"/>
        </w:rPr>
        <w:t>комплекса</w:t>
      </w:r>
      <w:r>
        <w:t xml:space="preserve"> </w:t>
      </w:r>
      <w:r>
        <w:rPr>
          <w:rFonts w:hint="eastAsia"/>
        </w:rPr>
        <w:t>технических</w:t>
      </w:r>
      <w:r>
        <w:t xml:space="preserve"> </w:t>
      </w:r>
      <w:r>
        <w:rPr>
          <w:rFonts w:hint="eastAsia"/>
        </w:rPr>
        <w:t>средств</w:t>
      </w:r>
      <w:r>
        <w:t xml:space="preserve">, </w:t>
      </w:r>
      <w:r>
        <w:rPr>
          <w:rFonts w:hint="eastAsia"/>
        </w:rPr>
        <w:t>реализующего</w:t>
      </w:r>
      <w:r>
        <w:t xml:space="preserve"> </w:t>
      </w:r>
      <w:r>
        <w:rPr>
          <w:rFonts w:hint="eastAsia"/>
        </w:rPr>
        <w:t>разработанные</w:t>
      </w:r>
      <w:r>
        <w:t xml:space="preserve">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наводнения</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49DCE40A" w14:textId="77777777" w:rsidR="00A045EA" w:rsidRDefault="00A045EA" w:rsidP="00A045EA"/>
    <w:p w14:paraId="3A253D82" w14:textId="77777777" w:rsidR="00A045EA" w:rsidRDefault="00A045EA" w:rsidP="00A045EA">
      <w:r>
        <w:t xml:space="preserve">4.2.2 </w:t>
      </w:r>
      <w:r>
        <w:rPr>
          <w:rFonts w:hint="eastAsia"/>
        </w:rPr>
        <w:t>Построение</w:t>
      </w:r>
      <w:r>
        <w:t xml:space="preserve"> </w:t>
      </w:r>
      <w:r>
        <w:rPr>
          <w:rFonts w:hint="eastAsia"/>
        </w:rPr>
        <w:t>информационно</w:t>
      </w:r>
      <w:r>
        <w:t>-</w:t>
      </w:r>
      <w:r>
        <w:rPr>
          <w:rFonts w:hint="eastAsia"/>
        </w:rPr>
        <w:t>логической</w:t>
      </w:r>
      <w:r>
        <w:t xml:space="preserve"> </w:t>
      </w:r>
      <w:r>
        <w:rPr>
          <w:rFonts w:hint="eastAsia"/>
        </w:rPr>
        <w:t>схемы</w:t>
      </w:r>
      <w:r>
        <w:t xml:space="preserve"> </w:t>
      </w:r>
      <w:r>
        <w:rPr>
          <w:rFonts w:hint="eastAsia"/>
        </w:rPr>
        <w:t>управления</w:t>
      </w:r>
      <w:r>
        <w:t xml:space="preserve"> </w:t>
      </w:r>
      <w:r>
        <w:rPr>
          <w:rFonts w:hint="eastAsia"/>
        </w:rPr>
        <w:t>процессом</w:t>
      </w:r>
      <w:r>
        <w:t xml:space="preserve"> </w:t>
      </w:r>
      <w:r>
        <w:rPr>
          <w:rFonts w:hint="eastAsia"/>
        </w:rPr>
        <w:t>ликвидации</w:t>
      </w:r>
      <w:r>
        <w:t xml:space="preserve"> </w:t>
      </w:r>
      <w:r>
        <w:rPr>
          <w:rFonts w:hint="eastAsia"/>
        </w:rPr>
        <w:t>последствий</w:t>
      </w:r>
      <w:r>
        <w:t xml:space="preserve"> </w:t>
      </w:r>
      <w:r>
        <w:rPr>
          <w:rFonts w:hint="eastAsia"/>
        </w:rPr>
        <w:t>наводнения</w:t>
      </w:r>
      <w:r>
        <w:t xml:space="preserve"> </w:t>
      </w:r>
      <w:r>
        <w:rPr>
          <w:rFonts w:hint="eastAsia"/>
        </w:rPr>
        <w:t>на</w:t>
      </w:r>
      <w:r>
        <w:t xml:space="preserve"> </w:t>
      </w:r>
      <w:r>
        <w:rPr>
          <w:rFonts w:hint="eastAsia"/>
        </w:rPr>
        <w:t>промышленных</w:t>
      </w:r>
      <w:r>
        <w:t xml:space="preserve"> </w:t>
      </w:r>
      <w:r>
        <w:rPr>
          <w:rFonts w:hint="eastAsia"/>
        </w:rPr>
        <w:t>объектах</w:t>
      </w:r>
      <w:r>
        <w:t xml:space="preserve"> </w:t>
      </w:r>
      <w:r>
        <w:rPr>
          <w:rFonts w:hint="eastAsia"/>
        </w:rPr>
        <w:t>и</w:t>
      </w:r>
      <w:r>
        <w:t xml:space="preserve"> </w:t>
      </w:r>
      <w:r>
        <w:rPr>
          <w:rFonts w:hint="eastAsia"/>
        </w:rPr>
        <w:t>территориях</w:t>
      </w:r>
    </w:p>
    <w:p w14:paraId="41B570F4" w14:textId="77777777" w:rsidR="00A045EA" w:rsidRDefault="00A045EA" w:rsidP="00A045EA"/>
    <w:p w14:paraId="68BB1A7A" w14:textId="77777777" w:rsidR="00A045EA" w:rsidRDefault="00A045EA" w:rsidP="00A045EA">
      <w:r>
        <w:lastRenderedPageBreak/>
        <w:t xml:space="preserve">4.3 </w:t>
      </w:r>
      <w:r>
        <w:rPr>
          <w:rFonts w:hint="eastAsia"/>
        </w:rPr>
        <w:t>Методика</w:t>
      </w:r>
      <w:r>
        <w:t xml:space="preserve"> </w:t>
      </w:r>
      <w:r>
        <w:rPr>
          <w:rFonts w:hint="eastAsia"/>
        </w:rPr>
        <w:t>внедрения</w:t>
      </w:r>
      <w:r>
        <w:t xml:space="preserve"> </w:t>
      </w:r>
      <w:r>
        <w:rPr>
          <w:rFonts w:hint="eastAsia"/>
        </w:rPr>
        <w:t>разработанного</w:t>
      </w:r>
      <w:r>
        <w:t xml:space="preserve"> </w:t>
      </w:r>
      <w:r>
        <w:rPr>
          <w:rFonts w:hint="eastAsia"/>
        </w:rPr>
        <w:t>математического</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на</w:t>
      </w:r>
      <w:r>
        <w:t xml:space="preserve"> </w:t>
      </w:r>
      <w:r>
        <w:rPr>
          <w:rFonts w:hint="eastAsia"/>
        </w:rPr>
        <w:t>промышленных</w:t>
      </w:r>
      <w:r>
        <w:t xml:space="preserve"> </w:t>
      </w:r>
      <w:r>
        <w:rPr>
          <w:rFonts w:hint="eastAsia"/>
        </w:rPr>
        <w:t>предприятиях</w:t>
      </w:r>
      <w:r>
        <w:t xml:space="preserve"> </w:t>
      </w:r>
      <w:r>
        <w:rPr>
          <w:rFonts w:hint="eastAsia"/>
        </w:rPr>
        <w:t>и</w:t>
      </w:r>
      <w:r>
        <w:t xml:space="preserve"> </w:t>
      </w:r>
      <w:r>
        <w:rPr>
          <w:rFonts w:hint="eastAsia"/>
        </w:rPr>
        <w:t>территориях</w:t>
      </w:r>
    </w:p>
    <w:p w14:paraId="6CF3B25A" w14:textId="77777777" w:rsidR="00A045EA" w:rsidRDefault="00A045EA" w:rsidP="00A045EA"/>
    <w:p w14:paraId="5C0E2672" w14:textId="77777777" w:rsidR="00A045EA" w:rsidRDefault="00A045EA" w:rsidP="00A045EA">
      <w:r>
        <w:t xml:space="preserve">4.3.1 </w:t>
      </w:r>
      <w:r>
        <w:rPr>
          <w:rFonts w:hint="eastAsia"/>
        </w:rPr>
        <w:t>Структура</w:t>
      </w:r>
      <w:r>
        <w:t xml:space="preserve"> </w:t>
      </w:r>
      <w:r>
        <w:rPr>
          <w:rFonts w:hint="eastAsia"/>
        </w:rPr>
        <w:t>тренажерных</w:t>
      </w:r>
      <w:r>
        <w:t xml:space="preserve"> </w:t>
      </w:r>
      <w:r>
        <w:rPr>
          <w:rFonts w:hint="eastAsia"/>
        </w:rPr>
        <w:t>систем</w:t>
      </w:r>
      <w:r>
        <w:t xml:space="preserve"> </w:t>
      </w:r>
      <w:r>
        <w:rPr>
          <w:rFonts w:hint="eastAsia"/>
        </w:rPr>
        <w:t>для</w:t>
      </w:r>
      <w:r>
        <w:t xml:space="preserve"> </w:t>
      </w:r>
      <w:r>
        <w:rPr>
          <w:rFonts w:hint="eastAsia"/>
        </w:rPr>
        <w:t>обучения</w:t>
      </w:r>
      <w:r>
        <w:t xml:space="preserve"> </w:t>
      </w:r>
      <w:r>
        <w:rPr>
          <w:rFonts w:hint="eastAsia"/>
        </w:rPr>
        <w:t>лиц</w:t>
      </w:r>
      <w:r>
        <w:t xml:space="preserve"> </w:t>
      </w:r>
      <w:r>
        <w:rPr>
          <w:rFonts w:hint="eastAsia"/>
        </w:rPr>
        <w:t>принимающих</w:t>
      </w:r>
      <w:r>
        <w:t xml:space="preserve"> </w:t>
      </w:r>
      <w:r>
        <w:rPr>
          <w:rFonts w:hint="eastAsia"/>
        </w:rPr>
        <w:t>решения</w:t>
      </w:r>
      <w:r>
        <w:t xml:space="preserve"> </w:t>
      </w:r>
      <w:r>
        <w:rPr>
          <w:rFonts w:hint="eastAsia"/>
        </w:rPr>
        <w:t>действиям</w:t>
      </w:r>
      <w:r>
        <w:t xml:space="preserve"> </w:t>
      </w:r>
      <w:r>
        <w:rPr>
          <w:rFonts w:hint="eastAsia"/>
        </w:rPr>
        <w:t>в</w:t>
      </w:r>
      <w:r>
        <w:t xml:space="preserve"> </w:t>
      </w:r>
      <w:r>
        <w:rPr>
          <w:rFonts w:hint="eastAsia"/>
        </w:rPr>
        <w:t>условиях</w:t>
      </w:r>
      <w:r>
        <w:t xml:space="preserve"> </w:t>
      </w:r>
      <w:r>
        <w:rPr>
          <w:rFonts w:hint="eastAsia"/>
        </w:rPr>
        <w:t>ликвидации</w:t>
      </w:r>
      <w:r>
        <w:t xml:space="preserve"> </w:t>
      </w:r>
      <w:r>
        <w:rPr>
          <w:rFonts w:hint="eastAsia"/>
        </w:rPr>
        <w:t>последствий</w:t>
      </w:r>
      <w:r>
        <w:t xml:space="preserve"> </w:t>
      </w:r>
      <w:r>
        <w:rPr>
          <w:rFonts w:hint="eastAsia"/>
        </w:rPr>
        <w:t>наводнений</w:t>
      </w:r>
    </w:p>
    <w:p w14:paraId="25E5D814" w14:textId="77777777" w:rsidR="00A045EA" w:rsidRDefault="00A045EA" w:rsidP="00A045EA"/>
    <w:p w14:paraId="7D9F49FC" w14:textId="77777777" w:rsidR="00A045EA" w:rsidRDefault="00A045EA" w:rsidP="00A045EA">
      <w:r>
        <w:t xml:space="preserve">4.3.2 </w:t>
      </w:r>
      <w:r>
        <w:rPr>
          <w:rFonts w:hint="eastAsia"/>
        </w:rPr>
        <w:t>Использование</w:t>
      </w:r>
      <w:r>
        <w:t xml:space="preserve"> </w:t>
      </w:r>
      <w:r>
        <w:rPr>
          <w:rFonts w:hint="eastAsia"/>
        </w:rPr>
        <w:t>разработанного</w:t>
      </w:r>
      <w:r>
        <w:t xml:space="preserve"> </w:t>
      </w:r>
      <w:r>
        <w:rPr>
          <w:rFonts w:hint="eastAsia"/>
        </w:rPr>
        <w:t>программного</w:t>
      </w:r>
      <w:r>
        <w:t xml:space="preserve"> </w:t>
      </w:r>
      <w:r>
        <w:rPr>
          <w:rFonts w:hint="eastAsia"/>
        </w:rPr>
        <w:t>обеспечения</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промышленного</w:t>
      </w:r>
      <w:r>
        <w:t xml:space="preserve"> </w:t>
      </w:r>
      <w:r>
        <w:rPr>
          <w:rFonts w:hint="eastAsia"/>
        </w:rPr>
        <w:t>предприятия</w:t>
      </w:r>
    </w:p>
    <w:p w14:paraId="62E636C4" w14:textId="77777777" w:rsidR="00A045EA" w:rsidRDefault="00A045EA" w:rsidP="00A045EA"/>
    <w:p w14:paraId="34CFDE89" w14:textId="77777777" w:rsidR="00A045EA" w:rsidRDefault="00A045EA" w:rsidP="00A045EA">
      <w:r>
        <w:t xml:space="preserve">4.4 </w:t>
      </w:r>
      <w:r>
        <w:rPr>
          <w:rFonts w:hint="eastAsia"/>
        </w:rPr>
        <w:t>Выводы</w:t>
      </w:r>
    </w:p>
    <w:p w14:paraId="259905BD" w14:textId="77777777" w:rsidR="00A045EA" w:rsidRDefault="00A045EA" w:rsidP="00A045EA"/>
    <w:p w14:paraId="7A7DE093" w14:textId="77777777" w:rsidR="00A045EA" w:rsidRDefault="00A045EA" w:rsidP="00A045EA">
      <w:r>
        <w:rPr>
          <w:rFonts w:hint="eastAsia"/>
        </w:rPr>
        <w:t>ЗАКЛЮЧЕНИЕ</w:t>
      </w:r>
    </w:p>
    <w:p w14:paraId="4A1D5B17" w14:textId="77777777" w:rsidR="00A045EA" w:rsidRDefault="00A045EA" w:rsidP="00A045EA"/>
    <w:p w14:paraId="633C6C93" w14:textId="77777777" w:rsidR="00A045EA" w:rsidRDefault="00A045EA" w:rsidP="00A045EA">
      <w:r>
        <w:rPr>
          <w:rFonts w:hint="eastAsia"/>
        </w:rPr>
        <w:t>СПИСОК</w:t>
      </w:r>
      <w:r>
        <w:t xml:space="preserve"> </w:t>
      </w:r>
      <w:r>
        <w:rPr>
          <w:rFonts w:hint="eastAsia"/>
        </w:rPr>
        <w:t>ЛИТЕРАТУРЫ</w:t>
      </w:r>
    </w:p>
    <w:p w14:paraId="201E40D6" w14:textId="77777777" w:rsidR="00A045EA" w:rsidRDefault="00A045EA" w:rsidP="00A045EA"/>
    <w:p w14:paraId="248E3955" w14:textId="43AA07C4" w:rsidR="00A045EA" w:rsidRPr="00A045EA" w:rsidRDefault="00A045EA" w:rsidP="00A045EA">
      <w:r>
        <w:rPr>
          <w:rFonts w:hint="eastAsia"/>
        </w:rPr>
        <w:t>ПРИЛОЖЕНИЯ</w:t>
      </w:r>
    </w:p>
    <w:sectPr w:rsidR="00A045EA" w:rsidRPr="00A045EA" w:rsidSect="00EC2B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6118" w14:textId="77777777" w:rsidR="00EC2BFC" w:rsidRDefault="00EC2BFC">
      <w:pPr>
        <w:spacing w:after="0" w:line="240" w:lineRule="auto"/>
      </w:pPr>
      <w:r>
        <w:separator/>
      </w:r>
    </w:p>
  </w:endnote>
  <w:endnote w:type="continuationSeparator" w:id="0">
    <w:p w14:paraId="37B58B02" w14:textId="77777777" w:rsidR="00EC2BFC" w:rsidRDefault="00EC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A88C" w14:textId="77777777" w:rsidR="00EC2BFC" w:rsidRDefault="00EC2BFC"/>
    <w:p w14:paraId="0077E099" w14:textId="77777777" w:rsidR="00EC2BFC" w:rsidRDefault="00EC2BFC"/>
    <w:p w14:paraId="11F009FA" w14:textId="77777777" w:rsidR="00EC2BFC" w:rsidRDefault="00EC2BFC"/>
    <w:p w14:paraId="40BB7EBC" w14:textId="77777777" w:rsidR="00EC2BFC" w:rsidRDefault="00EC2BFC"/>
    <w:p w14:paraId="73F9B924" w14:textId="77777777" w:rsidR="00EC2BFC" w:rsidRDefault="00EC2BFC"/>
    <w:p w14:paraId="4E407D22" w14:textId="77777777" w:rsidR="00EC2BFC" w:rsidRDefault="00EC2BFC"/>
    <w:p w14:paraId="1B0D604A" w14:textId="77777777" w:rsidR="00EC2BFC" w:rsidRDefault="00EC2B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52D4B" wp14:editId="0F6754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1A245" w14:textId="77777777" w:rsidR="00EC2BFC" w:rsidRDefault="00EC2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52D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61A245" w14:textId="77777777" w:rsidR="00EC2BFC" w:rsidRDefault="00EC2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33AFAD" w14:textId="77777777" w:rsidR="00EC2BFC" w:rsidRDefault="00EC2BFC"/>
    <w:p w14:paraId="38E773EA" w14:textId="77777777" w:rsidR="00EC2BFC" w:rsidRDefault="00EC2BFC"/>
    <w:p w14:paraId="2256996C" w14:textId="77777777" w:rsidR="00EC2BFC" w:rsidRDefault="00EC2B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195DA6" wp14:editId="0A2A56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5A0B" w14:textId="77777777" w:rsidR="00EC2BFC" w:rsidRDefault="00EC2BFC"/>
                          <w:p w14:paraId="352806E7" w14:textId="77777777" w:rsidR="00EC2BFC" w:rsidRDefault="00EC2B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195D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415A0B" w14:textId="77777777" w:rsidR="00EC2BFC" w:rsidRDefault="00EC2BFC"/>
                    <w:p w14:paraId="352806E7" w14:textId="77777777" w:rsidR="00EC2BFC" w:rsidRDefault="00EC2B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88DA9" w14:textId="77777777" w:rsidR="00EC2BFC" w:rsidRDefault="00EC2BFC"/>
    <w:p w14:paraId="4D6F8CE5" w14:textId="77777777" w:rsidR="00EC2BFC" w:rsidRDefault="00EC2BFC">
      <w:pPr>
        <w:rPr>
          <w:sz w:val="2"/>
          <w:szCs w:val="2"/>
        </w:rPr>
      </w:pPr>
    </w:p>
    <w:p w14:paraId="4B7D1AD0" w14:textId="77777777" w:rsidR="00EC2BFC" w:rsidRDefault="00EC2BFC"/>
    <w:p w14:paraId="197A6D70" w14:textId="77777777" w:rsidR="00EC2BFC" w:rsidRDefault="00EC2BFC">
      <w:pPr>
        <w:spacing w:after="0" w:line="240" w:lineRule="auto"/>
      </w:pPr>
    </w:p>
  </w:footnote>
  <w:footnote w:type="continuationSeparator" w:id="0">
    <w:p w14:paraId="54878CC3" w14:textId="77777777" w:rsidR="00EC2BFC" w:rsidRDefault="00EC2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BFC"/>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15236</TotalTime>
  <Pages>4</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1698</cp:revision>
  <cp:lastPrinted>2009-02-06T05:36:00Z</cp:lastPrinted>
  <dcterms:created xsi:type="dcterms:W3CDTF">2024-01-07T13:43:00Z</dcterms:created>
  <dcterms:modified xsi:type="dcterms:W3CDTF">2024-02-02T10:35:00Z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