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A1DE" w14:textId="77777777" w:rsidR="000C7401" w:rsidRDefault="000C7401" w:rsidP="000C7401">
      <w:pPr>
        <w:pStyle w:val="afffffffffffffffffffffffffff5"/>
        <w:rPr>
          <w:rFonts w:ascii="Verdana" w:hAnsi="Verdana"/>
          <w:color w:val="000000"/>
          <w:sz w:val="21"/>
          <w:szCs w:val="21"/>
        </w:rPr>
      </w:pPr>
      <w:r>
        <w:rPr>
          <w:rFonts w:ascii="Helvetica" w:hAnsi="Helvetica" w:cs="Helvetica"/>
          <w:b/>
          <w:bCs w:val="0"/>
          <w:color w:val="222222"/>
          <w:sz w:val="21"/>
          <w:szCs w:val="21"/>
        </w:rPr>
        <w:t>Любушкина, Людмила Михайловна.</w:t>
      </w:r>
      <w:r>
        <w:rPr>
          <w:rFonts w:ascii="Helvetica" w:hAnsi="Helvetica" w:cs="Helvetica"/>
          <w:color w:val="222222"/>
          <w:sz w:val="21"/>
          <w:szCs w:val="21"/>
        </w:rPr>
        <w:br/>
        <w:t>Структурные особенности и некоторые магнитные свойства пленок редкоземельных интерметаллидов на основе 3d-металлов : диссертация ... кандидата физико-математических наук : 01.04.07. - Иркутск, 1985. - 172 с. : ил.</w:t>
      </w:r>
    </w:p>
    <w:p w14:paraId="1ED78550" w14:textId="77777777" w:rsidR="000C7401" w:rsidRDefault="000C7401" w:rsidP="000C7401">
      <w:pPr>
        <w:pStyle w:val="20"/>
        <w:spacing w:before="0" w:after="312"/>
        <w:rPr>
          <w:rFonts w:ascii="Arial" w:hAnsi="Arial" w:cs="Arial"/>
          <w:caps/>
          <w:color w:val="333333"/>
          <w:sz w:val="27"/>
          <w:szCs w:val="27"/>
        </w:rPr>
      </w:pPr>
    </w:p>
    <w:p w14:paraId="4D22025D" w14:textId="77777777" w:rsidR="000C7401" w:rsidRDefault="000C7401" w:rsidP="000C740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Любушкина, Людмила Михайловна</w:t>
      </w:r>
    </w:p>
    <w:p w14:paraId="2CC17B62"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15A73107"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КРИСТАЛЛИЧЕСКАЯ СТРУКТУРА И ОСНОВНЫЕ МАГНИТНЫЕ</w:t>
      </w:r>
    </w:p>
    <w:p w14:paraId="4A108587"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--ХАРАКТЕРИСТИКИ К -Т СОЕДИНЕНИЙ</w:t>
      </w:r>
    </w:p>
    <w:p w14:paraId="76DF576B"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712999BB"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Соединения R - Со как материалы для постоянных магнитов . II</w:t>
      </w:r>
    </w:p>
    <w:p w14:paraId="63FB907F"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Фазовые диаграммы сплавов 3d - 4-^ металлов в области составов 60 - 96 ат.$ 3d-элемента.</w:t>
      </w:r>
    </w:p>
    <w:p w14:paraId="44E331D3"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Структура и стабильность полиморфных форм R2Co</w:t>
      </w:r>
    </w:p>
    <w:p w14:paraId="5AFB55C0"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Соединения RCo^.</w:t>
      </w:r>
    </w:p>
    <w:p w14:paraId="77158861"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Полиморфизм соединений</w:t>
      </w:r>
    </w:p>
    <w:p w14:paraId="101DE515"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Структурные превращения в сплавах на основе КСо5.</w:t>
      </w:r>
    </w:p>
    <w:p w14:paraId="65EA0336"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Эвтектоидный распад "RСо5.</w:t>
      </w:r>
    </w:p>
    <w:p w14:paraId="5D8A0B60"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Распад пересыщенных твердых растворов</w:t>
      </w:r>
    </w:p>
    <w:p w14:paraId="13E35D23"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структурных превращений на магнитные свойства сплавов на основе Ti Со^</w:t>
      </w:r>
    </w:p>
    <w:p w14:paraId="1478B37A"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Соединения ТССо2в производстве постоянных магнитов</w:t>
      </w:r>
    </w:p>
    <w:p w14:paraId="758A05CA"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Структура и условия образования соединений ТСТд</w:t>
      </w:r>
    </w:p>
    <w:p w14:paraId="4B0D189C"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Основные магнитные характеристики фаз Лавеса типа</w:t>
      </w:r>
    </w:p>
    <w:p w14:paraId="5075E6D2"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ЯТ2 с Fe , Со и Ni</w:t>
      </w:r>
    </w:p>
    <w:p w14:paraId="5624F16F" w14:textId="77777777" w:rsidR="000C7401" w:rsidRDefault="000C7401" w:rsidP="000C74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Особенности структуры и технологии получения пленочных редкоземельных интерметаллидов</w:t>
      </w:r>
    </w:p>
    <w:p w14:paraId="071EBB05" w14:textId="32D8A506" w:rsidR="00E67B85" w:rsidRPr="000C7401" w:rsidRDefault="00E67B85" w:rsidP="000C7401"/>
    <w:sectPr w:rsidR="00E67B85" w:rsidRPr="000C74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34CF" w14:textId="77777777" w:rsidR="009E4E21" w:rsidRDefault="009E4E21">
      <w:pPr>
        <w:spacing w:after="0" w:line="240" w:lineRule="auto"/>
      </w:pPr>
      <w:r>
        <w:separator/>
      </w:r>
    </w:p>
  </w:endnote>
  <w:endnote w:type="continuationSeparator" w:id="0">
    <w:p w14:paraId="28EF59F8" w14:textId="77777777" w:rsidR="009E4E21" w:rsidRDefault="009E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1756" w14:textId="77777777" w:rsidR="009E4E21" w:rsidRDefault="009E4E21"/>
    <w:p w14:paraId="51F91229" w14:textId="77777777" w:rsidR="009E4E21" w:rsidRDefault="009E4E21"/>
    <w:p w14:paraId="5B3A9984" w14:textId="77777777" w:rsidR="009E4E21" w:rsidRDefault="009E4E21"/>
    <w:p w14:paraId="722048FF" w14:textId="77777777" w:rsidR="009E4E21" w:rsidRDefault="009E4E21"/>
    <w:p w14:paraId="5B9D5BFE" w14:textId="77777777" w:rsidR="009E4E21" w:rsidRDefault="009E4E21"/>
    <w:p w14:paraId="3EDEF4C4" w14:textId="77777777" w:rsidR="009E4E21" w:rsidRDefault="009E4E21"/>
    <w:p w14:paraId="0A60E6B6" w14:textId="77777777" w:rsidR="009E4E21" w:rsidRDefault="009E4E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9DC44" wp14:editId="0F23EB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055ED" w14:textId="77777777" w:rsidR="009E4E21" w:rsidRDefault="009E4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9DC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D055ED" w14:textId="77777777" w:rsidR="009E4E21" w:rsidRDefault="009E4E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7F8FFC" w14:textId="77777777" w:rsidR="009E4E21" w:rsidRDefault="009E4E21"/>
    <w:p w14:paraId="32C39568" w14:textId="77777777" w:rsidR="009E4E21" w:rsidRDefault="009E4E21"/>
    <w:p w14:paraId="14478EFA" w14:textId="77777777" w:rsidR="009E4E21" w:rsidRDefault="009E4E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09B76F" wp14:editId="3FCF1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E71E" w14:textId="77777777" w:rsidR="009E4E21" w:rsidRDefault="009E4E21"/>
                          <w:p w14:paraId="3C0C38E0" w14:textId="77777777" w:rsidR="009E4E21" w:rsidRDefault="009E4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09B7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01E71E" w14:textId="77777777" w:rsidR="009E4E21" w:rsidRDefault="009E4E21"/>
                    <w:p w14:paraId="3C0C38E0" w14:textId="77777777" w:rsidR="009E4E21" w:rsidRDefault="009E4E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44B848" w14:textId="77777777" w:rsidR="009E4E21" w:rsidRDefault="009E4E21"/>
    <w:p w14:paraId="1F5E631F" w14:textId="77777777" w:rsidR="009E4E21" w:rsidRDefault="009E4E21">
      <w:pPr>
        <w:rPr>
          <w:sz w:val="2"/>
          <w:szCs w:val="2"/>
        </w:rPr>
      </w:pPr>
    </w:p>
    <w:p w14:paraId="030D6240" w14:textId="77777777" w:rsidR="009E4E21" w:rsidRDefault="009E4E21"/>
    <w:p w14:paraId="337ED764" w14:textId="77777777" w:rsidR="009E4E21" w:rsidRDefault="009E4E21">
      <w:pPr>
        <w:spacing w:after="0" w:line="240" w:lineRule="auto"/>
      </w:pPr>
    </w:p>
  </w:footnote>
  <w:footnote w:type="continuationSeparator" w:id="0">
    <w:p w14:paraId="38252933" w14:textId="77777777" w:rsidR="009E4E21" w:rsidRDefault="009E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E21"/>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112753</TotalTime>
  <Pages>2</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2002</cp:revision>
  <cp:lastPrinted>2009-02-06T05:36:00Z</cp:lastPrinted>
  <dcterms:created xsi:type="dcterms:W3CDTF">2024-01-07T13:43:00Z</dcterms:created>
  <dcterms:modified xsi:type="dcterms:W3CDTF">2025-06-14T20:22:00Z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