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F2E" w:rsidRDefault="007B75AA" w:rsidP="007B75AA">
      <w:pPr>
        <w:rPr>
          <w:rFonts w:ascii="Times New Roman" w:eastAsia="Times New Roman" w:hAnsi="Times New Roman" w:cs="Times New Roman"/>
          <w:kern w:val="0"/>
          <w:sz w:val="28"/>
          <w:szCs w:val="28"/>
          <w:lang w:eastAsia="ru-RU"/>
        </w:rPr>
      </w:pPr>
      <w:bookmarkStart w:id="0" w:name="_GoBack"/>
      <w:r w:rsidRPr="007B75AA">
        <w:rPr>
          <w:rFonts w:ascii="Times New Roman" w:eastAsia="Times New Roman" w:hAnsi="Times New Roman" w:cs="Times New Roman" w:hint="eastAsia"/>
          <w:kern w:val="0"/>
          <w:sz w:val="28"/>
          <w:szCs w:val="28"/>
          <w:lang w:eastAsia="ru-RU"/>
        </w:rPr>
        <w:t>Горбенко</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Руслан</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Олександрович</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Удосконалення</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способів</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оцінювання</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конкурентоспроможності</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машинобудівного</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підприємства</w:t>
      </w:r>
      <w:proofErr w:type="gramStart"/>
      <w:r w:rsidRPr="007B75AA">
        <w:rPr>
          <w:rFonts w:ascii="Times New Roman" w:eastAsia="Times New Roman" w:hAnsi="Times New Roman" w:cs="Times New Roman"/>
          <w:kern w:val="0"/>
          <w:sz w:val="28"/>
          <w:szCs w:val="28"/>
          <w:lang w:eastAsia="ru-RU"/>
        </w:rPr>
        <w:t>. :</w:t>
      </w:r>
      <w:proofErr w:type="gramEnd"/>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Дис</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канд</w:t>
      </w:r>
      <w:r w:rsidRPr="007B75AA">
        <w:rPr>
          <w:rFonts w:ascii="Times New Roman" w:eastAsia="Times New Roman" w:hAnsi="Times New Roman" w:cs="Times New Roman"/>
          <w:kern w:val="0"/>
          <w:sz w:val="28"/>
          <w:szCs w:val="28"/>
          <w:lang w:eastAsia="ru-RU"/>
        </w:rPr>
        <w:t xml:space="preserve">. </w:t>
      </w:r>
      <w:r w:rsidRPr="007B75AA">
        <w:rPr>
          <w:rFonts w:ascii="Times New Roman" w:eastAsia="Times New Roman" w:hAnsi="Times New Roman" w:cs="Times New Roman" w:hint="eastAsia"/>
          <w:kern w:val="0"/>
          <w:sz w:val="28"/>
          <w:szCs w:val="28"/>
          <w:lang w:eastAsia="ru-RU"/>
        </w:rPr>
        <w:t>наук</w:t>
      </w:r>
      <w:r w:rsidRPr="007B75A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B75AA">
        <w:rPr>
          <w:rFonts w:ascii="Times New Roman" w:eastAsia="Times New Roman" w:hAnsi="Times New Roman" w:cs="Times New Roman"/>
          <w:kern w:val="0"/>
          <w:sz w:val="28"/>
          <w:szCs w:val="28"/>
          <w:lang w:eastAsia="ru-RU"/>
        </w:rPr>
        <w:t xml:space="preserve"> 2008</w:t>
      </w:r>
    </w:p>
    <w:p w:rsidR="007B75AA" w:rsidRDefault="007B75AA" w:rsidP="007B75AA">
      <w:r>
        <w:rPr>
          <w:rFonts w:hint="eastAsia"/>
        </w:rPr>
        <w:t>Горбенко</w:t>
      </w:r>
      <w:r>
        <w:t></w:t>
      </w:r>
      <w:r>
        <w:rPr>
          <w:rFonts w:hint="eastAsia"/>
        </w:rPr>
        <w:t>Р</w:t>
      </w:r>
      <w:r>
        <w:t></w:t>
      </w:r>
      <w:r>
        <w:rPr>
          <w:rFonts w:hint="eastAsia"/>
        </w:rPr>
        <w:t>О</w:t>
      </w:r>
      <w:r>
        <w:t></w:t>
      </w:r>
      <w:r>
        <w:t></w:t>
      </w:r>
      <w:r>
        <w:rPr>
          <w:rFonts w:hint="eastAsia"/>
        </w:rPr>
        <w:t>Удосконалення</w:t>
      </w:r>
      <w:r>
        <w:t></w:t>
      </w:r>
      <w:r>
        <w:rPr>
          <w:rFonts w:hint="eastAsia"/>
        </w:rPr>
        <w:t>способів</w:t>
      </w:r>
      <w:r>
        <w:t></w:t>
      </w:r>
      <w:r>
        <w:rPr>
          <w:rFonts w:hint="eastAsia"/>
        </w:rPr>
        <w:t>оцінювання</w:t>
      </w:r>
      <w:r>
        <w:t></w:t>
      </w:r>
      <w:r>
        <w:rPr>
          <w:rFonts w:hint="eastAsia"/>
        </w:rPr>
        <w:t>конкурентоспроможності</w:t>
      </w:r>
      <w:r>
        <w:t></w:t>
      </w:r>
      <w:r>
        <w:rPr>
          <w:rFonts w:hint="eastAsia"/>
        </w:rPr>
        <w:t>машинобудівного</w:t>
      </w:r>
      <w:r>
        <w:t></w:t>
      </w:r>
      <w:r>
        <w:rPr>
          <w:rFonts w:hint="eastAsia"/>
        </w:rPr>
        <w:t>підприємства</w:t>
      </w:r>
      <w:r>
        <w:t></w:t>
      </w:r>
      <w:r>
        <w:t></w:t>
      </w:r>
      <w:r>
        <w:rPr>
          <w:rFonts w:hint="eastAsia"/>
        </w:rPr>
        <w:t>–</w:t>
      </w:r>
      <w:r>
        <w:t></w:t>
      </w:r>
      <w:r>
        <w:rPr>
          <w:rFonts w:hint="eastAsia"/>
        </w:rPr>
        <w:t>Рукопис</w:t>
      </w:r>
      <w:r>
        <w:t></w:t>
      </w:r>
    </w:p>
    <w:p w:rsidR="007B75AA" w:rsidRDefault="007B75AA" w:rsidP="007B75AA"/>
    <w:p w:rsidR="007B75AA" w:rsidRDefault="007B75AA" w:rsidP="007B75A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7B75AA" w:rsidRDefault="007B75AA" w:rsidP="007B75AA"/>
    <w:p w:rsidR="007B75AA" w:rsidRDefault="007B75AA" w:rsidP="007B75AA">
      <w:r>
        <w:rPr>
          <w:rFonts w:hint="eastAsia"/>
        </w:rPr>
        <w:t>У</w:t>
      </w:r>
      <w:r>
        <w:t></w:t>
      </w:r>
      <w:r>
        <w:rPr>
          <w:rFonts w:hint="eastAsia"/>
        </w:rPr>
        <w:t>дисертаційній</w:t>
      </w:r>
      <w:r>
        <w:t></w:t>
      </w:r>
      <w:r>
        <w:rPr>
          <w:rFonts w:hint="eastAsia"/>
        </w:rPr>
        <w:t>роботі</w:t>
      </w:r>
      <w:r>
        <w:t></w:t>
      </w:r>
      <w:r>
        <w:rPr>
          <w:rFonts w:hint="eastAsia"/>
        </w:rPr>
        <w:t>обґрунтовано</w:t>
      </w:r>
      <w:r>
        <w:t></w:t>
      </w:r>
      <w:r>
        <w:rPr>
          <w:rFonts w:hint="eastAsia"/>
        </w:rPr>
        <w:t>доцільність</w:t>
      </w:r>
      <w:r>
        <w:t></w:t>
      </w:r>
      <w:r>
        <w:rPr>
          <w:rFonts w:hint="eastAsia"/>
        </w:rPr>
        <w:t>застосування</w:t>
      </w:r>
      <w:r>
        <w:t></w:t>
      </w:r>
      <w:r>
        <w:rPr>
          <w:rFonts w:hint="eastAsia"/>
        </w:rPr>
        <w:t>цільового</w:t>
      </w:r>
      <w:r>
        <w:t></w:t>
      </w:r>
      <w:r>
        <w:rPr>
          <w:rFonts w:hint="eastAsia"/>
        </w:rPr>
        <w:t>підходу</w:t>
      </w:r>
      <w:r>
        <w:t></w:t>
      </w:r>
      <w:r>
        <w:rPr>
          <w:rFonts w:hint="eastAsia"/>
        </w:rPr>
        <w:t>до</w:t>
      </w:r>
      <w:r>
        <w:t></w:t>
      </w:r>
      <w:r>
        <w:rPr>
          <w:rFonts w:hint="eastAsia"/>
        </w:rPr>
        <w:t>оцінювання</w:t>
      </w:r>
      <w:r>
        <w:t></w:t>
      </w:r>
      <w:r>
        <w:rPr>
          <w:rFonts w:hint="eastAsia"/>
        </w:rPr>
        <w:t>конкурентоспроможності</w:t>
      </w:r>
      <w:r>
        <w:t></w:t>
      </w:r>
      <w:r>
        <w:rPr>
          <w:rFonts w:hint="eastAsia"/>
        </w:rPr>
        <w:t>машинобудівного</w:t>
      </w:r>
      <w:r>
        <w:t></w:t>
      </w:r>
      <w:r>
        <w:rPr>
          <w:rFonts w:hint="eastAsia"/>
        </w:rPr>
        <w:t>підприємства</w:t>
      </w:r>
      <w:r>
        <w:t></w:t>
      </w:r>
      <w:r>
        <w:rPr>
          <w:rFonts w:hint="eastAsia"/>
        </w:rPr>
        <w:t>за</w:t>
      </w:r>
      <w:r>
        <w:t></w:t>
      </w:r>
      <w:r>
        <w:rPr>
          <w:rFonts w:hint="eastAsia"/>
        </w:rPr>
        <w:t>результатами</w:t>
      </w:r>
      <w:r>
        <w:t></w:t>
      </w:r>
      <w:r>
        <w:rPr>
          <w:rFonts w:hint="eastAsia"/>
        </w:rPr>
        <w:t>статистичної</w:t>
      </w:r>
      <w:r>
        <w:t></w:t>
      </w:r>
      <w:r>
        <w:rPr>
          <w:rFonts w:hint="eastAsia"/>
        </w:rPr>
        <w:t>обробки</w:t>
      </w:r>
      <w:r>
        <w:t></w:t>
      </w:r>
      <w:r>
        <w:rPr>
          <w:rFonts w:hint="eastAsia"/>
        </w:rPr>
        <w:t>даних</w:t>
      </w:r>
      <w:r>
        <w:t></w:t>
      </w:r>
      <w:r>
        <w:rPr>
          <w:rFonts w:hint="eastAsia"/>
        </w:rPr>
        <w:t>про</w:t>
      </w:r>
      <w:r>
        <w:t></w:t>
      </w:r>
      <w:r>
        <w:rPr>
          <w:rFonts w:hint="eastAsia"/>
        </w:rPr>
        <w:t>фінансовий</w:t>
      </w:r>
      <w:r>
        <w:t></w:t>
      </w:r>
      <w:r>
        <w:rPr>
          <w:rFonts w:hint="eastAsia"/>
        </w:rPr>
        <w:t>стан</w:t>
      </w:r>
      <w:r>
        <w:t></w:t>
      </w:r>
      <w:r>
        <w:rPr>
          <w:rFonts w:hint="eastAsia"/>
        </w:rPr>
        <w:t>підприємства</w:t>
      </w:r>
      <w:r>
        <w:t></w:t>
      </w:r>
      <w:r>
        <w:rPr>
          <w:rFonts w:hint="eastAsia"/>
        </w:rPr>
        <w:t>порівняно</w:t>
      </w:r>
      <w:r>
        <w:t></w:t>
      </w:r>
      <w:r>
        <w:rPr>
          <w:rFonts w:hint="eastAsia"/>
        </w:rPr>
        <w:t>з</w:t>
      </w:r>
      <w:r>
        <w:t></w:t>
      </w:r>
      <w:r>
        <w:rPr>
          <w:rFonts w:hint="eastAsia"/>
        </w:rPr>
        <w:t>конкурентами</w:t>
      </w:r>
      <w:r>
        <w:t></w:t>
      </w:r>
      <w:r>
        <w:rPr>
          <w:rFonts w:hint="eastAsia"/>
        </w:rPr>
        <w:t>з</w:t>
      </w:r>
      <w:r>
        <w:t></w:t>
      </w:r>
      <w:r>
        <w:rPr>
          <w:rFonts w:hint="eastAsia"/>
        </w:rPr>
        <w:t>використанням</w:t>
      </w:r>
      <w:r>
        <w:t></w:t>
      </w:r>
      <w:r>
        <w:rPr>
          <w:rFonts w:hint="eastAsia"/>
        </w:rPr>
        <w:t>факторного</w:t>
      </w:r>
      <w:r>
        <w:t></w:t>
      </w:r>
      <w:r>
        <w:rPr>
          <w:rFonts w:hint="eastAsia"/>
        </w:rPr>
        <w:t>та</w:t>
      </w:r>
      <w:r>
        <w:t></w:t>
      </w:r>
      <w:r>
        <w:rPr>
          <w:rFonts w:hint="eastAsia"/>
        </w:rPr>
        <w:t>кластерного</w:t>
      </w:r>
      <w:r>
        <w:t></w:t>
      </w:r>
      <w:r>
        <w:rPr>
          <w:rFonts w:hint="eastAsia"/>
        </w:rPr>
        <w:t>аналізу</w:t>
      </w:r>
      <w:r>
        <w:t></w:t>
      </w:r>
    </w:p>
    <w:p w:rsidR="007B75AA" w:rsidRDefault="007B75AA" w:rsidP="007B75AA"/>
    <w:p w:rsidR="007B75AA" w:rsidRPr="007B75AA" w:rsidRDefault="007B75AA" w:rsidP="007B75AA">
      <w:r>
        <w:rPr>
          <w:rFonts w:hint="eastAsia"/>
        </w:rPr>
        <w:t>Розглянуто</w:t>
      </w:r>
      <w:r>
        <w:t></w:t>
      </w:r>
      <w:r>
        <w:rPr>
          <w:rFonts w:hint="eastAsia"/>
        </w:rPr>
        <w:t>можливість</w:t>
      </w:r>
      <w:r>
        <w:t></w:t>
      </w:r>
      <w:r>
        <w:rPr>
          <w:rFonts w:hint="eastAsia"/>
        </w:rPr>
        <w:t>застосування</w:t>
      </w:r>
      <w:r>
        <w:t></w:t>
      </w:r>
      <w:r>
        <w:rPr>
          <w:rFonts w:hint="eastAsia"/>
        </w:rPr>
        <w:t>системного</w:t>
      </w:r>
      <w:r>
        <w:t></w:t>
      </w:r>
      <w:r>
        <w:t></w:t>
      </w:r>
      <w:r>
        <w:rPr>
          <w:rFonts w:hint="eastAsia"/>
        </w:rPr>
        <w:t>ситуативного</w:t>
      </w:r>
      <w:r>
        <w:t></w:t>
      </w:r>
      <w:r>
        <w:t></w:t>
      </w:r>
      <w:r>
        <w:rPr>
          <w:rFonts w:hint="eastAsia"/>
        </w:rPr>
        <w:t>процесного</w:t>
      </w:r>
      <w:r>
        <w:t></w:t>
      </w:r>
      <w:r>
        <w:rPr>
          <w:rFonts w:hint="eastAsia"/>
        </w:rPr>
        <w:t>та</w:t>
      </w:r>
      <w:r>
        <w:t></w:t>
      </w:r>
      <w:r>
        <w:rPr>
          <w:rFonts w:hint="eastAsia"/>
        </w:rPr>
        <w:t>цільового</w:t>
      </w:r>
      <w:r>
        <w:t></w:t>
      </w:r>
      <w:r>
        <w:rPr>
          <w:rFonts w:hint="eastAsia"/>
        </w:rPr>
        <w:t>підходів</w:t>
      </w:r>
      <w:r>
        <w:t></w:t>
      </w:r>
      <w:r>
        <w:rPr>
          <w:rFonts w:hint="eastAsia"/>
        </w:rPr>
        <w:t>до</w:t>
      </w:r>
      <w:r>
        <w:t></w:t>
      </w:r>
      <w:r>
        <w:rPr>
          <w:rFonts w:hint="eastAsia"/>
        </w:rPr>
        <w:t>розуміння</w:t>
      </w:r>
      <w:r>
        <w:t></w:t>
      </w:r>
      <w:r>
        <w:rPr>
          <w:rFonts w:hint="eastAsia"/>
        </w:rPr>
        <w:t>сутності</w:t>
      </w:r>
      <w:r>
        <w:t></w:t>
      </w:r>
      <w:r>
        <w:rPr>
          <w:rFonts w:hint="eastAsia"/>
        </w:rPr>
        <w:t>конкурентоспроможності</w:t>
      </w:r>
      <w:r>
        <w:t></w:t>
      </w:r>
      <w:r>
        <w:rPr>
          <w:rFonts w:hint="eastAsia"/>
        </w:rPr>
        <w:t>підприємства</w:t>
      </w:r>
      <w:r>
        <w:t></w:t>
      </w:r>
      <w:r>
        <w:rPr>
          <w:rFonts w:hint="eastAsia"/>
        </w:rPr>
        <w:t>та</w:t>
      </w:r>
      <w:r>
        <w:t></w:t>
      </w:r>
      <w:r>
        <w:rPr>
          <w:rFonts w:hint="eastAsia"/>
        </w:rPr>
        <w:t>її</w:t>
      </w:r>
      <w:r>
        <w:t></w:t>
      </w:r>
      <w:r>
        <w:rPr>
          <w:rFonts w:hint="eastAsia"/>
        </w:rPr>
        <w:t>оцінювання</w:t>
      </w:r>
      <w:r>
        <w:t></w:t>
      </w:r>
      <w:r>
        <w:t></w:t>
      </w:r>
      <w:r>
        <w:rPr>
          <w:rFonts w:hint="eastAsia"/>
        </w:rPr>
        <w:t>доведено</w:t>
      </w:r>
      <w:r>
        <w:t></w:t>
      </w:r>
      <w:r>
        <w:rPr>
          <w:rFonts w:hint="eastAsia"/>
        </w:rPr>
        <w:t>необхідність</w:t>
      </w:r>
      <w:r>
        <w:t></w:t>
      </w:r>
      <w:r>
        <w:rPr>
          <w:rFonts w:hint="eastAsia"/>
        </w:rPr>
        <w:t>дослідження</w:t>
      </w:r>
      <w:r>
        <w:t></w:t>
      </w:r>
      <w:r>
        <w:rPr>
          <w:rFonts w:hint="eastAsia"/>
        </w:rPr>
        <w:t>конкурентоспроможності</w:t>
      </w:r>
      <w:r>
        <w:t></w:t>
      </w:r>
      <w:r>
        <w:rPr>
          <w:rFonts w:hint="eastAsia"/>
        </w:rPr>
        <w:t>з</w:t>
      </w:r>
      <w:r>
        <w:t></w:t>
      </w:r>
      <w:r>
        <w:rPr>
          <w:rFonts w:hint="eastAsia"/>
        </w:rPr>
        <w:t>позиції</w:t>
      </w:r>
      <w:r>
        <w:t></w:t>
      </w:r>
      <w:r>
        <w:rPr>
          <w:rFonts w:hint="eastAsia"/>
        </w:rPr>
        <w:t>цільового</w:t>
      </w:r>
      <w:r>
        <w:t></w:t>
      </w:r>
      <w:r>
        <w:rPr>
          <w:rFonts w:hint="eastAsia"/>
        </w:rPr>
        <w:t>підходу</w:t>
      </w:r>
      <w:r>
        <w:t></w:t>
      </w:r>
      <w:r>
        <w:t></w:t>
      </w:r>
      <w:r>
        <w:rPr>
          <w:rFonts w:hint="eastAsia"/>
        </w:rPr>
        <w:t>Проаналізовано</w:t>
      </w:r>
      <w:r>
        <w:t></w:t>
      </w:r>
      <w:r>
        <w:rPr>
          <w:rFonts w:hint="eastAsia"/>
        </w:rPr>
        <w:t>способи</w:t>
      </w:r>
      <w:r>
        <w:t></w:t>
      </w:r>
      <w:r>
        <w:rPr>
          <w:rFonts w:hint="eastAsia"/>
        </w:rPr>
        <w:t>оцінювання</w:t>
      </w:r>
      <w:r>
        <w:t></w:t>
      </w:r>
      <w:r>
        <w:rPr>
          <w:rFonts w:hint="eastAsia"/>
        </w:rPr>
        <w:t>конкурентоспроможності</w:t>
      </w:r>
      <w:r>
        <w:t></w:t>
      </w:r>
      <w:r>
        <w:rPr>
          <w:rFonts w:hint="eastAsia"/>
        </w:rPr>
        <w:t>підприємств</w:t>
      </w:r>
      <w:r>
        <w:t></w:t>
      </w:r>
      <w:r>
        <w:t></w:t>
      </w:r>
      <w:r>
        <w:rPr>
          <w:rFonts w:hint="eastAsia"/>
        </w:rPr>
        <w:t>Визначено</w:t>
      </w:r>
      <w:r>
        <w:t></w:t>
      </w:r>
      <w:r>
        <w:t></w:t>
      </w:r>
      <w:r>
        <w:rPr>
          <w:rFonts w:hint="eastAsia"/>
        </w:rPr>
        <w:t>що</w:t>
      </w:r>
      <w:r>
        <w:t></w:t>
      </w:r>
      <w:r>
        <w:rPr>
          <w:rFonts w:hint="eastAsia"/>
        </w:rPr>
        <w:t>вдосконалення</w:t>
      </w:r>
      <w:r>
        <w:t></w:t>
      </w:r>
      <w:r>
        <w:rPr>
          <w:rFonts w:hint="eastAsia"/>
        </w:rPr>
        <w:t>способів</w:t>
      </w:r>
      <w:r>
        <w:t></w:t>
      </w:r>
      <w:r>
        <w:rPr>
          <w:rFonts w:hint="eastAsia"/>
        </w:rPr>
        <w:t>оцінювання</w:t>
      </w:r>
      <w:r>
        <w:t></w:t>
      </w:r>
      <w:r>
        <w:rPr>
          <w:rFonts w:hint="eastAsia"/>
        </w:rPr>
        <w:t>конкурентоспроможності</w:t>
      </w:r>
      <w:r>
        <w:t></w:t>
      </w:r>
      <w:r>
        <w:rPr>
          <w:rFonts w:hint="eastAsia"/>
        </w:rPr>
        <w:t>підприємств</w:t>
      </w:r>
      <w:r>
        <w:t></w:t>
      </w:r>
      <w:r>
        <w:rPr>
          <w:rFonts w:hint="eastAsia"/>
        </w:rPr>
        <w:t>полягає</w:t>
      </w:r>
      <w:r>
        <w:t></w:t>
      </w:r>
      <w:r>
        <w:rPr>
          <w:rFonts w:hint="eastAsia"/>
        </w:rPr>
        <w:t>у</w:t>
      </w:r>
      <w:r>
        <w:t></w:t>
      </w:r>
      <w:r>
        <w:rPr>
          <w:rFonts w:hint="eastAsia"/>
        </w:rPr>
        <w:t>використанні</w:t>
      </w:r>
      <w:r>
        <w:t></w:t>
      </w:r>
      <w:r>
        <w:rPr>
          <w:rFonts w:hint="eastAsia"/>
        </w:rPr>
        <w:t>статистичних</w:t>
      </w:r>
      <w:r>
        <w:t></w:t>
      </w:r>
      <w:r>
        <w:rPr>
          <w:rFonts w:hint="eastAsia"/>
        </w:rPr>
        <w:t>способів</w:t>
      </w:r>
      <w:r>
        <w:t></w:t>
      </w:r>
      <w:r>
        <w:rPr>
          <w:rFonts w:hint="eastAsia"/>
        </w:rPr>
        <w:t>оцінювання</w:t>
      </w:r>
      <w:r>
        <w:t></w:t>
      </w:r>
      <w:r>
        <w:t></w:t>
      </w:r>
      <w:r>
        <w:rPr>
          <w:rFonts w:hint="eastAsia"/>
        </w:rPr>
        <w:t>Обґрунтовано</w:t>
      </w:r>
      <w:r>
        <w:t></w:t>
      </w:r>
      <w:r>
        <w:rPr>
          <w:rFonts w:hint="eastAsia"/>
        </w:rPr>
        <w:t>доцільність</w:t>
      </w:r>
      <w:r>
        <w:t></w:t>
      </w:r>
      <w:r>
        <w:rPr>
          <w:rFonts w:hint="eastAsia"/>
        </w:rPr>
        <w:t>оцінювання</w:t>
      </w:r>
      <w:r>
        <w:t></w:t>
      </w:r>
      <w:r>
        <w:rPr>
          <w:rFonts w:hint="eastAsia"/>
        </w:rPr>
        <w:t>конкурентоспроможності</w:t>
      </w:r>
      <w:r>
        <w:t></w:t>
      </w:r>
      <w:r>
        <w:rPr>
          <w:rFonts w:hint="eastAsia"/>
        </w:rPr>
        <w:t>машинобудівного</w:t>
      </w:r>
      <w:r>
        <w:t></w:t>
      </w:r>
      <w:r>
        <w:rPr>
          <w:rFonts w:hint="eastAsia"/>
        </w:rPr>
        <w:t>підприємства</w:t>
      </w:r>
      <w:r>
        <w:t></w:t>
      </w:r>
      <w:r>
        <w:rPr>
          <w:rFonts w:hint="eastAsia"/>
        </w:rPr>
        <w:t>за</w:t>
      </w:r>
      <w:r>
        <w:t></w:t>
      </w:r>
      <w:r>
        <w:rPr>
          <w:rFonts w:hint="eastAsia"/>
        </w:rPr>
        <w:t>показниками</w:t>
      </w:r>
      <w:r>
        <w:t></w:t>
      </w:r>
      <w:r>
        <w:rPr>
          <w:rFonts w:hint="eastAsia"/>
        </w:rPr>
        <w:t>його</w:t>
      </w:r>
      <w:r>
        <w:t></w:t>
      </w:r>
      <w:r>
        <w:rPr>
          <w:rFonts w:hint="eastAsia"/>
        </w:rPr>
        <w:t>фінансового</w:t>
      </w:r>
      <w:r>
        <w:t></w:t>
      </w:r>
      <w:r>
        <w:rPr>
          <w:rFonts w:hint="eastAsia"/>
        </w:rPr>
        <w:t>стану</w:t>
      </w:r>
      <w:r>
        <w:t></w:t>
      </w:r>
      <w:r>
        <w:t></w:t>
      </w:r>
      <w:r>
        <w:rPr>
          <w:rFonts w:hint="eastAsia"/>
        </w:rPr>
        <w:t>Вдосконалено</w:t>
      </w:r>
      <w:r>
        <w:t></w:t>
      </w:r>
      <w:r>
        <w:rPr>
          <w:rFonts w:hint="eastAsia"/>
        </w:rPr>
        <w:t>спосіб</w:t>
      </w:r>
      <w:r>
        <w:t></w:t>
      </w:r>
      <w:r>
        <w:rPr>
          <w:rFonts w:hint="eastAsia"/>
        </w:rPr>
        <w:t>багатовимірного</w:t>
      </w:r>
      <w:r>
        <w:t></w:t>
      </w:r>
      <w:r>
        <w:rPr>
          <w:rFonts w:hint="eastAsia"/>
        </w:rPr>
        <w:t>факторного</w:t>
      </w:r>
      <w:r>
        <w:t></w:t>
      </w:r>
      <w:r>
        <w:rPr>
          <w:rFonts w:hint="eastAsia"/>
        </w:rPr>
        <w:t>аналізу</w:t>
      </w:r>
      <w:r>
        <w:t></w:t>
      </w:r>
      <w:r>
        <w:rPr>
          <w:rFonts w:hint="eastAsia"/>
        </w:rPr>
        <w:t>за</w:t>
      </w:r>
      <w:r>
        <w:t></w:t>
      </w:r>
      <w:r>
        <w:rPr>
          <w:rFonts w:hint="eastAsia"/>
        </w:rPr>
        <w:t>головними</w:t>
      </w:r>
      <w:r>
        <w:t></w:t>
      </w:r>
      <w:r>
        <w:rPr>
          <w:rFonts w:hint="eastAsia"/>
        </w:rPr>
        <w:t>компонентами</w:t>
      </w:r>
      <w:r>
        <w:t></w:t>
      </w:r>
      <w:r>
        <w:rPr>
          <w:rFonts w:hint="eastAsia"/>
        </w:rPr>
        <w:t>конкурентоспроможності</w:t>
      </w:r>
      <w:r>
        <w:t></w:t>
      </w:r>
      <w:r>
        <w:t></w:t>
      </w:r>
      <w:r>
        <w:rPr>
          <w:rFonts w:hint="eastAsia"/>
        </w:rPr>
        <w:t>Використано</w:t>
      </w:r>
      <w:r>
        <w:t></w:t>
      </w:r>
      <w:r>
        <w:rPr>
          <w:rFonts w:hint="eastAsia"/>
        </w:rPr>
        <w:t>кластерний</w:t>
      </w:r>
      <w:r>
        <w:t></w:t>
      </w:r>
      <w:r>
        <w:rPr>
          <w:rFonts w:hint="eastAsia"/>
        </w:rPr>
        <w:t>аналіз</w:t>
      </w:r>
      <w:r>
        <w:t></w:t>
      </w:r>
      <w:r>
        <w:rPr>
          <w:rFonts w:hint="eastAsia"/>
        </w:rPr>
        <w:t>для</w:t>
      </w:r>
      <w:r>
        <w:t></w:t>
      </w:r>
      <w:r>
        <w:rPr>
          <w:rFonts w:hint="eastAsia"/>
        </w:rPr>
        <w:t>оцінювання</w:t>
      </w:r>
      <w:r>
        <w:t></w:t>
      </w:r>
      <w:r>
        <w:rPr>
          <w:rFonts w:hint="eastAsia"/>
        </w:rPr>
        <w:t>конкурентоспроможності</w:t>
      </w:r>
      <w:r>
        <w:t></w:t>
      </w:r>
      <w:r>
        <w:rPr>
          <w:rFonts w:hint="eastAsia"/>
        </w:rPr>
        <w:t>підприємств</w:t>
      </w:r>
      <w:r>
        <w:t></w:t>
      </w:r>
      <w:r>
        <w:rPr>
          <w:rFonts w:hint="eastAsia"/>
        </w:rPr>
        <w:t>при</w:t>
      </w:r>
      <w:r>
        <w:t></w:t>
      </w:r>
      <w:r>
        <w:rPr>
          <w:rFonts w:hint="eastAsia"/>
        </w:rPr>
        <w:t>визначенні</w:t>
      </w:r>
      <w:r>
        <w:t></w:t>
      </w:r>
      <w:r>
        <w:rPr>
          <w:rFonts w:hint="eastAsia"/>
        </w:rPr>
        <w:t>відстані</w:t>
      </w:r>
      <w:r>
        <w:t></w:t>
      </w:r>
      <w:r>
        <w:rPr>
          <w:rFonts w:hint="eastAsia"/>
        </w:rPr>
        <w:t>до</w:t>
      </w:r>
      <w:r>
        <w:t></w:t>
      </w:r>
      <w:r>
        <w:rPr>
          <w:rFonts w:hint="eastAsia"/>
        </w:rPr>
        <w:t>конкурентів</w:t>
      </w:r>
      <w:r>
        <w:t></w:t>
      </w:r>
      <w:r>
        <w:rPr>
          <w:rFonts w:hint="eastAsia"/>
        </w:rPr>
        <w:t>і</w:t>
      </w:r>
      <w:r>
        <w:t></w:t>
      </w:r>
      <w:r>
        <w:rPr>
          <w:rFonts w:hint="eastAsia"/>
        </w:rPr>
        <w:t>розробці</w:t>
      </w:r>
      <w:r>
        <w:t></w:t>
      </w:r>
      <w:r>
        <w:rPr>
          <w:rFonts w:hint="eastAsia"/>
        </w:rPr>
        <w:t>можливих</w:t>
      </w:r>
      <w:r>
        <w:t></w:t>
      </w:r>
      <w:r>
        <w:rPr>
          <w:rFonts w:hint="eastAsia"/>
        </w:rPr>
        <w:t>управлінських</w:t>
      </w:r>
      <w:r>
        <w:t></w:t>
      </w:r>
      <w:r>
        <w:rPr>
          <w:rFonts w:hint="eastAsia"/>
        </w:rPr>
        <w:t>дій</w:t>
      </w:r>
      <w:r>
        <w:t></w:t>
      </w:r>
      <w:r>
        <w:rPr>
          <w:rFonts w:hint="eastAsia"/>
        </w:rPr>
        <w:t>щодо</w:t>
      </w:r>
      <w:r>
        <w:t></w:t>
      </w:r>
      <w:r>
        <w:rPr>
          <w:rFonts w:hint="eastAsia"/>
        </w:rPr>
        <w:t>наближення</w:t>
      </w:r>
      <w:r>
        <w:t></w:t>
      </w:r>
      <w:r>
        <w:rPr>
          <w:rFonts w:hint="eastAsia"/>
        </w:rPr>
        <w:t>фінансових</w:t>
      </w:r>
      <w:r>
        <w:t></w:t>
      </w:r>
      <w:r>
        <w:rPr>
          <w:rFonts w:hint="eastAsia"/>
        </w:rPr>
        <w:t>показників</w:t>
      </w:r>
      <w:r>
        <w:t></w:t>
      </w:r>
      <w:r>
        <w:rPr>
          <w:rFonts w:hint="eastAsia"/>
        </w:rPr>
        <w:t>підприємства</w:t>
      </w:r>
      <w:r>
        <w:t></w:t>
      </w:r>
      <w:r>
        <w:rPr>
          <w:rFonts w:hint="eastAsia"/>
        </w:rPr>
        <w:t>до</w:t>
      </w:r>
      <w:r>
        <w:t></w:t>
      </w:r>
      <w:r>
        <w:rPr>
          <w:rFonts w:hint="eastAsia"/>
        </w:rPr>
        <w:t>найкращих</w:t>
      </w:r>
      <w:r>
        <w:t></w:t>
      </w:r>
      <w:r>
        <w:rPr>
          <w:rFonts w:hint="eastAsia"/>
        </w:rPr>
        <w:t>з</w:t>
      </w:r>
      <w:r>
        <w:t></w:t>
      </w:r>
      <w:r>
        <w:rPr>
          <w:rFonts w:hint="eastAsia"/>
        </w:rPr>
        <w:t>вибраних</w:t>
      </w:r>
      <w:r>
        <w:t></w:t>
      </w:r>
      <w:r>
        <w:rPr>
          <w:rFonts w:hint="eastAsia"/>
        </w:rPr>
        <w:t>для</w:t>
      </w:r>
      <w:r>
        <w:t></w:t>
      </w:r>
      <w:r>
        <w:rPr>
          <w:rFonts w:hint="eastAsia"/>
        </w:rPr>
        <w:t>порівняння</w:t>
      </w:r>
      <w:r>
        <w:t></w:t>
      </w:r>
      <w:r>
        <w:rPr>
          <w:rFonts w:hint="eastAsia"/>
        </w:rPr>
        <w:t>об’єктів</w:t>
      </w:r>
      <w:r>
        <w:t></w:t>
      </w:r>
      <w:r>
        <w:t></w:t>
      </w:r>
      <w:r>
        <w:rPr>
          <w:rFonts w:hint="eastAsia"/>
        </w:rPr>
        <w:t>Використано</w:t>
      </w:r>
      <w:r>
        <w:t></w:t>
      </w:r>
      <w:r>
        <w:rPr>
          <w:rFonts w:hint="eastAsia"/>
        </w:rPr>
        <w:t>розроблені</w:t>
      </w:r>
      <w:r>
        <w:t></w:t>
      </w:r>
      <w:r>
        <w:rPr>
          <w:rFonts w:hint="eastAsia"/>
        </w:rPr>
        <w:t>рекомендації</w:t>
      </w:r>
      <w:r>
        <w:t></w:t>
      </w:r>
      <w:r>
        <w:rPr>
          <w:rFonts w:hint="eastAsia"/>
        </w:rPr>
        <w:t>щодо</w:t>
      </w:r>
      <w:r>
        <w:t></w:t>
      </w:r>
      <w:r>
        <w:rPr>
          <w:rFonts w:hint="eastAsia"/>
        </w:rPr>
        <w:t>використання</w:t>
      </w:r>
      <w:r>
        <w:t></w:t>
      </w:r>
      <w:r>
        <w:rPr>
          <w:rFonts w:hint="eastAsia"/>
        </w:rPr>
        <w:t>статистичних</w:t>
      </w:r>
      <w:r>
        <w:t></w:t>
      </w:r>
      <w:r>
        <w:rPr>
          <w:rFonts w:hint="eastAsia"/>
        </w:rPr>
        <w:t>способів</w:t>
      </w:r>
      <w:r>
        <w:t></w:t>
      </w:r>
      <w:r>
        <w:rPr>
          <w:rFonts w:hint="eastAsia"/>
        </w:rPr>
        <w:t>оцінювання</w:t>
      </w:r>
      <w:r>
        <w:t></w:t>
      </w:r>
      <w:r>
        <w:rPr>
          <w:rFonts w:hint="eastAsia"/>
        </w:rPr>
        <w:t>конкурентоспроможності</w:t>
      </w:r>
      <w:r>
        <w:t></w:t>
      </w:r>
      <w:r>
        <w:rPr>
          <w:rFonts w:hint="eastAsia"/>
        </w:rPr>
        <w:t>в</w:t>
      </w:r>
      <w:r>
        <w:t></w:t>
      </w:r>
      <w:r>
        <w:rPr>
          <w:rFonts w:hint="eastAsia"/>
        </w:rPr>
        <w:t>діяльності</w:t>
      </w:r>
      <w:r>
        <w:t></w:t>
      </w:r>
      <w:r>
        <w:rPr>
          <w:rFonts w:hint="eastAsia"/>
        </w:rPr>
        <w:t>машинобудівних</w:t>
      </w:r>
      <w:r>
        <w:t></w:t>
      </w:r>
      <w:r>
        <w:rPr>
          <w:rFonts w:hint="eastAsia"/>
        </w:rPr>
        <w:t>підприємств</w:t>
      </w:r>
      <w:r>
        <w:t></w:t>
      </w:r>
      <w:bookmarkEnd w:id="0"/>
    </w:p>
    <w:sectPr w:rsidR="007B75AA" w:rsidRPr="007B75A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70" w:rsidRDefault="00FF5870">
      <w:pPr>
        <w:spacing w:after="0" w:line="240" w:lineRule="auto"/>
      </w:pPr>
      <w:r>
        <w:separator/>
      </w:r>
    </w:p>
  </w:endnote>
  <w:endnote w:type="continuationSeparator" w:id="0">
    <w:p w:rsidR="00FF5870" w:rsidRDefault="00FF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70" w:rsidRDefault="00FF5870"/>
    <w:p w:rsidR="00FF5870" w:rsidRDefault="00FF5870"/>
    <w:p w:rsidR="00FF5870" w:rsidRDefault="00FF5870"/>
    <w:p w:rsidR="00FF5870" w:rsidRDefault="00FF5870"/>
    <w:p w:rsidR="00FF5870" w:rsidRDefault="00FF5870"/>
    <w:p w:rsidR="00FF5870" w:rsidRDefault="00FF5870"/>
    <w:p w:rsidR="00FF5870" w:rsidRDefault="00FF587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870" w:rsidRDefault="00FF58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F5870" w:rsidRDefault="00FF58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F5870" w:rsidRDefault="00FF5870"/>
    <w:p w:rsidR="00FF5870" w:rsidRDefault="00FF5870"/>
    <w:p w:rsidR="00FF5870" w:rsidRDefault="00FF587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870" w:rsidRDefault="00FF5870"/>
                          <w:p w:rsidR="00FF5870" w:rsidRDefault="00FF58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F5870" w:rsidRDefault="00FF5870"/>
                    <w:p w:rsidR="00FF5870" w:rsidRDefault="00FF58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F5870" w:rsidRDefault="00FF5870"/>
    <w:p w:rsidR="00FF5870" w:rsidRDefault="00FF5870">
      <w:pPr>
        <w:rPr>
          <w:sz w:val="2"/>
          <w:szCs w:val="2"/>
        </w:rPr>
      </w:pPr>
    </w:p>
    <w:p w:rsidR="00FF5870" w:rsidRDefault="00FF5870"/>
    <w:p w:rsidR="00FF5870" w:rsidRDefault="00FF5870">
      <w:pPr>
        <w:spacing w:after="0" w:line="240" w:lineRule="auto"/>
      </w:pPr>
    </w:p>
  </w:footnote>
  <w:footnote w:type="continuationSeparator" w:id="0">
    <w:p w:rsidR="00FF5870" w:rsidRDefault="00FF5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870"/>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C488D-1B1F-4937-A213-9BA177B5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16708</TotalTime>
  <Pages>1</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669</cp:revision>
  <cp:lastPrinted>2009-02-06T05:36:00Z</cp:lastPrinted>
  <dcterms:created xsi:type="dcterms:W3CDTF">2023-09-07T12:38:00Z</dcterms:created>
  <dcterms:modified xsi:type="dcterms:W3CDTF">2023-11-19T09:02:00Z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