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92A42" w14:textId="5FA51971" w:rsidR="00D15533" w:rsidRDefault="007A5815" w:rsidP="007A5815">
      <w:pPr>
        <w:rPr>
          <w:lang w:val="en-US"/>
        </w:rPr>
      </w:pPr>
      <w:r w:rsidRPr="007A5815">
        <w:rPr>
          <w:rFonts w:hint="eastAsia"/>
        </w:rPr>
        <w:t>Ранняя</w:t>
      </w:r>
      <w:r w:rsidRPr="007A5815">
        <w:t xml:space="preserve"> </w:t>
      </w:r>
      <w:r w:rsidRPr="007A5815">
        <w:rPr>
          <w:rFonts w:hint="eastAsia"/>
        </w:rPr>
        <w:t>диагностика</w:t>
      </w:r>
      <w:r w:rsidRPr="007A5815">
        <w:t xml:space="preserve"> </w:t>
      </w:r>
      <w:r w:rsidRPr="007A5815">
        <w:rPr>
          <w:rFonts w:hint="eastAsia"/>
        </w:rPr>
        <w:t>и</w:t>
      </w:r>
      <w:r w:rsidRPr="007A5815">
        <w:t xml:space="preserve"> </w:t>
      </w:r>
      <w:r w:rsidRPr="007A5815">
        <w:rPr>
          <w:rFonts w:hint="eastAsia"/>
        </w:rPr>
        <w:t>прогнозирование</w:t>
      </w:r>
      <w:r w:rsidRPr="007A5815">
        <w:t xml:space="preserve"> </w:t>
      </w:r>
      <w:r w:rsidRPr="007A5815">
        <w:rPr>
          <w:rFonts w:hint="eastAsia"/>
        </w:rPr>
        <w:t>течения</w:t>
      </w:r>
      <w:r w:rsidRPr="007A5815">
        <w:t xml:space="preserve"> </w:t>
      </w:r>
      <w:r w:rsidRPr="007A5815">
        <w:rPr>
          <w:rFonts w:hint="eastAsia"/>
        </w:rPr>
        <w:t>предраковых</w:t>
      </w:r>
      <w:r w:rsidRPr="007A5815">
        <w:t xml:space="preserve"> </w:t>
      </w:r>
      <w:r w:rsidRPr="007A5815">
        <w:rPr>
          <w:rFonts w:hint="eastAsia"/>
        </w:rPr>
        <w:t>заболеваний</w:t>
      </w:r>
      <w:r w:rsidRPr="007A5815">
        <w:t xml:space="preserve"> </w:t>
      </w:r>
      <w:r w:rsidRPr="007A5815">
        <w:rPr>
          <w:rFonts w:hint="eastAsia"/>
        </w:rPr>
        <w:t>шейки</w:t>
      </w:r>
      <w:r w:rsidRPr="007A5815">
        <w:t xml:space="preserve"> </w:t>
      </w:r>
      <w:r w:rsidRPr="007A5815">
        <w:rPr>
          <w:rFonts w:hint="eastAsia"/>
        </w:rPr>
        <w:t>матки</w:t>
      </w:r>
      <w:r w:rsidRPr="007A5815">
        <w:t xml:space="preserve">, </w:t>
      </w:r>
      <w:r w:rsidRPr="007A5815">
        <w:rPr>
          <w:rFonts w:hint="eastAsia"/>
        </w:rPr>
        <w:t>ассоциированных</w:t>
      </w:r>
      <w:r w:rsidRPr="007A5815">
        <w:t xml:space="preserve"> </w:t>
      </w:r>
      <w:r w:rsidRPr="007A5815">
        <w:rPr>
          <w:rFonts w:hint="eastAsia"/>
        </w:rPr>
        <w:t>с</w:t>
      </w:r>
      <w:r w:rsidRPr="007A5815">
        <w:t xml:space="preserve"> </w:t>
      </w:r>
      <w:r w:rsidRPr="007A5815">
        <w:rPr>
          <w:rFonts w:hint="eastAsia"/>
        </w:rPr>
        <w:t>папилломавирусной</w:t>
      </w:r>
      <w:r w:rsidRPr="007A5815">
        <w:t xml:space="preserve"> </w:t>
      </w:r>
      <w:r w:rsidRPr="007A5815">
        <w:rPr>
          <w:rFonts w:hint="eastAsia"/>
        </w:rPr>
        <w:t>инфекцией</w:t>
      </w:r>
      <w:r w:rsidRPr="007A5815">
        <w:t xml:space="preserve">, </w:t>
      </w:r>
      <w:r w:rsidRPr="007A5815">
        <w:rPr>
          <w:rFonts w:hint="eastAsia"/>
        </w:rPr>
        <w:t>методами</w:t>
      </w:r>
      <w:r w:rsidRPr="007A5815">
        <w:t xml:space="preserve"> </w:t>
      </w:r>
      <w:r w:rsidRPr="007A5815">
        <w:rPr>
          <w:rFonts w:hint="eastAsia"/>
        </w:rPr>
        <w:t>молекулярно</w:t>
      </w:r>
      <w:r w:rsidRPr="007A5815">
        <w:t>-</w:t>
      </w:r>
      <w:r w:rsidRPr="007A5815">
        <w:rPr>
          <w:rFonts w:hint="eastAsia"/>
        </w:rPr>
        <w:t>генетического</w:t>
      </w:r>
      <w:r w:rsidRPr="007A5815">
        <w:t xml:space="preserve"> </w:t>
      </w:r>
      <w:r w:rsidRPr="007A5815">
        <w:rPr>
          <w:rFonts w:hint="eastAsia"/>
        </w:rPr>
        <w:t>и</w:t>
      </w:r>
      <w:r w:rsidRPr="007A5815">
        <w:t xml:space="preserve"> </w:t>
      </w:r>
      <w:r w:rsidRPr="007A5815">
        <w:rPr>
          <w:rFonts w:hint="eastAsia"/>
        </w:rPr>
        <w:t>липидомного</w:t>
      </w:r>
      <w:r w:rsidRPr="007A5815">
        <w:t xml:space="preserve"> </w:t>
      </w:r>
      <w:r w:rsidRPr="007A5815">
        <w:rPr>
          <w:rFonts w:hint="eastAsia"/>
        </w:rPr>
        <w:t>анализа</w:t>
      </w:r>
      <w:r>
        <w:rPr>
          <w:lang w:val="en-US"/>
        </w:rPr>
        <w:t xml:space="preserve"> </w:t>
      </w:r>
      <w:r w:rsidRPr="007A5815">
        <w:rPr>
          <w:rFonts w:hint="eastAsia"/>
          <w:lang w:val="en-US"/>
        </w:rPr>
        <w:t>Некрасова</w:t>
      </w:r>
      <w:r w:rsidRPr="007A5815">
        <w:rPr>
          <w:lang w:val="en-US"/>
        </w:rPr>
        <w:t xml:space="preserve"> </w:t>
      </w:r>
      <w:r w:rsidRPr="007A5815">
        <w:rPr>
          <w:rFonts w:hint="eastAsia"/>
          <w:lang w:val="en-US"/>
        </w:rPr>
        <w:t>Мария</w:t>
      </w:r>
      <w:r w:rsidRPr="007A5815">
        <w:rPr>
          <w:lang w:val="en-US"/>
        </w:rPr>
        <w:t xml:space="preserve"> </w:t>
      </w:r>
      <w:r w:rsidRPr="007A5815">
        <w:rPr>
          <w:rFonts w:hint="eastAsia"/>
          <w:lang w:val="en-US"/>
        </w:rPr>
        <w:t>Евгеньевна</w:t>
      </w:r>
    </w:p>
    <w:p w14:paraId="55ED3F2C" w14:textId="77777777" w:rsidR="007A5815" w:rsidRPr="007A5815" w:rsidRDefault="007A5815" w:rsidP="007A5815">
      <w:pPr>
        <w:rPr>
          <w:lang w:val="en-US"/>
        </w:rPr>
      </w:pPr>
      <w:r w:rsidRPr="007A5815">
        <w:rPr>
          <w:rFonts w:hint="eastAsia"/>
          <w:lang w:val="en-US"/>
        </w:rPr>
        <w:t>ОГЛАВЛЕНИЕ</w:t>
      </w:r>
      <w:r w:rsidRPr="007A5815">
        <w:rPr>
          <w:lang w:val="en-US"/>
        </w:rPr>
        <w:t xml:space="preserve"> </w:t>
      </w:r>
      <w:r w:rsidRPr="007A5815">
        <w:rPr>
          <w:rFonts w:hint="eastAsia"/>
          <w:lang w:val="en-US"/>
        </w:rPr>
        <w:t>ДИССЕРТАЦИИ</w:t>
      </w:r>
    </w:p>
    <w:p w14:paraId="099D5AF9" w14:textId="77777777" w:rsidR="007A5815" w:rsidRPr="007A5815" w:rsidRDefault="007A5815" w:rsidP="007A5815">
      <w:pPr>
        <w:rPr>
          <w:lang w:val="en-US"/>
        </w:rPr>
      </w:pPr>
      <w:r w:rsidRPr="007A5815">
        <w:rPr>
          <w:rFonts w:hint="eastAsia"/>
          <w:lang w:val="en-US"/>
        </w:rPr>
        <w:t>кандидат</w:t>
      </w:r>
      <w:r w:rsidRPr="007A5815">
        <w:rPr>
          <w:lang w:val="en-US"/>
        </w:rPr>
        <w:t xml:space="preserve"> </w:t>
      </w:r>
      <w:r w:rsidRPr="007A5815">
        <w:rPr>
          <w:rFonts w:hint="eastAsia"/>
          <w:lang w:val="en-US"/>
        </w:rPr>
        <w:t>наук</w:t>
      </w:r>
      <w:r w:rsidRPr="007A5815">
        <w:rPr>
          <w:lang w:val="en-US"/>
        </w:rPr>
        <w:t xml:space="preserve"> </w:t>
      </w:r>
      <w:r w:rsidRPr="007A5815">
        <w:rPr>
          <w:rFonts w:hint="eastAsia"/>
          <w:lang w:val="en-US"/>
        </w:rPr>
        <w:t>Некрасова</w:t>
      </w:r>
      <w:r w:rsidRPr="007A5815">
        <w:rPr>
          <w:lang w:val="en-US"/>
        </w:rPr>
        <w:t xml:space="preserve"> </w:t>
      </w:r>
      <w:r w:rsidRPr="007A5815">
        <w:rPr>
          <w:rFonts w:hint="eastAsia"/>
          <w:lang w:val="en-US"/>
        </w:rPr>
        <w:t>Мария</w:t>
      </w:r>
      <w:r w:rsidRPr="007A5815">
        <w:rPr>
          <w:lang w:val="en-US"/>
        </w:rPr>
        <w:t xml:space="preserve"> </w:t>
      </w:r>
      <w:r w:rsidRPr="007A5815">
        <w:rPr>
          <w:rFonts w:hint="eastAsia"/>
          <w:lang w:val="en-US"/>
        </w:rPr>
        <w:t>Евгеньевна</w:t>
      </w:r>
    </w:p>
    <w:p w14:paraId="74B7A9B7" w14:textId="77777777" w:rsidR="007A5815" w:rsidRPr="007A5815" w:rsidRDefault="007A5815" w:rsidP="007A5815">
      <w:pPr>
        <w:rPr>
          <w:lang w:val="en-US"/>
        </w:rPr>
      </w:pPr>
      <w:r w:rsidRPr="007A5815">
        <w:rPr>
          <w:rFonts w:hint="eastAsia"/>
          <w:lang w:val="en-US"/>
        </w:rPr>
        <w:t>ВВЕДЕНИЕ</w:t>
      </w:r>
      <w:r w:rsidRPr="007A5815">
        <w:rPr>
          <w:lang w:val="en-US"/>
        </w:rPr>
        <w:t>....................................................................................................3</w:t>
      </w:r>
    </w:p>
    <w:p w14:paraId="44F6D894" w14:textId="77777777" w:rsidR="007A5815" w:rsidRPr="007A5815" w:rsidRDefault="007A5815" w:rsidP="007A5815">
      <w:pPr>
        <w:rPr>
          <w:lang w:val="en-US"/>
        </w:rPr>
      </w:pPr>
    </w:p>
    <w:p w14:paraId="4CDF6C6C" w14:textId="77777777" w:rsidR="007A5815" w:rsidRPr="007A5815" w:rsidRDefault="007A5815" w:rsidP="007A5815">
      <w:pPr>
        <w:rPr>
          <w:lang w:val="en-US"/>
        </w:rPr>
      </w:pPr>
      <w:r w:rsidRPr="007A5815">
        <w:rPr>
          <w:rFonts w:hint="eastAsia"/>
          <w:lang w:val="en-US"/>
        </w:rPr>
        <w:t>ГЛАВА</w:t>
      </w:r>
      <w:r w:rsidRPr="007A5815">
        <w:rPr>
          <w:lang w:val="en-US"/>
        </w:rPr>
        <w:t xml:space="preserve"> 1. </w:t>
      </w:r>
      <w:r w:rsidRPr="007A5815">
        <w:rPr>
          <w:rFonts w:hint="eastAsia"/>
          <w:lang w:val="en-US"/>
        </w:rPr>
        <w:t>НОВЫЕ</w:t>
      </w:r>
      <w:r w:rsidRPr="007A5815">
        <w:rPr>
          <w:lang w:val="en-US"/>
        </w:rPr>
        <w:t xml:space="preserve"> </w:t>
      </w:r>
      <w:r w:rsidRPr="007A5815">
        <w:rPr>
          <w:rFonts w:hint="eastAsia"/>
          <w:lang w:val="en-US"/>
        </w:rPr>
        <w:t>ПЕРСПЕКТИВЫ</w:t>
      </w:r>
      <w:r w:rsidRPr="007A5815">
        <w:rPr>
          <w:lang w:val="en-US"/>
        </w:rPr>
        <w:t xml:space="preserve"> </w:t>
      </w:r>
      <w:r w:rsidRPr="007A5815">
        <w:rPr>
          <w:rFonts w:hint="eastAsia"/>
          <w:lang w:val="en-US"/>
        </w:rPr>
        <w:t>ПОИСКА</w:t>
      </w:r>
      <w:r w:rsidRPr="007A5815">
        <w:rPr>
          <w:lang w:val="en-US"/>
        </w:rPr>
        <w:t xml:space="preserve"> </w:t>
      </w:r>
      <w:r w:rsidRPr="007A5815">
        <w:rPr>
          <w:rFonts w:hint="eastAsia"/>
          <w:lang w:val="en-US"/>
        </w:rPr>
        <w:t>МАРКЕРОВ</w:t>
      </w:r>
      <w:r w:rsidRPr="007A5815">
        <w:rPr>
          <w:lang w:val="en-US"/>
        </w:rPr>
        <w:t xml:space="preserve"> </w:t>
      </w:r>
      <w:r w:rsidRPr="007A5815">
        <w:rPr>
          <w:rFonts w:hint="eastAsia"/>
          <w:lang w:val="en-US"/>
        </w:rPr>
        <w:t>ВПЧ</w:t>
      </w:r>
      <w:r w:rsidRPr="007A5815">
        <w:rPr>
          <w:lang w:val="en-US"/>
        </w:rPr>
        <w:t>-</w:t>
      </w:r>
      <w:r w:rsidRPr="007A5815">
        <w:rPr>
          <w:rFonts w:hint="eastAsia"/>
          <w:lang w:val="en-US"/>
        </w:rPr>
        <w:t>АССОЦИИРОВАННЫХ</w:t>
      </w:r>
      <w:r w:rsidRPr="007A5815">
        <w:rPr>
          <w:lang w:val="en-US"/>
        </w:rPr>
        <w:t xml:space="preserve"> </w:t>
      </w:r>
      <w:r w:rsidRPr="007A5815">
        <w:rPr>
          <w:rFonts w:hint="eastAsia"/>
          <w:lang w:val="en-US"/>
        </w:rPr>
        <w:t>ЗАБОЛЕВАНИЙ</w:t>
      </w:r>
      <w:r w:rsidRPr="007A5815">
        <w:rPr>
          <w:lang w:val="en-US"/>
        </w:rPr>
        <w:t xml:space="preserve"> </w:t>
      </w:r>
      <w:r w:rsidRPr="007A5815">
        <w:rPr>
          <w:rFonts w:hint="eastAsia"/>
          <w:lang w:val="en-US"/>
        </w:rPr>
        <w:t>ШЕЙКИ</w:t>
      </w:r>
      <w:r w:rsidRPr="007A5815">
        <w:rPr>
          <w:lang w:val="en-US"/>
        </w:rPr>
        <w:t xml:space="preserve"> </w:t>
      </w:r>
      <w:r w:rsidRPr="007A5815">
        <w:rPr>
          <w:rFonts w:hint="eastAsia"/>
          <w:lang w:val="en-US"/>
        </w:rPr>
        <w:t>МАТКИ</w:t>
      </w:r>
      <w:r w:rsidRPr="007A5815">
        <w:rPr>
          <w:lang w:val="en-US"/>
        </w:rPr>
        <w:t xml:space="preserve"> (</w:t>
      </w:r>
      <w:r w:rsidRPr="007A5815">
        <w:rPr>
          <w:rFonts w:hint="eastAsia"/>
          <w:lang w:val="en-US"/>
        </w:rPr>
        <w:t>обзор</w:t>
      </w:r>
      <w:r w:rsidRPr="007A5815">
        <w:rPr>
          <w:lang w:val="en-US"/>
        </w:rPr>
        <w:t xml:space="preserve"> </w:t>
      </w:r>
      <w:r w:rsidRPr="007A5815">
        <w:rPr>
          <w:rFonts w:hint="eastAsia"/>
          <w:lang w:val="en-US"/>
        </w:rPr>
        <w:t>литературы</w:t>
      </w:r>
      <w:r w:rsidRPr="007A5815">
        <w:rPr>
          <w:lang w:val="en-US"/>
        </w:rPr>
        <w:t>)........................................................................................12</w:t>
      </w:r>
    </w:p>
    <w:p w14:paraId="324F5017" w14:textId="77777777" w:rsidR="007A5815" w:rsidRPr="007A5815" w:rsidRDefault="007A5815" w:rsidP="007A5815">
      <w:pPr>
        <w:rPr>
          <w:lang w:val="en-US"/>
        </w:rPr>
      </w:pPr>
    </w:p>
    <w:p w14:paraId="27C04891" w14:textId="77777777" w:rsidR="007A5815" w:rsidRPr="007A5815" w:rsidRDefault="007A5815" w:rsidP="007A5815">
      <w:pPr>
        <w:rPr>
          <w:lang w:val="en-US"/>
        </w:rPr>
      </w:pPr>
      <w:r w:rsidRPr="007A5815">
        <w:rPr>
          <w:lang w:val="en-US"/>
        </w:rPr>
        <w:t xml:space="preserve">1.1 </w:t>
      </w:r>
      <w:r w:rsidRPr="007A5815">
        <w:rPr>
          <w:rFonts w:hint="eastAsia"/>
          <w:lang w:val="en-US"/>
        </w:rPr>
        <w:t>Роль</w:t>
      </w:r>
      <w:r w:rsidRPr="007A5815">
        <w:rPr>
          <w:lang w:val="en-US"/>
        </w:rPr>
        <w:t xml:space="preserve"> </w:t>
      </w:r>
      <w:r w:rsidRPr="007A5815">
        <w:rPr>
          <w:rFonts w:hint="eastAsia"/>
          <w:lang w:val="en-US"/>
        </w:rPr>
        <w:t>ВПЧ</w:t>
      </w:r>
      <w:r w:rsidRPr="007A5815">
        <w:rPr>
          <w:lang w:val="en-US"/>
        </w:rPr>
        <w:t xml:space="preserve"> </w:t>
      </w:r>
      <w:r w:rsidRPr="007A5815">
        <w:rPr>
          <w:rFonts w:hint="eastAsia"/>
          <w:lang w:val="en-US"/>
        </w:rPr>
        <w:t>в</w:t>
      </w:r>
      <w:r w:rsidRPr="007A5815">
        <w:rPr>
          <w:lang w:val="en-US"/>
        </w:rPr>
        <w:t xml:space="preserve"> </w:t>
      </w:r>
      <w:r w:rsidRPr="007A5815">
        <w:rPr>
          <w:rFonts w:hint="eastAsia"/>
          <w:lang w:val="en-US"/>
        </w:rPr>
        <w:t>развитии</w:t>
      </w:r>
      <w:r w:rsidRPr="007A5815">
        <w:rPr>
          <w:lang w:val="en-US"/>
        </w:rPr>
        <w:t xml:space="preserve"> </w:t>
      </w:r>
      <w:r w:rsidRPr="007A5815">
        <w:rPr>
          <w:rFonts w:hint="eastAsia"/>
          <w:lang w:val="en-US"/>
        </w:rPr>
        <w:t>цервикальных</w:t>
      </w:r>
      <w:r w:rsidRPr="007A5815">
        <w:rPr>
          <w:lang w:val="en-US"/>
        </w:rPr>
        <w:t xml:space="preserve"> </w:t>
      </w:r>
      <w:r w:rsidRPr="007A5815">
        <w:rPr>
          <w:rFonts w:hint="eastAsia"/>
          <w:lang w:val="en-US"/>
        </w:rPr>
        <w:t>интраэпителиальных</w:t>
      </w:r>
      <w:r w:rsidRPr="007A5815">
        <w:rPr>
          <w:lang w:val="en-US"/>
        </w:rPr>
        <w:t xml:space="preserve"> </w:t>
      </w:r>
      <w:r w:rsidRPr="007A5815">
        <w:rPr>
          <w:rFonts w:hint="eastAsia"/>
          <w:lang w:val="en-US"/>
        </w:rPr>
        <w:t>неоплазий</w:t>
      </w:r>
      <w:r w:rsidRPr="007A5815">
        <w:rPr>
          <w:lang w:val="en-US"/>
        </w:rPr>
        <w:t xml:space="preserve"> </w:t>
      </w:r>
      <w:r w:rsidRPr="007A5815">
        <w:rPr>
          <w:rFonts w:hint="eastAsia"/>
          <w:lang w:val="en-US"/>
        </w:rPr>
        <w:t>и</w:t>
      </w:r>
      <w:r w:rsidRPr="007A5815">
        <w:rPr>
          <w:lang w:val="en-US"/>
        </w:rPr>
        <w:t xml:space="preserve"> </w:t>
      </w:r>
      <w:r w:rsidRPr="007A5815">
        <w:rPr>
          <w:rFonts w:hint="eastAsia"/>
          <w:lang w:val="en-US"/>
        </w:rPr>
        <w:t>рака</w:t>
      </w:r>
    </w:p>
    <w:p w14:paraId="16AC9DB9" w14:textId="77777777" w:rsidR="007A5815" w:rsidRPr="007A5815" w:rsidRDefault="007A5815" w:rsidP="007A5815">
      <w:pPr>
        <w:rPr>
          <w:lang w:val="en-US"/>
        </w:rPr>
      </w:pPr>
    </w:p>
    <w:p w14:paraId="772B7AC6" w14:textId="77777777" w:rsidR="007A5815" w:rsidRPr="007A5815" w:rsidRDefault="007A5815" w:rsidP="007A5815">
      <w:pPr>
        <w:rPr>
          <w:lang w:val="en-US"/>
        </w:rPr>
      </w:pPr>
      <w:r w:rsidRPr="007A5815">
        <w:rPr>
          <w:rFonts w:hint="eastAsia"/>
          <w:lang w:val="en-US"/>
        </w:rPr>
        <w:t>шейки</w:t>
      </w:r>
      <w:r w:rsidRPr="007A5815">
        <w:rPr>
          <w:lang w:val="en-US"/>
        </w:rPr>
        <w:t xml:space="preserve"> </w:t>
      </w:r>
      <w:r w:rsidRPr="007A5815">
        <w:rPr>
          <w:rFonts w:hint="eastAsia"/>
          <w:lang w:val="en-US"/>
        </w:rPr>
        <w:t>матки</w:t>
      </w:r>
      <w:r w:rsidRPr="007A5815">
        <w:rPr>
          <w:lang w:val="en-US"/>
        </w:rPr>
        <w:t>..................................................................................12</w:t>
      </w:r>
    </w:p>
    <w:p w14:paraId="5A120373" w14:textId="77777777" w:rsidR="007A5815" w:rsidRPr="007A5815" w:rsidRDefault="007A5815" w:rsidP="007A5815">
      <w:pPr>
        <w:rPr>
          <w:lang w:val="en-US"/>
        </w:rPr>
      </w:pPr>
    </w:p>
    <w:p w14:paraId="001B46FF" w14:textId="77777777" w:rsidR="007A5815" w:rsidRPr="007A5815" w:rsidRDefault="007A5815" w:rsidP="007A5815">
      <w:pPr>
        <w:rPr>
          <w:lang w:val="en-US"/>
        </w:rPr>
      </w:pPr>
      <w:r w:rsidRPr="007A5815">
        <w:rPr>
          <w:lang w:val="en-US"/>
        </w:rPr>
        <w:t xml:space="preserve">1.2 </w:t>
      </w:r>
      <w:r w:rsidRPr="007A5815">
        <w:rPr>
          <w:rFonts w:hint="eastAsia"/>
          <w:lang w:val="en-US"/>
        </w:rPr>
        <w:t>Перспектива</w:t>
      </w:r>
      <w:r w:rsidRPr="007A5815">
        <w:rPr>
          <w:lang w:val="en-US"/>
        </w:rPr>
        <w:t xml:space="preserve"> </w:t>
      </w:r>
      <w:r w:rsidRPr="007A5815">
        <w:rPr>
          <w:rFonts w:hint="eastAsia"/>
          <w:lang w:val="en-US"/>
        </w:rPr>
        <w:t>липидомики</w:t>
      </w:r>
      <w:r w:rsidRPr="007A5815">
        <w:rPr>
          <w:lang w:val="en-US"/>
        </w:rPr>
        <w:t xml:space="preserve"> </w:t>
      </w:r>
      <w:r w:rsidRPr="007A5815">
        <w:rPr>
          <w:rFonts w:hint="eastAsia"/>
          <w:lang w:val="en-US"/>
        </w:rPr>
        <w:t>и</w:t>
      </w:r>
      <w:r w:rsidRPr="007A5815">
        <w:rPr>
          <w:lang w:val="en-US"/>
        </w:rPr>
        <w:t xml:space="preserve"> </w:t>
      </w:r>
      <w:r w:rsidRPr="007A5815">
        <w:rPr>
          <w:rFonts w:hint="eastAsia"/>
          <w:lang w:val="en-US"/>
        </w:rPr>
        <w:t>метода</w:t>
      </w:r>
      <w:r w:rsidRPr="007A5815">
        <w:rPr>
          <w:lang w:val="en-US"/>
        </w:rPr>
        <w:t xml:space="preserve"> </w:t>
      </w:r>
      <w:r w:rsidRPr="007A5815">
        <w:rPr>
          <w:rFonts w:hint="eastAsia"/>
          <w:lang w:val="en-US"/>
        </w:rPr>
        <w:t>масс</w:t>
      </w:r>
      <w:r w:rsidRPr="007A5815">
        <w:rPr>
          <w:lang w:val="en-US"/>
        </w:rPr>
        <w:t>-</w:t>
      </w:r>
      <w:r w:rsidRPr="007A5815">
        <w:rPr>
          <w:rFonts w:hint="eastAsia"/>
          <w:lang w:val="en-US"/>
        </w:rPr>
        <w:t>спектрометрии</w:t>
      </w:r>
      <w:r w:rsidRPr="007A5815">
        <w:rPr>
          <w:lang w:val="en-US"/>
        </w:rPr>
        <w:t xml:space="preserve"> </w:t>
      </w:r>
      <w:r w:rsidRPr="007A5815">
        <w:rPr>
          <w:rFonts w:hint="eastAsia"/>
          <w:lang w:val="en-US"/>
        </w:rPr>
        <w:t>в</w:t>
      </w:r>
      <w:r w:rsidRPr="007A5815">
        <w:rPr>
          <w:lang w:val="en-US"/>
        </w:rPr>
        <w:t xml:space="preserve"> </w:t>
      </w:r>
      <w:r w:rsidRPr="007A5815">
        <w:rPr>
          <w:rFonts w:hint="eastAsia"/>
          <w:lang w:val="en-US"/>
        </w:rPr>
        <w:t>различных</w:t>
      </w:r>
    </w:p>
    <w:p w14:paraId="317F4D8C" w14:textId="77777777" w:rsidR="007A5815" w:rsidRPr="007A5815" w:rsidRDefault="007A5815" w:rsidP="007A5815">
      <w:pPr>
        <w:rPr>
          <w:lang w:val="en-US"/>
        </w:rPr>
      </w:pPr>
    </w:p>
    <w:p w14:paraId="7BCED471" w14:textId="77777777" w:rsidR="007A5815" w:rsidRPr="007A5815" w:rsidRDefault="007A5815" w:rsidP="007A5815">
      <w:pPr>
        <w:rPr>
          <w:lang w:val="en-US"/>
        </w:rPr>
      </w:pPr>
      <w:r w:rsidRPr="007A5815">
        <w:rPr>
          <w:rFonts w:hint="eastAsia"/>
          <w:lang w:val="en-US"/>
        </w:rPr>
        <w:t>областях</w:t>
      </w:r>
      <w:r w:rsidRPr="007A5815">
        <w:rPr>
          <w:lang w:val="en-US"/>
        </w:rPr>
        <w:t xml:space="preserve"> </w:t>
      </w:r>
      <w:r w:rsidRPr="007A5815">
        <w:rPr>
          <w:rFonts w:hint="eastAsia"/>
          <w:lang w:val="en-US"/>
        </w:rPr>
        <w:t>медицины</w:t>
      </w:r>
      <w:r w:rsidRPr="007A5815">
        <w:rPr>
          <w:lang w:val="en-US"/>
        </w:rPr>
        <w:t>........................................................................16</w:t>
      </w:r>
    </w:p>
    <w:p w14:paraId="48B8E072" w14:textId="77777777" w:rsidR="007A5815" w:rsidRPr="007A5815" w:rsidRDefault="007A5815" w:rsidP="007A5815">
      <w:pPr>
        <w:rPr>
          <w:lang w:val="en-US"/>
        </w:rPr>
      </w:pPr>
    </w:p>
    <w:p w14:paraId="778756BE" w14:textId="77777777" w:rsidR="007A5815" w:rsidRPr="007A5815" w:rsidRDefault="007A5815" w:rsidP="007A5815">
      <w:pPr>
        <w:rPr>
          <w:lang w:val="en-US"/>
        </w:rPr>
      </w:pPr>
      <w:r w:rsidRPr="007A5815">
        <w:rPr>
          <w:lang w:val="en-US"/>
        </w:rPr>
        <w:t xml:space="preserve">1.3 </w:t>
      </w:r>
      <w:r w:rsidRPr="007A5815">
        <w:rPr>
          <w:rFonts w:hint="eastAsia"/>
          <w:lang w:val="en-US"/>
        </w:rPr>
        <w:t>Нарушение</w:t>
      </w:r>
      <w:r w:rsidRPr="007A5815">
        <w:rPr>
          <w:lang w:val="en-US"/>
        </w:rPr>
        <w:t xml:space="preserve"> </w:t>
      </w:r>
      <w:r w:rsidRPr="007A5815">
        <w:rPr>
          <w:rFonts w:hint="eastAsia"/>
          <w:lang w:val="en-US"/>
        </w:rPr>
        <w:t>метаболизма</w:t>
      </w:r>
      <w:r w:rsidRPr="007A5815">
        <w:rPr>
          <w:lang w:val="en-US"/>
        </w:rPr>
        <w:t xml:space="preserve"> </w:t>
      </w:r>
      <w:r w:rsidRPr="007A5815">
        <w:rPr>
          <w:rFonts w:hint="eastAsia"/>
          <w:lang w:val="en-US"/>
        </w:rPr>
        <w:t>липидов</w:t>
      </w:r>
      <w:r w:rsidRPr="007A5815">
        <w:rPr>
          <w:lang w:val="en-US"/>
        </w:rPr>
        <w:t xml:space="preserve"> </w:t>
      </w:r>
      <w:r w:rsidRPr="007A5815">
        <w:rPr>
          <w:rFonts w:hint="eastAsia"/>
          <w:lang w:val="en-US"/>
        </w:rPr>
        <w:t>при</w:t>
      </w:r>
      <w:r w:rsidRPr="007A5815">
        <w:rPr>
          <w:lang w:val="en-US"/>
        </w:rPr>
        <w:t xml:space="preserve"> </w:t>
      </w:r>
      <w:r w:rsidRPr="007A5815">
        <w:rPr>
          <w:rFonts w:hint="eastAsia"/>
          <w:lang w:val="en-US"/>
        </w:rPr>
        <w:t>канцерогенезе</w:t>
      </w:r>
      <w:r w:rsidRPr="007A5815">
        <w:rPr>
          <w:lang w:val="en-US"/>
        </w:rPr>
        <w:t>..........................19</w:t>
      </w:r>
    </w:p>
    <w:p w14:paraId="1E17B55B" w14:textId="77777777" w:rsidR="007A5815" w:rsidRPr="007A5815" w:rsidRDefault="007A5815" w:rsidP="007A5815">
      <w:pPr>
        <w:rPr>
          <w:lang w:val="en-US"/>
        </w:rPr>
      </w:pPr>
    </w:p>
    <w:p w14:paraId="0E952121" w14:textId="77777777" w:rsidR="007A5815" w:rsidRPr="007A5815" w:rsidRDefault="007A5815" w:rsidP="007A5815">
      <w:pPr>
        <w:rPr>
          <w:lang w:val="en-US"/>
        </w:rPr>
      </w:pPr>
      <w:r w:rsidRPr="007A5815">
        <w:rPr>
          <w:lang w:val="en-US"/>
        </w:rPr>
        <w:t xml:space="preserve">1.4 </w:t>
      </w:r>
      <w:r w:rsidRPr="007A5815">
        <w:rPr>
          <w:rFonts w:hint="eastAsia"/>
          <w:lang w:val="en-US"/>
        </w:rPr>
        <w:t>Взаимосвязь</w:t>
      </w:r>
      <w:r w:rsidRPr="007A5815">
        <w:rPr>
          <w:lang w:val="en-US"/>
        </w:rPr>
        <w:t xml:space="preserve"> </w:t>
      </w:r>
      <w:r w:rsidRPr="007A5815">
        <w:rPr>
          <w:rFonts w:hint="eastAsia"/>
          <w:lang w:val="en-US"/>
        </w:rPr>
        <w:t>персистенции</w:t>
      </w:r>
      <w:r w:rsidRPr="007A5815">
        <w:rPr>
          <w:lang w:val="en-US"/>
        </w:rPr>
        <w:t xml:space="preserve"> </w:t>
      </w:r>
      <w:r w:rsidRPr="007A5815">
        <w:rPr>
          <w:rFonts w:hint="eastAsia"/>
          <w:lang w:val="en-US"/>
        </w:rPr>
        <w:t>вируса</w:t>
      </w:r>
      <w:r w:rsidRPr="007A5815">
        <w:rPr>
          <w:lang w:val="en-US"/>
        </w:rPr>
        <w:t xml:space="preserve"> </w:t>
      </w:r>
      <w:r w:rsidRPr="007A5815">
        <w:rPr>
          <w:rFonts w:hint="eastAsia"/>
          <w:lang w:val="en-US"/>
        </w:rPr>
        <w:t>с</w:t>
      </w:r>
      <w:r w:rsidRPr="007A5815">
        <w:rPr>
          <w:lang w:val="en-US"/>
        </w:rPr>
        <w:t xml:space="preserve"> </w:t>
      </w:r>
      <w:r w:rsidRPr="007A5815">
        <w:rPr>
          <w:rFonts w:hint="eastAsia"/>
          <w:lang w:val="en-US"/>
        </w:rPr>
        <w:t>неопластической</w:t>
      </w:r>
      <w:r w:rsidRPr="007A5815">
        <w:rPr>
          <w:lang w:val="en-US"/>
        </w:rPr>
        <w:t xml:space="preserve"> </w:t>
      </w:r>
      <w:r w:rsidRPr="007A5815">
        <w:rPr>
          <w:rFonts w:hint="eastAsia"/>
          <w:lang w:val="en-US"/>
        </w:rPr>
        <w:t>трансформацией</w:t>
      </w:r>
      <w:r w:rsidRPr="007A5815">
        <w:rPr>
          <w:lang w:val="en-US"/>
        </w:rPr>
        <w:t>:</w:t>
      </w:r>
    </w:p>
    <w:p w14:paraId="0A24A3E4" w14:textId="77777777" w:rsidR="007A5815" w:rsidRPr="007A5815" w:rsidRDefault="007A5815" w:rsidP="007A5815">
      <w:pPr>
        <w:rPr>
          <w:lang w:val="en-US"/>
        </w:rPr>
      </w:pPr>
    </w:p>
    <w:p w14:paraId="3AB01E72" w14:textId="77777777" w:rsidR="007A5815" w:rsidRPr="007A5815" w:rsidRDefault="007A5815" w:rsidP="007A5815">
      <w:pPr>
        <w:rPr>
          <w:lang w:val="en-US"/>
        </w:rPr>
      </w:pPr>
      <w:r w:rsidRPr="007A5815">
        <w:rPr>
          <w:rFonts w:hint="eastAsia"/>
          <w:lang w:val="en-US"/>
        </w:rPr>
        <w:t>диагностические</w:t>
      </w:r>
      <w:r w:rsidRPr="007A5815">
        <w:rPr>
          <w:lang w:val="en-US"/>
        </w:rPr>
        <w:t xml:space="preserve"> </w:t>
      </w:r>
      <w:r w:rsidRPr="007A5815">
        <w:rPr>
          <w:rFonts w:hint="eastAsia"/>
          <w:lang w:val="en-US"/>
        </w:rPr>
        <w:t>и</w:t>
      </w:r>
      <w:r w:rsidRPr="007A5815">
        <w:rPr>
          <w:lang w:val="en-US"/>
        </w:rPr>
        <w:t xml:space="preserve"> </w:t>
      </w:r>
      <w:r w:rsidRPr="007A5815">
        <w:rPr>
          <w:rFonts w:hint="eastAsia"/>
          <w:lang w:val="en-US"/>
        </w:rPr>
        <w:t>прогностические</w:t>
      </w:r>
      <w:r w:rsidRPr="007A5815">
        <w:rPr>
          <w:lang w:val="en-US"/>
        </w:rPr>
        <w:t xml:space="preserve"> </w:t>
      </w:r>
      <w:r w:rsidRPr="007A5815">
        <w:rPr>
          <w:rFonts w:hint="eastAsia"/>
          <w:lang w:val="en-US"/>
        </w:rPr>
        <w:t>возможности</w:t>
      </w:r>
      <w:r w:rsidRPr="007A5815">
        <w:rPr>
          <w:lang w:val="en-US"/>
        </w:rPr>
        <w:t xml:space="preserve"> </w:t>
      </w:r>
      <w:r w:rsidRPr="007A5815">
        <w:rPr>
          <w:rFonts w:hint="eastAsia"/>
          <w:lang w:val="en-US"/>
        </w:rPr>
        <w:t>липидома</w:t>
      </w:r>
      <w:r w:rsidRPr="007A5815">
        <w:rPr>
          <w:lang w:val="en-US"/>
        </w:rPr>
        <w:t>.....................29</w:t>
      </w:r>
    </w:p>
    <w:p w14:paraId="118CD33C" w14:textId="77777777" w:rsidR="007A5815" w:rsidRPr="007A5815" w:rsidRDefault="007A5815" w:rsidP="007A5815">
      <w:pPr>
        <w:rPr>
          <w:lang w:val="en-US"/>
        </w:rPr>
      </w:pPr>
    </w:p>
    <w:p w14:paraId="629053C6" w14:textId="77777777" w:rsidR="007A5815" w:rsidRPr="007A5815" w:rsidRDefault="007A5815" w:rsidP="007A5815">
      <w:pPr>
        <w:rPr>
          <w:lang w:val="en-US"/>
        </w:rPr>
      </w:pPr>
      <w:r w:rsidRPr="007A5815">
        <w:rPr>
          <w:rFonts w:hint="eastAsia"/>
          <w:lang w:val="en-US"/>
        </w:rPr>
        <w:t>ГЛАВА</w:t>
      </w:r>
      <w:r w:rsidRPr="007A5815">
        <w:rPr>
          <w:lang w:val="en-US"/>
        </w:rPr>
        <w:t xml:space="preserve"> 2. </w:t>
      </w:r>
      <w:r w:rsidRPr="007A5815">
        <w:rPr>
          <w:rFonts w:hint="eastAsia"/>
          <w:lang w:val="en-US"/>
        </w:rPr>
        <w:t>МАТЕРИАЛ</w:t>
      </w:r>
      <w:r w:rsidRPr="007A5815">
        <w:rPr>
          <w:lang w:val="en-US"/>
        </w:rPr>
        <w:t xml:space="preserve"> </w:t>
      </w:r>
      <w:r w:rsidRPr="007A5815">
        <w:rPr>
          <w:rFonts w:hint="eastAsia"/>
          <w:lang w:val="en-US"/>
        </w:rPr>
        <w:t>И</w:t>
      </w:r>
      <w:r w:rsidRPr="007A5815">
        <w:rPr>
          <w:lang w:val="en-US"/>
        </w:rPr>
        <w:t xml:space="preserve"> </w:t>
      </w:r>
      <w:r w:rsidRPr="007A5815">
        <w:rPr>
          <w:rFonts w:hint="eastAsia"/>
          <w:lang w:val="en-US"/>
        </w:rPr>
        <w:t>МЕТОДЫ</w:t>
      </w:r>
      <w:r w:rsidRPr="007A5815">
        <w:rPr>
          <w:lang w:val="en-US"/>
        </w:rPr>
        <w:t xml:space="preserve"> </w:t>
      </w:r>
      <w:r w:rsidRPr="007A5815">
        <w:rPr>
          <w:rFonts w:hint="eastAsia"/>
          <w:lang w:val="en-US"/>
        </w:rPr>
        <w:t>ИССЛЕДОВАНИЯ</w:t>
      </w:r>
      <w:r w:rsidRPr="007A5815">
        <w:rPr>
          <w:lang w:val="en-US"/>
        </w:rPr>
        <w:t>...............................33</w:t>
      </w:r>
    </w:p>
    <w:p w14:paraId="55EACEDC" w14:textId="77777777" w:rsidR="007A5815" w:rsidRPr="007A5815" w:rsidRDefault="007A5815" w:rsidP="007A5815">
      <w:pPr>
        <w:rPr>
          <w:lang w:val="en-US"/>
        </w:rPr>
      </w:pPr>
    </w:p>
    <w:p w14:paraId="2C0EB866" w14:textId="77777777" w:rsidR="007A5815" w:rsidRPr="007A5815" w:rsidRDefault="007A5815" w:rsidP="007A5815">
      <w:pPr>
        <w:rPr>
          <w:lang w:val="en-US"/>
        </w:rPr>
      </w:pPr>
      <w:r w:rsidRPr="007A5815">
        <w:rPr>
          <w:lang w:val="en-US"/>
        </w:rPr>
        <w:t xml:space="preserve">2.1 </w:t>
      </w:r>
      <w:r w:rsidRPr="007A5815">
        <w:rPr>
          <w:rFonts w:hint="eastAsia"/>
          <w:lang w:val="en-US"/>
        </w:rPr>
        <w:t>Материал</w:t>
      </w:r>
      <w:r w:rsidRPr="007A5815">
        <w:rPr>
          <w:lang w:val="en-US"/>
        </w:rPr>
        <w:t xml:space="preserve"> </w:t>
      </w:r>
      <w:r w:rsidRPr="007A5815">
        <w:rPr>
          <w:rFonts w:hint="eastAsia"/>
          <w:lang w:val="en-US"/>
        </w:rPr>
        <w:t>исследования</w:t>
      </w:r>
      <w:r w:rsidRPr="007A5815">
        <w:rPr>
          <w:lang w:val="en-US"/>
        </w:rPr>
        <w:t>...............................................................34</w:t>
      </w:r>
    </w:p>
    <w:p w14:paraId="4BC4D8CD" w14:textId="77777777" w:rsidR="007A5815" w:rsidRPr="007A5815" w:rsidRDefault="007A5815" w:rsidP="007A5815">
      <w:pPr>
        <w:rPr>
          <w:lang w:val="en-US"/>
        </w:rPr>
      </w:pPr>
    </w:p>
    <w:p w14:paraId="59BE0FB5" w14:textId="77777777" w:rsidR="007A5815" w:rsidRPr="007A5815" w:rsidRDefault="007A5815" w:rsidP="007A5815">
      <w:pPr>
        <w:rPr>
          <w:lang w:val="en-US"/>
        </w:rPr>
      </w:pPr>
      <w:r w:rsidRPr="007A5815">
        <w:rPr>
          <w:lang w:val="en-US"/>
        </w:rPr>
        <w:lastRenderedPageBreak/>
        <w:t xml:space="preserve">2.2 </w:t>
      </w:r>
      <w:r w:rsidRPr="007A5815">
        <w:rPr>
          <w:rFonts w:hint="eastAsia"/>
          <w:lang w:val="en-US"/>
        </w:rPr>
        <w:t>Методы</w:t>
      </w:r>
      <w:r w:rsidRPr="007A5815">
        <w:rPr>
          <w:lang w:val="en-US"/>
        </w:rPr>
        <w:t xml:space="preserve"> </w:t>
      </w:r>
      <w:r w:rsidRPr="007A5815">
        <w:rPr>
          <w:rFonts w:hint="eastAsia"/>
          <w:lang w:val="en-US"/>
        </w:rPr>
        <w:t>исследования</w:t>
      </w:r>
      <w:r w:rsidRPr="007A5815">
        <w:rPr>
          <w:lang w:val="en-US"/>
        </w:rPr>
        <w:t>..................................................................34</w:t>
      </w:r>
    </w:p>
    <w:p w14:paraId="6B6D676C" w14:textId="77777777" w:rsidR="007A5815" w:rsidRPr="007A5815" w:rsidRDefault="007A5815" w:rsidP="007A5815">
      <w:pPr>
        <w:rPr>
          <w:lang w:val="en-US"/>
        </w:rPr>
      </w:pPr>
    </w:p>
    <w:p w14:paraId="5F257DD0" w14:textId="77777777" w:rsidR="007A5815" w:rsidRPr="007A5815" w:rsidRDefault="007A5815" w:rsidP="007A5815">
      <w:pPr>
        <w:rPr>
          <w:lang w:val="en-US"/>
        </w:rPr>
      </w:pPr>
      <w:r w:rsidRPr="007A5815">
        <w:rPr>
          <w:lang w:val="en-US"/>
        </w:rPr>
        <w:t xml:space="preserve">2.3 </w:t>
      </w:r>
      <w:r w:rsidRPr="007A5815">
        <w:rPr>
          <w:rFonts w:hint="eastAsia"/>
          <w:lang w:val="en-US"/>
        </w:rPr>
        <w:t>Методы</w:t>
      </w:r>
      <w:r w:rsidRPr="007A5815">
        <w:rPr>
          <w:lang w:val="en-US"/>
        </w:rPr>
        <w:t xml:space="preserve"> </w:t>
      </w:r>
      <w:r w:rsidRPr="007A5815">
        <w:rPr>
          <w:rFonts w:hint="eastAsia"/>
          <w:lang w:val="en-US"/>
        </w:rPr>
        <w:t>статистической</w:t>
      </w:r>
      <w:r w:rsidRPr="007A5815">
        <w:rPr>
          <w:lang w:val="en-US"/>
        </w:rPr>
        <w:t xml:space="preserve"> </w:t>
      </w:r>
      <w:r w:rsidRPr="007A5815">
        <w:rPr>
          <w:rFonts w:hint="eastAsia"/>
          <w:lang w:val="en-US"/>
        </w:rPr>
        <w:t>обработки</w:t>
      </w:r>
      <w:r w:rsidRPr="007A5815">
        <w:rPr>
          <w:lang w:val="en-US"/>
        </w:rPr>
        <w:t>.................................................47</w:t>
      </w:r>
    </w:p>
    <w:p w14:paraId="3C587DD6" w14:textId="77777777" w:rsidR="007A5815" w:rsidRPr="007A5815" w:rsidRDefault="007A5815" w:rsidP="007A5815">
      <w:pPr>
        <w:rPr>
          <w:lang w:val="en-US"/>
        </w:rPr>
      </w:pPr>
    </w:p>
    <w:p w14:paraId="29E05C73" w14:textId="77777777" w:rsidR="007A5815" w:rsidRPr="007A5815" w:rsidRDefault="007A5815" w:rsidP="007A5815">
      <w:pPr>
        <w:rPr>
          <w:lang w:val="en-US"/>
        </w:rPr>
      </w:pPr>
      <w:r w:rsidRPr="007A5815">
        <w:rPr>
          <w:rFonts w:hint="eastAsia"/>
          <w:lang w:val="en-US"/>
        </w:rPr>
        <w:t>ГЛАВА</w:t>
      </w:r>
      <w:r w:rsidRPr="007A5815">
        <w:rPr>
          <w:lang w:val="en-US"/>
        </w:rPr>
        <w:t xml:space="preserve"> 3. </w:t>
      </w:r>
      <w:r w:rsidRPr="007A5815">
        <w:rPr>
          <w:rFonts w:hint="eastAsia"/>
          <w:lang w:val="en-US"/>
        </w:rPr>
        <w:t>РЕЗУЛЬТАТЫ</w:t>
      </w:r>
      <w:r w:rsidRPr="007A5815">
        <w:rPr>
          <w:lang w:val="en-US"/>
        </w:rPr>
        <w:t xml:space="preserve"> </w:t>
      </w:r>
      <w:r w:rsidRPr="007A5815">
        <w:rPr>
          <w:rFonts w:hint="eastAsia"/>
          <w:lang w:val="en-US"/>
        </w:rPr>
        <w:t>СОБСТВЕННЫХ</w:t>
      </w:r>
      <w:r w:rsidRPr="007A5815">
        <w:rPr>
          <w:lang w:val="en-US"/>
        </w:rPr>
        <w:t xml:space="preserve"> </w:t>
      </w:r>
      <w:r w:rsidRPr="007A5815">
        <w:rPr>
          <w:rFonts w:hint="eastAsia"/>
          <w:lang w:val="en-US"/>
        </w:rPr>
        <w:t>ИССЛЕДОВАНИЙ</w:t>
      </w:r>
      <w:r w:rsidRPr="007A5815">
        <w:rPr>
          <w:lang w:val="en-US"/>
        </w:rPr>
        <w:t>.....................52</w:t>
      </w:r>
    </w:p>
    <w:p w14:paraId="1F477C39" w14:textId="77777777" w:rsidR="007A5815" w:rsidRPr="007A5815" w:rsidRDefault="007A5815" w:rsidP="007A5815">
      <w:pPr>
        <w:rPr>
          <w:lang w:val="en-US"/>
        </w:rPr>
      </w:pPr>
    </w:p>
    <w:p w14:paraId="14756562" w14:textId="77777777" w:rsidR="007A5815" w:rsidRPr="007A5815" w:rsidRDefault="007A5815" w:rsidP="007A5815">
      <w:pPr>
        <w:rPr>
          <w:lang w:val="en-US"/>
        </w:rPr>
      </w:pPr>
      <w:r w:rsidRPr="007A5815">
        <w:rPr>
          <w:lang w:val="en-US"/>
        </w:rPr>
        <w:t xml:space="preserve">3.1 </w:t>
      </w:r>
      <w:r w:rsidRPr="007A5815">
        <w:rPr>
          <w:rFonts w:hint="eastAsia"/>
          <w:lang w:val="en-US"/>
        </w:rPr>
        <w:t>Результаты</w:t>
      </w:r>
      <w:r w:rsidRPr="007A5815">
        <w:rPr>
          <w:lang w:val="en-US"/>
        </w:rPr>
        <w:t xml:space="preserve"> </w:t>
      </w:r>
      <w:r w:rsidRPr="007A5815">
        <w:rPr>
          <w:rFonts w:hint="eastAsia"/>
          <w:lang w:val="en-US"/>
        </w:rPr>
        <w:t>ретроспективного</w:t>
      </w:r>
      <w:r w:rsidRPr="007A5815">
        <w:rPr>
          <w:lang w:val="en-US"/>
        </w:rPr>
        <w:t xml:space="preserve"> </w:t>
      </w:r>
      <w:r w:rsidRPr="007A5815">
        <w:rPr>
          <w:rFonts w:hint="eastAsia"/>
          <w:lang w:val="en-US"/>
        </w:rPr>
        <w:t>исследования</w:t>
      </w:r>
      <w:r w:rsidRPr="007A5815">
        <w:rPr>
          <w:lang w:val="en-US"/>
        </w:rPr>
        <w:t>......................................52</w:t>
      </w:r>
    </w:p>
    <w:p w14:paraId="76BF2FCC" w14:textId="77777777" w:rsidR="007A5815" w:rsidRPr="007A5815" w:rsidRDefault="007A5815" w:rsidP="007A5815">
      <w:pPr>
        <w:rPr>
          <w:lang w:val="en-US"/>
        </w:rPr>
      </w:pPr>
    </w:p>
    <w:p w14:paraId="1F99A517" w14:textId="77777777" w:rsidR="007A5815" w:rsidRPr="007A5815" w:rsidRDefault="007A5815" w:rsidP="007A5815">
      <w:pPr>
        <w:rPr>
          <w:lang w:val="en-US"/>
        </w:rPr>
      </w:pPr>
      <w:r w:rsidRPr="007A5815">
        <w:rPr>
          <w:lang w:val="en-US"/>
        </w:rPr>
        <w:t xml:space="preserve">3.2 </w:t>
      </w:r>
      <w:r w:rsidRPr="007A5815">
        <w:rPr>
          <w:rFonts w:hint="eastAsia"/>
          <w:lang w:val="en-US"/>
        </w:rPr>
        <w:t>Результаты</w:t>
      </w:r>
      <w:r w:rsidRPr="007A5815">
        <w:rPr>
          <w:lang w:val="en-US"/>
        </w:rPr>
        <w:t xml:space="preserve"> </w:t>
      </w:r>
      <w:r w:rsidRPr="007A5815">
        <w:rPr>
          <w:rFonts w:hint="eastAsia"/>
          <w:lang w:val="en-US"/>
        </w:rPr>
        <w:t>проспективного</w:t>
      </w:r>
      <w:r w:rsidRPr="007A5815">
        <w:rPr>
          <w:lang w:val="en-US"/>
        </w:rPr>
        <w:t xml:space="preserve"> </w:t>
      </w:r>
      <w:r w:rsidRPr="007A5815">
        <w:rPr>
          <w:rFonts w:hint="eastAsia"/>
          <w:lang w:val="en-US"/>
        </w:rPr>
        <w:t>исследования</w:t>
      </w:r>
      <w:r w:rsidRPr="007A5815">
        <w:rPr>
          <w:lang w:val="en-US"/>
        </w:rPr>
        <w:t>........................................58</w:t>
      </w:r>
    </w:p>
    <w:p w14:paraId="645F201F" w14:textId="77777777" w:rsidR="007A5815" w:rsidRPr="007A5815" w:rsidRDefault="007A5815" w:rsidP="007A5815">
      <w:pPr>
        <w:rPr>
          <w:lang w:val="en-US"/>
        </w:rPr>
      </w:pPr>
    </w:p>
    <w:p w14:paraId="30602B04" w14:textId="77777777" w:rsidR="007A5815" w:rsidRPr="007A5815" w:rsidRDefault="007A5815" w:rsidP="007A5815">
      <w:pPr>
        <w:rPr>
          <w:lang w:val="en-US"/>
        </w:rPr>
      </w:pPr>
      <w:r w:rsidRPr="007A5815">
        <w:rPr>
          <w:lang w:val="en-US"/>
        </w:rPr>
        <w:t xml:space="preserve">3.2.1 </w:t>
      </w:r>
      <w:r w:rsidRPr="007A5815">
        <w:rPr>
          <w:rFonts w:hint="eastAsia"/>
          <w:lang w:val="en-US"/>
        </w:rPr>
        <w:t>Клиническая</w:t>
      </w:r>
      <w:r w:rsidRPr="007A5815">
        <w:rPr>
          <w:lang w:val="en-US"/>
        </w:rPr>
        <w:t xml:space="preserve"> </w:t>
      </w:r>
      <w:r w:rsidRPr="007A5815">
        <w:rPr>
          <w:rFonts w:hint="eastAsia"/>
          <w:lang w:val="en-US"/>
        </w:rPr>
        <w:t>характеристика</w:t>
      </w:r>
      <w:r w:rsidRPr="007A5815">
        <w:rPr>
          <w:lang w:val="en-US"/>
        </w:rPr>
        <w:t xml:space="preserve"> </w:t>
      </w:r>
      <w:r w:rsidRPr="007A5815">
        <w:rPr>
          <w:rFonts w:hint="eastAsia"/>
          <w:lang w:val="en-US"/>
        </w:rPr>
        <w:t>обследуемых</w:t>
      </w:r>
      <w:r w:rsidRPr="007A5815">
        <w:rPr>
          <w:lang w:val="en-US"/>
        </w:rPr>
        <w:t xml:space="preserve"> </w:t>
      </w:r>
      <w:r w:rsidRPr="007A5815">
        <w:rPr>
          <w:rFonts w:hint="eastAsia"/>
          <w:lang w:val="en-US"/>
        </w:rPr>
        <w:t>женщин</w:t>
      </w:r>
      <w:r w:rsidRPr="007A5815">
        <w:rPr>
          <w:lang w:val="en-US"/>
        </w:rPr>
        <w:t>....................58</w:t>
      </w:r>
    </w:p>
    <w:p w14:paraId="745F058D" w14:textId="77777777" w:rsidR="007A5815" w:rsidRPr="007A5815" w:rsidRDefault="007A5815" w:rsidP="007A5815">
      <w:pPr>
        <w:rPr>
          <w:lang w:val="en-US"/>
        </w:rPr>
      </w:pPr>
    </w:p>
    <w:p w14:paraId="7C64EEE6" w14:textId="77777777" w:rsidR="007A5815" w:rsidRPr="007A5815" w:rsidRDefault="007A5815" w:rsidP="007A5815">
      <w:pPr>
        <w:rPr>
          <w:lang w:val="en-US"/>
        </w:rPr>
      </w:pPr>
      <w:r w:rsidRPr="007A5815">
        <w:rPr>
          <w:lang w:val="en-US"/>
        </w:rPr>
        <w:t xml:space="preserve">3.2.2 </w:t>
      </w:r>
      <w:r w:rsidRPr="007A5815">
        <w:rPr>
          <w:rFonts w:hint="eastAsia"/>
          <w:lang w:val="en-US"/>
        </w:rPr>
        <w:t>Результаты</w:t>
      </w:r>
      <w:r w:rsidRPr="007A5815">
        <w:rPr>
          <w:lang w:val="en-US"/>
        </w:rPr>
        <w:t xml:space="preserve"> </w:t>
      </w:r>
      <w:r w:rsidRPr="007A5815">
        <w:rPr>
          <w:rFonts w:hint="eastAsia"/>
          <w:lang w:val="en-US"/>
        </w:rPr>
        <w:t>морфологических</w:t>
      </w:r>
      <w:r w:rsidRPr="007A5815">
        <w:rPr>
          <w:lang w:val="en-US"/>
        </w:rPr>
        <w:t xml:space="preserve"> </w:t>
      </w:r>
      <w:r w:rsidRPr="007A5815">
        <w:rPr>
          <w:rFonts w:hint="eastAsia"/>
          <w:lang w:val="en-US"/>
        </w:rPr>
        <w:t>методов</w:t>
      </w:r>
      <w:r w:rsidRPr="007A5815">
        <w:rPr>
          <w:lang w:val="en-US"/>
        </w:rPr>
        <w:t xml:space="preserve"> </w:t>
      </w:r>
      <w:r w:rsidRPr="007A5815">
        <w:rPr>
          <w:rFonts w:hint="eastAsia"/>
          <w:lang w:val="en-US"/>
        </w:rPr>
        <w:t>исследования</w:t>
      </w:r>
      <w:r w:rsidRPr="007A5815">
        <w:rPr>
          <w:lang w:val="en-US"/>
        </w:rPr>
        <w:t>..................67</w:t>
      </w:r>
    </w:p>
    <w:p w14:paraId="472DF759" w14:textId="77777777" w:rsidR="007A5815" w:rsidRPr="007A5815" w:rsidRDefault="007A5815" w:rsidP="007A5815">
      <w:pPr>
        <w:rPr>
          <w:lang w:val="en-US"/>
        </w:rPr>
      </w:pPr>
    </w:p>
    <w:p w14:paraId="4976ECAB" w14:textId="77777777" w:rsidR="007A5815" w:rsidRPr="007A5815" w:rsidRDefault="007A5815" w:rsidP="007A5815">
      <w:pPr>
        <w:rPr>
          <w:lang w:val="en-US"/>
        </w:rPr>
      </w:pPr>
      <w:r w:rsidRPr="007A5815">
        <w:rPr>
          <w:lang w:val="en-US"/>
        </w:rPr>
        <w:t xml:space="preserve">3.2.3 </w:t>
      </w:r>
      <w:r w:rsidRPr="007A5815">
        <w:rPr>
          <w:rFonts w:hint="eastAsia"/>
          <w:lang w:val="en-US"/>
        </w:rPr>
        <w:t>Результаты</w:t>
      </w:r>
      <w:r w:rsidRPr="007A5815">
        <w:rPr>
          <w:lang w:val="en-US"/>
        </w:rPr>
        <w:t xml:space="preserve"> </w:t>
      </w:r>
      <w:r w:rsidRPr="007A5815">
        <w:rPr>
          <w:rFonts w:hint="eastAsia"/>
          <w:lang w:val="en-US"/>
        </w:rPr>
        <w:t>ВПЧ</w:t>
      </w:r>
      <w:r w:rsidRPr="007A5815">
        <w:rPr>
          <w:lang w:val="en-US"/>
        </w:rPr>
        <w:t>-</w:t>
      </w:r>
      <w:r w:rsidRPr="007A5815">
        <w:rPr>
          <w:rFonts w:hint="eastAsia"/>
          <w:lang w:val="en-US"/>
        </w:rPr>
        <w:t>типирования</w:t>
      </w:r>
      <w:r w:rsidRPr="007A5815">
        <w:rPr>
          <w:lang w:val="en-US"/>
        </w:rPr>
        <w:t>...............................................72</w:t>
      </w:r>
    </w:p>
    <w:p w14:paraId="72624611" w14:textId="77777777" w:rsidR="007A5815" w:rsidRPr="007A5815" w:rsidRDefault="007A5815" w:rsidP="007A5815">
      <w:pPr>
        <w:rPr>
          <w:lang w:val="en-US"/>
        </w:rPr>
      </w:pPr>
    </w:p>
    <w:p w14:paraId="3F26F43C" w14:textId="77777777" w:rsidR="007A5815" w:rsidRPr="007A5815" w:rsidRDefault="007A5815" w:rsidP="007A5815">
      <w:pPr>
        <w:rPr>
          <w:lang w:val="en-US"/>
        </w:rPr>
      </w:pPr>
      <w:r w:rsidRPr="007A5815">
        <w:rPr>
          <w:lang w:val="en-US"/>
        </w:rPr>
        <w:t xml:space="preserve">3.2.4 </w:t>
      </w:r>
      <w:r w:rsidRPr="007A5815">
        <w:rPr>
          <w:rFonts w:hint="eastAsia"/>
          <w:lang w:val="en-US"/>
        </w:rPr>
        <w:t>Результаты</w:t>
      </w:r>
      <w:r w:rsidRPr="007A5815">
        <w:rPr>
          <w:lang w:val="en-US"/>
        </w:rPr>
        <w:t xml:space="preserve"> </w:t>
      </w:r>
      <w:r w:rsidRPr="007A5815">
        <w:rPr>
          <w:rFonts w:hint="eastAsia"/>
          <w:lang w:val="en-US"/>
        </w:rPr>
        <w:t>расширенной</w:t>
      </w:r>
      <w:r w:rsidRPr="007A5815">
        <w:rPr>
          <w:lang w:val="en-US"/>
        </w:rPr>
        <w:t xml:space="preserve"> </w:t>
      </w:r>
      <w:r w:rsidRPr="007A5815">
        <w:rPr>
          <w:rFonts w:hint="eastAsia"/>
          <w:lang w:val="en-US"/>
        </w:rPr>
        <w:t>кольпоскопии</w:t>
      </w:r>
      <w:r w:rsidRPr="007A5815">
        <w:rPr>
          <w:lang w:val="en-US"/>
        </w:rPr>
        <w:t>...................................78</w:t>
      </w:r>
    </w:p>
    <w:p w14:paraId="54747797" w14:textId="77777777" w:rsidR="007A5815" w:rsidRPr="007A5815" w:rsidRDefault="007A5815" w:rsidP="007A5815">
      <w:pPr>
        <w:rPr>
          <w:lang w:val="en-US"/>
        </w:rPr>
      </w:pPr>
    </w:p>
    <w:p w14:paraId="131CB4E0" w14:textId="77777777" w:rsidR="007A5815" w:rsidRPr="007A5815" w:rsidRDefault="007A5815" w:rsidP="007A5815">
      <w:pPr>
        <w:rPr>
          <w:lang w:val="en-US"/>
        </w:rPr>
      </w:pPr>
      <w:r w:rsidRPr="007A5815">
        <w:rPr>
          <w:lang w:val="en-US"/>
        </w:rPr>
        <w:t xml:space="preserve">3.2.5 </w:t>
      </w:r>
      <w:r w:rsidRPr="007A5815">
        <w:rPr>
          <w:rFonts w:hint="eastAsia"/>
          <w:lang w:val="en-US"/>
        </w:rPr>
        <w:t>Определение</w:t>
      </w:r>
      <w:r w:rsidRPr="007A5815">
        <w:rPr>
          <w:lang w:val="en-US"/>
        </w:rPr>
        <w:t xml:space="preserve"> </w:t>
      </w:r>
      <w:r w:rsidRPr="007A5815">
        <w:rPr>
          <w:rFonts w:hint="eastAsia"/>
          <w:lang w:val="en-US"/>
        </w:rPr>
        <w:t>уровня</w:t>
      </w:r>
      <w:r w:rsidRPr="007A5815">
        <w:rPr>
          <w:lang w:val="en-US"/>
        </w:rPr>
        <w:t xml:space="preserve"> </w:t>
      </w:r>
      <w:r w:rsidRPr="007A5815">
        <w:rPr>
          <w:rFonts w:hint="eastAsia"/>
          <w:lang w:val="en-US"/>
        </w:rPr>
        <w:t>экспрессии</w:t>
      </w:r>
      <w:r w:rsidRPr="007A5815">
        <w:rPr>
          <w:lang w:val="en-US"/>
        </w:rPr>
        <w:t xml:space="preserve"> </w:t>
      </w:r>
      <w:r w:rsidRPr="007A5815">
        <w:rPr>
          <w:rFonts w:hint="eastAsia"/>
          <w:lang w:val="en-US"/>
        </w:rPr>
        <w:t>мРНК</w:t>
      </w:r>
      <w:r w:rsidRPr="007A5815">
        <w:rPr>
          <w:lang w:val="en-US"/>
        </w:rPr>
        <w:t xml:space="preserve"> </w:t>
      </w:r>
      <w:r w:rsidRPr="007A5815">
        <w:rPr>
          <w:rFonts w:hint="eastAsia"/>
          <w:lang w:val="en-US"/>
        </w:rPr>
        <w:t>генов</w:t>
      </w:r>
      <w:r w:rsidRPr="007A5815">
        <w:rPr>
          <w:lang w:val="en-US"/>
        </w:rPr>
        <w:t>............................81</w:t>
      </w:r>
    </w:p>
    <w:p w14:paraId="4F53A0C2" w14:textId="77777777" w:rsidR="007A5815" w:rsidRPr="007A5815" w:rsidRDefault="007A5815" w:rsidP="007A5815">
      <w:pPr>
        <w:rPr>
          <w:lang w:val="en-US"/>
        </w:rPr>
      </w:pPr>
    </w:p>
    <w:p w14:paraId="564B12D5" w14:textId="77777777" w:rsidR="007A5815" w:rsidRPr="007A5815" w:rsidRDefault="007A5815" w:rsidP="007A5815">
      <w:pPr>
        <w:rPr>
          <w:lang w:val="en-US"/>
        </w:rPr>
      </w:pPr>
      <w:r w:rsidRPr="007A5815">
        <w:rPr>
          <w:lang w:val="en-US"/>
        </w:rPr>
        <w:t xml:space="preserve">3.2.6 </w:t>
      </w:r>
      <w:r w:rsidRPr="007A5815">
        <w:rPr>
          <w:rFonts w:hint="eastAsia"/>
          <w:lang w:val="en-US"/>
        </w:rPr>
        <w:t>Результаты</w:t>
      </w:r>
      <w:r w:rsidRPr="007A5815">
        <w:rPr>
          <w:lang w:val="en-US"/>
        </w:rPr>
        <w:t xml:space="preserve"> </w:t>
      </w:r>
      <w:r w:rsidRPr="007A5815">
        <w:rPr>
          <w:rFonts w:hint="eastAsia"/>
          <w:lang w:val="en-US"/>
        </w:rPr>
        <w:t>липидомного</w:t>
      </w:r>
      <w:r w:rsidRPr="007A5815">
        <w:rPr>
          <w:lang w:val="en-US"/>
        </w:rPr>
        <w:t xml:space="preserve"> </w:t>
      </w:r>
      <w:r w:rsidRPr="007A5815">
        <w:rPr>
          <w:rFonts w:hint="eastAsia"/>
          <w:lang w:val="en-US"/>
        </w:rPr>
        <w:t>анализа</w:t>
      </w:r>
      <w:r w:rsidRPr="007A5815">
        <w:rPr>
          <w:lang w:val="en-US"/>
        </w:rPr>
        <w:t xml:space="preserve"> </w:t>
      </w:r>
      <w:r w:rsidRPr="007A5815">
        <w:rPr>
          <w:rFonts w:hint="eastAsia"/>
          <w:lang w:val="en-US"/>
        </w:rPr>
        <w:t>тканей</w:t>
      </w:r>
      <w:r w:rsidRPr="007A5815">
        <w:rPr>
          <w:lang w:val="en-US"/>
        </w:rPr>
        <w:t xml:space="preserve"> </w:t>
      </w:r>
      <w:r w:rsidRPr="007A5815">
        <w:rPr>
          <w:rFonts w:hint="eastAsia"/>
          <w:lang w:val="en-US"/>
        </w:rPr>
        <w:t>шейки</w:t>
      </w:r>
      <w:r w:rsidRPr="007A5815">
        <w:rPr>
          <w:lang w:val="en-US"/>
        </w:rPr>
        <w:t xml:space="preserve"> </w:t>
      </w:r>
      <w:r w:rsidRPr="007A5815">
        <w:rPr>
          <w:rFonts w:hint="eastAsia"/>
          <w:lang w:val="en-US"/>
        </w:rPr>
        <w:t>матки</w:t>
      </w:r>
      <w:r w:rsidRPr="007A5815">
        <w:rPr>
          <w:lang w:val="en-US"/>
        </w:rPr>
        <w:t>................84</w:t>
      </w:r>
    </w:p>
    <w:p w14:paraId="191E65D9" w14:textId="77777777" w:rsidR="007A5815" w:rsidRPr="007A5815" w:rsidRDefault="007A5815" w:rsidP="007A5815">
      <w:pPr>
        <w:rPr>
          <w:lang w:val="en-US"/>
        </w:rPr>
      </w:pPr>
    </w:p>
    <w:p w14:paraId="3E3601F6" w14:textId="77777777" w:rsidR="007A5815" w:rsidRPr="007A5815" w:rsidRDefault="007A5815" w:rsidP="007A5815">
      <w:pPr>
        <w:rPr>
          <w:lang w:val="en-US"/>
        </w:rPr>
      </w:pPr>
      <w:r w:rsidRPr="007A5815">
        <w:rPr>
          <w:rFonts w:hint="eastAsia"/>
          <w:lang w:val="en-US"/>
        </w:rPr>
        <w:t>ГЛАВА</w:t>
      </w:r>
      <w:r w:rsidRPr="007A5815">
        <w:rPr>
          <w:lang w:val="en-US"/>
        </w:rPr>
        <w:t xml:space="preserve"> 4. </w:t>
      </w:r>
      <w:r w:rsidRPr="007A5815">
        <w:rPr>
          <w:rFonts w:hint="eastAsia"/>
          <w:lang w:val="en-US"/>
        </w:rPr>
        <w:t>ОБСУЖДЕНИЕ</w:t>
      </w:r>
      <w:r w:rsidRPr="007A5815">
        <w:rPr>
          <w:lang w:val="en-US"/>
        </w:rPr>
        <w:t xml:space="preserve"> </w:t>
      </w:r>
      <w:r w:rsidRPr="007A5815">
        <w:rPr>
          <w:rFonts w:hint="eastAsia"/>
          <w:lang w:val="en-US"/>
        </w:rPr>
        <w:t>РЕЗУЛЬТАТОВ</w:t>
      </w:r>
      <w:r w:rsidRPr="007A5815">
        <w:rPr>
          <w:lang w:val="en-US"/>
        </w:rPr>
        <w:t xml:space="preserve"> </w:t>
      </w:r>
      <w:r w:rsidRPr="007A5815">
        <w:rPr>
          <w:rFonts w:hint="eastAsia"/>
          <w:lang w:val="en-US"/>
        </w:rPr>
        <w:t>ИССЛЕДОВАНИЯ</w:t>
      </w:r>
      <w:r w:rsidRPr="007A5815">
        <w:rPr>
          <w:lang w:val="en-US"/>
        </w:rPr>
        <w:t>......................96</w:t>
      </w:r>
    </w:p>
    <w:p w14:paraId="38F602D3" w14:textId="77777777" w:rsidR="007A5815" w:rsidRPr="007A5815" w:rsidRDefault="007A5815" w:rsidP="007A5815">
      <w:pPr>
        <w:rPr>
          <w:lang w:val="en-US"/>
        </w:rPr>
      </w:pPr>
    </w:p>
    <w:p w14:paraId="50D724EE" w14:textId="77777777" w:rsidR="007A5815" w:rsidRPr="007A5815" w:rsidRDefault="007A5815" w:rsidP="007A5815">
      <w:pPr>
        <w:rPr>
          <w:lang w:val="en-US"/>
        </w:rPr>
      </w:pPr>
      <w:r w:rsidRPr="007A5815">
        <w:rPr>
          <w:rFonts w:hint="eastAsia"/>
          <w:lang w:val="en-US"/>
        </w:rPr>
        <w:t>ВЫВОДЫ</w:t>
      </w:r>
      <w:r w:rsidRPr="007A5815">
        <w:rPr>
          <w:lang w:val="en-US"/>
        </w:rPr>
        <w:t>........................................................................................110</w:t>
      </w:r>
    </w:p>
    <w:p w14:paraId="68B094DA" w14:textId="77777777" w:rsidR="007A5815" w:rsidRPr="007A5815" w:rsidRDefault="007A5815" w:rsidP="007A5815">
      <w:pPr>
        <w:rPr>
          <w:lang w:val="en-US"/>
        </w:rPr>
      </w:pPr>
    </w:p>
    <w:p w14:paraId="594B5998" w14:textId="77777777" w:rsidR="007A5815" w:rsidRPr="007A5815" w:rsidRDefault="007A5815" w:rsidP="007A5815">
      <w:pPr>
        <w:rPr>
          <w:lang w:val="en-US"/>
        </w:rPr>
      </w:pPr>
      <w:r w:rsidRPr="007A5815">
        <w:rPr>
          <w:rFonts w:hint="eastAsia"/>
          <w:lang w:val="en-US"/>
        </w:rPr>
        <w:lastRenderedPageBreak/>
        <w:t>ПРАКТИЧЕСКИЕ</w:t>
      </w:r>
      <w:r w:rsidRPr="007A5815">
        <w:rPr>
          <w:lang w:val="en-US"/>
        </w:rPr>
        <w:t xml:space="preserve"> </w:t>
      </w:r>
      <w:r w:rsidRPr="007A5815">
        <w:rPr>
          <w:rFonts w:hint="eastAsia"/>
          <w:lang w:val="en-US"/>
        </w:rPr>
        <w:t>РЕКОМЕНДАЦИИ</w:t>
      </w:r>
      <w:r w:rsidRPr="007A5815">
        <w:rPr>
          <w:lang w:val="en-US"/>
        </w:rPr>
        <w:t>....................................................112</w:t>
      </w:r>
    </w:p>
    <w:p w14:paraId="3AB8F35C" w14:textId="77777777" w:rsidR="007A5815" w:rsidRPr="007A5815" w:rsidRDefault="007A5815" w:rsidP="007A5815">
      <w:pPr>
        <w:rPr>
          <w:lang w:val="en-US"/>
        </w:rPr>
      </w:pPr>
    </w:p>
    <w:p w14:paraId="645CF3C6" w14:textId="77777777" w:rsidR="007A5815" w:rsidRPr="007A5815" w:rsidRDefault="007A5815" w:rsidP="007A5815">
      <w:pPr>
        <w:rPr>
          <w:lang w:val="en-US"/>
        </w:rPr>
      </w:pPr>
      <w:r w:rsidRPr="007A5815">
        <w:rPr>
          <w:rFonts w:hint="eastAsia"/>
          <w:lang w:val="en-US"/>
        </w:rPr>
        <w:t>СПИСОК</w:t>
      </w:r>
      <w:r w:rsidRPr="007A5815">
        <w:rPr>
          <w:lang w:val="en-US"/>
        </w:rPr>
        <w:t xml:space="preserve"> </w:t>
      </w:r>
      <w:r w:rsidRPr="007A5815">
        <w:rPr>
          <w:rFonts w:hint="eastAsia"/>
          <w:lang w:val="en-US"/>
        </w:rPr>
        <w:t>СОКРАЩЕНИЙ</w:t>
      </w:r>
      <w:r w:rsidRPr="007A5815">
        <w:rPr>
          <w:lang w:val="en-US"/>
        </w:rPr>
        <w:t>...................................................................113</w:t>
      </w:r>
    </w:p>
    <w:p w14:paraId="5D00ED96" w14:textId="77777777" w:rsidR="007A5815" w:rsidRPr="007A5815" w:rsidRDefault="007A5815" w:rsidP="007A5815">
      <w:pPr>
        <w:rPr>
          <w:lang w:val="en-US"/>
        </w:rPr>
      </w:pPr>
    </w:p>
    <w:p w14:paraId="07A77A99" w14:textId="77777777" w:rsidR="007A5815" w:rsidRPr="007A5815" w:rsidRDefault="007A5815" w:rsidP="007A5815">
      <w:pPr>
        <w:rPr>
          <w:lang w:val="en-US"/>
        </w:rPr>
      </w:pPr>
      <w:r w:rsidRPr="007A5815">
        <w:rPr>
          <w:rFonts w:hint="eastAsia"/>
          <w:lang w:val="en-US"/>
        </w:rPr>
        <w:t>СПИСОК</w:t>
      </w:r>
      <w:r w:rsidRPr="007A5815">
        <w:rPr>
          <w:lang w:val="en-US"/>
        </w:rPr>
        <w:t xml:space="preserve"> </w:t>
      </w:r>
      <w:r w:rsidRPr="007A5815">
        <w:rPr>
          <w:rFonts w:hint="eastAsia"/>
          <w:lang w:val="en-US"/>
        </w:rPr>
        <w:t>ЛИТЕРАТУРЫ</w:t>
      </w:r>
      <w:r w:rsidRPr="007A5815">
        <w:rPr>
          <w:lang w:val="en-US"/>
        </w:rPr>
        <w:t>.....................................................................116</w:t>
      </w:r>
    </w:p>
    <w:p w14:paraId="3F16F0A9" w14:textId="77777777" w:rsidR="007A5815" w:rsidRPr="007A5815" w:rsidRDefault="007A5815" w:rsidP="007A5815">
      <w:pPr>
        <w:rPr>
          <w:lang w:val="en-US"/>
        </w:rPr>
      </w:pPr>
    </w:p>
    <w:p w14:paraId="6E1B5C42" w14:textId="77777777" w:rsidR="007A5815" w:rsidRPr="007A5815" w:rsidRDefault="007A5815" w:rsidP="007A5815">
      <w:pPr>
        <w:rPr>
          <w:lang w:val="en-US"/>
        </w:rPr>
      </w:pPr>
      <w:r w:rsidRPr="007A5815">
        <w:rPr>
          <w:rFonts w:hint="eastAsia"/>
          <w:lang w:val="en-US"/>
        </w:rPr>
        <w:t>ПРИЛОЖЕНИЕ</w:t>
      </w:r>
      <w:r w:rsidRPr="007A5815">
        <w:rPr>
          <w:lang w:val="en-US"/>
        </w:rPr>
        <w:t xml:space="preserve"> </w:t>
      </w:r>
      <w:r w:rsidRPr="007A5815">
        <w:rPr>
          <w:rFonts w:hint="eastAsia"/>
          <w:lang w:val="en-US"/>
        </w:rPr>
        <w:t>А</w:t>
      </w:r>
      <w:r w:rsidRPr="007A5815">
        <w:rPr>
          <w:lang w:val="en-US"/>
        </w:rPr>
        <w:t>..............................................................................126</w:t>
      </w:r>
    </w:p>
    <w:p w14:paraId="2AAF3A27" w14:textId="77777777" w:rsidR="007A5815" w:rsidRPr="007A5815" w:rsidRDefault="007A5815" w:rsidP="007A5815">
      <w:pPr>
        <w:rPr>
          <w:lang w:val="en-US"/>
        </w:rPr>
      </w:pPr>
    </w:p>
    <w:p w14:paraId="1F56AC7B" w14:textId="77777777" w:rsidR="007A5815" w:rsidRPr="007A5815" w:rsidRDefault="007A5815" w:rsidP="007A5815">
      <w:pPr>
        <w:rPr>
          <w:lang w:val="en-US"/>
        </w:rPr>
      </w:pPr>
      <w:r w:rsidRPr="007A5815">
        <w:rPr>
          <w:rFonts w:hint="eastAsia"/>
          <w:lang w:val="en-US"/>
        </w:rPr>
        <w:t>ПРИЛОЖЕНИЕ</w:t>
      </w:r>
      <w:r w:rsidRPr="007A5815">
        <w:rPr>
          <w:lang w:val="en-US"/>
        </w:rPr>
        <w:t xml:space="preserve"> </w:t>
      </w:r>
      <w:r w:rsidRPr="007A5815">
        <w:rPr>
          <w:rFonts w:hint="eastAsia"/>
          <w:lang w:val="en-US"/>
        </w:rPr>
        <w:t>Б</w:t>
      </w:r>
      <w:r w:rsidRPr="007A5815">
        <w:rPr>
          <w:lang w:val="en-US"/>
        </w:rPr>
        <w:t>..............................................................................127</w:t>
      </w:r>
    </w:p>
    <w:p w14:paraId="5B23BB01" w14:textId="77777777" w:rsidR="007A5815" w:rsidRPr="007A5815" w:rsidRDefault="007A5815" w:rsidP="007A5815">
      <w:pPr>
        <w:rPr>
          <w:lang w:val="en-US"/>
        </w:rPr>
      </w:pPr>
    </w:p>
    <w:p w14:paraId="04CA0AC8" w14:textId="77777777" w:rsidR="007A5815" w:rsidRPr="007A5815" w:rsidRDefault="007A5815" w:rsidP="007A5815">
      <w:pPr>
        <w:rPr>
          <w:lang w:val="en-US"/>
        </w:rPr>
      </w:pPr>
      <w:r w:rsidRPr="007A5815">
        <w:rPr>
          <w:rFonts w:hint="eastAsia"/>
          <w:lang w:val="en-US"/>
        </w:rPr>
        <w:t>ПРИЛОЖЕНИЕ</w:t>
      </w:r>
      <w:r w:rsidRPr="007A5815">
        <w:rPr>
          <w:lang w:val="en-US"/>
        </w:rPr>
        <w:t xml:space="preserve"> </w:t>
      </w:r>
      <w:r w:rsidRPr="007A5815">
        <w:rPr>
          <w:rFonts w:hint="eastAsia"/>
          <w:lang w:val="en-US"/>
        </w:rPr>
        <w:t>В</w:t>
      </w:r>
      <w:r w:rsidRPr="007A5815">
        <w:rPr>
          <w:lang w:val="en-US"/>
        </w:rPr>
        <w:t>..............................................................................128</w:t>
      </w:r>
    </w:p>
    <w:p w14:paraId="560C3FF8" w14:textId="77777777" w:rsidR="007A5815" w:rsidRPr="007A5815" w:rsidRDefault="007A5815" w:rsidP="007A5815">
      <w:pPr>
        <w:rPr>
          <w:lang w:val="en-US"/>
        </w:rPr>
      </w:pPr>
    </w:p>
    <w:p w14:paraId="2EFEF878" w14:textId="77777777" w:rsidR="007A5815" w:rsidRPr="007A5815" w:rsidRDefault="007A5815" w:rsidP="007A5815">
      <w:pPr>
        <w:rPr>
          <w:lang w:val="en-US"/>
        </w:rPr>
      </w:pPr>
      <w:r w:rsidRPr="007A5815">
        <w:rPr>
          <w:rFonts w:hint="eastAsia"/>
          <w:lang w:val="en-US"/>
        </w:rPr>
        <w:t>ПРИЛОЖЕНИЕ</w:t>
      </w:r>
      <w:r w:rsidRPr="007A5815">
        <w:rPr>
          <w:lang w:val="en-US"/>
        </w:rPr>
        <w:t xml:space="preserve"> </w:t>
      </w:r>
      <w:r w:rsidRPr="007A5815">
        <w:rPr>
          <w:rFonts w:hint="eastAsia"/>
          <w:lang w:val="en-US"/>
        </w:rPr>
        <w:t>Г</w:t>
      </w:r>
      <w:r w:rsidRPr="007A5815">
        <w:rPr>
          <w:lang w:val="en-US"/>
        </w:rPr>
        <w:t>..............................................................................129</w:t>
      </w:r>
    </w:p>
    <w:p w14:paraId="068ED23D" w14:textId="77777777" w:rsidR="007A5815" w:rsidRPr="007A5815" w:rsidRDefault="007A5815" w:rsidP="007A5815">
      <w:pPr>
        <w:rPr>
          <w:lang w:val="en-US"/>
        </w:rPr>
      </w:pPr>
    </w:p>
    <w:p w14:paraId="30241BF1" w14:textId="77777777" w:rsidR="007A5815" w:rsidRPr="007A5815" w:rsidRDefault="007A5815" w:rsidP="007A5815">
      <w:pPr>
        <w:rPr>
          <w:lang w:val="en-US"/>
        </w:rPr>
      </w:pPr>
      <w:r w:rsidRPr="007A5815">
        <w:rPr>
          <w:rFonts w:hint="eastAsia"/>
          <w:lang w:val="en-US"/>
        </w:rPr>
        <w:t>ПРИЛОЖЕНИЕ</w:t>
      </w:r>
      <w:r w:rsidRPr="007A5815">
        <w:rPr>
          <w:lang w:val="en-US"/>
        </w:rPr>
        <w:t xml:space="preserve"> </w:t>
      </w:r>
      <w:r w:rsidRPr="007A5815">
        <w:rPr>
          <w:rFonts w:hint="eastAsia"/>
          <w:lang w:val="en-US"/>
        </w:rPr>
        <w:t>Д</w:t>
      </w:r>
      <w:r w:rsidRPr="007A5815">
        <w:rPr>
          <w:lang w:val="en-US"/>
        </w:rPr>
        <w:t>..............................................................................130</w:t>
      </w:r>
    </w:p>
    <w:p w14:paraId="7450C5B6" w14:textId="77777777" w:rsidR="007A5815" w:rsidRPr="007A5815" w:rsidRDefault="007A5815" w:rsidP="007A5815">
      <w:pPr>
        <w:rPr>
          <w:lang w:val="en-US"/>
        </w:rPr>
      </w:pPr>
    </w:p>
    <w:p w14:paraId="059DB04B" w14:textId="59BDDD2A" w:rsidR="007A5815" w:rsidRPr="007A5815" w:rsidRDefault="007A5815" w:rsidP="007A5815">
      <w:pPr>
        <w:rPr>
          <w:lang w:val="en-US"/>
        </w:rPr>
      </w:pPr>
      <w:r w:rsidRPr="007A5815">
        <w:rPr>
          <w:rFonts w:hint="eastAsia"/>
          <w:lang w:val="en-US"/>
        </w:rPr>
        <w:t>ВВЕДЕНИЕ</w:t>
      </w:r>
    </w:p>
    <w:sectPr w:rsidR="007A5815" w:rsidRPr="007A581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AA6E6" w14:textId="77777777" w:rsidR="00D355C3" w:rsidRPr="008D1934" w:rsidRDefault="00D355C3">
      <w:pPr>
        <w:spacing w:after="0" w:line="240" w:lineRule="auto"/>
      </w:pPr>
      <w:r w:rsidRPr="008D1934">
        <w:separator/>
      </w:r>
    </w:p>
  </w:endnote>
  <w:endnote w:type="continuationSeparator" w:id="0">
    <w:p w14:paraId="56DC2EC2" w14:textId="77777777" w:rsidR="00D355C3" w:rsidRPr="008D1934" w:rsidRDefault="00D355C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8EFB5" w14:textId="77777777" w:rsidR="00D355C3" w:rsidRPr="008D1934" w:rsidRDefault="00D355C3"/>
    <w:p w14:paraId="2CD0A7A8" w14:textId="77777777" w:rsidR="00D355C3" w:rsidRPr="008D1934" w:rsidRDefault="00D355C3"/>
    <w:p w14:paraId="5BBC94A6" w14:textId="77777777" w:rsidR="00D355C3" w:rsidRPr="008D1934" w:rsidRDefault="00D355C3"/>
    <w:p w14:paraId="6C9F7C1E" w14:textId="77777777" w:rsidR="00D355C3" w:rsidRPr="008D1934" w:rsidRDefault="00D355C3"/>
    <w:p w14:paraId="3D69869B" w14:textId="77777777" w:rsidR="00D355C3" w:rsidRPr="008D1934" w:rsidRDefault="00D355C3"/>
    <w:p w14:paraId="145DBDF4" w14:textId="77777777" w:rsidR="00D355C3" w:rsidRPr="008D1934" w:rsidRDefault="00D355C3"/>
    <w:p w14:paraId="6B4D04B7" w14:textId="77777777" w:rsidR="00D355C3" w:rsidRPr="008D1934" w:rsidRDefault="00D355C3">
      <w:pPr>
        <w:rPr>
          <w:sz w:val="2"/>
          <w:szCs w:val="2"/>
        </w:rPr>
      </w:pPr>
      <w:r>
        <w:rPr>
          <w:noProof/>
        </w:rPr>
        <mc:AlternateContent>
          <mc:Choice Requires="wps">
            <w:drawing>
              <wp:anchor distT="0" distB="0" distL="63500" distR="63500" simplePos="0" relativeHeight="251660288" behindDoc="1" locked="0" layoutInCell="1" allowOverlap="1" wp14:anchorId="5B9B06F7" wp14:editId="65670A5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CE938BB" w14:textId="77777777" w:rsidR="00D355C3" w:rsidRPr="008D1934" w:rsidRDefault="00D355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9B06F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E938BB" w14:textId="77777777" w:rsidR="00D355C3" w:rsidRPr="008D1934" w:rsidRDefault="00D355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4BAE0D6" w14:textId="77777777" w:rsidR="00D355C3" w:rsidRPr="008D1934" w:rsidRDefault="00D355C3"/>
    <w:p w14:paraId="10502B11" w14:textId="77777777" w:rsidR="00D355C3" w:rsidRPr="008D1934" w:rsidRDefault="00D355C3"/>
    <w:p w14:paraId="6E90DCED" w14:textId="77777777" w:rsidR="00D355C3" w:rsidRPr="008D1934" w:rsidRDefault="00D355C3">
      <w:pPr>
        <w:rPr>
          <w:sz w:val="2"/>
          <w:szCs w:val="2"/>
        </w:rPr>
      </w:pPr>
      <w:r>
        <w:rPr>
          <w:noProof/>
        </w:rPr>
        <mc:AlternateContent>
          <mc:Choice Requires="wps">
            <w:drawing>
              <wp:anchor distT="0" distB="0" distL="63500" distR="63500" simplePos="0" relativeHeight="251659264" behindDoc="1" locked="0" layoutInCell="1" allowOverlap="1" wp14:anchorId="3D05B3C8" wp14:editId="1ECECE4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6165BA1" w14:textId="77777777" w:rsidR="00D355C3" w:rsidRPr="008D1934" w:rsidRDefault="00D355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05B3C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165BA1" w14:textId="77777777" w:rsidR="00D355C3" w:rsidRPr="008D1934" w:rsidRDefault="00D355C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6786150" w14:textId="77777777" w:rsidR="00D355C3" w:rsidRPr="008D1934" w:rsidRDefault="00D355C3"/>
    <w:p w14:paraId="133A2596" w14:textId="77777777" w:rsidR="00D355C3" w:rsidRPr="008D1934" w:rsidRDefault="00D355C3">
      <w:pPr>
        <w:rPr>
          <w:sz w:val="2"/>
          <w:szCs w:val="2"/>
        </w:rPr>
      </w:pPr>
    </w:p>
    <w:p w14:paraId="38C0B812" w14:textId="77777777" w:rsidR="00D355C3" w:rsidRPr="008D1934" w:rsidRDefault="00D355C3"/>
    <w:p w14:paraId="54625671" w14:textId="77777777" w:rsidR="00D355C3" w:rsidRPr="008D1934" w:rsidRDefault="00D355C3">
      <w:pPr>
        <w:spacing w:after="0" w:line="240" w:lineRule="auto"/>
      </w:pPr>
    </w:p>
  </w:footnote>
  <w:footnote w:type="continuationSeparator" w:id="0">
    <w:p w14:paraId="604F08FD" w14:textId="77777777" w:rsidR="00D355C3" w:rsidRPr="008D1934" w:rsidRDefault="00D355C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C3"/>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3984</TotalTime>
  <Pages>3</Pages>
  <Words>465</Words>
  <Characters>2652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721</cp:revision>
  <cp:lastPrinted>2024-05-12T14:21:00Z</cp:lastPrinted>
  <dcterms:created xsi:type="dcterms:W3CDTF">2024-05-12T14:37:00Z</dcterms:created>
  <dcterms:modified xsi:type="dcterms:W3CDTF">2024-05-17T22:14:00Z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