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875A1" w14:textId="77777777" w:rsidR="00725582" w:rsidRDefault="00725582" w:rsidP="00725582">
      <w:r>
        <w:rPr>
          <w:rFonts w:hint="eastAsia"/>
        </w:rPr>
        <w:t>ОГЛАВЛЕНИЕ</w:t>
      </w:r>
      <w:r>
        <w:t xml:space="preserve"> </w:t>
      </w:r>
      <w:r>
        <w:rPr>
          <w:rFonts w:hint="eastAsia"/>
        </w:rPr>
        <w:t>ДИССЕРТАЦИИ</w:t>
      </w:r>
    </w:p>
    <w:p w14:paraId="17659435" w14:textId="77777777" w:rsidR="00725582" w:rsidRDefault="00725582" w:rsidP="00725582">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Загребин</w:t>
      </w:r>
      <w:r>
        <w:t xml:space="preserve">, </w:t>
      </w:r>
      <w:r>
        <w:rPr>
          <w:rFonts w:hint="eastAsia"/>
        </w:rPr>
        <w:t>Александр</w:t>
      </w:r>
      <w:r>
        <w:t xml:space="preserve"> </w:t>
      </w:r>
      <w:r>
        <w:rPr>
          <w:rFonts w:hint="eastAsia"/>
        </w:rPr>
        <w:t>Львович</w:t>
      </w:r>
    </w:p>
    <w:p w14:paraId="2EF36C54" w14:textId="77777777" w:rsidR="00725582" w:rsidRDefault="00725582" w:rsidP="00725582">
      <w:r>
        <w:rPr>
          <w:rFonts w:hint="eastAsia"/>
        </w:rPr>
        <w:t>СПИСОК</w:t>
      </w:r>
      <w:r>
        <w:t xml:space="preserve"> </w:t>
      </w:r>
      <w:r>
        <w:rPr>
          <w:rFonts w:hint="eastAsia"/>
        </w:rPr>
        <w:t>СОКРАЩЕНИЙ</w:t>
      </w:r>
      <w:r>
        <w:t>.</w:t>
      </w:r>
    </w:p>
    <w:p w14:paraId="4B8F9966" w14:textId="77777777" w:rsidR="00725582" w:rsidRDefault="00725582" w:rsidP="00725582"/>
    <w:p w14:paraId="5EFCB173" w14:textId="77777777" w:rsidR="00725582" w:rsidRDefault="00725582" w:rsidP="00725582">
      <w:r>
        <w:rPr>
          <w:rFonts w:hint="eastAsia"/>
        </w:rPr>
        <w:t>ВВЕДЕНИЕ</w:t>
      </w:r>
      <w:r>
        <w:t>.</w:t>
      </w:r>
    </w:p>
    <w:p w14:paraId="1F3068FD" w14:textId="77777777" w:rsidR="00725582" w:rsidRDefault="00725582" w:rsidP="00725582"/>
    <w:p w14:paraId="1F386E14" w14:textId="77777777" w:rsidR="00725582" w:rsidRDefault="00725582" w:rsidP="00725582">
      <w:r>
        <w:rPr>
          <w:rFonts w:hint="eastAsia"/>
        </w:rPr>
        <w:t>Глава</w:t>
      </w:r>
      <w:r>
        <w:t xml:space="preserve"> 1. </w:t>
      </w:r>
      <w:r>
        <w:rPr>
          <w:rFonts w:hint="eastAsia"/>
        </w:rPr>
        <w:t>ОБЗОР</w:t>
      </w:r>
      <w:r>
        <w:t xml:space="preserve"> </w:t>
      </w:r>
      <w:r>
        <w:rPr>
          <w:rFonts w:hint="eastAsia"/>
        </w:rPr>
        <w:t>ЛИТЕРАТУРЫ</w:t>
      </w:r>
      <w:r>
        <w:t>.</w:t>
      </w:r>
    </w:p>
    <w:p w14:paraId="52E3C9A2" w14:textId="77777777" w:rsidR="00725582" w:rsidRDefault="00725582" w:rsidP="00725582"/>
    <w:p w14:paraId="07BB39ED" w14:textId="77777777" w:rsidR="00725582" w:rsidRDefault="00725582" w:rsidP="00725582">
      <w:r>
        <w:t xml:space="preserve">1.1. </w:t>
      </w:r>
      <w:r>
        <w:rPr>
          <w:rFonts w:hint="eastAsia"/>
        </w:rPr>
        <w:t>Развитие</w:t>
      </w:r>
      <w:r>
        <w:t xml:space="preserve"> </w:t>
      </w:r>
      <w:r>
        <w:rPr>
          <w:rFonts w:hint="eastAsia"/>
        </w:rPr>
        <w:t>представлении</w:t>
      </w:r>
      <w:r>
        <w:t xml:space="preserve">" </w:t>
      </w:r>
      <w:r>
        <w:rPr>
          <w:rFonts w:hint="eastAsia"/>
        </w:rPr>
        <w:t>об</w:t>
      </w:r>
      <w:r>
        <w:t xml:space="preserve"> </w:t>
      </w:r>
      <w:r>
        <w:rPr>
          <w:rFonts w:hint="eastAsia"/>
        </w:rPr>
        <w:t>этиологии</w:t>
      </w:r>
      <w:r>
        <w:t xml:space="preserve">, </w:t>
      </w:r>
      <w:r>
        <w:rPr>
          <w:rFonts w:hint="eastAsia"/>
        </w:rPr>
        <w:t>частоте</w:t>
      </w:r>
      <w:r>
        <w:t xml:space="preserve"> </w:t>
      </w:r>
      <w:r>
        <w:rPr>
          <w:rFonts w:hint="eastAsia"/>
        </w:rPr>
        <w:t>встречаемости</w:t>
      </w:r>
      <w:r>
        <w:t xml:space="preserve"> </w:t>
      </w:r>
      <w:r>
        <w:rPr>
          <w:rFonts w:hint="eastAsia"/>
        </w:rPr>
        <w:t>стенотического</w:t>
      </w:r>
      <w:r>
        <w:t xml:space="preserve"> </w:t>
      </w:r>
      <w:r>
        <w:rPr>
          <w:rFonts w:hint="eastAsia"/>
        </w:rPr>
        <w:t>поражения</w:t>
      </w:r>
      <w:r>
        <w:t xml:space="preserve"> </w:t>
      </w:r>
      <w:r>
        <w:rPr>
          <w:rFonts w:hint="eastAsia"/>
        </w:rPr>
        <w:t>почечных</w:t>
      </w:r>
      <w:r>
        <w:t xml:space="preserve"> </w:t>
      </w:r>
      <w:r>
        <w:rPr>
          <w:rFonts w:hint="eastAsia"/>
        </w:rPr>
        <w:t>артерийу</w:t>
      </w:r>
      <w:r>
        <w:t xml:space="preserve"> </w:t>
      </w:r>
      <w:r>
        <w:rPr>
          <w:rFonts w:hint="eastAsia"/>
        </w:rPr>
        <w:t>пациентов</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w:t>
      </w:r>
    </w:p>
    <w:p w14:paraId="34A9E60E" w14:textId="77777777" w:rsidR="00725582" w:rsidRDefault="00725582" w:rsidP="00725582"/>
    <w:p w14:paraId="74EB8053" w14:textId="77777777" w:rsidR="00725582" w:rsidRDefault="00725582" w:rsidP="00725582">
      <w:r>
        <w:t xml:space="preserve">1.2. </w:t>
      </w:r>
      <w:r>
        <w:rPr>
          <w:rFonts w:hint="eastAsia"/>
        </w:rPr>
        <w:t>Современные</w:t>
      </w:r>
      <w:r>
        <w:t xml:space="preserve"> </w:t>
      </w:r>
      <w:r>
        <w:rPr>
          <w:rFonts w:hint="eastAsia"/>
        </w:rPr>
        <w:t>аспекты</w:t>
      </w:r>
      <w:r>
        <w:t xml:space="preserve"> </w:t>
      </w:r>
      <w:r>
        <w:rPr>
          <w:rFonts w:hint="eastAsia"/>
        </w:rPr>
        <w:t>диагностики</w:t>
      </w:r>
      <w:r>
        <w:t xml:space="preserve"> </w:t>
      </w:r>
      <w:r>
        <w:rPr>
          <w:rFonts w:hint="eastAsia"/>
        </w:rPr>
        <w:t>стенотического</w:t>
      </w:r>
      <w:r>
        <w:t xml:space="preserve"> </w:t>
      </w:r>
      <w:r>
        <w:rPr>
          <w:rFonts w:hint="eastAsia"/>
        </w:rPr>
        <w:t>поражения</w:t>
      </w:r>
      <w:r>
        <w:t xml:space="preserve"> </w:t>
      </w:r>
      <w:r>
        <w:rPr>
          <w:rFonts w:hint="eastAsia"/>
        </w:rPr>
        <w:t>почечных</w:t>
      </w:r>
      <w:r>
        <w:t xml:space="preserve"> </w:t>
      </w:r>
      <w:r>
        <w:rPr>
          <w:rFonts w:hint="eastAsia"/>
        </w:rPr>
        <w:t>артерий</w:t>
      </w:r>
      <w:r>
        <w:t>.</w:t>
      </w:r>
    </w:p>
    <w:p w14:paraId="09A6D6CF" w14:textId="77777777" w:rsidR="00725582" w:rsidRDefault="00725582" w:rsidP="00725582"/>
    <w:p w14:paraId="608B70FB" w14:textId="77777777" w:rsidR="00725582" w:rsidRDefault="00725582" w:rsidP="00725582">
      <w:r>
        <w:t xml:space="preserve">1.2.1. </w:t>
      </w:r>
      <w:r>
        <w:rPr>
          <w:rFonts w:hint="eastAsia"/>
        </w:rPr>
        <w:t>Анамнестические</w:t>
      </w:r>
      <w:r>
        <w:t xml:space="preserve"> </w:t>
      </w:r>
      <w:r>
        <w:rPr>
          <w:rFonts w:hint="eastAsia"/>
        </w:rPr>
        <w:t>и</w:t>
      </w:r>
      <w:r>
        <w:t xml:space="preserve"> </w:t>
      </w:r>
      <w:r>
        <w:rPr>
          <w:rFonts w:hint="eastAsia"/>
        </w:rPr>
        <w:t>клинические</w:t>
      </w:r>
      <w:r>
        <w:t xml:space="preserve"> </w:t>
      </w:r>
      <w:r>
        <w:rPr>
          <w:rFonts w:hint="eastAsia"/>
        </w:rPr>
        <w:t>данные</w:t>
      </w:r>
      <w:r>
        <w:t xml:space="preserve"> </w:t>
      </w:r>
      <w:r>
        <w:rPr>
          <w:rFonts w:hint="eastAsia"/>
        </w:rPr>
        <w:t>при</w:t>
      </w:r>
      <w:r>
        <w:t xml:space="preserve"> </w:t>
      </w:r>
      <w:r>
        <w:rPr>
          <w:rFonts w:hint="eastAsia"/>
        </w:rPr>
        <w:t>стенотическом</w:t>
      </w:r>
      <w:r>
        <w:t xml:space="preserve"> </w:t>
      </w:r>
      <w:r>
        <w:rPr>
          <w:rFonts w:hint="eastAsia"/>
        </w:rPr>
        <w:t>поражении</w:t>
      </w:r>
      <w:r>
        <w:t xml:space="preserve"> </w:t>
      </w:r>
      <w:r>
        <w:rPr>
          <w:rFonts w:hint="eastAsia"/>
        </w:rPr>
        <w:t>почечных</w:t>
      </w:r>
      <w:r>
        <w:t xml:space="preserve"> </w:t>
      </w:r>
      <w:r>
        <w:rPr>
          <w:rFonts w:hint="eastAsia"/>
        </w:rPr>
        <w:t>артерий</w:t>
      </w:r>
      <w:r>
        <w:t>.</w:t>
      </w:r>
    </w:p>
    <w:p w14:paraId="607A2659" w14:textId="77777777" w:rsidR="00725582" w:rsidRDefault="00725582" w:rsidP="00725582"/>
    <w:p w14:paraId="491E0404" w14:textId="77777777" w:rsidR="00725582" w:rsidRDefault="00725582" w:rsidP="00725582">
      <w:r>
        <w:t xml:space="preserve">1.2.2. </w:t>
      </w:r>
      <w:r>
        <w:rPr>
          <w:rFonts w:hint="eastAsia"/>
        </w:rPr>
        <w:t>Лабораторные</w:t>
      </w:r>
      <w:r>
        <w:t xml:space="preserve"> </w:t>
      </w:r>
      <w:r>
        <w:rPr>
          <w:rFonts w:hint="eastAsia"/>
        </w:rPr>
        <w:t>данные</w:t>
      </w:r>
      <w:r>
        <w:t xml:space="preserve"> </w:t>
      </w:r>
      <w:r>
        <w:rPr>
          <w:rFonts w:hint="eastAsia"/>
        </w:rPr>
        <w:t>в</w:t>
      </w:r>
      <w:r>
        <w:t xml:space="preserve"> </w:t>
      </w:r>
      <w:r>
        <w:rPr>
          <w:rFonts w:hint="eastAsia"/>
        </w:rPr>
        <w:t>диагностике</w:t>
      </w:r>
      <w:r>
        <w:t xml:space="preserve"> </w:t>
      </w:r>
      <w:r>
        <w:rPr>
          <w:rFonts w:hint="eastAsia"/>
        </w:rPr>
        <w:t>стеноза</w:t>
      </w:r>
      <w:r>
        <w:t xml:space="preserve"> </w:t>
      </w:r>
      <w:r>
        <w:rPr>
          <w:rFonts w:hint="eastAsia"/>
        </w:rPr>
        <w:t>почечных</w:t>
      </w:r>
      <w:r>
        <w:t xml:space="preserve"> </w:t>
      </w:r>
      <w:r>
        <w:rPr>
          <w:rFonts w:hint="eastAsia"/>
        </w:rPr>
        <w:t>артерий</w:t>
      </w:r>
      <w:r>
        <w:t>.</w:t>
      </w:r>
    </w:p>
    <w:p w14:paraId="1F8CE592" w14:textId="77777777" w:rsidR="00725582" w:rsidRDefault="00725582" w:rsidP="00725582"/>
    <w:p w14:paraId="7B4FDCE4" w14:textId="77777777" w:rsidR="00725582" w:rsidRDefault="00725582" w:rsidP="00725582">
      <w:r>
        <w:t xml:space="preserve">1.2.3. </w:t>
      </w:r>
      <w:r>
        <w:rPr>
          <w:rFonts w:hint="eastAsia"/>
        </w:rPr>
        <w:t>Методики</w:t>
      </w:r>
      <w:r>
        <w:t xml:space="preserve"> </w:t>
      </w:r>
      <w:r>
        <w:rPr>
          <w:rFonts w:hint="eastAsia"/>
        </w:rPr>
        <w:t>расчета</w:t>
      </w:r>
      <w:r>
        <w:t xml:space="preserve"> </w:t>
      </w:r>
      <w:r>
        <w:rPr>
          <w:rFonts w:hint="eastAsia"/>
        </w:rPr>
        <w:t>скорость</w:t>
      </w:r>
      <w:r>
        <w:t xml:space="preserve"> </w:t>
      </w:r>
      <w:r>
        <w:rPr>
          <w:rFonts w:hint="eastAsia"/>
        </w:rPr>
        <w:t>клубочковой</w:t>
      </w:r>
      <w:r>
        <w:t xml:space="preserve"> </w:t>
      </w:r>
      <w:r>
        <w:rPr>
          <w:rFonts w:hint="eastAsia"/>
        </w:rPr>
        <w:t>фильтрации</w:t>
      </w:r>
      <w:r>
        <w:t>.</w:t>
      </w:r>
    </w:p>
    <w:p w14:paraId="41DA0247" w14:textId="77777777" w:rsidR="00725582" w:rsidRDefault="00725582" w:rsidP="00725582"/>
    <w:p w14:paraId="6396238D" w14:textId="77777777" w:rsidR="00725582" w:rsidRDefault="00725582" w:rsidP="00725582">
      <w:r>
        <w:t xml:space="preserve">1.2.4. </w:t>
      </w:r>
      <w:r>
        <w:rPr>
          <w:rFonts w:hint="eastAsia"/>
        </w:rPr>
        <w:t>Инструментальные</w:t>
      </w:r>
      <w:r>
        <w:t xml:space="preserve"> </w:t>
      </w:r>
      <w:r>
        <w:rPr>
          <w:rFonts w:hint="eastAsia"/>
        </w:rPr>
        <w:t>методы</w:t>
      </w:r>
      <w:r>
        <w:t xml:space="preserve"> </w:t>
      </w:r>
      <w:r>
        <w:rPr>
          <w:rFonts w:hint="eastAsia"/>
        </w:rPr>
        <w:t>диагностики</w:t>
      </w:r>
      <w:r>
        <w:t xml:space="preserve"> </w:t>
      </w:r>
      <w:r>
        <w:rPr>
          <w:rFonts w:hint="eastAsia"/>
        </w:rPr>
        <w:t>стенотического</w:t>
      </w:r>
      <w:r>
        <w:t xml:space="preserve"> </w:t>
      </w:r>
      <w:r>
        <w:rPr>
          <w:rFonts w:hint="eastAsia"/>
        </w:rPr>
        <w:t>поражения</w:t>
      </w:r>
      <w:r>
        <w:t xml:space="preserve"> </w:t>
      </w:r>
      <w:r>
        <w:rPr>
          <w:rFonts w:hint="eastAsia"/>
        </w:rPr>
        <w:t>почечных</w:t>
      </w:r>
      <w:r>
        <w:t xml:space="preserve"> </w:t>
      </w:r>
      <w:r>
        <w:rPr>
          <w:rFonts w:hint="eastAsia"/>
        </w:rPr>
        <w:t>артерий</w:t>
      </w:r>
      <w:r>
        <w:t>.</w:t>
      </w:r>
    </w:p>
    <w:p w14:paraId="11DEB630" w14:textId="77777777" w:rsidR="00725582" w:rsidRDefault="00725582" w:rsidP="00725582"/>
    <w:p w14:paraId="27FFFA60" w14:textId="77777777" w:rsidR="00725582" w:rsidRDefault="00725582" w:rsidP="00725582">
      <w:r>
        <w:t xml:space="preserve">1.3.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лечению</w:t>
      </w:r>
      <w:r>
        <w:t xml:space="preserve"> </w:t>
      </w:r>
      <w:r>
        <w:rPr>
          <w:rFonts w:hint="eastAsia"/>
        </w:rPr>
        <w:t>стенотического</w:t>
      </w:r>
      <w:r>
        <w:t xml:space="preserve"> </w:t>
      </w:r>
      <w:r>
        <w:rPr>
          <w:rFonts w:hint="eastAsia"/>
        </w:rPr>
        <w:t>поражения</w:t>
      </w:r>
      <w:r>
        <w:t xml:space="preserve"> </w:t>
      </w:r>
      <w:r>
        <w:rPr>
          <w:rFonts w:hint="eastAsia"/>
        </w:rPr>
        <w:t>почечных</w:t>
      </w:r>
      <w:r>
        <w:t xml:space="preserve"> </w:t>
      </w:r>
      <w:r>
        <w:rPr>
          <w:rFonts w:hint="eastAsia"/>
        </w:rPr>
        <w:t>артерий</w:t>
      </w:r>
      <w:r>
        <w:t>.</w:t>
      </w:r>
    </w:p>
    <w:p w14:paraId="2234EB6D" w14:textId="77777777" w:rsidR="00725582" w:rsidRDefault="00725582" w:rsidP="00725582"/>
    <w:p w14:paraId="63387110" w14:textId="77777777" w:rsidR="00725582" w:rsidRDefault="00725582" w:rsidP="00725582">
      <w:r>
        <w:t xml:space="preserve">1.4. </w:t>
      </w:r>
      <w:r>
        <w:rPr>
          <w:rFonts w:hint="eastAsia"/>
        </w:rPr>
        <w:t>Влияние</w:t>
      </w:r>
      <w:r>
        <w:t xml:space="preserve"> </w:t>
      </w:r>
      <w:r>
        <w:rPr>
          <w:rFonts w:hint="eastAsia"/>
        </w:rPr>
        <w:t>рентгенэндоваскулярного</w:t>
      </w:r>
      <w:r>
        <w:t xml:space="preserve"> </w:t>
      </w:r>
      <w:r>
        <w:rPr>
          <w:rFonts w:hint="eastAsia"/>
        </w:rPr>
        <w:t>лечения</w:t>
      </w:r>
      <w:r>
        <w:t xml:space="preserve"> </w:t>
      </w:r>
      <w:r>
        <w:rPr>
          <w:rFonts w:hint="eastAsia"/>
        </w:rPr>
        <w:t>стенотического</w:t>
      </w:r>
      <w:r>
        <w:t xml:space="preserve"> </w:t>
      </w:r>
      <w:r>
        <w:rPr>
          <w:rFonts w:hint="eastAsia"/>
        </w:rPr>
        <w:t>поражения</w:t>
      </w:r>
      <w:r>
        <w:t xml:space="preserve"> </w:t>
      </w:r>
      <w:r>
        <w:rPr>
          <w:rFonts w:hint="eastAsia"/>
        </w:rPr>
        <w:t>почечных</w:t>
      </w:r>
      <w:r>
        <w:t xml:space="preserve"> </w:t>
      </w:r>
      <w:r>
        <w:rPr>
          <w:rFonts w:hint="eastAsia"/>
        </w:rPr>
        <w:t>артерий</w:t>
      </w:r>
      <w:r>
        <w:t xml:space="preserve"> </w:t>
      </w:r>
      <w:r>
        <w:rPr>
          <w:rFonts w:hint="eastAsia"/>
        </w:rPr>
        <w:t>на</w:t>
      </w:r>
      <w:r>
        <w:t xml:space="preserve"> </w:t>
      </w:r>
      <w:r>
        <w:rPr>
          <w:rFonts w:hint="eastAsia"/>
        </w:rPr>
        <w:t>системное</w:t>
      </w:r>
      <w:r>
        <w:t xml:space="preserve"> </w:t>
      </w:r>
      <w:r>
        <w:rPr>
          <w:rFonts w:hint="eastAsia"/>
        </w:rPr>
        <w:t>артериальное</w:t>
      </w:r>
      <w:r>
        <w:t xml:space="preserve"> </w:t>
      </w:r>
      <w:r>
        <w:rPr>
          <w:rFonts w:hint="eastAsia"/>
        </w:rPr>
        <w:t>давление</w:t>
      </w:r>
      <w:r>
        <w:t>.</w:t>
      </w:r>
    </w:p>
    <w:p w14:paraId="0756630F" w14:textId="77777777" w:rsidR="00725582" w:rsidRDefault="00725582" w:rsidP="00725582"/>
    <w:p w14:paraId="1822EDAD" w14:textId="77777777" w:rsidR="00725582" w:rsidRDefault="00725582" w:rsidP="00725582">
      <w:r>
        <w:t xml:space="preserve">1.5. </w:t>
      </w:r>
      <w:r>
        <w:rPr>
          <w:rFonts w:hint="eastAsia"/>
        </w:rPr>
        <w:t>Влияние</w:t>
      </w:r>
      <w:r>
        <w:t xml:space="preserve"> </w:t>
      </w:r>
      <w:r>
        <w:rPr>
          <w:rFonts w:hint="eastAsia"/>
        </w:rPr>
        <w:t>рентгенэндоваскулярного</w:t>
      </w:r>
      <w:r>
        <w:t xml:space="preserve"> </w:t>
      </w:r>
      <w:r>
        <w:rPr>
          <w:rFonts w:hint="eastAsia"/>
        </w:rPr>
        <w:t>лечения</w:t>
      </w:r>
      <w:r>
        <w:t xml:space="preserve"> </w:t>
      </w:r>
      <w:r>
        <w:rPr>
          <w:rFonts w:hint="eastAsia"/>
        </w:rPr>
        <w:t>сте</w:t>
      </w:r>
      <w:r>
        <w:rPr>
          <w:rFonts w:hint="eastAsia"/>
        </w:rPr>
        <w:lastRenderedPageBreak/>
        <w:t>нотического</w:t>
      </w:r>
      <w:r>
        <w:t xml:space="preserve"> </w:t>
      </w:r>
      <w:r>
        <w:rPr>
          <w:rFonts w:hint="eastAsia"/>
        </w:rPr>
        <w:t>поражения</w:t>
      </w:r>
      <w:r>
        <w:t xml:space="preserve"> </w:t>
      </w:r>
      <w:r>
        <w:rPr>
          <w:rFonts w:hint="eastAsia"/>
        </w:rPr>
        <w:t>почечных</w:t>
      </w:r>
      <w:r>
        <w:t xml:space="preserve"> </w:t>
      </w:r>
      <w:r>
        <w:rPr>
          <w:rFonts w:hint="eastAsia"/>
        </w:rPr>
        <w:t>артерий</w:t>
      </w:r>
      <w:r>
        <w:t xml:space="preserve"> </w:t>
      </w:r>
      <w:r>
        <w:rPr>
          <w:rFonts w:hint="eastAsia"/>
        </w:rPr>
        <w:t>на</w:t>
      </w:r>
      <w:r>
        <w:t xml:space="preserve"> </w:t>
      </w:r>
      <w:r>
        <w:rPr>
          <w:rFonts w:hint="eastAsia"/>
        </w:rPr>
        <w:t>почечную</w:t>
      </w:r>
      <w:r>
        <w:t xml:space="preserve"> </w:t>
      </w:r>
      <w:r>
        <w:rPr>
          <w:rFonts w:hint="eastAsia"/>
        </w:rPr>
        <w:t>функцию</w:t>
      </w:r>
      <w:r>
        <w:t>.</w:t>
      </w:r>
    </w:p>
    <w:p w14:paraId="0F04B44E" w14:textId="77777777" w:rsidR="00725582" w:rsidRDefault="00725582" w:rsidP="00725582"/>
    <w:p w14:paraId="4285DF7D" w14:textId="77777777" w:rsidR="00725582" w:rsidRDefault="00725582" w:rsidP="00725582">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r>
        <w:t>.</w:t>
      </w:r>
    </w:p>
    <w:p w14:paraId="24DB9F5F" w14:textId="77777777" w:rsidR="00725582" w:rsidRDefault="00725582" w:rsidP="00725582"/>
    <w:p w14:paraId="187DB4A3" w14:textId="77777777" w:rsidR="00725582" w:rsidRDefault="00725582" w:rsidP="00725582">
      <w:r>
        <w:t xml:space="preserve">2.1. </w:t>
      </w:r>
      <w:r>
        <w:rPr>
          <w:rFonts w:hint="eastAsia"/>
        </w:rPr>
        <w:t>Клиническая</w:t>
      </w:r>
      <w:r>
        <w:t xml:space="preserve"> </w:t>
      </w:r>
      <w:r>
        <w:rPr>
          <w:rFonts w:hint="eastAsia"/>
        </w:rPr>
        <w:t>характеристика</w:t>
      </w:r>
      <w:r>
        <w:t xml:space="preserve"> </w:t>
      </w:r>
      <w:r>
        <w:rPr>
          <w:rFonts w:hint="eastAsia"/>
        </w:rPr>
        <w:t>исследуемых</w:t>
      </w:r>
      <w:r>
        <w:t xml:space="preserve"> </w:t>
      </w:r>
      <w:r>
        <w:rPr>
          <w:rFonts w:hint="eastAsia"/>
        </w:rPr>
        <w:t>пациентов</w:t>
      </w:r>
      <w:r>
        <w:t>.</w:t>
      </w:r>
    </w:p>
    <w:p w14:paraId="2987A2BD" w14:textId="77777777" w:rsidR="00725582" w:rsidRDefault="00725582" w:rsidP="00725582"/>
    <w:p w14:paraId="537AF81D" w14:textId="77777777" w:rsidR="00725582" w:rsidRDefault="00725582" w:rsidP="00725582">
      <w:r>
        <w:t xml:space="preserve">2.2. </w:t>
      </w:r>
      <w:r>
        <w:rPr>
          <w:rFonts w:hint="eastAsia"/>
        </w:rPr>
        <w:t>Методы</w:t>
      </w:r>
      <w:r>
        <w:t xml:space="preserve"> </w:t>
      </w:r>
      <w:r>
        <w:rPr>
          <w:rFonts w:hint="eastAsia"/>
        </w:rPr>
        <w:t>исследования</w:t>
      </w:r>
      <w:r>
        <w:t>.</w:t>
      </w:r>
    </w:p>
    <w:p w14:paraId="2F8D4701" w14:textId="77777777" w:rsidR="00725582" w:rsidRDefault="00725582" w:rsidP="00725582"/>
    <w:p w14:paraId="59E9BC5E" w14:textId="77777777" w:rsidR="00725582" w:rsidRDefault="00725582" w:rsidP="00725582">
      <w:r>
        <w:t xml:space="preserve">2.2.1. </w:t>
      </w:r>
      <w:r>
        <w:rPr>
          <w:rFonts w:hint="eastAsia"/>
        </w:rPr>
        <w:t>Общеклинические</w:t>
      </w:r>
      <w:r>
        <w:t xml:space="preserve"> </w:t>
      </w:r>
      <w:r>
        <w:rPr>
          <w:rFonts w:hint="eastAsia"/>
        </w:rPr>
        <w:t>методы</w:t>
      </w:r>
      <w:r>
        <w:t xml:space="preserve"> </w:t>
      </w:r>
      <w:r>
        <w:rPr>
          <w:rFonts w:hint="eastAsia"/>
        </w:rPr>
        <w:t>исследования</w:t>
      </w:r>
      <w:r>
        <w:t>.</w:t>
      </w:r>
    </w:p>
    <w:p w14:paraId="76EC352A" w14:textId="77777777" w:rsidR="00725582" w:rsidRDefault="00725582" w:rsidP="00725582"/>
    <w:p w14:paraId="5EC09659" w14:textId="77777777" w:rsidR="00725582" w:rsidRDefault="00725582" w:rsidP="00725582">
      <w:r>
        <w:t xml:space="preserve">2.2.2. </w:t>
      </w:r>
      <w:r>
        <w:rPr>
          <w:rFonts w:hint="eastAsia"/>
        </w:rPr>
        <w:t>Показатели</w:t>
      </w:r>
      <w:r>
        <w:t xml:space="preserve"> </w:t>
      </w:r>
      <w:r>
        <w:rPr>
          <w:rFonts w:hint="eastAsia"/>
        </w:rPr>
        <w:t>креатинина</w:t>
      </w:r>
      <w:r>
        <w:t xml:space="preserve"> </w:t>
      </w:r>
      <w:r>
        <w:rPr>
          <w:rFonts w:hint="eastAsia"/>
        </w:rPr>
        <w:t>и</w:t>
      </w:r>
      <w:r>
        <w:t xml:space="preserve"> </w:t>
      </w:r>
      <w:r>
        <w:rPr>
          <w:rFonts w:hint="eastAsia"/>
        </w:rPr>
        <w:t>расчет</w:t>
      </w:r>
      <w:r>
        <w:t xml:space="preserve"> </w:t>
      </w:r>
      <w:r>
        <w:rPr>
          <w:rFonts w:hint="eastAsia"/>
        </w:rPr>
        <w:t>скорости</w:t>
      </w:r>
      <w:r>
        <w:t xml:space="preserve"> </w:t>
      </w:r>
      <w:r>
        <w:rPr>
          <w:rFonts w:hint="eastAsia"/>
        </w:rPr>
        <w:t>клубочковой</w:t>
      </w:r>
      <w:r>
        <w:t xml:space="preserve"> </w:t>
      </w:r>
      <w:r>
        <w:rPr>
          <w:rFonts w:hint="eastAsia"/>
        </w:rPr>
        <w:t>фильтрации</w:t>
      </w:r>
      <w:r>
        <w:t>.</w:t>
      </w:r>
    </w:p>
    <w:p w14:paraId="1D54CB8C" w14:textId="77777777" w:rsidR="00725582" w:rsidRDefault="00725582" w:rsidP="00725582"/>
    <w:p w14:paraId="59116CF6" w14:textId="77777777" w:rsidR="00725582" w:rsidRDefault="00725582" w:rsidP="00725582">
      <w:r>
        <w:t xml:space="preserve">2.3. </w:t>
      </w:r>
      <w:r>
        <w:rPr>
          <w:rFonts w:hint="eastAsia"/>
        </w:rPr>
        <w:t>Инструментальный</w:t>
      </w:r>
      <w:r>
        <w:t xml:space="preserve"> </w:t>
      </w:r>
      <w:r>
        <w:rPr>
          <w:rFonts w:hint="eastAsia"/>
        </w:rPr>
        <w:t>методы</w:t>
      </w:r>
      <w:r>
        <w:t xml:space="preserve"> </w:t>
      </w:r>
      <w:r>
        <w:rPr>
          <w:rFonts w:hint="eastAsia"/>
        </w:rPr>
        <w:t>диагностики</w:t>
      </w:r>
      <w:r>
        <w:t xml:space="preserve"> </w:t>
      </w:r>
      <w:r>
        <w:rPr>
          <w:rFonts w:hint="eastAsia"/>
        </w:rPr>
        <w:t>и</w:t>
      </w:r>
      <w:r>
        <w:t xml:space="preserve"> </w:t>
      </w:r>
      <w:r>
        <w:rPr>
          <w:rFonts w:hint="eastAsia"/>
        </w:rPr>
        <w:t>лечения</w:t>
      </w:r>
      <w:r>
        <w:t>.</w:t>
      </w:r>
    </w:p>
    <w:p w14:paraId="0C8DEE90" w14:textId="77777777" w:rsidR="00725582" w:rsidRDefault="00725582" w:rsidP="00725582"/>
    <w:p w14:paraId="3C05D1F2" w14:textId="77777777" w:rsidR="00725582" w:rsidRDefault="00725582" w:rsidP="00725582">
      <w:r>
        <w:t xml:space="preserve">2.3.1. </w:t>
      </w:r>
      <w:r>
        <w:rPr>
          <w:rFonts w:hint="eastAsia"/>
        </w:rPr>
        <w:t>Методы</w:t>
      </w:r>
      <w:r>
        <w:t xml:space="preserve"> </w:t>
      </w:r>
      <w:r>
        <w:rPr>
          <w:rFonts w:hint="eastAsia"/>
        </w:rPr>
        <w:t>регистрации</w:t>
      </w:r>
      <w:r>
        <w:t xml:space="preserve"> </w:t>
      </w:r>
      <w:r>
        <w:rPr>
          <w:rFonts w:hint="eastAsia"/>
        </w:rPr>
        <w:t>артериального</w:t>
      </w:r>
      <w:r>
        <w:t xml:space="preserve"> </w:t>
      </w:r>
      <w:r>
        <w:rPr>
          <w:rFonts w:hint="eastAsia"/>
        </w:rPr>
        <w:t>давления</w:t>
      </w:r>
      <w:r>
        <w:t>.</w:t>
      </w:r>
    </w:p>
    <w:p w14:paraId="4653FD44" w14:textId="77777777" w:rsidR="00725582" w:rsidRDefault="00725582" w:rsidP="00725582"/>
    <w:p w14:paraId="1F27F711" w14:textId="77777777" w:rsidR="00725582" w:rsidRDefault="00725582" w:rsidP="00725582">
      <w:r>
        <w:t xml:space="preserve">2.3.2 </w:t>
      </w:r>
      <w:r>
        <w:rPr>
          <w:rFonts w:hint="eastAsia"/>
        </w:rPr>
        <w:t>Техника</w:t>
      </w:r>
      <w:r>
        <w:t xml:space="preserve"> </w:t>
      </w:r>
      <w:r>
        <w:rPr>
          <w:rFonts w:hint="eastAsia"/>
        </w:rPr>
        <w:t>выполнения</w:t>
      </w:r>
      <w:r>
        <w:t xml:space="preserve"> </w:t>
      </w:r>
      <w:r>
        <w:rPr>
          <w:rFonts w:hint="eastAsia"/>
        </w:rPr>
        <w:t>ангиографии</w:t>
      </w:r>
      <w:r>
        <w:t xml:space="preserve"> </w:t>
      </w:r>
      <w:r>
        <w:rPr>
          <w:rFonts w:hint="eastAsia"/>
        </w:rPr>
        <w:t>почечных</w:t>
      </w:r>
      <w:r>
        <w:t xml:space="preserve"> </w:t>
      </w:r>
      <w:r>
        <w:rPr>
          <w:rFonts w:hint="eastAsia"/>
        </w:rPr>
        <w:t>артерий</w:t>
      </w:r>
      <w:r>
        <w:t>.</w:t>
      </w:r>
    </w:p>
    <w:p w14:paraId="5B3E0717" w14:textId="77777777" w:rsidR="00725582" w:rsidRDefault="00725582" w:rsidP="00725582"/>
    <w:p w14:paraId="75A2D4DE" w14:textId="77777777" w:rsidR="00725582" w:rsidRDefault="00725582" w:rsidP="00725582">
      <w:r>
        <w:t xml:space="preserve">2.3.3 </w:t>
      </w:r>
      <w:r>
        <w:rPr>
          <w:rFonts w:hint="eastAsia"/>
        </w:rPr>
        <w:t>Ангиографическая</w:t>
      </w:r>
      <w:r>
        <w:t xml:space="preserve"> </w:t>
      </w:r>
      <w:r>
        <w:rPr>
          <w:rFonts w:hint="eastAsia"/>
        </w:rPr>
        <w:t>оценка</w:t>
      </w:r>
      <w:r>
        <w:t xml:space="preserve"> </w:t>
      </w:r>
      <w:r>
        <w:rPr>
          <w:rFonts w:hint="eastAsia"/>
        </w:rPr>
        <w:t>стеноза</w:t>
      </w:r>
      <w:r>
        <w:t>.</w:t>
      </w:r>
    </w:p>
    <w:p w14:paraId="02CD4ED9" w14:textId="77777777" w:rsidR="00725582" w:rsidRDefault="00725582" w:rsidP="00725582"/>
    <w:p w14:paraId="19569A99" w14:textId="77777777" w:rsidR="00725582" w:rsidRDefault="00725582" w:rsidP="00725582">
      <w:r>
        <w:t xml:space="preserve">2.4. </w:t>
      </w:r>
      <w:r>
        <w:rPr>
          <w:rFonts w:hint="eastAsia"/>
        </w:rPr>
        <w:t>Показания</w:t>
      </w:r>
      <w:r>
        <w:t xml:space="preserve"> </w:t>
      </w:r>
      <w:r>
        <w:rPr>
          <w:rFonts w:hint="eastAsia"/>
        </w:rPr>
        <w:t>к</w:t>
      </w:r>
      <w:r>
        <w:t xml:space="preserve"> </w:t>
      </w:r>
      <w:r>
        <w:rPr>
          <w:rFonts w:hint="eastAsia"/>
        </w:rPr>
        <w:t>ангиопластике</w:t>
      </w:r>
      <w:r>
        <w:t xml:space="preserve"> </w:t>
      </w:r>
      <w:r>
        <w:rPr>
          <w:rFonts w:hint="eastAsia"/>
        </w:rPr>
        <w:t>и</w:t>
      </w:r>
      <w:r>
        <w:t xml:space="preserve"> </w:t>
      </w:r>
      <w:r>
        <w:rPr>
          <w:rFonts w:hint="eastAsia"/>
        </w:rPr>
        <w:t>стентированию</w:t>
      </w:r>
      <w:r>
        <w:t xml:space="preserve"> </w:t>
      </w:r>
      <w:r>
        <w:rPr>
          <w:rFonts w:hint="eastAsia"/>
        </w:rPr>
        <w:t>почечных</w:t>
      </w:r>
      <w:r>
        <w:t xml:space="preserve"> </w:t>
      </w:r>
      <w:r>
        <w:rPr>
          <w:rFonts w:hint="eastAsia"/>
        </w:rPr>
        <w:t>артерий</w:t>
      </w:r>
      <w:r>
        <w:t>.</w:t>
      </w:r>
    </w:p>
    <w:p w14:paraId="2A75A92A" w14:textId="77777777" w:rsidR="00725582" w:rsidRDefault="00725582" w:rsidP="00725582"/>
    <w:p w14:paraId="7EE788F8" w14:textId="77777777" w:rsidR="00725582" w:rsidRDefault="00725582" w:rsidP="00725582">
      <w:r>
        <w:t xml:space="preserve">2.4.1. </w:t>
      </w:r>
      <w:r>
        <w:rPr>
          <w:rFonts w:hint="eastAsia"/>
        </w:rPr>
        <w:t>Техника</w:t>
      </w:r>
      <w:r>
        <w:t xml:space="preserve"> </w:t>
      </w:r>
      <w:r>
        <w:rPr>
          <w:rFonts w:hint="eastAsia"/>
        </w:rPr>
        <w:t>выполнения</w:t>
      </w:r>
      <w:r>
        <w:t xml:space="preserve"> </w:t>
      </w:r>
      <w:r>
        <w:rPr>
          <w:rFonts w:hint="eastAsia"/>
        </w:rPr>
        <w:t>транслюминальной</w:t>
      </w:r>
      <w:r>
        <w:t xml:space="preserve"> </w:t>
      </w:r>
      <w:r>
        <w:rPr>
          <w:rFonts w:hint="eastAsia"/>
        </w:rPr>
        <w:t>баллонной</w:t>
      </w:r>
      <w:r>
        <w:t xml:space="preserve"> </w:t>
      </w:r>
      <w:r>
        <w:rPr>
          <w:rFonts w:hint="eastAsia"/>
        </w:rPr>
        <w:t>ангиопластики</w:t>
      </w:r>
      <w:r>
        <w:t xml:space="preserve"> </w:t>
      </w:r>
      <w:r>
        <w:rPr>
          <w:rFonts w:hint="eastAsia"/>
        </w:rPr>
        <w:t>и</w:t>
      </w:r>
      <w:r>
        <w:t xml:space="preserve"> </w:t>
      </w:r>
      <w:r>
        <w:rPr>
          <w:rFonts w:hint="eastAsia"/>
        </w:rPr>
        <w:t>стентирования</w:t>
      </w:r>
      <w:r>
        <w:t xml:space="preserve"> </w:t>
      </w:r>
      <w:r>
        <w:rPr>
          <w:rFonts w:hint="eastAsia"/>
        </w:rPr>
        <w:t>почечных</w:t>
      </w:r>
      <w:r>
        <w:t xml:space="preserve"> </w:t>
      </w:r>
      <w:r>
        <w:rPr>
          <w:rFonts w:hint="eastAsia"/>
        </w:rPr>
        <w:t>артерий</w:t>
      </w:r>
      <w:r>
        <w:t>.</w:t>
      </w:r>
    </w:p>
    <w:p w14:paraId="137E94B2" w14:textId="77777777" w:rsidR="00725582" w:rsidRDefault="00725582" w:rsidP="00725582"/>
    <w:p w14:paraId="7A1B3B37" w14:textId="77777777" w:rsidR="00725582" w:rsidRDefault="00725582" w:rsidP="00725582">
      <w:r>
        <w:t xml:space="preserve">2.5. </w:t>
      </w:r>
      <w:r>
        <w:rPr>
          <w:rFonts w:hint="eastAsia"/>
        </w:rPr>
        <w:t>Медикаментозное</w:t>
      </w:r>
      <w:r>
        <w:t xml:space="preserve"> </w:t>
      </w:r>
      <w:r>
        <w:rPr>
          <w:rFonts w:hint="eastAsia"/>
        </w:rPr>
        <w:t>обеспечение</w:t>
      </w:r>
      <w:r>
        <w:t xml:space="preserve"> </w:t>
      </w:r>
      <w:r>
        <w:rPr>
          <w:rFonts w:hint="eastAsia"/>
        </w:rPr>
        <w:t>рентгенэндоваскулярного</w:t>
      </w:r>
      <w:r>
        <w:t xml:space="preserve"> </w:t>
      </w:r>
      <w:r>
        <w:rPr>
          <w:rFonts w:hint="eastAsia"/>
        </w:rPr>
        <w:t>лечения</w:t>
      </w:r>
      <w:r>
        <w:t>.</w:t>
      </w:r>
    </w:p>
    <w:p w14:paraId="01BBA2EC" w14:textId="77777777" w:rsidR="00725582" w:rsidRDefault="00725582" w:rsidP="00725582"/>
    <w:p w14:paraId="1665E79E" w14:textId="77777777" w:rsidR="00725582" w:rsidRDefault="00725582" w:rsidP="00725582">
      <w:r>
        <w:t xml:space="preserve">2.6. </w:t>
      </w:r>
      <w:r>
        <w:rPr>
          <w:rFonts w:hint="eastAsia"/>
        </w:rPr>
        <w:t>Статистическая</w:t>
      </w:r>
      <w:r>
        <w:t xml:space="preserve"> </w:t>
      </w:r>
      <w:r>
        <w:rPr>
          <w:rFonts w:hint="eastAsia"/>
        </w:rPr>
        <w:t>обработка</w:t>
      </w:r>
      <w:r>
        <w:t xml:space="preserve"> </w:t>
      </w:r>
      <w:r>
        <w:rPr>
          <w:rFonts w:hint="eastAsia"/>
        </w:rPr>
        <w:t>результатов</w:t>
      </w:r>
      <w:r>
        <w:t>.</w:t>
      </w:r>
    </w:p>
    <w:p w14:paraId="5E734E7F" w14:textId="77777777" w:rsidR="00725582" w:rsidRDefault="00725582" w:rsidP="00725582"/>
    <w:p w14:paraId="08975487" w14:textId="77777777" w:rsidR="00725582" w:rsidRDefault="00725582" w:rsidP="00725582">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r>
        <w:t>.</w:t>
      </w:r>
    </w:p>
    <w:p w14:paraId="30927238" w14:textId="77777777" w:rsidR="00725582" w:rsidRDefault="00725582" w:rsidP="00725582"/>
    <w:p w14:paraId="7D34AA81" w14:textId="77777777" w:rsidR="00725582" w:rsidRDefault="00725582" w:rsidP="00725582">
      <w:r>
        <w:t xml:space="preserve">3.1 </w:t>
      </w:r>
      <w:r>
        <w:rPr>
          <w:rFonts w:hint="eastAsia"/>
        </w:rPr>
        <w:t>Встречаемость</w:t>
      </w:r>
      <w:r>
        <w:t xml:space="preserve"> </w:t>
      </w:r>
      <w:r>
        <w:rPr>
          <w:rFonts w:hint="eastAsia"/>
        </w:rPr>
        <w:t>стеноза</w:t>
      </w:r>
      <w:r>
        <w:t xml:space="preserve"> </w:t>
      </w:r>
      <w:r>
        <w:rPr>
          <w:rFonts w:hint="eastAsia"/>
        </w:rPr>
        <w:t>почечных</w:t>
      </w:r>
      <w:r>
        <w:t xml:space="preserve"> </w:t>
      </w:r>
      <w:r>
        <w:rPr>
          <w:rFonts w:hint="eastAsia"/>
        </w:rPr>
        <w:t>артерий</w:t>
      </w:r>
      <w:r>
        <w:t xml:space="preserve"> </w:t>
      </w:r>
      <w:r>
        <w:rPr>
          <w:rFonts w:hint="eastAsia"/>
        </w:rPr>
        <w:t>и</w:t>
      </w:r>
      <w:r>
        <w:t xml:space="preserve"> </w:t>
      </w:r>
      <w:r>
        <w:rPr>
          <w:rFonts w:hint="eastAsia"/>
        </w:rPr>
        <w:t>анализ</w:t>
      </w:r>
      <w:r>
        <w:t xml:space="preserve"> </w:t>
      </w:r>
      <w:r>
        <w:rPr>
          <w:rFonts w:hint="eastAsia"/>
        </w:rPr>
        <w:t>групп</w:t>
      </w:r>
      <w:r>
        <w:t xml:space="preserve"> </w:t>
      </w:r>
      <w:r>
        <w:rPr>
          <w:rFonts w:hint="eastAsia"/>
        </w:rPr>
        <w:t>по</w:t>
      </w:r>
      <w:r>
        <w:t xml:space="preserve"> </w:t>
      </w:r>
      <w:r>
        <w:rPr>
          <w:rFonts w:hint="eastAsia"/>
        </w:rPr>
        <w:t>тендерному</w:t>
      </w:r>
      <w:r>
        <w:t xml:space="preserve"> </w:t>
      </w:r>
      <w:r>
        <w:rPr>
          <w:rFonts w:hint="eastAsia"/>
        </w:rPr>
        <w:t>составу</w:t>
      </w:r>
      <w:r>
        <w:t>.</w:t>
      </w:r>
    </w:p>
    <w:p w14:paraId="687E00BC" w14:textId="77777777" w:rsidR="00725582" w:rsidRDefault="00725582" w:rsidP="00725582"/>
    <w:p w14:paraId="44EF1F76" w14:textId="77777777" w:rsidR="00725582" w:rsidRDefault="00725582" w:rsidP="00725582">
      <w:r>
        <w:t xml:space="preserve">3.2 </w:t>
      </w:r>
      <w:r>
        <w:rPr>
          <w:rFonts w:hint="eastAsia"/>
        </w:rPr>
        <w:t>Выявление</w:t>
      </w:r>
      <w:r>
        <w:t xml:space="preserve"> </w:t>
      </w:r>
      <w:r>
        <w:rPr>
          <w:rFonts w:hint="eastAsia"/>
        </w:rPr>
        <w:t>признаков</w:t>
      </w:r>
      <w:r>
        <w:t xml:space="preserve"> </w:t>
      </w:r>
      <w:r>
        <w:rPr>
          <w:rFonts w:hint="eastAsia"/>
        </w:rPr>
        <w:t>стеноза</w:t>
      </w:r>
      <w:r>
        <w:t xml:space="preserve"> </w:t>
      </w:r>
      <w:r>
        <w:rPr>
          <w:rFonts w:hint="eastAsia"/>
        </w:rPr>
        <w:t>почечных</w:t>
      </w:r>
      <w:r>
        <w:t xml:space="preserve"> </w:t>
      </w:r>
      <w:r>
        <w:rPr>
          <w:rFonts w:hint="eastAsia"/>
        </w:rPr>
        <w:t>артерий</w:t>
      </w:r>
      <w:r>
        <w:t xml:space="preserve"> </w:t>
      </w:r>
      <w:r>
        <w:rPr>
          <w:rFonts w:hint="eastAsia"/>
        </w:rPr>
        <w:t>у</w:t>
      </w:r>
      <w:r>
        <w:t xml:space="preserve"> </w:t>
      </w:r>
      <w:r>
        <w:rPr>
          <w:rFonts w:hint="eastAsia"/>
        </w:rPr>
        <w:t>пациентов</w:t>
      </w:r>
      <w:r>
        <w:t xml:space="preserve"> </w:t>
      </w:r>
      <w:r>
        <w:rPr>
          <w:rFonts w:hint="eastAsia"/>
        </w:rPr>
        <w:t>старших</w:t>
      </w:r>
      <w:r>
        <w:t xml:space="preserve"> </w:t>
      </w:r>
      <w:r>
        <w:rPr>
          <w:rFonts w:hint="eastAsia"/>
        </w:rPr>
        <w:t>возрастных</w:t>
      </w:r>
      <w:r>
        <w:t xml:space="preserve"> </w:t>
      </w:r>
      <w:r>
        <w:rPr>
          <w:rFonts w:hint="eastAsia"/>
        </w:rPr>
        <w:t>групп</w:t>
      </w:r>
      <w:r>
        <w:t xml:space="preserve"> </w:t>
      </w:r>
      <w:r>
        <w:rPr>
          <w:rFonts w:hint="eastAsia"/>
        </w:rPr>
        <w:t>для</w:t>
      </w:r>
      <w:r>
        <w:t xml:space="preserve"> </w:t>
      </w:r>
      <w:r>
        <w:rPr>
          <w:rFonts w:hint="eastAsia"/>
        </w:rPr>
        <w:t>включения</w:t>
      </w:r>
      <w:r>
        <w:t xml:space="preserve"> </w:t>
      </w:r>
      <w:r>
        <w:rPr>
          <w:rFonts w:hint="eastAsia"/>
        </w:rPr>
        <w:t>в</w:t>
      </w:r>
      <w:r>
        <w:t xml:space="preserve"> </w:t>
      </w:r>
      <w:r>
        <w:rPr>
          <w:rFonts w:hint="eastAsia"/>
        </w:rPr>
        <w:t>прогностическую</w:t>
      </w:r>
      <w:r>
        <w:t xml:space="preserve"> </w:t>
      </w:r>
      <w:r>
        <w:rPr>
          <w:rFonts w:hint="eastAsia"/>
        </w:rPr>
        <w:t>шкалу</w:t>
      </w:r>
      <w:r>
        <w:t xml:space="preserve"> </w:t>
      </w:r>
      <w:r>
        <w:rPr>
          <w:rFonts w:hint="eastAsia"/>
        </w:rPr>
        <w:t>рисков</w:t>
      </w:r>
      <w:r>
        <w:t xml:space="preserve"> </w:t>
      </w:r>
      <w:r>
        <w:rPr>
          <w:rFonts w:hint="eastAsia"/>
        </w:rPr>
        <w:t>стеноза</w:t>
      </w:r>
      <w:r>
        <w:t xml:space="preserve"> </w:t>
      </w:r>
      <w:r>
        <w:rPr>
          <w:rFonts w:hint="eastAsia"/>
        </w:rPr>
        <w:t>почечных</w:t>
      </w:r>
      <w:r>
        <w:t xml:space="preserve"> </w:t>
      </w:r>
      <w:r>
        <w:rPr>
          <w:rFonts w:hint="eastAsia"/>
        </w:rPr>
        <w:t>артерии</w:t>
      </w:r>
      <w:r>
        <w:t>.^</w:t>
      </w:r>
    </w:p>
    <w:p w14:paraId="2496D2AD" w14:textId="77777777" w:rsidR="00725582" w:rsidRDefault="00725582" w:rsidP="00725582"/>
    <w:p w14:paraId="491D0466" w14:textId="77777777" w:rsidR="00725582" w:rsidRDefault="00725582" w:rsidP="00725582">
      <w:r>
        <w:t xml:space="preserve">3.3 </w:t>
      </w:r>
      <w:r>
        <w:rPr>
          <w:rFonts w:hint="eastAsia"/>
        </w:rPr>
        <w:t>Двустороннее</w:t>
      </w:r>
      <w:r>
        <w:t xml:space="preserve"> </w:t>
      </w:r>
      <w:r>
        <w:rPr>
          <w:rFonts w:hint="eastAsia"/>
        </w:rPr>
        <w:t>поражение</w:t>
      </w:r>
      <w:r>
        <w:t xml:space="preserve"> </w:t>
      </w:r>
      <w:r>
        <w:rPr>
          <w:rFonts w:hint="eastAsia"/>
        </w:rPr>
        <w:t>почечных</w:t>
      </w:r>
      <w:r>
        <w:t xml:space="preserve"> </w:t>
      </w:r>
      <w:r>
        <w:rPr>
          <w:rFonts w:hint="eastAsia"/>
        </w:rPr>
        <w:t>артерий</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артериальной</w:t>
      </w:r>
      <w:r>
        <w:t xml:space="preserve"> </w:t>
      </w:r>
      <w:r>
        <w:rPr>
          <w:rFonts w:hint="eastAsia"/>
        </w:rPr>
        <w:t>гипертензией</w:t>
      </w:r>
      <w:r>
        <w:t xml:space="preserve"> </w:t>
      </w:r>
      <w:r>
        <w:rPr>
          <w:rFonts w:hint="eastAsia"/>
        </w:rPr>
        <w:t>и</w:t>
      </w:r>
      <w:r>
        <w:t xml:space="preserve"> </w:t>
      </w:r>
      <w:r>
        <w:rPr>
          <w:rFonts w:hint="eastAsia"/>
        </w:rPr>
        <w:t>ишемической</w:t>
      </w:r>
      <w:r>
        <w:t xml:space="preserve"> </w:t>
      </w:r>
      <w:r>
        <w:rPr>
          <w:rFonts w:hint="eastAsia"/>
        </w:rPr>
        <w:t>болезнью</w:t>
      </w:r>
      <w:r>
        <w:t xml:space="preserve"> </w:t>
      </w:r>
      <w:r>
        <w:rPr>
          <w:rFonts w:hint="eastAsia"/>
        </w:rPr>
        <w:t>сердца</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w:t>
      </w:r>
    </w:p>
    <w:p w14:paraId="793E96D1" w14:textId="77777777" w:rsidR="00725582" w:rsidRDefault="00725582" w:rsidP="00725582"/>
    <w:p w14:paraId="712CC0FD" w14:textId="77777777" w:rsidR="00725582" w:rsidRDefault="00725582" w:rsidP="00725582">
      <w:r>
        <w:t xml:space="preserve">3.4 </w:t>
      </w:r>
      <w:r>
        <w:rPr>
          <w:rFonts w:hint="eastAsia"/>
        </w:rPr>
        <w:t>Расчет</w:t>
      </w:r>
      <w:r>
        <w:t xml:space="preserve"> </w:t>
      </w:r>
      <w:r>
        <w:rPr>
          <w:rFonts w:hint="eastAsia"/>
        </w:rPr>
        <w:t>относительных</w:t>
      </w:r>
      <w:r>
        <w:t xml:space="preserve"> </w:t>
      </w:r>
      <w:r>
        <w:rPr>
          <w:rFonts w:hint="eastAsia"/>
        </w:rPr>
        <w:t>рисков</w:t>
      </w:r>
      <w:r>
        <w:t xml:space="preserve"> </w:t>
      </w:r>
      <w:r>
        <w:rPr>
          <w:rFonts w:hint="eastAsia"/>
        </w:rPr>
        <w:t>стеноза</w:t>
      </w:r>
      <w:r>
        <w:t xml:space="preserve"> </w:t>
      </w:r>
      <w:r>
        <w:rPr>
          <w:rFonts w:hint="eastAsia"/>
        </w:rPr>
        <w:t>почечных</w:t>
      </w:r>
      <w:r>
        <w:t xml:space="preserve"> </w:t>
      </w:r>
      <w:r>
        <w:rPr>
          <w:rFonts w:hint="eastAsia"/>
        </w:rPr>
        <w:t>артерий</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артериальной</w:t>
      </w:r>
      <w:r>
        <w:t xml:space="preserve"> </w:t>
      </w:r>
      <w:r>
        <w:rPr>
          <w:rFonts w:hint="eastAsia"/>
        </w:rPr>
        <w:t>гипертензией</w:t>
      </w:r>
      <w:r>
        <w:t xml:space="preserve"> </w:t>
      </w:r>
      <w:r>
        <w:rPr>
          <w:rFonts w:hint="eastAsia"/>
        </w:rPr>
        <w:t>и</w:t>
      </w:r>
      <w:r>
        <w:t xml:space="preserve"> </w:t>
      </w:r>
      <w:r>
        <w:rPr>
          <w:rFonts w:hint="eastAsia"/>
        </w:rPr>
        <w:t>ишемической</w:t>
      </w:r>
      <w:r>
        <w:t xml:space="preserve"> </w:t>
      </w:r>
      <w:r>
        <w:rPr>
          <w:rFonts w:hint="eastAsia"/>
        </w:rPr>
        <w:t>болезнью</w:t>
      </w:r>
      <w:r>
        <w:t xml:space="preserve"> </w:t>
      </w:r>
      <w:r>
        <w:rPr>
          <w:rFonts w:hint="eastAsia"/>
        </w:rPr>
        <w:t>сердца</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 ^</w:t>
      </w:r>
    </w:p>
    <w:p w14:paraId="5CF4ADDC" w14:textId="77777777" w:rsidR="00725582" w:rsidRDefault="00725582" w:rsidP="00725582"/>
    <w:p w14:paraId="31BEA5D1" w14:textId="77777777" w:rsidR="00725582" w:rsidRDefault="00725582" w:rsidP="00725582">
      <w:r>
        <w:t xml:space="preserve">3.5 </w:t>
      </w:r>
      <w:r>
        <w:rPr>
          <w:rFonts w:hint="eastAsia"/>
        </w:rPr>
        <w:t>Построение</w:t>
      </w:r>
      <w:r>
        <w:t xml:space="preserve"> </w:t>
      </w:r>
      <w:r>
        <w:rPr>
          <w:rFonts w:hint="eastAsia"/>
        </w:rPr>
        <w:t>шкалы</w:t>
      </w:r>
      <w:r>
        <w:t xml:space="preserve"> </w:t>
      </w:r>
      <w:r>
        <w:rPr>
          <w:rFonts w:hint="eastAsia"/>
        </w:rPr>
        <w:t>рисков</w:t>
      </w:r>
      <w:r>
        <w:t xml:space="preserve"> </w:t>
      </w:r>
      <w:r>
        <w:rPr>
          <w:rFonts w:hint="eastAsia"/>
        </w:rPr>
        <w:t>стеноза</w:t>
      </w:r>
      <w:r>
        <w:t xml:space="preserve"> </w:t>
      </w:r>
      <w:r>
        <w:rPr>
          <w:rFonts w:hint="eastAsia"/>
        </w:rPr>
        <w:t>почечных</w:t>
      </w:r>
      <w:r>
        <w:t xml:space="preserve"> </w:t>
      </w:r>
      <w:r>
        <w:rPr>
          <w:rFonts w:hint="eastAsia"/>
        </w:rPr>
        <w:t>артерий</w:t>
      </w:r>
      <w:r>
        <w:t>.</w:t>
      </w:r>
    </w:p>
    <w:p w14:paraId="79EC150B" w14:textId="77777777" w:rsidR="00725582" w:rsidRDefault="00725582" w:rsidP="00725582"/>
    <w:p w14:paraId="70F04A31" w14:textId="77777777" w:rsidR="00725582" w:rsidRDefault="00725582" w:rsidP="00725582">
      <w:r>
        <w:t xml:space="preserve">3.6 </w:t>
      </w:r>
      <w:r>
        <w:rPr>
          <w:rFonts w:hint="eastAsia"/>
        </w:rPr>
        <w:t>Алгоритмы</w:t>
      </w:r>
      <w:r>
        <w:t xml:space="preserve"> </w:t>
      </w:r>
      <w:r>
        <w:rPr>
          <w:rFonts w:hint="eastAsia"/>
        </w:rPr>
        <w:t>ведения</w:t>
      </w:r>
      <w:r>
        <w:t xml:space="preserve"> </w:t>
      </w:r>
      <w:r>
        <w:rPr>
          <w:rFonts w:hint="eastAsia"/>
        </w:rPr>
        <w:t>пациентов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полученных</w:t>
      </w:r>
      <w:r>
        <w:t xml:space="preserve"> </w:t>
      </w:r>
      <w:r>
        <w:rPr>
          <w:rFonts w:hint="eastAsia"/>
        </w:rPr>
        <w:t>рисков</w:t>
      </w:r>
      <w:r>
        <w:t xml:space="preserve"> </w:t>
      </w:r>
      <w:r>
        <w:rPr>
          <w:rFonts w:hint="eastAsia"/>
        </w:rPr>
        <w:t>стеноза</w:t>
      </w:r>
      <w:r>
        <w:t xml:space="preserve"> </w:t>
      </w:r>
      <w:r>
        <w:rPr>
          <w:rFonts w:hint="eastAsia"/>
        </w:rPr>
        <w:t>почечных</w:t>
      </w:r>
      <w:r>
        <w:t xml:space="preserve"> </w:t>
      </w:r>
      <w:r>
        <w:rPr>
          <w:rFonts w:hint="eastAsia"/>
        </w:rPr>
        <w:t>артерий</w:t>
      </w:r>
      <w:r>
        <w:t>.</w:t>
      </w:r>
    </w:p>
    <w:p w14:paraId="4D5B3C1A" w14:textId="77777777" w:rsidR="00725582" w:rsidRDefault="00725582" w:rsidP="00725582"/>
    <w:p w14:paraId="401D867D" w14:textId="77777777" w:rsidR="00725582" w:rsidRDefault="00725582" w:rsidP="00725582">
      <w:r>
        <w:t xml:space="preserve">3.7 </w:t>
      </w:r>
      <w:r>
        <w:rPr>
          <w:rFonts w:hint="eastAsia"/>
        </w:rPr>
        <w:t>Анализ</w:t>
      </w:r>
      <w:r>
        <w:t xml:space="preserve"> </w:t>
      </w:r>
      <w:r>
        <w:rPr>
          <w:rFonts w:hint="eastAsia"/>
        </w:rPr>
        <w:t>результатов</w:t>
      </w:r>
      <w:r>
        <w:t xml:space="preserve"> </w:t>
      </w:r>
      <w:r>
        <w:rPr>
          <w:rFonts w:hint="eastAsia"/>
        </w:rPr>
        <w:t>рентгенэндоваскулярного</w:t>
      </w:r>
      <w:r>
        <w:t xml:space="preserve"> </w:t>
      </w:r>
      <w:r>
        <w:rPr>
          <w:rFonts w:hint="eastAsia"/>
        </w:rPr>
        <w:t>лечения</w:t>
      </w:r>
      <w:r>
        <w:t xml:space="preserve"> </w:t>
      </w:r>
      <w:r>
        <w:rPr>
          <w:rFonts w:hint="eastAsia"/>
        </w:rPr>
        <w:t>стенотического</w:t>
      </w:r>
      <w:r>
        <w:t xml:space="preserve"> </w:t>
      </w:r>
      <w:r>
        <w:rPr>
          <w:rFonts w:hint="eastAsia"/>
        </w:rPr>
        <w:t>поражения</w:t>
      </w:r>
      <w:r>
        <w:t xml:space="preserve"> </w:t>
      </w:r>
      <w:r>
        <w:rPr>
          <w:rFonts w:hint="eastAsia"/>
        </w:rPr>
        <w:t>почечных</w:t>
      </w:r>
      <w:r>
        <w:t xml:space="preserve"> </w:t>
      </w:r>
      <w:r>
        <w:rPr>
          <w:rFonts w:hint="eastAsia"/>
        </w:rPr>
        <w:t>артерий</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артериальной</w:t>
      </w:r>
      <w:r>
        <w:t xml:space="preserve"> </w:t>
      </w:r>
      <w:r>
        <w:rPr>
          <w:rFonts w:hint="eastAsia"/>
        </w:rPr>
        <w:t>гипертензией</w:t>
      </w:r>
      <w:r>
        <w:t xml:space="preserve"> </w:t>
      </w:r>
      <w:r>
        <w:rPr>
          <w:rFonts w:hint="eastAsia"/>
        </w:rPr>
        <w:t>и</w:t>
      </w:r>
      <w:r>
        <w:t xml:space="preserve"> </w:t>
      </w:r>
      <w:r>
        <w:rPr>
          <w:rFonts w:hint="eastAsia"/>
        </w:rPr>
        <w:t>ишемической</w:t>
      </w:r>
      <w:r>
        <w:t xml:space="preserve"> </w:t>
      </w:r>
      <w:r>
        <w:rPr>
          <w:rFonts w:hint="eastAsia"/>
        </w:rPr>
        <w:t>болезнью</w:t>
      </w:r>
      <w:r>
        <w:t xml:space="preserve"> </w:t>
      </w:r>
      <w:r>
        <w:rPr>
          <w:rFonts w:hint="eastAsia"/>
        </w:rPr>
        <w:t>сердца</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 xml:space="preserve">. </w:t>
      </w:r>
      <w:r>
        <w:rPr>
          <w:rFonts w:hint="eastAsia"/>
        </w:rPr>
        <w:t>дд</w:t>
      </w:r>
    </w:p>
    <w:p w14:paraId="47BD4978" w14:textId="77777777" w:rsidR="00725582" w:rsidRDefault="00725582" w:rsidP="00725582"/>
    <w:p w14:paraId="75879D39" w14:textId="43B85530" w:rsidR="006F3A90" w:rsidRPr="00725582" w:rsidRDefault="00725582" w:rsidP="00725582">
      <w:r>
        <w:t xml:space="preserve">3.8 </w:t>
      </w:r>
      <w:r>
        <w:rPr>
          <w:rFonts w:hint="eastAsia"/>
        </w:rPr>
        <w:t>Результаты</w:t>
      </w:r>
      <w:r>
        <w:t xml:space="preserve"> </w:t>
      </w:r>
      <w:r>
        <w:rPr>
          <w:rFonts w:hint="eastAsia"/>
        </w:rPr>
        <w:t>рентгенэндоваскулярного</w:t>
      </w:r>
      <w:r>
        <w:t xml:space="preserve"> </w:t>
      </w:r>
      <w:r>
        <w:rPr>
          <w:rFonts w:hint="eastAsia"/>
        </w:rPr>
        <w:t>лечения</w:t>
      </w:r>
      <w:r>
        <w:t xml:space="preserve"> </w:t>
      </w:r>
      <w:r>
        <w:rPr>
          <w:rFonts w:hint="eastAsia"/>
        </w:rPr>
        <w:t>двустороннего</w:t>
      </w:r>
      <w:r>
        <w:t xml:space="preserve"> </w:t>
      </w:r>
      <w:r>
        <w:rPr>
          <w:rFonts w:hint="eastAsia"/>
        </w:rPr>
        <w:t>поражение</w:t>
      </w:r>
      <w:r>
        <w:t xml:space="preserve"> </w:t>
      </w:r>
      <w:r>
        <w:rPr>
          <w:rFonts w:hint="eastAsia"/>
        </w:rPr>
        <w:t>почечных</w:t>
      </w:r>
      <w:r>
        <w:t xml:space="preserve"> </w:t>
      </w:r>
      <w:r>
        <w:rPr>
          <w:rFonts w:hint="eastAsia"/>
        </w:rPr>
        <w:t>артерий</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артериальной</w:t>
      </w:r>
      <w:r>
        <w:t xml:space="preserve"> </w:t>
      </w:r>
      <w:r>
        <w:rPr>
          <w:rFonts w:hint="eastAsia"/>
        </w:rPr>
        <w:t>гипертензией</w:t>
      </w:r>
      <w:r>
        <w:t xml:space="preserve"> </w:t>
      </w:r>
      <w:r>
        <w:rPr>
          <w:rFonts w:hint="eastAsia"/>
        </w:rPr>
        <w:t>и</w:t>
      </w:r>
      <w:r>
        <w:t xml:space="preserve"> 85 </w:t>
      </w:r>
      <w:r>
        <w:rPr>
          <w:rFonts w:hint="eastAsia"/>
        </w:rPr>
        <w:t>ишемической</w:t>
      </w:r>
      <w:r>
        <w:t xml:space="preserve"> </w:t>
      </w:r>
      <w:r>
        <w:rPr>
          <w:rFonts w:hint="eastAsia"/>
        </w:rPr>
        <w:t>болезнью</w:t>
      </w:r>
      <w:r>
        <w:t xml:space="preserve"> </w:t>
      </w:r>
      <w:r>
        <w:rPr>
          <w:rFonts w:hint="eastAsia"/>
        </w:rPr>
        <w:t>сердца</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w:t>
      </w:r>
    </w:p>
    <w:sectPr w:rsidR="006F3A90" w:rsidRPr="0072558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51894" w14:textId="77777777" w:rsidR="009226F0" w:rsidRPr="008D1934" w:rsidRDefault="009226F0">
      <w:pPr>
        <w:spacing w:after="0" w:line="240" w:lineRule="auto"/>
      </w:pPr>
      <w:r w:rsidRPr="008D1934">
        <w:separator/>
      </w:r>
    </w:p>
  </w:endnote>
  <w:endnote w:type="continuationSeparator" w:id="0">
    <w:p w14:paraId="789F9456" w14:textId="77777777" w:rsidR="009226F0" w:rsidRPr="008D1934" w:rsidRDefault="009226F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45C48" w14:textId="77777777" w:rsidR="009226F0" w:rsidRPr="008D1934" w:rsidRDefault="009226F0"/>
    <w:p w14:paraId="36D54558" w14:textId="77777777" w:rsidR="009226F0" w:rsidRPr="008D1934" w:rsidRDefault="009226F0"/>
    <w:p w14:paraId="2ED21F4E" w14:textId="77777777" w:rsidR="009226F0" w:rsidRPr="008D1934" w:rsidRDefault="009226F0"/>
    <w:p w14:paraId="4E07C11C" w14:textId="77777777" w:rsidR="009226F0" w:rsidRPr="008D1934" w:rsidRDefault="009226F0"/>
    <w:p w14:paraId="1A883DD8" w14:textId="77777777" w:rsidR="009226F0" w:rsidRPr="008D1934" w:rsidRDefault="009226F0"/>
    <w:p w14:paraId="77B945CE" w14:textId="77777777" w:rsidR="009226F0" w:rsidRPr="008D1934" w:rsidRDefault="009226F0"/>
    <w:p w14:paraId="19B7F4D6" w14:textId="77777777" w:rsidR="009226F0" w:rsidRPr="008D1934" w:rsidRDefault="009226F0">
      <w:pPr>
        <w:rPr>
          <w:sz w:val="2"/>
          <w:szCs w:val="2"/>
        </w:rPr>
      </w:pPr>
      <w:r>
        <w:rPr>
          <w:noProof/>
        </w:rPr>
        <mc:AlternateContent>
          <mc:Choice Requires="wps">
            <w:drawing>
              <wp:anchor distT="0" distB="0" distL="63500" distR="63500" simplePos="0" relativeHeight="251660288" behindDoc="1" locked="0" layoutInCell="1" allowOverlap="1" wp14:anchorId="59044AB2" wp14:editId="14B27DC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BF68FDD" w14:textId="77777777" w:rsidR="009226F0" w:rsidRPr="008D1934" w:rsidRDefault="009226F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044AB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F68FDD" w14:textId="77777777" w:rsidR="009226F0" w:rsidRPr="008D1934" w:rsidRDefault="009226F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138791A" w14:textId="77777777" w:rsidR="009226F0" w:rsidRPr="008D1934" w:rsidRDefault="009226F0"/>
    <w:p w14:paraId="2E8ABF9A" w14:textId="77777777" w:rsidR="009226F0" w:rsidRPr="008D1934" w:rsidRDefault="009226F0"/>
    <w:p w14:paraId="1BE532AA" w14:textId="77777777" w:rsidR="009226F0" w:rsidRPr="008D1934" w:rsidRDefault="009226F0">
      <w:pPr>
        <w:rPr>
          <w:sz w:val="2"/>
          <w:szCs w:val="2"/>
        </w:rPr>
      </w:pPr>
      <w:r>
        <w:rPr>
          <w:noProof/>
        </w:rPr>
        <mc:AlternateContent>
          <mc:Choice Requires="wps">
            <w:drawing>
              <wp:anchor distT="0" distB="0" distL="63500" distR="63500" simplePos="0" relativeHeight="251659264" behindDoc="1" locked="0" layoutInCell="1" allowOverlap="1" wp14:anchorId="1E9049CF" wp14:editId="206C501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004FF97" w14:textId="77777777" w:rsidR="009226F0" w:rsidRPr="008D1934" w:rsidRDefault="009226F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9049C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004FF97" w14:textId="77777777" w:rsidR="009226F0" w:rsidRPr="008D1934" w:rsidRDefault="009226F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2D574AE" w14:textId="77777777" w:rsidR="009226F0" w:rsidRPr="008D1934" w:rsidRDefault="009226F0"/>
    <w:p w14:paraId="11EA17A6" w14:textId="77777777" w:rsidR="009226F0" w:rsidRPr="008D1934" w:rsidRDefault="009226F0">
      <w:pPr>
        <w:rPr>
          <w:sz w:val="2"/>
          <w:szCs w:val="2"/>
        </w:rPr>
      </w:pPr>
    </w:p>
    <w:p w14:paraId="5C99E603" w14:textId="77777777" w:rsidR="009226F0" w:rsidRPr="008D1934" w:rsidRDefault="009226F0"/>
    <w:p w14:paraId="1719EF76" w14:textId="77777777" w:rsidR="009226F0" w:rsidRPr="008D1934" w:rsidRDefault="009226F0">
      <w:pPr>
        <w:spacing w:after="0" w:line="240" w:lineRule="auto"/>
      </w:pPr>
    </w:p>
  </w:footnote>
  <w:footnote w:type="continuationSeparator" w:id="0">
    <w:p w14:paraId="111673D0" w14:textId="77777777" w:rsidR="009226F0" w:rsidRPr="008D1934" w:rsidRDefault="009226F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3</Pages>
  <Words>425</Words>
  <Characters>2425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2845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53</cp:revision>
  <cp:lastPrinted>2024-05-12T14:21:00Z</cp:lastPrinted>
  <dcterms:created xsi:type="dcterms:W3CDTF">2024-05-20T16:55:00Z</dcterms:created>
  <dcterms:modified xsi:type="dcterms:W3CDTF">2024-05-21T10:04:00Z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