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96883" w14:textId="5FD374CF" w:rsidR="001A76C8" w:rsidRDefault="002C1746" w:rsidP="002C1746">
      <w:pPr>
        <w:rPr>
          <w:rFonts w:ascii="Times New Roman" w:eastAsia="Arial Unicode MS" w:hAnsi="Times New Roman" w:cs="Times New Roman"/>
          <w:b/>
          <w:bCs/>
          <w:color w:val="000000"/>
          <w:kern w:val="0"/>
          <w:sz w:val="28"/>
          <w:szCs w:val="28"/>
          <w:lang w:eastAsia="ru-RU" w:bidi="uk-UA"/>
        </w:rPr>
      </w:pPr>
      <w:r w:rsidRPr="002C1746">
        <w:rPr>
          <w:rFonts w:ascii="Times New Roman" w:eastAsia="Arial Unicode MS" w:hAnsi="Times New Roman" w:cs="Times New Roman" w:hint="eastAsia"/>
          <w:b/>
          <w:bCs/>
          <w:color w:val="000000"/>
          <w:kern w:val="0"/>
          <w:sz w:val="28"/>
          <w:szCs w:val="28"/>
          <w:lang w:eastAsia="ru-RU" w:bidi="uk-UA"/>
        </w:rPr>
        <w:t>Тумченок</w:t>
      </w:r>
      <w:r w:rsidRPr="002C1746">
        <w:rPr>
          <w:rFonts w:ascii="Times New Roman" w:eastAsia="Arial Unicode MS" w:hAnsi="Times New Roman" w:cs="Times New Roman"/>
          <w:b/>
          <w:bCs/>
          <w:color w:val="000000"/>
          <w:kern w:val="0"/>
          <w:sz w:val="28"/>
          <w:szCs w:val="28"/>
          <w:lang w:eastAsia="ru-RU" w:bidi="uk-UA"/>
        </w:rPr>
        <w:t xml:space="preserve"> </w:t>
      </w:r>
      <w:r w:rsidRPr="002C1746">
        <w:rPr>
          <w:rFonts w:ascii="Times New Roman" w:eastAsia="Arial Unicode MS" w:hAnsi="Times New Roman" w:cs="Times New Roman" w:hint="eastAsia"/>
          <w:b/>
          <w:bCs/>
          <w:color w:val="000000"/>
          <w:kern w:val="0"/>
          <w:sz w:val="28"/>
          <w:szCs w:val="28"/>
          <w:lang w:eastAsia="ru-RU" w:bidi="uk-UA"/>
        </w:rPr>
        <w:t>Дмитрий</w:t>
      </w:r>
      <w:r w:rsidRPr="002C1746">
        <w:rPr>
          <w:rFonts w:ascii="Times New Roman" w:eastAsia="Arial Unicode MS" w:hAnsi="Times New Roman" w:cs="Times New Roman"/>
          <w:b/>
          <w:bCs/>
          <w:color w:val="000000"/>
          <w:kern w:val="0"/>
          <w:sz w:val="28"/>
          <w:szCs w:val="28"/>
          <w:lang w:eastAsia="ru-RU" w:bidi="uk-UA"/>
        </w:rPr>
        <w:t xml:space="preserve"> </w:t>
      </w:r>
      <w:r w:rsidRPr="002C1746">
        <w:rPr>
          <w:rFonts w:ascii="Times New Roman" w:eastAsia="Arial Unicode MS" w:hAnsi="Times New Roman" w:cs="Times New Roman" w:hint="eastAsia"/>
          <w:b/>
          <w:bCs/>
          <w:color w:val="000000"/>
          <w:kern w:val="0"/>
          <w:sz w:val="28"/>
          <w:szCs w:val="28"/>
          <w:lang w:eastAsia="ru-RU" w:bidi="uk-UA"/>
        </w:rPr>
        <w:t>Александрович</w:t>
      </w:r>
      <w:r>
        <w:rPr>
          <w:rFonts w:ascii="Times New Roman" w:eastAsia="Arial Unicode MS" w:hAnsi="Times New Roman" w:cs="Times New Roman" w:hint="eastAsia"/>
          <w:b/>
          <w:bCs/>
          <w:color w:val="000000"/>
          <w:kern w:val="0"/>
          <w:sz w:val="28"/>
          <w:szCs w:val="28"/>
          <w:lang w:eastAsia="ru-RU" w:bidi="uk-UA"/>
        </w:rPr>
        <w:t xml:space="preserve"> </w:t>
      </w:r>
      <w:r w:rsidRPr="002C1746">
        <w:rPr>
          <w:rFonts w:ascii="Times New Roman" w:eastAsia="Arial Unicode MS" w:hAnsi="Times New Roman" w:cs="Times New Roman" w:hint="eastAsia"/>
          <w:b/>
          <w:bCs/>
          <w:color w:val="000000"/>
          <w:kern w:val="0"/>
          <w:sz w:val="28"/>
          <w:szCs w:val="28"/>
          <w:lang w:eastAsia="ru-RU" w:bidi="uk-UA"/>
        </w:rPr>
        <w:t>Исследование</w:t>
      </w:r>
      <w:r w:rsidRPr="002C1746">
        <w:rPr>
          <w:rFonts w:ascii="Times New Roman" w:eastAsia="Arial Unicode MS" w:hAnsi="Times New Roman" w:cs="Times New Roman"/>
          <w:b/>
          <w:bCs/>
          <w:color w:val="000000"/>
          <w:kern w:val="0"/>
          <w:sz w:val="28"/>
          <w:szCs w:val="28"/>
          <w:lang w:eastAsia="ru-RU" w:bidi="uk-UA"/>
        </w:rPr>
        <w:t xml:space="preserve"> </w:t>
      </w:r>
      <w:r w:rsidRPr="002C1746">
        <w:rPr>
          <w:rFonts w:ascii="Times New Roman" w:eastAsia="Arial Unicode MS" w:hAnsi="Times New Roman" w:cs="Times New Roman" w:hint="eastAsia"/>
          <w:b/>
          <w:bCs/>
          <w:color w:val="000000"/>
          <w:kern w:val="0"/>
          <w:sz w:val="28"/>
          <w:szCs w:val="28"/>
          <w:lang w:eastAsia="ru-RU" w:bidi="uk-UA"/>
        </w:rPr>
        <w:t>и</w:t>
      </w:r>
      <w:r w:rsidRPr="002C1746">
        <w:rPr>
          <w:rFonts w:ascii="Times New Roman" w:eastAsia="Arial Unicode MS" w:hAnsi="Times New Roman" w:cs="Times New Roman"/>
          <w:b/>
          <w:bCs/>
          <w:color w:val="000000"/>
          <w:kern w:val="0"/>
          <w:sz w:val="28"/>
          <w:szCs w:val="28"/>
          <w:lang w:eastAsia="ru-RU" w:bidi="uk-UA"/>
        </w:rPr>
        <w:t xml:space="preserve"> </w:t>
      </w:r>
      <w:r w:rsidRPr="002C1746">
        <w:rPr>
          <w:rFonts w:ascii="Times New Roman" w:eastAsia="Arial Unicode MS" w:hAnsi="Times New Roman" w:cs="Times New Roman" w:hint="eastAsia"/>
          <w:b/>
          <w:bCs/>
          <w:color w:val="000000"/>
          <w:kern w:val="0"/>
          <w:sz w:val="28"/>
          <w:szCs w:val="28"/>
          <w:lang w:eastAsia="ru-RU" w:bidi="uk-UA"/>
        </w:rPr>
        <w:t>разработка</w:t>
      </w:r>
      <w:r w:rsidRPr="002C1746">
        <w:rPr>
          <w:rFonts w:ascii="Times New Roman" w:eastAsia="Arial Unicode MS" w:hAnsi="Times New Roman" w:cs="Times New Roman"/>
          <w:b/>
          <w:bCs/>
          <w:color w:val="000000"/>
          <w:kern w:val="0"/>
          <w:sz w:val="28"/>
          <w:szCs w:val="28"/>
          <w:lang w:eastAsia="ru-RU" w:bidi="uk-UA"/>
        </w:rPr>
        <w:t xml:space="preserve"> </w:t>
      </w:r>
      <w:r w:rsidRPr="002C1746">
        <w:rPr>
          <w:rFonts w:ascii="Times New Roman" w:eastAsia="Arial Unicode MS" w:hAnsi="Times New Roman" w:cs="Times New Roman" w:hint="eastAsia"/>
          <w:b/>
          <w:bCs/>
          <w:color w:val="000000"/>
          <w:kern w:val="0"/>
          <w:sz w:val="28"/>
          <w:szCs w:val="28"/>
          <w:lang w:eastAsia="ru-RU" w:bidi="uk-UA"/>
        </w:rPr>
        <w:t>системы</w:t>
      </w:r>
      <w:r w:rsidRPr="002C1746">
        <w:rPr>
          <w:rFonts w:ascii="Times New Roman" w:eastAsia="Arial Unicode MS" w:hAnsi="Times New Roman" w:cs="Times New Roman"/>
          <w:b/>
          <w:bCs/>
          <w:color w:val="000000"/>
          <w:kern w:val="0"/>
          <w:sz w:val="28"/>
          <w:szCs w:val="28"/>
          <w:lang w:eastAsia="ru-RU" w:bidi="uk-UA"/>
        </w:rPr>
        <w:t xml:space="preserve"> </w:t>
      </w:r>
      <w:r w:rsidRPr="002C1746">
        <w:rPr>
          <w:rFonts w:ascii="Times New Roman" w:eastAsia="Arial Unicode MS" w:hAnsi="Times New Roman" w:cs="Times New Roman" w:hint="eastAsia"/>
          <w:b/>
          <w:bCs/>
          <w:color w:val="000000"/>
          <w:kern w:val="0"/>
          <w:sz w:val="28"/>
          <w:szCs w:val="28"/>
          <w:lang w:eastAsia="ru-RU" w:bidi="uk-UA"/>
        </w:rPr>
        <w:t>передачи</w:t>
      </w:r>
      <w:r w:rsidRPr="002C1746">
        <w:rPr>
          <w:rFonts w:ascii="Times New Roman" w:eastAsia="Arial Unicode MS" w:hAnsi="Times New Roman" w:cs="Times New Roman"/>
          <w:b/>
          <w:bCs/>
          <w:color w:val="000000"/>
          <w:kern w:val="0"/>
          <w:sz w:val="28"/>
          <w:szCs w:val="28"/>
          <w:lang w:eastAsia="ru-RU" w:bidi="uk-UA"/>
        </w:rPr>
        <w:t xml:space="preserve"> </w:t>
      </w:r>
      <w:r w:rsidRPr="002C1746">
        <w:rPr>
          <w:rFonts w:ascii="Times New Roman" w:eastAsia="Arial Unicode MS" w:hAnsi="Times New Roman" w:cs="Times New Roman" w:hint="eastAsia"/>
          <w:b/>
          <w:bCs/>
          <w:color w:val="000000"/>
          <w:kern w:val="0"/>
          <w:sz w:val="28"/>
          <w:szCs w:val="28"/>
          <w:lang w:eastAsia="ru-RU" w:bidi="uk-UA"/>
        </w:rPr>
        <w:t>энергии</w:t>
      </w:r>
      <w:r w:rsidRPr="002C1746">
        <w:rPr>
          <w:rFonts w:ascii="Times New Roman" w:eastAsia="Arial Unicode MS" w:hAnsi="Times New Roman" w:cs="Times New Roman"/>
          <w:b/>
          <w:bCs/>
          <w:color w:val="000000"/>
          <w:kern w:val="0"/>
          <w:sz w:val="28"/>
          <w:szCs w:val="28"/>
          <w:lang w:eastAsia="ru-RU" w:bidi="uk-UA"/>
        </w:rPr>
        <w:t xml:space="preserve"> </w:t>
      </w:r>
      <w:r w:rsidRPr="002C1746">
        <w:rPr>
          <w:rFonts w:ascii="Times New Roman" w:eastAsia="Arial Unicode MS" w:hAnsi="Times New Roman" w:cs="Times New Roman" w:hint="eastAsia"/>
          <w:b/>
          <w:bCs/>
          <w:color w:val="000000"/>
          <w:kern w:val="0"/>
          <w:sz w:val="28"/>
          <w:szCs w:val="28"/>
          <w:lang w:eastAsia="ru-RU" w:bidi="uk-UA"/>
        </w:rPr>
        <w:t>для</w:t>
      </w:r>
      <w:r w:rsidRPr="002C1746">
        <w:rPr>
          <w:rFonts w:ascii="Times New Roman" w:eastAsia="Arial Unicode MS" w:hAnsi="Times New Roman" w:cs="Times New Roman"/>
          <w:b/>
          <w:bCs/>
          <w:color w:val="000000"/>
          <w:kern w:val="0"/>
          <w:sz w:val="28"/>
          <w:szCs w:val="28"/>
          <w:lang w:eastAsia="ru-RU" w:bidi="uk-UA"/>
        </w:rPr>
        <w:t xml:space="preserve"> </w:t>
      </w:r>
      <w:r w:rsidRPr="002C1746">
        <w:rPr>
          <w:rFonts w:ascii="Times New Roman" w:eastAsia="Arial Unicode MS" w:hAnsi="Times New Roman" w:cs="Times New Roman" w:hint="eastAsia"/>
          <w:b/>
          <w:bCs/>
          <w:color w:val="000000"/>
          <w:kern w:val="0"/>
          <w:sz w:val="28"/>
          <w:szCs w:val="28"/>
          <w:lang w:eastAsia="ru-RU" w:bidi="uk-UA"/>
        </w:rPr>
        <w:t>привязных</w:t>
      </w:r>
      <w:r w:rsidRPr="002C1746">
        <w:rPr>
          <w:rFonts w:ascii="Times New Roman" w:eastAsia="Arial Unicode MS" w:hAnsi="Times New Roman" w:cs="Times New Roman"/>
          <w:b/>
          <w:bCs/>
          <w:color w:val="000000"/>
          <w:kern w:val="0"/>
          <w:sz w:val="28"/>
          <w:szCs w:val="28"/>
          <w:lang w:eastAsia="ru-RU" w:bidi="uk-UA"/>
        </w:rPr>
        <w:t xml:space="preserve"> </w:t>
      </w:r>
      <w:r w:rsidRPr="002C1746">
        <w:rPr>
          <w:rFonts w:ascii="Times New Roman" w:eastAsia="Arial Unicode MS" w:hAnsi="Times New Roman" w:cs="Times New Roman" w:hint="eastAsia"/>
          <w:b/>
          <w:bCs/>
          <w:color w:val="000000"/>
          <w:kern w:val="0"/>
          <w:sz w:val="28"/>
          <w:szCs w:val="28"/>
          <w:lang w:eastAsia="ru-RU" w:bidi="uk-UA"/>
        </w:rPr>
        <w:t>высотных</w:t>
      </w:r>
      <w:r w:rsidRPr="002C1746">
        <w:rPr>
          <w:rFonts w:ascii="Times New Roman" w:eastAsia="Arial Unicode MS" w:hAnsi="Times New Roman" w:cs="Times New Roman"/>
          <w:b/>
          <w:bCs/>
          <w:color w:val="000000"/>
          <w:kern w:val="0"/>
          <w:sz w:val="28"/>
          <w:szCs w:val="28"/>
          <w:lang w:eastAsia="ru-RU" w:bidi="uk-UA"/>
        </w:rPr>
        <w:t xml:space="preserve"> </w:t>
      </w:r>
      <w:r w:rsidRPr="002C1746">
        <w:rPr>
          <w:rFonts w:ascii="Times New Roman" w:eastAsia="Arial Unicode MS" w:hAnsi="Times New Roman" w:cs="Times New Roman" w:hint="eastAsia"/>
          <w:b/>
          <w:bCs/>
          <w:color w:val="000000"/>
          <w:kern w:val="0"/>
          <w:sz w:val="28"/>
          <w:szCs w:val="28"/>
          <w:lang w:eastAsia="ru-RU" w:bidi="uk-UA"/>
        </w:rPr>
        <w:t>телекоммуникационных</w:t>
      </w:r>
      <w:r w:rsidRPr="002C1746">
        <w:rPr>
          <w:rFonts w:ascii="Times New Roman" w:eastAsia="Arial Unicode MS" w:hAnsi="Times New Roman" w:cs="Times New Roman"/>
          <w:b/>
          <w:bCs/>
          <w:color w:val="000000"/>
          <w:kern w:val="0"/>
          <w:sz w:val="28"/>
          <w:szCs w:val="28"/>
          <w:lang w:eastAsia="ru-RU" w:bidi="uk-UA"/>
        </w:rPr>
        <w:t xml:space="preserve"> </w:t>
      </w:r>
      <w:r w:rsidRPr="002C1746">
        <w:rPr>
          <w:rFonts w:ascii="Times New Roman" w:eastAsia="Arial Unicode MS" w:hAnsi="Times New Roman" w:cs="Times New Roman" w:hint="eastAsia"/>
          <w:b/>
          <w:bCs/>
          <w:color w:val="000000"/>
          <w:kern w:val="0"/>
          <w:sz w:val="28"/>
          <w:szCs w:val="28"/>
          <w:lang w:eastAsia="ru-RU" w:bidi="uk-UA"/>
        </w:rPr>
        <w:t>платформ</w:t>
      </w:r>
    </w:p>
    <w:p w14:paraId="10B3A062" w14:textId="77777777" w:rsidR="002C1746" w:rsidRDefault="002C1746" w:rsidP="002C1746">
      <w:r>
        <w:rPr>
          <w:rFonts w:hint="eastAsia"/>
        </w:rPr>
        <w:t>ОГЛАВЛЕНИЕ</w:t>
      </w:r>
      <w:r>
        <w:t xml:space="preserve"> </w:t>
      </w:r>
      <w:r>
        <w:rPr>
          <w:rFonts w:hint="eastAsia"/>
        </w:rPr>
        <w:t>ДИССЕРТАЦИИ</w:t>
      </w:r>
    </w:p>
    <w:p w14:paraId="561C94C2" w14:textId="77777777" w:rsidR="002C1746" w:rsidRDefault="002C1746" w:rsidP="002C1746">
      <w:r>
        <w:rPr>
          <w:rFonts w:hint="eastAsia"/>
        </w:rPr>
        <w:t>кандидат</w:t>
      </w:r>
      <w:r>
        <w:t xml:space="preserve"> </w:t>
      </w:r>
      <w:r>
        <w:rPr>
          <w:rFonts w:hint="eastAsia"/>
        </w:rPr>
        <w:t>наук</w:t>
      </w:r>
      <w:r>
        <w:t xml:space="preserve"> </w:t>
      </w:r>
      <w:r>
        <w:rPr>
          <w:rFonts w:hint="eastAsia"/>
        </w:rPr>
        <w:t>Тумченок</w:t>
      </w:r>
      <w:r>
        <w:t xml:space="preserve"> </w:t>
      </w:r>
      <w:r>
        <w:rPr>
          <w:rFonts w:hint="eastAsia"/>
        </w:rPr>
        <w:t>Дмитрий</w:t>
      </w:r>
      <w:r>
        <w:t xml:space="preserve"> </w:t>
      </w:r>
      <w:r>
        <w:rPr>
          <w:rFonts w:hint="eastAsia"/>
        </w:rPr>
        <w:t>Александрович</w:t>
      </w:r>
    </w:p>
    <w:p w14:paraId="2183C96B" w14:textId="77777777" w:rsidR="002C1746" w:rsidRDefault="002C1746" w:rsidP="002C1746">
      <w:r>
        <w:rPr>
          <w:rFonts w:hint="eastAsia"/>
        </w:rPr>
        <w:t>Введение</w:t>
      </w:r>
    </w:p>
    <w:p w14:paraId="57D2D9C6" w14:textId="77777777" w:rsidR="002C1746" w:rsidRDefault="002C1746" w:rsidP="002C1746"/>
    <w:p w14:paraId="4EF95AD8" w14:textId="77777777" w:rsidR="002C1746" w:rsidRDefault="002C1746" w:rsidP="002C1746">
      <w:r>
        <w:rPr>
          <w:rFonts w:hint="eastAsia"/>
        </w:rPr>
        <w:t>Глава</w:t>
      </w:r>
      <w:r>
        <w:t xml:space="preserve"> 1. </w:t>
      </w:r>
      <w:r>
        <w:rPr>
          <w:rFonts w:hint="eastAsia"/>
        </w:rPr>
        <w:t>Математические</w:t>
      </w:r>
      <w:r>
        <w:t xml:space="preserve"> </w:t>
      </w:r>
      <w:r>
        <w:rPr>
          <w:rFonts w:hint="eastAsia"/>
        </w:rPr>
        <w:t>методы</w:t>
      </w:r>
      <w:r>
        <w:t xml:space="preserve"> </w:t>
      </w:r>
      <w:r>
        <w:rPr>
          <w:rFonts w:hint="eastAsia"/>
        </w:rPr>
        <w:t>и</w:t>
      </w:r>
      <w:r>
        <w:t xml:space="preserve"> </w:t>
      </w:r>
      <w:r>
        <w:rPr>
          <w:rFonts w:hint="eastAsia"/>
        </w:rPr>
        <w:t>алгоритмы</w:t>
      </w:r>
      <w:r>
        <w:t xml:space="preserve"> </w:t>
      </w:r>
      <w:r>
        <w:rPr>
          <w:rFonts w:hint="eastAsia"/>
        </w:rPr>
        <w:t>расчета</w:t>
      </w:r>
      <w:r>
        <w:t xml:space="preserve"> </w:t>
      </w:r>
      <w:r>
        <w:rPr>
          <w:rFonts w:hint="eastAsia"/>
        </w:rPr>
        <w:t>величины</w:t>
      </w:r>
      <w:r>
        <w:t xml:space="preserve"> </w:t>
      </w:r>
      <w:r>
        <w:rPr>
          <w:rFonts w:hint="eastAsia"/>
        </w:rPr>
        <w:t>максимальной</w:t>
      </w:r>
      <w:r>
        <w:t xml:space="preserve"> </w:t>
      </w:r>
      <w:r>
        <w:rPr>
          <w:rFonts w:hint="eastAsia"/>
        </w:rPr>
        <w:t>мощности</w:t>
      </w:r>
      <w:r>
        <w:t xml:space="preserve">, </w:t>
      </w:r>
      <w:r>
        <w:rPr>
          <w:rFonts w:hint="eastAsia"/>
        </w:rPr>
        <w:t>передаваемой</w:t>
      </w:r>
      <w:r>
        <w:t xml:space="preserve"> </w:t>
      </w:r>
      <w:r>
        <w:rPr>
          <w:rFonts w:hint="eastAsia"/>
        </w:rPr>
        <w:t>с</w:t>
      </w:r>
      <w:r>
        <w:t xml:space="preserve"> </w:t>
      </w:r>
      <w:r>
        <w:rPr>
          <w:rFonts w:hint="eastAsia"/>
        </w:rPr>
        <w:t>земли</w:t>
      </w:r>
      <w:r>
        <w:t xml:space="preserve"> </w:t>
      </w:r>
      <w:r>
        <w:rPr>
          <w:rFonts w:hint="eastAsia"/>
        </w:rPr>
        <w:t>на</w:t>
      </w:r>
      <w:r>
        <w:t xml:space="preserve"> </w:t>
      </w:r>
      <w:r>
        <w:rPr>
          <w:rFonts w:hint="eastAsia"/>
        </w:rPr>
        <w:t>борт</w:t>
      </w:r>
      <w:r>
        <w:t xml:space="preserve"> </w:t>
      </w:r>
      <w:r>
        <w:rPr>
          <w:rFonts w:hint="eastAsia"/>
        </w:rPr>
        <w:t>привязного</w:t>
      </w:r>
      <w:r>
        <w:t xml:space="preserve"> </w:t>
      </w:r>
      <w:r>
        <w:rPr>
          <w:rFonts w:hint="eastAsia"/>
        </w:rPr>
        <w:t>беспилотного</w:t>
      </w:r>
      <w:r>
        <w:t xml:space="preserve"> </w:t>
      </w:r>
      <w:r>
        <w:rPr>
          <w:rFonts w:hint="eastAsia"/>
        </w:rPr>
        <w:t>высотного</w:t>
      </w:r>
      <w:r>
        <w:t xml:space="preserve"> </w:t>
      </w:r>
      <w:r>
        <w:rPr>
          <w:rFonts w:hint="eastAsia"/>
        </w:rPr>
        <w:t>модуля</w:t>
      </w:r>
    </w:p>
    <w:p w14:paraId="4F1EE91C" w14:textId="77777777" w:rsidR="002C1746" w:rsidRDefault="002C1746" w:rsidP="002C1746"/>
    <w:p w14:paraId="6FE1AC70" w14:textId="77777777" w:rsidR="002C1746" w:rsidRDefault="002C1746" w:rsidP="002C1746">
      <w:r>
        <w:t xml:space="preserve">1.1. </w:t>
      </w:r>
      <w:r>
        <w:rPr>
          <w:rFonts w:hint="eastAsia"/>
        </w:rPr>
        <w:t>Состояние</w:t>
      </w:r>
      <w:r>
        <w:t xml:space="preserve"> </w:t>
      </w:r>
      <w:r>
        <w:rPr>
          <w:rFonts w:hint="eastAsia"/>
        </w:rPr>
        <w:t>и</w:t>
      </w:r>
      <w:r>
        <w:t xml:space="preserve"> </w:t>
      </w:r>
      <w:r>
        <w:rPr>
          <w:rFonts w:hint="eastAsia"/>
        </w:rPr>
        <w:t>перспективы</w:t>
      </w:r>
      <w:r>
        <w:t xml:space="preserve"> </w:t>
      </w:r>
      <w:r>
        <w:rPr>
          <w:rFonts w:hint="eastAsia"/>
        </w:rPr>
        <w:t>развития</w:t>
      </w:r>
      <w:r>
        <w:t xml:space="preserve"> </w:t>
      </w:r>
      <w:r>
        <w:rPr>
          <w:rFonts w:hint="eastAsia"/>
        </w:rPr>
        <w:t>привязных</w:t>
      </w:r>
      <w:r>
        <w:t xml:space="preserve"> </w:t>
      </w:r>
      <w:r>
        <w:rPr>
          <w:rFonts w:hint="eastAsia"/>
        </w:rPr>
        <w:t>высотных</w:t>
      </w:r>
      <w:r>
        <w:t xml:space="preserve"> </w:t>
      </w:r>
      <w:r>
        <w:rPr>
          <w:rFonts w:hint="eastAsia"/>
        </w:rPr>
        <w:t>беспилотных</w:t>
      </w:r>
      <w:r>
        <w:t xml:space="preserve"> </w:t>
      </w:r>
      <w:r>
        <w:rPr>
          <w:rFonts w:hint="eastAsia"/>
        </w:rPr>
        <w:t>платформ</w:t>
      </w:r>
      <w:r>
        <w:t xml:space="preserve"> </w:t>
      </w:r>
      <w:r>
        <w:rPr>
          <w:rFonts w:hint="eastAsia"/>
        </w:rPr>
        <w:t>и</w:t>
      </w:r>
      <w:r>
        <w:t xml:space="preserve"> </w:t>
      </w:r>
      <w:r>
        <w:rPr>
          <w:rFonts w:hint="eastAsia"/>
        </w:rPr>
        <w:t>систем</w:t>
      </w:r>
      <w:r>
        <w:t xml:space="preserve"> </w:t>
      </w:r>
      <w:r>
        <w:rPr>
          <w:rFonts w:hint="eastAsia"/>
        </w:rPr>
        <w:t>передачи</w:t>
      </w:r>
      <w:r>
        <w:t xml:space="preserve"> </w:t>
      </w:r>
      <w:r>
        <w:rPr>
          <w:rFonts w:hint="eastAsia"/>
        </w:rPr>
        <w:t>энергии</w:t>
      </w:r>
      <w:r>
        <w:t xml:space="preserve"> </w:t>
      </w:r>
      <w:r>
        <w:rPr>
          <w:rFonts w:hint="eastAsia"/>
        </w:rPr>
        <w:t>для</w:t>
      </w:r>
      <w:r>
        <w:t xml:space="preserve"> </w:t>
      </w:r>
      <w:r>
        <w:rPr>
          <w:rFonts w:hint="eastAsia"/>
        </w:rPr>
        <w:t>привязных</w:t>
      </w:r>
      <w:r>
        <w:t xml:space="preserve"> </w:t>
      </w:r>
      <w:r>
        <w:rPr>
          <w:rFonts w:hint="eastAsia"/>
        </w:rPr>
        <w:t>БПЛА</w:t>
      </w:r>
    </w:p>
    <w:p w14:paraId="3FA139A7" w14:textId="77777777" w:rsidR="002C1746" w:rsidRDefault="002C1746" w:rsidP="002C1746"/>
    <w:p w14:paraId="272D83FA" w14:textId="77777777" w:rsidR="002C1746" w:rsidRDefault="002C1746" w:rsidP="002C1746">
      <w:r>
        <w:t xml:space="preserve">1.2. </w:t>
      </w:r>
      <w:r>
        <w:rPr>
          <w:rFonts w:hint="eastAsia"/>
        </w:rPr>
        <w:t>Расчет</w:t>
      </w:r>
      <w:r>
        <w:t xml:space="preserve"> </w:t>
      </w:r>
      <w:r>
        <w:rPr>
          <w:rFonts w:hint="eastAsia"/>
        </w:rPr>
        <w:t>погонной</w:t>
      </w:r>
      <w:r>
        <w:t xml:space="preserve"> </w:t>
      </w:r>
      <w:r>
        <w:rPr>
          <w:rFonts w:hint="eastAsia"/>
        </w:rPr>
        <w:t>массы</w:t>
      </w:r>
      <w:r>
        <w:t xml:space="preserve"> </w:t>
      </w:r>
      <w:r>
        <w:rPr>
          <w:rFonts w:hint="eastAsia"/>
        </w:rPr>
        <w:t>высоковольтного</w:t>
      </w:r>
      <w:r>
        <w:t xml:space="preserve"> </w:t>
      </w:r>
      <w:r>
        <w:rPr>
          <w:rFonts w:hint="eastAsia"/>
        </w:rPr>
        <w:t>кабель</w:t>
      </w:r>
      <w:r>
        <w:t>-</w:t>
      </w:r>
      <w:r>
        <w:rPr>
          <w:rFonts w:hint="eastAsia"/>
        </w:rPr>
        <w:t>троса</w:t>
      </w:r>
    </w:p>
    <w:p w14:paraId="182CCC2A" w14:textId="77777777" w:rsidR="002C1746" w:rsidRDefault="002C1746" w:rsidP="002C1746"/>
    <w:p w14:paraId="09A11F88" w14:textId="77777777" w:rsidR="002C1746" w:rsidRDefault="002C1746" w:rsidP="002C1746">
      <w:r>
        <w:t xml:space="preserve">1.3. </w:t>
      </w:r>
      <w:r>
        <w:rPr>
          <w:rFonts w:hint="eastAsia"/>
        </w:rPr>
        <w:t>Методология</w:t>
      </w:r>
      <w:r>
        <w:t xml:space="preserve"> </w:t>
      </w:r>
      <w:r>
        <w:rPr>
          <w:rFonts w:hint="eastAsia"/>
        </w:rPr>
        <w:t>расчета</w:t>
      </w:r>
      <w:r>
        <w:t xml:space="preserve"> </w:t>
      </w:r>
      <w:r>
        <w:rPr>
          <w:rFonts w:hint="eastAsia"/>
        </w:rPr>
        <w:t>максимальной</w:t>
      </w:r>
      <w:r>
        <w:t xml:space="preserve"> </w:t>
      </w:r>
      <w:r>
        <w:rPr>
          <w:rFonts w:hint="eastAsia"/>
        </w:rPr>
        <w:t>мощности</w:t>
      </w:r>
      <w:r>
        <w:t xml:space="preserve"> </w:t>
      </w:r>
      <w:r>
        <w:rPr>
          <w:rFonts w:hint="eastAsia"/>
        </w:rPr>
        <w:t>при</w:t>
      </w:r>
      <w:r>
        <w:t xml:space="preserve"> </w:t>
      </w:r>
      <w:r>
        <w:rPr>
          <w:rFonts w:hint="eastAsia"/>
        </w:rPr>
        <w:t>передаче</w:t>
      </w:r>
      <w:r>
        <w:t xml:space="preserve"> </w:t>
      </w:r>
      <w:r>
        <w:rPr>
          <w:rFonts w:hint="eastAsia"/>
        </w:rPr>
        <w:t>энергии</w:t>
      </w:r>
      <w:r>
        <w:t xml:space="preserve"> </w:t>
      </w:r>
      <w:r>
        <w:rPr>
          <w:rFonts w:hint="eastAsia"/>
        </w:rPr>
        <w:t>постоянным</w:t>
      </w:r>
      <w:r>
        <w:t xml:space="preserve"> </w:t>
      </w:r>
      <w:r>
        <w:rPr>
          <w:rFonts w:hint="eastAsia"/>
        </w:rPr>
        <w:t>током</w:t>
      </w:r>
    </w:p>
    <w:p w14:paraId="054367B2" w14:textId="77777777" w:rsidR="002C1746" w:rsidRDefault="002C1746" w:rsidP="002C1746"/>
    <w:p w14:paraId="05EDCF7D" w14:textId="77777777" w:rsidR="002C1746" w:rsidRDefault="002C1746" w:rsidP="002C1746">
      <w:r>
        <w:t xml:space="preserve">1.4. </w:t>
      </w:r>
      <w:r>
        <w:rPr>
          <w:rFonts w:hint="eastAsia"/>
        </w:rPr>
        <w:t>Оценка</w:t>
      </w:r>
      <w:r>
        <w:t xml:space="preserve"> </w:t>
      </w:r>
      <w:r>
        <w:rPr>
          <w:rFonts w:hint="eastAsia"/>
        </w:rPr>
        <w:t>величины</w:t>
      </w:r>
      <w:r>
        <w:t xml:space="preserve"> </w:t>
      </w:r>
      <w:r>
        <w:rPr>
          <w:rFonts w:hint="eastAsia"/>
        </w:rPr>
        <w:t>максимальной</w:t>
      </w:r>
      <w:r>
        <w:t xml:space="preserve"> </w:t>
      </w:r>
      <w:r>
        <w:rPr>
          <w:rFonts w:hint="eastAsia"/>
        </w:rPr>
        <w:t>мощности</w:t>
      </w:r>
      <w:r>
        <w:t xml:space="preserve"> </w:t>
      </w:r>
      <w:r>
        <w:rPr>
          <w:rFonts w:hint="eastAsia"/>
        </w:rPr>
        <w:t>в</w:t>
      </w:r>
      <w:r>
        <w:t xml:space="preserve"> </w:t>
      </w:r>
      <w:r>
        <w:rPr>
          <w:rFonts w:hint="eastAsia"/>
        </w:rPr>
        <w:t>случае</w:t>
      </w:r>
      <w:r>
        <w:t xml:space="preserve"> </w:t>
      </w:r>
      <w:r>
        <w:rPr>
          <w:rFonts w:hint="eastAsia"/>
        </w:rPr>
        <w:t>передачи</w:t>
      </w:r>
      <w:r>
        <w:t xml:space="preserve"> </w:t>
      </w:r>
      <w:r>
        <w:rPr>
          <w:rFonts w:hint="eastAsia"/>
        </w:rPr>
        <w:t>энергии</w:t>
      </w:r>
      <w:r>
        <w:t xml:space="preserve"> </w:t>
      </w:r>
      <w:r>
        <w:rPr>
          <w:rFonts w:hint="eastAsia"/>
        </w:rPr>
        <w:t>переменным</w:t>
      </w:r>
      <w:r>
        <w:t xml:space="preserve"> </w:t>
      </w:r>
      <w:r>
        <w:rPr>
          <w:rFonts w:hint="eastAsia"/>
        </w:rPr>
        <w:t>током</w:t>
      </w:r>
    </w:p>
    <w:p w14:paraId="0F3DAE41" w14:textId="77777777" w:rsidR="002C1746" w:rsidRDefault="002C1746" w:rsidP="002C1746"/>
    <w:p w14:paraId="4C529DCC" w14:textId="77777777" w:rsidR="002C1746" w:rsidRDefault="002C1746" w:rsidP="002C1746">
      <w:r>
        <w:t xml:space="preserve">1.5. </w:t>
      </w:r>
      <w:r>
        <w:rPr>
          <w:rFonts w:hint="eastAsia"/>
        </w:rPr>
        <w:t>Сравнительный</w:t>
      </w:r>
      <w:r>
        <w:t xml:space="preserve"> </w:t>
      </w:r>
      <w:r>
        <w:rPr>
          <w:rFonts w:hint="eastAsia"/>
        </w:rPr>
        <w:t>анализ</w:t>
      </w:r>
      <w:r>
        <w:t xml:space="preserve"> </w:t>
      </w:r>
      <w:r>
        <w:rPr>
          <w:rFonts w:hint="eastAsia"/>
        </w:rPr>
        <w:t>вариантов</w:t>
      </w:r>
      <w:r>
        <w:t xml:space="preserve"> </w:t>
      </w:r>
      <w:r>
        <w:rPr>
          <w:rFonts w:hint="eastAsia"/>
        </w:rPr>
        <w:t>построения</w:t>
      </w:r>
      <w:r>
        <w:t xml:space="preserve"> </w:t>
      </w:r>
      <w:r>
        <w:rPr>
          <w:rFonts w:hint="eastAsia"/>
        </w:rPr>
        <w:t>системы</w:t>
      </w:r>
      <w:r>
        <w:t xml:space="preserve"> </w:t>
      </w:r>
      <w:r>
        <w:rPr>
          <w:rFonts w:hint="eastAsia"/>
        </w:rPr>
        <w:t>энергоснабжения</w:t>
      </w:r>
      <w:r>
        <w:t xml:space="preserve"> </w:t>
      </w:r>
      <w:r>
        <w:rPr>
          <w:rFonts w:hint="eastAsia"/>
        </w:rPr>
        <w:t>беспилотного</w:t>
      </w:r>
      <w:r>
        <w:t xml:space="preserve"> </w:t>
      </w:r>
      <w:r>
        <w:rPr>
          <w:rFonts w:hint="eastAsia"/>
        </w:rPr>
        <w:t>модуля</w:t>
      </w:r>
      <w:r>
        <w:t xml:space="preserve"> </w:t>
      </w:r>
      <w:r>
        <w:rPr>
          <w:rFonts w:hint="eastAsia"/>
        </w:rPr>
        <w:t>привязной</w:t>
      </w:r>
      <w:r>
        <w:t xml:space="preserve"> </w:t>
      </w:r>
      <w:r>
        <w:rPr>
          <w:rFonts w:hint="eastAsia"/>
        </w:rPr>
        <w:t>высотной</w:t>
      </w:r>
      <w:r>
        <w:t xml:space="preserve"> </w:t>
      </w:r>
      <w:r>
        <w:rPr>
          <w:rFonts w:hint="eastAsia"/>
        </w:rPr>
        <w:t>телекоммуникационной</w:t>
      </w:r>
      <w:r>
        <w:t xml:space="preserve"> </w:t>
      </w:r>
      <w:r>
        <w:rPr>
          <w:rFonts w:hint="eastAsia"/>
        </w:rPr>
        <w:t>платформы</w:t>
      </w:r>
    </w:p>
    <w:p w14:paraId="187C7F11" w14:textId="77777777" w:rsidR="002C1746" w:rsidRDefault="002C1746" w:rsidP="002C1746"/>
    <w:p w14:paraId="7B236E7D" w14:textId="77777777" w:rsidR="002C1746" w:rsidRDefault="002C1746" w:rsidP="002C1746">
      <w:r>
        <w:t xml:space="preserve">1.6. </w:t>
      </w:r>
      <w:r>
        <w:rPr>
          <w:rFonts w:hint="eastAsia"/>
        </w:rPr>
        <w:t>Вывод</w:t>
      </w:r>
      <w:r>
        <w:t xml:space="preserve"> </w:t>
      </w:r>
      <w:r>
        <w:rPr>
          <w:rFonts w:hint="eastAsia"/>
        </w:rPr>
        <w:t>к</w:t>
      </w:r>
      <w:r>
        <w:t xml:space="preserve"> </w:t>
      </w:r>
      <w:r>
        <w:rPr>
          <w:rFonts w:hint="eastAsia"/>
        </w:rPr>
        <w:t>главе</w:t>
      </w:r>
    </w:p>
    <w:p w14:paraId="19529DE9" w14:textId="77777777" w:rsidR="002C1746" w:rsidRDefault="002C1746" w:rsidP="002C1746"/>
    <w:p w14:paraId="1180A7B9" w14:textId="77777777" w:rsidR="002C1746" w:rsidRDefault="002C1746" w:rsidP="002C1746">
      <w:r>
        <w:rPr>
          <w:rFonts w:hint="eastAsia"/>
        </w:rPr>
        <w:t>Глава</w:t>
      </w:r>
      <w:r>
        <w:t xml:space="preserve"> 2. </w:t>
      </w:r>
      <w:r>
        <w:rPr>
          <w:rFonts w:hint="eastAsia"/>
        </w:rPr>
        <w:t>Архитектура</w:t>
      </w:r>
      <w:r>
        <w:t xml:space="preserve"> </w:t>
      </w:r>
      <w:r>
        <w:rPr>
          <w:rFonts w:hint="eastAsia"/>
        </w:rPr>
        <w:t>системы</w:t>
      </w:r>
      <w:r>
        <w:t xml:space="preserve"> </w:t>
      </w:r>
      <w:r>
        <w:rPr>
          <w:rFonts w:hint="eastAsia"/>
        </w:rPr>
        <w:t>передачи</w:t>
      </w:r>
      <w:r>
        <w:t xml:space="preserve"> </w:t>
      </w:r>
      <w:r>
        <w:rPr>
          <w:rFonts w:hint="eastAsia"/>
        </w:rPr>
        <w:t>энергии</w:t>
      </w:r>
      <w:r>
        <w:t xml:space="preserve"> </w:t>
      </w:r>
      <w:r>
        <w:rPr>
          <w:rFonts w:hint="eastAsia"/>
        </w:rPr>
        <w:t>на</w:t>
      </w:r>
      <w:r>
        <w:t xml:space="preserve"> </w:t>
      </w:r>
      <w:r>
        <w:rPr>
          <w:rFonts w:hint="eastAsia"/>
        </w:rPr>
        <w:t>базе</w:t>
      </w:r>
      <w:r>
        <w:t xml:space="preserve"> </w:t>
      </w:r>
      <w:r>
        <w:rPr>
          <w:rFonts w:hint="eastAsia"/>
        </w:rPr>
        <w:t>постоянного</w:t>
      </w:r>
      <w:r>
        <w:t xml:space="preserve"> </w:t>
      </w:r>
      <w:r>
        <w:rPr>
          <w:rFonts w:hint="eastAsia"/>
        </w:rPr>
        <w:t>тока</w:t>
      </w:r>
    </w:p>
    <w:p w14:paraId="0FAF20E7" w14:textId="77777777" w:rsidR="002C1746" w:rsidRDefault="002C1746" w:rsidP="002C1746"/>
    <w:p w14:paraId="4C8DF657" w14:textId="77777777" w:rsidR="002C1746" w:rsidRDefault="002C1746" w:rsidP="002C1746">
      <w:r>
        <w:lastRenderedPageBreak/>
        <w:t xml:space="preserve">2.1. </w:t>
      </w:r>
      <w:r>
        <w:rPr>
          <w:rFonts w:hint="eastAsia"/>
        </w:rPr>
        <w:t>Конструкция</w:t>
      </w:r>
      <w:r>
        <w:t xml:space="preserve"> </w:t>
      </w:r>
      <w:r>
        <w:rPr>
          <w:rFonts w:hint="eastAsia"/>
        </w:rPr>
        <w:t>кабель</w:t>
      </w:r>
      <w:r>
        <w:t>-</w:t>
      </w:r>
      <w:r>
        <w:rPr>
          <w:rFonts w:hint="eastAsia"/>
        </w:rPr>
        <w:t>троса</w:t>
      </w:r>
      <w:r>
        <w:t xml:space="preserve"> </w:t>
      </w:r>
      <w:r>
        <w:rPr>
          <w:rFonts w:hint="eastAsia"/>
        </w:rPr>
        <w:t>привязной</w:t>
      </w:r>
      <w:r>
        <w:t xml:space="preserve"> </w:t>
      </w:r>
      <w:r>
        <w:rPr>
          <w:rFonts w:hint="eastAsia"/>
        </w:rPr>
        <w:t>высотной</w:t>
      </w:r>
      <w:r>
        <w:t xml:space="preserve"> </w:t>
      </w:r>
      <w:r>
        <w:rPr>
          <w:rFonts w:hint="eastAsia"/>
        </w:rPr>
        <w:t>платформы</w:t>
      </w:r>
    </w:p>
    <w:p w14:paraId="7D3038D3" w14:textId="77777777" w:rsidR="002C1746" w:rsidRDefault="002C1746" w:rsidP="002C1746"/>
    <w:p w14:paraId="3E00F2F5" w14:textId="77777777" w:rsidR="002C1746" w:rsidRDefault="002C1746" w:rsidP="002C1746">
      <w:r>
        <w:t xml:space="preserve">2.2. </w:t>
      </w:r>
      <w:r>
        <w:rPr>
          <w:rFonts w:hint="eastAsia"/>
        </w:rPr>
        <w:t>Архитектура</w:t>
      </w:r>
      <w:r>
        <w:t xml:space="preserve"> </w:t>
      </w:r>
      <w:r>
        <w:rPr>
          <w:rFonts w:hint="eastAsia"/>
        </w:rPr>
        <w:t>системы</w:t>
      </w:r>
      <w:r>
        <w:t xml:space="preserve"> </w:t>
      </w:r>
      <w:r>
        <w:rPr>
          <w:rFonts w:hint="eastAsia"/>
        </w:rPr>
        <w:t>передачи</w:t>
      </w:r>
      <w:r>
        <w:t xml:space="preserve"> </w:t>
      </w:r>
      <w:r>
        <w:rPr>
          <w:rFonts w:hint="eastAsia"/>
        </w:rPr>
        <w:t>энергии</w:t>
      </w:r>
      <w:r>
        <w:t xml:space="preserve"> </w:t>
      </w:r>
      <w:r>
        <w:rPr>
          <w:rFonts w:hint="eastAsia"/>
        </w:rPr>
        <w:t>на</w:t>
      </w:r>
      <w:r>
        <w:t xml:space="preserve"> </w:t>
      </w:r>
      <w:r>
        <w:rPr>
          <w:rFonts w:hint="eastAsia"/>
        </w:rPr>
        <w:t>постоянном</w:t>
      </w:r>
      <w:r>
        <w:t xml:space="preserve"> </w:t>
      </w:r>
      <w:r>
        <w:rPr>
          <w:rFonts w:hint="eastAsia"/>
        </w:rPr>
        <w:t>токе</w:t>
      </w:r>
    </w:p>
    <w:p w14:paraId="45758808" w14:textId="77777777" w:rsidR="002C1746" w:rsidRDefault="002C1746" w:rsidP="002C1746"/>
    <w:p w14:paraId="48F06B61" w14:textId="77777777" w:rsidR="002C1746" w:rsidRDefault="002C1746" w:rsidP="002C1746">
      <w:r>
        <w:t xml:space="preserve">2.3. </w:t>
      </w:r>
      <w:r>
        <w:rPr>
          <w:rFonts w:hint="eastAsia"/>
        </w:rPr>
        <w:t>Конструкция</w:t>
      </w:r>
      <w:r>
        <w:t xml:space="preserve"> </w:t>
      </w:r>
      <w:r>
        <w:rPr>
          <w:rFonts w:hint="eastAsia"/>
        </w:rPr>
        <w:t>наземного</w:t>
      </w:r>
      <w:r>
        <w:t xml:space="preserve"> </w:t>
      </w:r>
      <w:r>
        <w:rPr>
          <w:rFonts w:hint="eastAsia"/>
        </w:rPr>
        <w:t>блока</w:t>
      </w:r>
      <w:r>
        <w:t xml:space="preserve"> </w:t>
      </w:r>
      <w:r>
        <w:rPr>
          <w:rFonts w:hint="eastAsia"/>
        </w:rPr>
        <w:t>преобразования</w:t>
      </w:r>
      <w:r>
        <w:t xml:space="preserve"> </w:t>
      </w:r>
      <w:r>
        <w:rPr>
          <w:rFonts w:hint="eastAsia"/>
        </w:rPr>
        <w:t>энергии</w:t>
      </w:r>
      <w:r>
        <w:t xml:space="preserve"> (AC/DC </w:t>
      </w:r>
      <w:r>
        <w:rPr>
          <w:rFonts w:hint="eastAsia"/>
        </w:rPr>
        <w:t>преобразователь</w:t>
      </w:r>
      <w:r>
        <w:t xml:space="preserve"> </w:t>
      </w:r>
      <w:r>
        <w:rPr>
          <w:rFonts w:hint="eastAsia"/>
        </w:rPr>
        <w:t>с</w:t>
      </w:r>
      <w:r>
        <w:t xml:space="preserve"> </w:t>
      </w:r>
      <w:r>
        <w:rPr>
          <w:rFonts w:hint="eastAsia"/>
        </w:rPr>
        <w:t>регулятором</w:t>
      </w:r>
      <w:r>
        <w:t xml:space="preserve"> </w:t>
      </w:r>
      <w:r>
        <w:rPr>
          <w:rFonts w:hint="eastAsia"/>
        </w:rPr>
        <w:t>напряжения</w:t>
      </w:r>
      <w:r>
        <w:t>)</w:t>
      </w:r>
    </w:p>
    <w:p w14:paraId="4A544539" w14:textId="77777777" w:rsidR="002C1746" w:rsidRDefault="002C1746" w:rsidP="002C1746"/>
    <w:p w14:paraId="1DF08582" w14:textId="77777777" w:rsidR="002C1746" w:rsidRDefault="002C1746" w:rsidP="002C1746">
      <w:r>
        <w:t xml:space="preserve">2.4. </w:t>
      </w:r>
      <w:r>
        <w:rPr>
          <w:rFonts w:hint="eastAsia"/>
        </w:rPr>
        <w:t>Конструкция</w:t>
      </w:r>
      <w:r>
        <w:t xml:space="preserve"> </w:t>
      </w:r>
      <w:r>
        <w:rPr>
          <w:rFonts w:hint="eastAsia"/>
        </w:rPr>
        <w:t>бортового</w:t>
      </w:r>
      <w:r>
        <w:t xml:space="preserve"> </w:t>
      </w:r>
      <w:r>
        <w:rPr>
          <w:rFonts w:hint="eastAsia"/>
        </w:rPr>
        <w:t>блока</w:t>
      </w:r>
      <w:r>
        <w:t xml:space="preserve"> </w:t>
      </w:r>
      <w:r>
        <w:rPr>
          <w:rFonts w:hint="eastAsia"/>
        </w:rPr>
        <w:t>преобразования</w:t>
      </w:r>
      <w:r>
        <w:t xml:space="preserve"> </w:t>
      </w:r>
      <w:r>
        <w:rPr>
          <w:rFonts w:hint="eastAsia"/>
        </w:rPr>
        <w:t>напряжения</w:t>
      </w:r>
      <w:r>
        <w:t xml:space="preserve"> (</w:t>
      </w:r>
      <w:r>
        <w:rPr>
          <w:rFonts w:hint="eastAsia"/>
        </w:rPr>
        <w:t>понижающий</w:t>
      </w:r>
      <w:r>
        <w:t xml:space="preserve"> DC/DC </w:t>
      </w:r>
      <w:r>
        <w:rPr>
          <w:rFonts w:hint="eastAsia"/>
        </w:rPr>
        <w:t>преобразователь</w:t>
      </w:r>
      <w:r>
        <w:t>)</w:t>
      </w:r>
    </w:p>
    <w:p w14:paraId="2F3E91FC" w14:textId="77777777" w:rsidR="002C1746" w:rsidRDefault="002C1746" w:rsidP="002C1746"/>
    <w:p w14:paraId="0E734E83" w14:textId="77777777" w:rsidR="002C1746" w:rsidRDefault="002C1746" w:rsidP="002C1746">
      <w:r>
        <w:t xml:space="preserve">2.5. </w:t>
      </w:r>
      <w:r>
        <w:rPr>
          <w:rFonts w:hint="eastAsia"/>
        </w:rPr>
        <w:t>Схема</w:t>
      </w:r>
      <w:r>
        <w:t xml:space="preserve"> </w:t>
      </w:r>
      <w:r>
        <w:rPr>
          <w:rFonts w:hint="eastAsia"/>
        </w:rPr>
        <w:t>аварийного</w:t>
      </w:r>
      <w:r>
        <w:t xml:space="preserve"> </w:t>
      </w:r>
      <w:r>
        <w:rPr>
          <w:rFonts w:hint="eastAsia"/>
        </w:rPr>
        <w:t>резервирования</w:t>
      </w:r>
      <w:r>
        <w:t xml:space="preserve"> </w:t>
      </w:r>
      <w:r>
        <w:rPr>
          <w:rFonts w:hint="eastAsia"/>
        </w:rPr>
        <w:t>электропитания</w:t>
      </w:r>
      <w:r>
        <w:t xml:space="preserve"> </w:t>
      </w:r>
      <w:r>
        <w:rPr>
          <w:rFonts w:hint="eastAsia"/>
        </w:rPr>
        <w:t>высотного</w:t>
      </w:r>
      <w:r>
        <w:t xml:space="preserve"> </w:t>
      </w:r>
      <w:r>
        <w:rPr>
          <w:rFonts w:hint="eastAsia"/>
        </w:rPr>
        <w:t>беспилотного</w:t>
      </w:r>
      <w:r>
        <w:t xml:space="preserve"> </w:t>
      </w:r>
      <w:r>
        <w:rPr>
          <w:rFonts w:hint="eastAsia"/>
        </w:rPr>
        <w:t>модуля</w:t>
      </w:r>
    </w:p>
    <w:p w14:paraId="7897A285" w14:textId="77777777" w:rsidR="002C1746" w:rsidRDefault="002C1746" w:rsidP="002C1746"/>
    <w:p w14:paraId="6C42CB97" w14:textId="77777777" w:rsidR="002C1746" w:rsidRDefault="002C1746" w:rsidP="002C1746">
      <w:r>
        <w:t xml:space="preserve">2.6. </w:t>
      </w:r>
      <w:r>
        <w:rPr>
          <w:rFonts w:hint="eastAsia"/>
        </w:rPr>
        <w:t>Вывод</w:t>
      </w:r>
      <w:r>
        <w:t xml:space="preserve"> </w:t>
      </w:r>
      <w:r>
        <w:rPr>
          <w:rFonts w:hint="eastAsia"/>
        </w:rPr>
        <w:t>к</w:t>
      </w:r>
      <w:r>
        <w:t xml:space="preserve"> </w:t>
      </w:r>
      <w:r>
        <w:rPr>
          <w:rFonts w:hint="eastAsia"/>
        </w:rPr>
        <w:t>главе</w:t>
      </w:r>
    </w:p>
    <w:p w14:paraId="598942AF" w14:textId="77777777" w:rsidR="002C1746" w:rsidRDefault="002C1746" w:rsidP="002C1746"/>
    <w:p w14:paraId="01D023E5" w14:textId="77777777" w:rsidR="002C1746" w:rsidRDefault="002C1746" w:rsidP="002C1746">
      <w:r>
        <w:rPr>
          <w:rFonts w:hint="eastAsia"/>
        </w:rPr>
        <w:t>Глава</w:t>
      </w:r>
      <w:r>
        <w:t xml:space="preserve"> 3. </w:t>
      </w:r>
      <w:r>
        <w:rPr>
          <w:rFonts w:hint="eastAsia"/>
        </w:rPr>
        <w:t>Теоретические</w:t>
      </w:r>
      <w:r>
        <w:t xml:space="preserve"> </w:t>
      </w:r>
      <w:r>
        <w:rPr>
          <w:rFonts w:hint="eastAsia"/>
        </w:rPr>
        <w:t>основы</w:t>
      </w:r>
      <w:r>
        <w:t xml:space="preserve"> </w:t>
      </w:r>
      <w:r>
        <w:rPr>
          <w:rFonts w:hint="eastAsia"/>
        </w:rPr>
        <w:t>проектирования</w:t>
      </w:r>
      <w:r>
        <w:t xml:space="preserve"> </w:t>
      </w:r>
      <w:r>
        <w:rPr>
          <w:rFonts w:hint="eastAsia"/>
        </w:rPr>
        <w:t>системы</w:t>
      </w:r>
      <w:r>
        <w:t xml:space="preserve"> </w:t>
      </w:r>
      <w:r>
        <w:rPr>
          <w:rFonts w:hint="eastAsia"/>
        </w:rPr>
        <w:t>большой</w:t>
      </w:r>
      <w:r>
        <w:t xml:space="preserve"> </w:t>
      </w:r>
      <w:r>
        <w:rPr>
          <w:rFonts w:hint="eastAsia"/>
        </w:rPr>
        <w:t>мощности</w:t>
      </w:r>
      <w:r>
        <w:t xml:space="preserve"> </w:t>
      </w:r>
      <w:r>
        <w:rPr>
          <w:rFonts w:hint="eastAsia"/>
        </w:rPr>
        <w:t>для</w:t>
      </w:r>
      <w:r>
        <w:t xml:space="preserve"> </w:t>
      </w:r>
      <w:r>
        <w:rPr>
          <w:rFonts w:hint="eastAsia"/>
        </w:rPr>
        <w:t>электропитания</w:t>
      </w:r>
      <w:r>
        <w:t xml:space="preserve"> </w:t>
      </w:r>
      <w:r>
        <w:rPr>
          <w:rFonts w:hint="eastAsia"/>
        </w:rPr>
        <w:t>беспилотного</w:t>
      </w:r>
      <w:r>
        <w:t xml:space="preserve"> </w:t>
      </w:r>
      <w:r>
        <w:rPr>
          <w:rFonts w:hint="eastAsia"/>
        </w:rPr>
        <w:t>высотного</w:t>
      </w:r>
      <w:r>
        <w:t xml:space="preserve"> </w:t>
      </w:r>
      <w:r>
        <w:rPr>
          <w:rFonts w:hint="eastAsia"/>
        </w:rPr>
        <w:t>модуля</w:t>
      </w:r>
      <w:r>
        <w:t xml:space="preserve"> </w:t>
      </w:r>
      <w:r>
        <w:rPr>
          <w:rFonts w:hint="eastAsia"/>
        </w:rPr>
        <w:t>при</w:t>
      </w:r>
      <w:r>
        <w:t xml:space="preserve"> </w:t>
      </w:r>
      <w:r>
        <w:rPr>
          <w:rFonts w:hint="eastAsia"/>
        </w:rPr>
        <w:t>передаче</w:t>
      </w:r>
      <w:r>
        <w:t xml:space="preserve"> </w:t>
      </w:r>
      <w:r>
        <w:rPr>
          <w:rFonts w:hint="eastAsia"/>
        </w:rPr>
        <w:t>энергии</w:t>
      </w:r>
      <w:r>
        <w:t xml:space="preserve"> </w:t>
      </w:r>
      <w:r>
        <w:rPr>
          <w:rFonts w:hint="eastAsia"/>
        </w:rPr>
        <w:t>переменным</w:t>
      </w:r>
      <w:r>
        <w:t xml:space="preserve"> </w:t>
      </w:r>
      <w:r>
        <w:rPr>
          <w:rFonts w:hint="eastAsia"/>
        </w:rPr>
        <w:t>током</w:t>
      </w:r>
    </w:p>
    <w:p w14:paraId="28FDC662" w14:textId="77777777" w:rsidR="002C1746" w:rsidRDefault="002C1746" w:rsidP="002C1746"/>
    <w:p w14:paraId="2AB06E4E" w14:textId="77777777" w:rsidR="002C1746" w:rsidRDefault="002C1746" w:rsidP="002C1746">
      <w:r>
        <w:t xml:space="preserve">3.1. </w:t>
      </w:r>
      <w:r>
        <w:rPr>
          <w:rFonts w:hint="eastAsia"/>
        </w:rPr>
        <w:t>Архитектура</w:t>
      </w:r>
      <w:r>
        <w:t xml:space="preserve"> </w:t>
      </w:r>
      <w:r>
        <w:rPr>
          <w:rFonts w:hint="eastAsia"/>
        </w:rPr>
        <w:t>системы</w:t>
      </w:r>
      <w:r>
        <w:t xml:space="preserve"> </w:t>
      </w:r>
      <w:r>
        <w:rPr>
          <w:rFonts w:hint="eastAsia"/>
        </w:rPr>
        <w:t>передачи</w:t>
      </w:r>
      <w:r>
        <w:t xml:space="preserve"> </w:t>
      </w:r>
      <w:r>
        <w:rPr>
          <w:rFonts w:hint="eastAsia"/>
        </w:rPr>
        <w:t>энергии</w:t>
      </w:r>
      <w:r>
        <w:t xml:space="preserve"> </w:t>
      </w:r>
      <w:r>
        <w:rPr>
          <w:rFonts w:hint="eastAsia"/>
        </w:rPr>
        <w:t>земля</w:t>
      </w:r>
      <w:r>
        <w:t>-</w:t>
      </w:r>
      <w:r>
        <w:rPr>
          <w:rFonts w:hint="eastAsia"/>
        </w:rPr>
        <w:t>борт</w:t>
      </w:r>
      <w:r>
        <w:t xml:space="preserve"> </w:t>
      </w:r>
      <w:r>
        <w:rPr>
          <w:rFonts w:hint="eastAsia"/>
        </w:rPr>
        <w:t>на</w:t>
      </w:r>
      <w:r>
        <w:t xml:space="preserve"> </w:t>
      </w:r>
      <w:r>
        <w:rPr>
          <w:rFonts w:hint="eastAsia"/>
        </w:rPr>
        <w:t>базе</w:t>
      </w:r>
      <w:r>
        <w:t xml:space="preserve"> </w:t>
      </w:r>
      <w:r>
        <w:rPr>
          <w:rFonts w:hint="eastAsia"/>
        </w:rPr>
        <w:t>переменного</w:t>
      </w:r>
      <w:r>
        <w:t xml:space="preserve"> </w:t>
      </w:r>
      <w:r>
        <w:rPr>
          <w:rFonts w:hint="eastAsia"/>
        </w:rPr>
        <w:t>тока</w:t>
      </w:r>
    </w:p>
    <w:p w14:paraId="4D846281" w14:textId="77777777" w:rsidR="002C1746" w:rsidRDefault="002C1746" w:rsidP="002C1746"/>
    <w:p w14:paraId="6AC3C33B" w14:textId="77777777" w:rsidR="002C1746" w:rsidRDefault="002C1746" w:rsidP="002C1746">
      <w:r>
        <w:t xml:space="preserve">3.2. </w:t>
      </w:r>
      <w:r>
        <w:rPr>
          <w:rFonts w:hint="eastAsia"/>
        </w:rPr>
        <w:t>Описание</w:t>
      </w:r>
      <w:r>
        <w:t xml:space="preserve"> </w:t>
      </w:r>
      <w:r>
        <w:rPr>
          <w:rFonts w:hint="eastAsia"/>
        </w:rPr>
        <w:t>наземного</w:t>
      </w:r>
      <w:r>
        <w:t xml:space="preserve"> </w:t>
      </w:r>
      <w:r>
        <w:rPr>
          <w:rFonts w:hint="eastAsia"/>
        </w:rPr>
        <w:t>блока</w:t>
      </w:r>
      <w:r>
        <w:t xml:space="preserve"> </w:t>
      </w:r>
      <w:r>
        <w:rPr>
          <w:rFonts w:hint="eastAsia"/>
        </w:rPr>
        <w:t>преобразования</w:t>
      </w:r>
      <w:r>
        <w:t xml:space="preserve"> </w:t>
      </w:r>
      <w:r>
        <w:rPr>
          <w:rFonts w:hint="eastAsia"/>
        </w:rPr>
        <w:t>энергии</w:t>
      </w:r>
      <w:r>
        <w:t xml:space="preserve"> </w:t>
      </w:r>
      <w:r>
        <w:rPr>
          <w:rFonts w:hint="eastAsia"/>
        </w:rPr>
        <w:t>на</w:t>
      </w:r>
      <w:r>
        <w:t xml:space="preserve"> </w:t>
      </w:r>
      <w:r>
        <w:rPr>
          <w:rFonts w:hint="eastAsia"/>
        </w:rPr>
        <w:t>основе</w:t>
      </w:r>
      <w:r>
        <w:t xml:space="preserve"> AC/DC </w:t>
      </w:r>
      <w:r>
        <w:rPr>
          <w:rFonts w:hint="eastAsia"/>
        </w:rPr>
        <w:t>и</w:t>
      </w:r>
      <w:r>
        <w:t xml:space="preserve"> DC/AC </w:t>
      </w:r>
      <w:r>
        <w:rPr>
          <w:rFonts w:hint="eastAsia"/>
        </w:rPr>
        <w:t>преобразователей</w:t>
      </w:r>
      <w:r>
        <w:t xml:space="preserve"> </w:t>
      </w:r>
      <w:r>
        <w:rPr>
          <w:rFonts w:hint="eastAsia"/>
        </w:rPr>
        <w:t>напряжения</w:t>
      </w:r>
    </w:p>
    <w:p w14:paraId="73259C80" w14:textId="77777777" w:rsidR="002C1746" w:rsidRDefault="002C1746" w:rsidP="002C1746"/>
    <w:p w14:paraId="04F1D430" w14:textId="77777777" w:rsidR="002C1746" w:rsidRDefault="002C1746" w:rsidP="002C1746">
      <w:r>
        <w:t xml:space="preserve">3.3. </w:t>
      </w:r>
      <w:r>
        <w:rPr>
          <w:rFonts w:hint="eastAsia"/>
        </w:rPr>
        <w:t>Описание</w:t>
      </w:r>
      <w:r>
        <w:t xml:space="preserve"> </w:t>
      </w:r>
      <w:r>
        <w:rPr>
          <w:rFonts w:hint="eastAsia"/>
        </w:rPr>
        <w:t>бортового</w:t>
      </w:r>
      <w:r>
        <w:t xml:space="preserve"> </w:t>
      </w:r>
      <w:r>
        <w:rPr>
          <w:rFonts w:hint="eastAsia"/>
        </w:rPr>
        <w:t>блока</w:t>
      </w:r>
      <w:r>
        <w:t xml:space="preserve"> </w:t>
      </w:r>
      <w:r>
        <w:rPr>
          <w:rFonts w:hint="eastAsia"/>
        </w:rPr>
        <w:t>преобразования</w:t>
      </w:r>
      <w:r>
        <w:t xml:space="preserve"> </w:t>
      </w:r>
      <w:r>
        <w:rPr>
          <w:rFonts w:hint="eastAsia"/>
        </w:rPr>
        <w:t>напряжения</w:t>
      </w:r>
      <w:r>
        <w:t xml:space="preserve"> (</w:t>
      </w:r>
      <w:r>
        <w:rPr>
          <w:rFonts w:hint="eastAsia"/>
        </w:rPr>
        <w:t>понижающий</w:t>
      </w:r>
      <w:r>
        <w:t xml:space="preserve"> AC/DC </w:t>
      </w:r>
      <w:r>
        <w:rPr>
          <w:rFonts w:hint="eastAsia"/>
        </w:rPr>
        <w:t>преобразователь</w:t>
      </w:r>
      <w:r>
        <w:t>)</w:t>
      </w:r>
    </w:p>
    <w:p w14:paraId="4C65E850" w14:textId="77777777" w:rsidR="002C1746" w:rsidRDefault="002C1746" w:rsidP="002C1746"/>
    <w:p w14:paraId="7C8E2BB6" w14:textId="77777777" w:rsidR="002C1746" w:rsidRDefault="002C1746" w:rsidP="002C1746">
      <w:r>
        <w:t xml:space="preserve">3.4. </w:t>
      </w:r>
      <w:r>
        <w:rPr>
          <w:rFonts w:hint="eastAsia"/>
        </w:rPr>
        <w:t>Конструкция</w:t>
      </w:r>
      <w:r>
        <w:t xml:space="preserve"> </w:t>
      </w:r>
      <w:r>
        <w:rPr>
          <w:rFonts w:hint="eastAsia"/>
        </w:rPr>
        <w:t>кабель</w:t>
      </w:r>
      <w:r>
        <w:t>-</w:t>
      </w:r>
      <w:r>
        <w:rPr>
          <w:rFonts w:hint="eastAsia"/>
        </w:rPr>
        <w:t>троса</w:t>
      </w:r>
      <w:r>
        <w:t xml:space="preserve"> </w:t>
      </w:r>
      <w:r>
        <w:rPr>
          <w:rFonts w:hint="eastAsia"/>
        </w:rPr>
        <w:t>при</w:t>
      </w:r>
      <w:r>
        <w:t xml:space="preserve"> </w:t>
      </w:r>
      <w:r>
        <w:rPr>
          <w:rFonts w:hint="eastAsia"/>
        </w:rPr>
        <w:t>передаче</w:t>
      </w:r>
      <w:r>
        <w:t xml:space="preserve"> </w:t>
      </w:r>
      <w:r>
        <w:rPr>
          <w:rFonts w:hint="eastAsia"/>
        </w:rPr>
        <w:t>энергии</w:t>
      </w:r>
      <w:r>
        <w:t xml:space="preserve"> </w:t>
      </w:r>
      <w:r>
        <w:rPr>
          <w:rFonts w:hint="eastAsia"/>
        </w:rPr>
        <w:t>переменным</w:t>
      </w:r>
      <w:r>
        <w:t xml:space="preserve"> </w:t>
      </w:r>
      <w:r>
        <w:rPr>
          <w:rFonts w:hint="eastAsia"/>
        </w:rPr>
        <w:t>током</w:t>
      </w:r>
    </w:p>
    <w:p w14:paraId="752FDF79" w14:textId="77777777" w:rsidR="002C1746" w:rsidRDefault="002C1746" w:rsidP="002C1746"/>
    <w:p w14:paraId="489D16A0" w14:textId="77777777" w:rsidR="002C1746" w:rsidRDefault="002C1746" w:rsidP="002C1746">
      <w:r>
        <w:lastRenderedPageBreak/>
        <w:t xml:space="preserve">3.5. </w:t>
      </w:r>
      <w:r>
        <w:rPr>
          <w:rFonts w:hint="eastAsia"/>
        </w:rPr>
        <w:t>Оптимальная</w:t>
      </w:r>
      <w:r>
        <w:t xml:space="preserve"> </w:t>
      </w:r>
      <w:r>
        <w:rPr>
          <w:rFonts w:hint="eastAsia"/>
        </w:rPr>
        <w:t>структура</w:t>
      </w:r>
      <w:r>
        <w:t xml:space="preserve"> </w:t>
      </w:r>
      <w:r>
        <w:rPr>
          <w:rFonts w:hint="eastAsia"/>
        </w:rPr>
        <w:t>высоковольтного</w:t>
      </w:r>
      <w:r>
        <w:t xml:space="preserve"> </w:t>
      </w:r>
      <w:r>
        <w:rPr>
          <w:rFonts w:hint="eastAsia"/>
        </w:rPr>
        <w:t>кабеля</w:t>
      </w:r>
      <w:r>
        <w:t xml:space="preserve"> </w:t>
      </w:r>
      <w:r>
        <w:rPr>
          <w:rFonts w:hint="eastAsia"/>
        </w:rPr>
        <w:t>для</w:t>
      </w:r>
      <w:r>
        <w:t xml:space="preserve"> </w:t>
      </w:r>
      <w:r>
        <w:rPr>
          <w:rFonts w:hint="eastAsia"/>
        </w:rPr>
        <w:t>передачи</w:t>
      </w:r>
      <w:r>
        <w:t xml:space="preserve"> </w:t>
      </w:r>
      <w:r>
        <w:rPr>
          <w:rFonts w:hint="eastAsia"/>
        </w:rPr>
        <w:t>энергии</w:t>
      </w:r>
      <w:r>
        <w:t xml:space="preserve"> </w:t>
      </w:r>
      <w:r>
        <w:rPr>
          <w:rFonts w:hint="eastAsia"/>
        </w:rPr>
        <w:t>земля</w:t>
      </w:r>
      <w:r>
        <w:t>-</w:t>
      </w:r>
      <w:r>
        <w:rPr>
          <w:rFonts w:hint="eastAsia"/>
        </w:rPr>
        <w:t>борт</w:t>
      </w:r>
    </w:p>
    <w:p w14:paraId="4D79C0BB" w14:textId="77777777" w:rsidR="002C1746" w:rsidRDefault="002C1746" w:rsidP="002C1746"/>
    <w:p w14:paraId="52E3A025" w14:textId="77777777" w:rsidR="002C1746" w:rsidRDefault="002C1746" w:rsidP="002C1746">
      <w:r>
        <w:t xml:space="preserve">3.6. </w:t>
      </w:r>
      <w:r>
        <w:rPr>
          <w:rFonts w:hint="eastAsia"/>
        </w:rPr>
        <w:t>Вывод</w:t>
      </w:r>
      <w:r>
        <w:t xml:space="preserve"> </w:t>
      </w:r>
      <w:r>
        <w:rPr>
          <w:rFonts w:hint="eastAsia"/>
        </w:rPr>
        <w:t>к</w:t>
      </w:r>
      <w:r>
        <w:t xml:space="preserve"> </w:t>
      </w:r>
      <w:r>
        <w:rPr>
          <w:rFonts w:hint="eastAsia"/>
        </w:rPr>
        <w:t>главе</w:t>
      </w:r>
    </w:p>
    <w:p w14:paraId="01839FF6" w14:textId="77777777" w:rsidR="002C1746" w:rsidRDefault="002C1746" w:rsidP="002C1746"/>
    <w:p w14:paraId="319C3ECA" w14:textId="77777777" w:rsidR="002C1746" w:rsidRDefault="002C1746" w:rsidP="002C1746">
      <w:r>
        <w:rPr>
          <w:rFonts w:hint="eastAsia"/>
        </w:rPr>
        <w:t>Глава</w:t>
      </w:r>
      <w:r>
        <w:t xml:space="preserve"> 4. </w:t>
      </w:r>
      <w:r>
        <w:rPr>
          <w:rFonts w:hint="eastAsia"/>
        </w:rPr>
        <w:t>Экспериментальные</w:t>
      </w:r>
      <w:r>
        <w:t xml:space="preserve"> </w:t>
      </w:r>
      <w:r>
        <w:rPr>
          <w:rFonts w:hint="eastAsia"/>
        </w:rPr>
        <w:t>исследования</w:t>
      </w:r>
      <w:r>
        <w:t xml:space="preserve"> </w:t>
      </w:r>
      <w:r>
        <w:rPr>
          <w:rFonts w:hint="eastAsia"/>
        </w:rPr>
        <w:t>характеристик</w:t>
      </w:r>
      <w:r>
        <w:t xml:space="preserve"> </w:t>
      </w:r>
      <w:r>
        <w:rPr>
          <w:rFonts w:hint="eastAsia"/>
        </w:rPr>
        <w:t>системы</w:t>
      </w:r>
      <w:r>
        <w:t xml:space="preserve"> </w:t>
      </w:r>
      <w:r>
        <w:rPr>
          <w:rFonts w:hint="eastAsia"/>
        </w:rPr>
        <w:t>передачи</w:t>
      </w:r>
      <w:r>
        <w:t xml:space="preserve"> </w:t>
      </w:r>
      <w:r>
        <w:rPr>
          <w:rFonts w:hint="eastAsia"/>
        </w:rPr>
        <w:t>энергии</w:t>
      </w:r>
      <w:r>
        <w:t xml:space="preserve"> </w:t>
      </w:r>
      <w:r>
        <w:rPr>
          <w:rFonts w:hint="eastAsia"/>
        </w:rPr>
        <w:t>привязной</w:t>
      </w:r>
      <w:r>
        <w:t xml:space="preserve"> </w:t>
      </w:r>
      <w:r>
        <w:rPr>
          <w:rFonts w:hint="eastAsia"/>
        </w:rPr>
        <w:t>высотной</w:t>
      </w:r>
      <w:r>
        <w:t xml:space="preserve"> </w:t>
      </w:r>
      <w:r>
        <w:rPr>
          <w:rFonts w:hint="eastAsia"/>
        </w:rPr>
        <w:t>беспилотной</w:t>
      </w:r>
      <w:r>
        <w:t xml:space="preserve"> </w:t>
      </w:r>
      <w:r>
        <w:rPr>
          <w:rFonts w:hint="eastAsia"/>
        </w:rPr>
        <w:t>телекоммуникационной</w:t>
      </w:r>
      <w:r>
        <w:t xml:space="preserve"> </w:t>
      </w:r>
      <w:r>
        <w:rPr>
          <w:rFonts w:hint="eastAsia"/>
        </w:rPr>
        <w:t>платформы</w:t>
      </w:r>
    </w:p>
    <w:p w14:paraId="52219B7B" w14:textId="77777777" w:rsidR="002C1746" w:rsidRDefault="002C1746" w:rsidP="002C1746"/>
    <w:p w14:paraId="6E56A9B1" w14:textId="77777777" w:rsidR="002C1746" w:rsidRDefault="002C1746" w:rsidP="002C1746">
      <w:r>
        <w:t xml:space="preserve">4.1. </w:t>
      </w:r>
      <w:r>
        <w:rPr>
          <w:rFonts w:hint="eastAsia"/>
        </w:rPr>
        <w:t>Конструкция</w:t>
      </w:r>
      <w:r>
        <w:t xml:space="preserve"> </w:t>
      </w:r>
      <w:r>
        <w:rPr>
          <w:rFonts w:hint="eastAsia"/>
        </w:rPr>
        <w:t>исследовательского</w:t>
      </w:r>
      <w:r>
        <w:t xml:space="preserve"> </w:t>
      </w:r>
      <w:r>
        <w:rPr>
          <w:rFonts w:hint="eastAsia"/>
        </w:rPr>
        <w:t>стенда</w:t>
      </w:r>
      <w:r>
        <w:t xml:space="preserve"> </w:t>
      </w:r>
      <w:r>
        <w:rPr>
          <w:rFonts w:hint="eastAsia"/>
        </w:rPr>
        <w:t>для</w:t>
      </w:r>
      <w:r>
        <w:t xml:space="preserve"> </w:t>
      </w:r>
      <w:r>
        <w:rPr>
          <w:rFonts w:hint="eastAsia"/>
        </w:rPr>
        <w:t>оценки</w:t>
      </w:r>
      <w:r>
        <w:t xml:space="preserve"> </w:t>
      </w:r>
      <w:r>
        <w:rPr>
          <w:rFonts w:hint="eastAsia"/>
        </w:rPr>
        <w:t>характеристик</w:t>
      </w:r>
      <w:r>
        <w:t xml:space="preserve"> </w:t>
      </w:r>
      <w:r>
        <w:rPr>
          <w:rFonts w:hint="eastAsia"/>
        </w:rPr>
        <w:t>макетного</w:t>
      </w:r>
      <w:r>
        <w:t xml:space="preserve"> </w:t>
      </w:r>
      <w:r>
        <w:rPr>
          <w:rFonts w:hint="eastAsia"/>
        </w:rPr>
        <w:t>образца</w:t>
      </w:r>
    </w:p>
    <w:p w14:paraId="0DB8D1F5" w14:textId="77777777" w:rsidR="002C1746" w:rsidRDefault="002C1746" w:rsidP="002C1746"/>
    <w:p w14:paraId="065B51CA" w14:textId="77777777" w:rsidR="002C1746" w:rsidRDefault="002C1746" w:rsidP="002C1746">
      <w:r>
        <w:t xml:space="preserve">4.2. </w:t>
      </w:r>
      <w:r>
        <w:rPr>
          <w:rFonts w:hint="eastAsia"/>
        </w:rPr>
        <w:t>Лабораторные</w:t>
      </w:r>
      <w:r>
        <w:t xml:space="preserve"> </w:t>
      </w:r>
      <w:r>
        <w:rPr>
          <w:rFonts w:hint="eastAsia"/>
        </w:rPr>
        <w:t>испытания</w:t>
      </w:r>
      <w:r>
        <w:t xml:space="preserve"> </w:t>
      </w:r>
      <w:r>
        <w:rPr>
          <w:rFonts w:hint="eastAsia"/>
        </w:rPr>
        <w:t>макетного</w:t>
      </w:r>
      <w:r>
        <w:t xml:space="preserve"> </w:t>
      </w:r>
      <w:r>
        <w:rPr>
          <w:rFonts w:hint="eastAsia"/>
        </w:rPr>
        <w:t>образца</w:t>
      </w:r>
      <w:r>
        <w:t xml:space="preserve"> </w:t>
      </w:r>
      <w:r>
        <w:rPr>
          <w:rFonts w:hint="eastAsia"/>
        </w:rPr>
        <w:t>системы</w:t>
      </w:r>
      <w:r>
        <w:t xml:space="preserve"> </w:t>
      </w:r>
      <w:r>
        <w:rPr>
          <w:rFonts w:hint="eastAsia"/>
        </w:rPr>
        <w:t>передачи</w:t>
      </w:r>
      <w:r>
        <w:t xml:space="preserve"> </w:t>
      </w:r>
      <w:r>
        <w:rPr>
          <w:rFonts w:hint="eastAsia"/>
        </w:rPr>
        <w:t>энергии</w:t>
      </w:r>
      <w:r>
        <w:t xml:space="preserve"> </w:t>
      </w:r>
      <w:r>
        <w:rPr>
          <w:rFonts w:hint="eastAsia"/>
        </w:rPr>
        <w:t>на</w:t>
      </w:r>
      <w:r>
        <w:t xml:space="preserve"> </w:t>
      </w:r>
      <w:r>
        <w:rPr>
          <w:rFonts w:hint="eastAsia"/>
        </w:rPr>
        <w:t>базе</w:t>
      </w:r>
      <w:r>
        <w:t xml:space="preserve"> </w:t>
      </w:r>
      <w:r>
        <w:rPr>
          <w:rFonts w:hint="eastAsia"/>
        </w:rPr>
        <w:t>постоянного</w:t>
      </w:r>
      <w:r>
        <w:t xml:space="preserve"> </w:t>
      </w:r>
      <w:r>
        <w:rPr>
          <w:rFonts w:hint="eastAsia"/>
        </w:rPr>
        <w:t>тока</w:t>
      </w:r>
    </w:p>
    <w:p w14:paraId="785D652E" w14:textId="77777777" w:rsidR="002C1746" w:rsidRDefault="002C1746" w:rsidP="002C1746"/>
    <w:p w14:paraId="31FF9BC2" w14:textId="77777777" w:rsidR="002C1746" w:rsidRDefault="002C1746" w:rsidP="002C1746">
      <w:r>
        <w:t xml:space="preserve">4.3. </w:t>
      </w:r>
      <w:r>
        <w:rPr>
          <w:rFonts w:hint="eastAsia"/>
        </w:rPr>
        <w:t>Полевые</w:t>
      </w:r>
      <w:r>
        <w:t xml:space="preserve"> </w:t>
      </w:r>
      <w:r>
        <w:rPr>
          <w:rFonts w:hint="eastAsia"/>
        </w:rPr>
        <w:t>испытания</w:t>
      </w:r>
      <w:r>
        <w:t xml:space="preserve"> </w:t>
      </w:r>
      <w:r>
        <w:rPr>
          <w:rFonts w:hint="eastAsia"/>
        </w:rPr>
        <w:t>по</w:t>
      </w:r>
      <w:r>
        <w:t xml:space="preserve"> </w:t>
      </w:r>
      <w:r>
        <w:rPr>
          <w:rFonts w:hint="eastAsia"/>
        </w:rPr>
        <w:t>определению</w:t>
      </w:r>
      <w:r>
        <w:t xml:space="preserve"> </w:t>
      </w:r>
      <w:r>
        <w:rPr>
          <w:rFonts w:hint="eastAsia"/>
        </w:rPr>
        <w:t>мощности</w:t>
      </w:r>
      <w:r>
        <w:t xml:space="preserve">, </w:t>
      </w:r>
      <w:r>
        <w:rPr>
          <w:rFonts w:hint="eastAsia"/>
        </w:rPr>
        <w:t>потребляемой</w:t>
      </w:r>
      <w:r>
        <w:t xml:space="preserve"> </w:t>
      </w:r>
      <w:r>
        <w:rPr>
          <w:rFonts w:hint="eastAsia"/>
        </w:rPr>
        <w:t>привязной</w:t>
      </w:r>
      <w:r>
        <w:t xml:space="preserve"> </w:t>
      </w:r>
      <w:r>
        <w:rPr>
          <w:rFonts w:hint="eastAsia"/>
        </w:rPr>
        <w:t>высотной</w:t>
      </w:r>
      <w:r>
        <w:t xml:space="preserve"> </w:t>
      </w:r>
      <w:r>
        <w:rPr>
          <w:rFonts w:hint="eastAsia"/>
        </w:rPr>
        <w:t>беспилотной</w:t>
      </w:r>
      <w:r>
        <w:t xml:space="preserve"> </w:t>
      </w:r>
      <w:r>
        <w:rPr>
          <w:rFonts w:hint="eastAsia"/>
        </w:rPr>
        <w:t>платформой</w:t>
      </w:r>
    </w:p>
    <w:p w14:paraId="360739AB" w14:textId="77777777" w:rsidR="002C1746" w:rsidRDefault="002C1746" w:rsidP="002C1746"/>
    <w:p w14:paraId="4E3C26F1" w14:textId="77777777" w:rsidR="002C1746" w:rsidRDefault="002C1746" w:rsidP="002C1746">
      <w:r>
        <w:t xml:space="preserve">4.4. </w:t>
      </w:r>
      <w:r>
        <w:rPr>
          <w:rFonts w:hint="eastAsia"/>
        </w:rPr>
        <w:t>Разработка</w:t>
      </w:r>
      <w:r>
        <w:t xml:space="preserve"> </w:t>
      </w:r>
      <w:r>
        <w:rPr>
          <w:rFonts w:hint="eastAsia"/>
        </w:rPr>
        <w:t>программного</w:t>
      </w:r>
      <w:r>
        <w:t xml:space="preserve"> </w:t>
      </w:r>
      <w:r>
        <w:rPr>
          <w:rFonts w:hint="eastAsia"/>
        </w:rPr>
        <w:t>обеспечения</w:t>
      </w:r>
      <w:r>
        <w:t xml:space="preserve"> </w:t>
      </w:r>
      <w:r>
        <w:rPr>
          <w:rFonts w:hint="eastAsia"/>
        </w:rPr>
        <w:t>для</w:t>
      </w:r>
      <w:r>
        <w:t xml:space="preserve"> </w:t>
      </w:r>
      <w:r>
        <w:rPr>
          <w:rFonts w:hint="eastAsia"/>
        </w:rPr>
        <w:t>проведения</w:t>
      </w:r>
      <w:r>
        <w:t xml:space="preserve"> </w:t>
      </w:r>
      <w:r>
        <w:rPr>
          <w:rFonts w:hint="eastAsia"/>
        </w:rPr>
        <w:t>численного</w:t>
      </w:r>
      <w:r>
        <w:t xml:space="preserve"> </w:t>
      </w:r>
      <w:r>
        <w:rPr>
          <w:rFonts w:hint="eastAsia"/>
        </w:rPr>
        <w:t>сравнительного</w:t>
      </w:r>
      <w:r>
        <w:t xml:space="preserve"> </w:t>
      </w:r>
      <w:r>
        <w:rPr>
          <w:rFonts w:hint="eastAsia"/>
        </w:rPr>
        <w:t>анализа</w:t>
      </w:r>
      <w:r>
        <w:t xml:space="preserve"> </w:t>
      </w:r>
      <w:r>
        <w:rPr>
          <w:rFonts w:hint="eastAsia"/>
        </w:rPr>
        <w:t>вариантов</w:t>
      </w:r>
      <w:r>
        <w:t xml:space="preserve"> </w:t>
      </w:r>
      <w:r>
        <w:rPr>
          <w:rFonts w:hint="eastAsia"/>
        </w:rPr>
        <w:t>построения</w:t>
      </w:r>
      <w:r>
        <w:t xml:space="preserve"> </w:t>
      </w:r>
      <w:r>
        <w:rPr>
          <w:rFonts w:hint="eastAsia"/>
        </w:rPr>
        <w:t>системы</w:t>
      </w:r>
      <w:r>
        <w:t xml:space="preserve"> </w:t>
      </w:r>
      <w:r>
        <w:rPr>
          <w:rFonts w:hint="eastAsia"/>
        </w:rPr>
        <w:t>передачи</w:t>
      </w:r>
      <w:r>
        <w:t xml:space="preserve"> </w:t>
      </w:r>
      <w:r>
        <w:rPr>
          <w:rFonts w:hint="eastAsia"/>
        </w:rPr>
        <w:t>энергии</w:t>
      </w:r>
      <w:r>
        <w:t xml:space="preserve"> </w:t>
      </w:r>
      <w:r>
        <w:rPr>
          <w:rFonts w:hint="eastAsia"/>
        </w:rPr>
        <w:t>земля</w:t>
      </w:r>
      <w:r>
        <w:t>-</w:t>
      </w:r>
      <w:r>
        <w:rPr>
          <w:rFonts w:hint="eastAsia"/>
        </w:rPr>
        <w:t>борт</w:t>
      </w:r>
    </w:p>
    <w:p w14:paraId="74AED2E0" w14:textId="77777777" w:rsidR="002C1746" w:rsidRDefault="002C1746" w:rsidP="002C1746"/>
    <w:p w14:paraId="71DCC7B8" w14:textId="77777777" w:rsidR="002C1746" w:rsidRDefault="002C1746" w:rsidP="002C1746">
      <w:r>
        <w:t xml:space="preserve">4.5. </w:t>
      </w:r>
      <w:r>
        <w:rPr>
          <w:rFonts w:hint="eastAsia"/>
        </w:rPr>
        <w:t>Вывод</w:t>
      </w:r>
      <w:r>
        <w:t xml:space="preserve"> </w:t>
      </w:r>
      <w:r>
        <w:rPr>
          <w:rFonts w:hint="eastAsia"/>
        </w:rPr>
        <w:t>к</w:t>
      </w:r>
      <w:r>
        <w:t xml:space="preserve"> </w:t>
      </w:r>
      <w:r>
        <w:rPr>
          <w:rFonts w:hint="eastAsia"/>
        </w:rPr>
        <w:t>главе</w:t>
      </w:r>
    </w:p>
    <w:p w14:paraId="3DE6D0DC" w14:textId="77777777" w:rsidR="002C1746" w:rsidRDefault="002C1746" w:rsidP="002C1746"/>
    <w:p w14:paraId="5AE75ADE" w14:textId="77777777" w:rsidR="002C1746" w:rsidRDefault="002C1746" w:rsidP="002C1746">
      <w:r>
        <w:rPr>
          <w:rFonts w:hint="eastAsia"/>
        </w:rPr>
        <w:t>Заключение</w:t>
      </w:r>
    </w:p>
    <w:p w14:paraId="7895D368" w14:textId="77777777" w:rsidR="002C1746" w:rsidRDefault="002C1746" w:rsidP="002C1746"/>
    <w:p w14:paraId="26DC380A" w14:textId="77777777" w:rsidR="002C1746" w:rsidRDefault="002C1746" w:rsidP="002C1746">
      <w:r>
        <w:rPr>
          <w:rFonts w:hint="eastAsia"/>
        </w:rPr>
        <w:t>Список</w:t>
      </w:r>
      <w:r>
        <w:t xml:space="preserve"> </w:t>
      </w:r>
      <w:r>
        <w:rPr>
          <w:rFonts w:hint="eastAsia"/>
        </w:rPr>
        <w:t>литературы</w:t>
      </w:r>
    </w:p>
    <w:p w14:paraId="695EA9D4" w14:textId="77777777" w:rsidR="002C1746" w:rsidRDefault="002C1746" w:rsidP="002C1746"/>
    <w:p w14:paraId="6FA60DD1" w14:textId="77777777" w:rsidR="002C1746" w:rsidRDefault="002C1746" w:rsidP="002C1746">
      <w:r>
        <w:rPr>
          <w:rFonts w:hint="eastAsia"/>
        </w:rPr>
        <w:t>Приложение</w:t>
      </w:r>
    </w:p>
    <w:p w14:paraId="506D0908" w14:textId="77777777" w:rsidR="002C1746" w:rsidRDefault="002C1746" w:rsidP="002C1746"/>
    <w:p w14:paraId="62FEC596" w14:textId="0200465C" w:rsidR="002C1746" w:rsidRPr="002C1746" w:rsidRDefault="002C1746" w:rsidP="002C1746">
      <w:r>
        <w:rPr>
          <w:rFonts w:hint="eastAsia"/>
        </w:rPr>
        <w:t>Введение</w:t>
      </w:r>
    </w:p>
    <w:sectPr w:rsidR="002C1746" w:rsidRPr="002C1746" w:rsidSect="003B4989">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1B4E0" w14:textId="77777777" w:rsidR="003B4989" w:rsidRDefault="003B4989">
      <w:pPr>
        <w:spacing w:after="0" w:line="240" w:lineRule="auto"/>
      </w:pPr>
      <w:r>
        <w:separator/>
      </w:r>
    </w:p>
  </w:endnote>
  <w:endnote w:type="continuationSeparator" w:id="0">
    <w:p w14:paraId="539D691A" w14:textId="77777777" w:rsidR="003B4989" w:rsidRDefault="003B4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D0220" w14:textId="77777777" w:rsidR="003B4989" w:rsidRDefault="003B4989"/>
    <w:p w14:paraId="59C7744B" w14:textId="77777777" w:rsidR="003B4989" w:rsidRDefault="003B4989"/>
    <w:p w14:paraId="53C545F3" w14:textId="77777777" w:rsidR="003B4989" w:rsidRDefault="003B4989"/>
    <w:p w14:paraId="521959E9" w14:textId="77777777" w:rsidR="003B4989" w:rsidRDefault="003B4989"/>
    <w:p w14:paraId="319B294B" w14:textId="77777777" w:rsidR="003B4989" w:rsidRDefault="003B4989"/>
    <w:p w14:paraId="288C006F" w14:textId="77777777" w:rsidR="003B4989" w:rsidRDefault="003B4989"/>
    <w:p w14:paraId="1DF9622A" w14:textId="77777777" w:rsidR="003B4989" w:rsidRDefault="003B498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5DA1471" wp14:editId="7A4F161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2A490D" w14:textId="77777777" w:rsidR="003B4989" w:rsidRDefault="003B498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DA147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22A490D" w14:textId="77777777" w:rsidR="003B4989" w:rsidRDefault="003B498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337B5CF" w14:textId="77777777" w:rsidR="003B4989" w:rsidRDefault="003B4989"/>
    <w:p w14:paraId="0B4683CB" w14:textId="77777777" w:rsidR="003B4989" w:rsidRDefault="003B4989"/>
    <w:p w14:paraId="2B3AC210" w14:textId="77777777" w:rsidR="003B4989" w:rsidRDefault="003B498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70FE898" wp14:editId="485AE08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5E6D6C" w14:textId="77777777" w:rsidR="003B4989" w:rsidRDefault="003B4989"/>
                          <w:p w14:paraId="4598B03C" w14:textId="77777777" w:rsidR="003B4989" w:rsidRDefault="003B498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0FE89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45E6D6C" w14:textId="77777777" w:rsidR="003B4989" w:rsidRDefault="003B4989"/>
                    <w:p w14:paraId="4598B03C" w14:textId="77777777" w:rsidR="003B4989" w:rsidRDefault="003B498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833BCF1" w14:textId="77777777" w:rsidR="003B4989" w:rsidRDefault="003B4989"/>
    <w:p w14:paraId="43E42BAD" w14:textId="77777777" w:rsidR="003B4989" w:rsidRDefault="003B4989">
      <w:pPr>
        <w:rPr>
          <w:sz w:val="2"/>
          <w:szCs w:val="2"/>
        </w:rPr>
      </w:pPr>
    </w:p>
    <w:p w14:paraId="236C5DEF" w14:textId="77777777" w:rsidR="003B4989" w:rsidRDefault="003B4989"/>
    <w:p w14:paraId="0F5C5FF6" w14:textId="77777777" w:rsidR="003B4989" w:rsidRDefault="003B4989">
      <w:pPr>
        <w:spacing w:after="0" w:line="240" w:lineRule="auto"/>
      </w:pPr>
    </w:p>
  </w:footnote>
  <w:footnote w:type="continuationSeparator" w:id="0">
    <w:p w14:paraId="551B751D" w14:textId="77777777" w:rsidR="003B4989" w:rsidRDefault="003B49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39"/>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62"/>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5F"/>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57"/>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89"/>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7E"/>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D3"/>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8F"/>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6FEE"/>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A7"/>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369"/>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14833</TotalTime>
  <Pages>3</Pages>
  <Words>393</Words>
  <Characters>2245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1618</cp:revision>
  <cp:lastPrinted>2009-02-06T05:36:00Z</cp:lastPrinted>
  <dcterms:created xsi:type="dcterms:W3CDTF">2024-01-07T13:43:00Z</dcterms:created>
  <dcterms:modified xsi:type="dcterms:W3CDTF">2024-02-01T11:56:00Z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