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FCB52" w14:textId="75418C1A" w:rsidR="00404A92" w:rsidRDefault="009D4BAC" w:rsidP="009D4BAC">
      <w:proofErr w:type="spellStart"/>
      <w:r w:rsidRPr="009D4BAC">
        <w:rPr>
          <w:rFonts w:hint="eastAsia"/>
        </w:rPr>
        <w:t>Научное</w:t>
      </w:r>
      <w:proofErr w:type="spellEnd"/>
      <w:r w:rsidRPr="009D4BAC">
        <w:t xml:space="preserve"> </w:t>
      </w:r>
      <w:proofErr w:type="spellStart"/>
      <w:r w:rsidRPr="009D4BAC">
        <w:rPr>
          <w:rFonts w:hint="eastAsia"/>
        </w:rPr>
        <w:t>обоснование</w:t>
      </w:r>
      <w:proofErr w:type="spellEnd"/>
      <w:r w:rsidRPr="009D4BAC">
        <w:t xml:space="preserve"> </w:t>
      </w:r>
      <w:proofErr w:type="spellStart"/>
      <w:r w:rsidRPr="009D4BAC">
        <w:rPr>
          <w:rFonts w:hint="eastAsia"/>
        </w:rPr>
        <w:t>мероприятий</w:t>
      </w:r>
      <w:proofErr w:type="spellEnd"/>
      <w:r w:rsidRPr="009D4BAC">
        <w:t xml:space="preserve"> </w:t>
      </w:r>
      <w:proofErr w:type="spellStart"/>
      <w:r w:rsidRPr="009D4BAC">
        <w:rPr>
          <w:rFonts w:hint="eastAsia"/>
        </w:rPr>
        <w:t>по</w:t>
      </w:r>
      <w:proofErr w:type="spellEnd"/>
      <w:r w:rsidRPr="009D4BAC">
        <w:t xml:space="preserve"> </w:t>
      </w:r>
      <w:proofErr w:type="spellStart"/>
      <w:r w:rsidRPr="009D4BAC">
        <w:rPr>
          <w:rFonts w:hint="eastAsia"/>
        </w:rPr>
        <w:t>совершенствованию</w:t>
      </w:r>
      <w:proofErr w:type="spellEnd"/>
      <w:r w:rsidRPr="009D4BAC">
        <w:t xml:space="preserve"> </w:t>
      </w:r>
      <w:proofErr w:type="spellStart"/>
      <w:r w:rsidRPr="009D4BAC">
        <w:rPr>
          <w:rFonts w:hint="eastAsia"/>
        </w:rPr>
        <w:t>медико</w:t>
      </w:r>
      <w:proofErr w:type="spellEnd"/>
      <w:r w:rsidRPr="009D4BAC">
        <w:t>-</w:t>
      </w:r>
      <w:proofErr w:type="spellStart"/>
      <w:r w:rsidRPr="009D4BAC">
        <w:rPr>
          <w:rFonts w:hint="eastAsia"/>
        </w:rPr>
        <w:t>социальной</w:t>
      </w:r>
      <w:proofErr w:type="spellEnd"/>
      <w:r w:rsidRPr="009D4BAC">
        <w:t xml:space="preserve"> </w:t>
      </w:r>
      <w:proofErr w:type="spellStart"/>
      <w:r w:rsidRPr="009D4BAC">
        <w:rPr>
          <w:rFonts w:hint="eastAsia"/>
        </w:rPr>
        <w:t>реабилитации</w:t>
      </w:r>
      <w:proofErr w:type="spellEnd"/>
      <w:r w:rsidRPr="009D4BAC">
        <w:t xml:space="preserve"> </w:t>
      </w:r>
      <w:proofErr w:type="spellStart"/>
      <w:r w:rsidRPr="009D4BAC">
        <w:rPr>
          <w:rFonts w:hint="eastAsia"/>
        </w:rPr>
        <w:t>инвалидов</w:t>
      </w:r>
      <w:proofErr w:type="spellEnd"/>
      <w:r w:rsidRPr="009D4BAC">
        <w:t xml:space="preserve"> (</w:t>
      </w:r>
      <w:proofErr w:type="spellStart"/>
      <w:r w:rsidRPr="009D4BAC">
        <w:rPr>
          <w:rFonts w:hint="eastAsia"/>
        </w:rPr>
        <w:t>на</w:t>
      </w:r>
      <w:proofErr w:type="spellEnd"/>
      <w:r w:rsidRPr="009D4BAC">
        <w:t xml:space="preserve"> </w:t>
      </w:r>
      <w:proofErr w:type="spellStart"/>
      <w:r w:rsidRPr="009D4BAC">
        <w:rPr>
          <w:rFonts w:hint="eastAsia"/>
        </w:rPr>
        <w:t>примере</w:t>
      </w:r>
      <w:proofErr w:type="spellEnd"/>
      <w:r w:rsidRPr="009D4BAC">
        <w:t xml:space="preserve"> </w:t>
      </w:r>
      <w:proofErr w:type="spellStart"/>
      <w:r w:rsidRPr="009D4BAC">
        <w:rPr>
          <w:rFonts w:hint="eastAsia"/>
        </w:rPr>
        <w:t>Хабаровского</w:t>
      </w:r>
      <w:proofErr w:type="spellEnd"/>
      <w:r w:rsidRPr="009D4BAC">
        <w:t xml:space="preserve"> </w:t>
      </w:r>
      <w:proofErr w:type="spellStart"/>
      <w:r w:rsidRPr="009D4BAC">
        <w:rPr>
          <w:rFonts w:hint="eastAsia"/>
        </w:rPr>
        <w:t>края</w:t>
      </w:r>
      <w:proofErr w:type="spellEnd"/>
      <w:r w:rsidRPr="009D4BAC">
        <w:t>)</w:t>
      </w:r>
      <w:r>
        <w:t xml:space="preserve"> </w:t>
      </w:r>
      <w:proofErr w:type="spellStart"/>
      <w:r w:rsidRPr="009D4BAC">
        <w:rPr>
          <w:rFonts w:hint="eastAsia"/>
        </w:rPr>
        <w:t>Хмелевская</w:t>
      </w:r>
      <w:proofErr w:type="spellEnd"/>
      <w:r w:rsidRPr="009D4BAC">
        <w:t xml:space="preserve">, </w:t>
      </w:r>
      <w:proofErr w:type="spellStart"/>
      <w:r w:rsidRPr="009D4BAC">
        <w:rPr>
          <w:rFonts w:hint="eastAsia"/>
        </w:rPr>
        <w:t>Оксана</w:t>
      </w:r>
      <w:proofErr w:type="spellEnd"/>
      <w:r w:rsidRPr="009D4BAC">
        <w:t xml:space="preserve"> </w:t>
      </w:r>
      <w:proofErr w:type="spellStart"/>
      <w:r w:rsidRPr="009D4BAC">
        <w:rPr>
          <w:rFonts w:hint="eastAsia"/>
        </w:rPr>
        <w:t>Геннадьевна</w:t>
      </w:r>
      <w:proofErr w:type="spellEnd"/>
    </w:p>
    <w:p w14:paraId="12AD5E32" w14:textId="77777777" w:rsidR="009D4BAC" w:rsidRDefault="009D4BAC" w:rsidP="009D4BAC">
      <w:r>
        <w:rPr>
          <w:rFonts w:hint="eastAsia"/>
        </w:rPr>
        <w:t>ОГЛАВЛЕНИЕ</w:t>
      </w:r>
      <w:r>
        <w:t xml:space="preserve"> </w:t>
      </w:r>
      <w:r>
        <w:rPr>
          <w:rFonts w:hint="eastAsia"/>
        </w:rPr>
        <w:t>ДИССЕРТАЦИИ</w:t>
      </w:r>
    </w:p>
    <w:p w14:paraId="2003711E" w14:textId="77777777" w:rsidR="009D4BAC" w:rsidRDefault="009D4BAC" w:rsidP="009D4BAC">
      <w:proofErr w:type="spellStart"/>
      <w:r>
        <w:rPr>
          <w:rFonts w:hint="eastAsia"/>
        </w:rPr>
        <w:t>кандидат</w:t>
      </w:r>
      <w:proofErr w:type="spellEnd"/>
      <w:r>
        <w:t xml:space="preserve"> </w:t>
      </w:r>
      <w:proofErr w:type="spellStart"/>
      <w:r>
        <w:rPr>
          <w:rFonts w:hint="eastAsia"/>
        </w:rPr>
        <w:t>медицинских</w:t>
      </w:r>
      <w:proofErr w:type="spellEnd"/>
      <w:r>
        <w:t xml:space="preserve"> </w:t>
      </w:r>
      <w:proofErr w:type="spellStart"/>
      <w:r>
        <w:rPr>
          <w:rFonts w:hint="eastAsia"/>
        </w:rPr>
        <w:t>наук</w:t>
      </w:r>
      <w:proofErr w:type="spellEnd"/>
      <w:r>
        <w:t xml:space="preserve"> </w:t>
      </w:r>
      <w:proofErr w:type="spellStart"/>
      <w:r>
        <w:rPr>
          <w:rFonts w:hint="eastAsia"/>
        </w:rPr>
        <w:t>Хмелевская</w:t>
      </w:r>
      <w:proofErr w:type="spellEnd"/>
      <w:r>
        <w:t xml:space="preserve">, </w:t>
      </w:r>
      <w:proofErr w:type="spellStart"/>
      <w:r>
        <w:rPr>
          <w:rFonts w:hint="eastAsia"/>
        </w:rPr>
        <w:t>Оксана</w:t>
      </w:r>
      <w:proofErr w:type="spellEnd"/>
      <w:r>
        <w:t xml:space="preserve"> </w:t>
      </w:r>
      <w:proofErr w:type="spellStart"/>
      <w:r>
        <w:rPr>
          <w:rFonts w:hint="eastAsia"/>
        </w:rPr>
        <w:t>Геннадьевна</w:t>
      </w:r>
      <w:proofErr w:type="spellEnd"/>
    </w:p>
    <w:p w14:paraId="3F175448" w14:textId="77777777" w:rsidR="009D4BAC" w:rsidRDefault="009D4BAC" w:rsidP="009D4BAC">
      <w:r>
        <w:rPr>
          <w:rFonts w:hint="eastAsia"/>
        </w:rPr>
        <w:t>СПИСОК</w:t>
      </w:r>
      <w:r>
        <w:t xml:space="preserve"> </w:t>
      </w:r>
      <w:r>
        <w:rPr>
          <w:rFonts w:hint="eastAsia"/>
        </w:rPr>
        <w:t>СОКРАЩЕНИЙ</w:t>
      </w:r>
    </w:p>
    <w:p w14:paraId="7D091376" w14:textId="77777777" w:rsidR="009D4BAC" w:rsidRDefault="009D4BAC" w:rsidP="009D4BAC"/>
    <w:p w14:paraId="603C96BE" w14:textId="77777777" w:rsidR="009D4BAC" w:rsidRDefault="009D4BAC" w:rsidP="009D4BAC">
      <w:r>
        <w:rPr>
          <w:rFonts w:hint="eastAsia"/>
        </w:rPr>
        <w:t>ВВЕДЕНИЕ</w:t>
      </w:r>
    </w:p>
    <w:p w14:paraId="0F6FE10D" w14:textId="77777777" w:rsidR="009D4BAC" w:rsidRDefault="009D4BAC" w:rsidP="009D4BAC"/>
    <w:p w14:paraId="52196406" w14:textId="77777777" w:rsidR="009D4BAC" w:rsidRDefault="009D4BAC" w:rsidP="009D4BAC">
      <w:proofErr w:type="spellStart"/>
      <w:r>
        <w:rPr>
          <w:rFonts w:hint="eastAsia"/>
        </w:rPr>
        <w:t>Глава</w:t>
      </w:r>
      <w:proofErr w:type="spellEnd"/>
      <w:r>
        <w:t xml:space="preserve"> 1. </w:t>
      </w:r>
      <w:r>
        <w:rPr>
          <w:rFonts w:hint="eastAsia"/>
        </w:rPr>
        <w:t>ОРГАНИЗАЦИЯ</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ИНВАЛИДОВ</w:t>
      </w:r>
      <w:r>
        <w:t xml:space="preserve"> (</w:t>
      </w:r>
      <w:proofErr w:type="spellStart"/>
      <w:r>
        <w:rPr>
          <w:rFonts w:hint="eastAsia"/>
        </w:rPr>
        <w:t>обзор</w:t>
      </w:r>
      <w:proofErr w:type="spellEnd"/>
      <w:r>
        <w:t xml:space="preserve"> </w:t>
      </w:r>
      <w:proofErr w:type="spellStart"/>
      <w:r>
        <w:rPr>
          <w:rFonts w:hint="eastAsia"/>
        </w:rPr>
        <w:t>литературы</w:t>
      </w:r>
      <w:proofErr w:type="spellEnd"/>
      <w:r>
        <w:t>)</w:t>
      </w:r>
    </w:p>
    <w:p w14:paraId="331F0BC7" w14:textId="77777777" w:rsidR="009D4BAC" w:rsidRDefault="009D4BAC" w:rsidP="009D4BAC"/>
    <w:p w14:paraId="4913A3B7" w14:textId="77777777" w:rsidR="009D4BAC" w:rsidRDefault="009D4BAC" w:rsidP="009D4BAC">
      <w:r>
        <w:t xml:space="preserve">1.1. </w:t>
      </w:r>
      <w:proofErr w:type="spellStart"/>
      <w:r>
        <w:rPr>
          <w:rFonts w:hint="eastAsia"/>
        </w:rPr>
        <w:t>Социальные</w:t>
      </w:r>
      <w:proofErr w:type="spellEnd"/>
      <w:r>
        <w:t xml:space="preserve"> </w:t>
      </w:r>
      <w:proofErr w:type="spellStart"/>
      <w:r>
        <w:rPr>
          <w:rFonts w:hint="eastAsia"/>
        </w:rPr>
        <w:t>аспекты</w:t>
      </w:r>
      <w:proofErr w:type="spellEnd"/>
      <w:r>
        <w:t xml:space="preserve"> </w:t>
      </w:r>
      <w:proofErr w:type="spellStart"/>
      <w:r>
        <w:rPr>
          <w:rFonts w:hint="eastAsia"/>
        </w:rPr>
        <w:t>реабилитации</w:t>
      </w:r>
      <w:proofErr w:type="spellEnd"/>
      <w:r>
        <w:t xml:space="preserve"> </w:t>
      </w:r>
      <w:proofErr w:type="spellStart"/>
      <w:r>
        <w:rPr>
          <w:rFonts w:hint="eastAsia"/>
        </w:rPr>
        <w:t>инвалидов</w:t>
      </w:r>
      <w:proofErr w:type="spellEnd"/>
    </w:p>
    <w:p w14:paraId="117C75D4" w14:textId="77777777" w:rsidR="009D4BAC" w:rsidRDefault="009D4BAC" w:rsidP="009D4BAC"/>
    <w:p w14:paraId="6EC11164" w14:textId="77777777" w:rsidR="009D4BAC" w:rsidRDefault="009D4BAC" w:rsidP="009D4BAC">
      <w:r>
        <w:t xml:space="preserve">1.2. </w:t>
      </w:r>
      <w:proofErr w:type="spellStart"/>
      <w:r>
        <w:rPr>
          <w:rFonts w:hint="eastAsia"/>
        </w:rPr>
        <w:t>Обзор</w:t>
      </w:r>
      <w:proofErr w:type="spellEnd"/>
      <w:r>
        <w:t xml:space="preserve"> </w:t>
      </w:r>
      <w:proofErr w:type="spellStart"/>
      <w:r>
        <w:rPr>
          <w:rFonts w:hint="eastAsia"/>
        </w:rPr>
        <w:t>законодательства</w:t>
      </w:r>
      <w:proofErr w:type="spellEnd"/>
      <w:r>
        <w:t xml:space="preserve"> </w:t>
      </w:r>
      <w:r>
        <w:rPr>
          <w:rFonts w:hint="eastAsia"/>
        </w:rPr>
        <w:t>в</w:t>
      </w:r>
      <w:r>
        <w:t xml:space="preserve"> </w:t>
      </w:r>
      <w:proofErr w:type="spellStart"/>
      <w:r>
        <w:rPr>
          <w:rFonts w:hint="eastAsia"/>
        </w:rPr>
        <w:t>области</w:t>
      </w:r>
      <w:proofErr w:type="spellEnd"/>
      <w:r>
        <w:t xml:space="preserve"> </w:t>
      </w:r>
      <w:proofErr w:type="spellStart"/>
      <w:r>
        <w:rPr>
          <w:rFonts w:hint="eastAsia"/>
        </w:rPr>
        <w:t>реабилитации</w:t>
      </w:r>
      <w:proofErr w:type="spellEnd"/>
      <w:r>
        <w:t xml:space="preserve"> </w:t>
      </w:r>
      <w:proofErr w:type="spellStart"/>
      <w:r>
        <w:rPr>
          <w:rFonts w:hint="eastAsia"/>
        </w:rPr>
        <w:t>инвалидов</w:t>
      </w:r>
      <w:proofErr w:type="spellEnd"/>
    </w:p>
    <w:p w14:paraId="7FC51F30" w14:textId="77777777" w:rsidR="009D4BAC" w:rsidRDefault="009D4BAC" w:rsidP="009D4BAC"/>
    <w:p w14:paraId="484A6A00" w14:textId="77777777" w:rsidR="009D4BAC" w:rsidRDefault="009D4BAC" w:rsidP="009D4BAC">
      <w:r>
        <w:t xml:space="preserve">1.3. </w:t>
      </w:r>
      <w:proofErr w:type="spellStart"/>
      <w:r>
        <w:rPr>
          <w:rFonts w:hint="eastAsia"/>
        </w:rPr>
        <w:t>Особенности</w:t>
      </w:r>
      <w:proofErr w:type="spellEnd"/>
      <w:r>
        <w:t xml:space="preserve"> </w:t>
      </w:r>
      <w:proofErr w:type="spellStart"/>
      <w:r>
        <w:rPr>
          <w:rFonts w:hint="eastAsia"/>
        </w:rPr>
        <w:t>разработки</w:t>
      </w:r>
      <w:proofErr w:type="spellEnd"/>
      <w:r>
        <w:t xml:space="preserve"> </w:t>
      </w:r>
      <w:r>
        <w:rPr>
          <w:rFonts w:hint="eastAsia"/>
        </w:rPr>
        <w:t>и</w:t>
      </w:r>
      <w:r>
        <w:t xml:space="preserve"> </w:t>
      </w:r>
      <w:proofErr w:type="spellStart"/>
      <w:r>
        <w:rPr>
          <w:rFonts w:hint="eastAsia"/>
        </w:rPr>
        <w:t>реализации</w:t>
      </w:r>
      <w:proofErr w:type="spellEnd"/>
      <w:r>
        <w:t xml:space="preserve"> </w:t>
      </w:r>
      <w:proofErr w:type="spellStart"/>
      <w:r>
        <w:rPr>
          <w:rFonts w:hint="eastAsia"/>
        </w:rPr>
        <w:t>индивидуальной</w:t>
      </w:r>
      <w:proofErr w:type="spellEnd"/>
      <w:r>
        <w:t xml:space="preserve"> </w:t>
      </w:r>
      <w:proofErr w:type="spellStart"/>
      <w:r>
        <w:rPr>
          <w:rFonts w:hint="eastAsia"/>
        </w:rPr>
        <w:t>программы</w:t>
      </w:r>
      <w:proofErr w:type="spellEnd"/>
      <w:r>
        <w:t xml:space="preserve"> </w:t>
      </w:r>
      <w:proofErr w:type="spellStart"/>
      <w:r>
        <w:rPr>
          <w:rFonts w:hint="eastAsia"/>
        </w:rPr>
        <w:t>реабилитации</w:t>
      </w:r>
      <w:proofErr w:type="spellEnd"/>
      <w:r>
        <w:t xml:space="preserve"> </w:t>
      </w:r>
      <w:proofErr w:type="spellStart"/>
      <w:r>
        <w:rPr>
          <w:rFonts w:hint="eastAsia"/>
        </w:rPr>
        <w:t>инвалида</w:t>
      </w:r>
      <w:proofErr w:type="spellEnd"/>
    </w:p>
    <w:p w14:paraId="69D15BB0" w14:textId="77777777" w:rsidR="009D4BAC" w:rsidRDefault="009D4BAC" w:rsidP="009D4BAC"/>
    <w:p w14:paraId="1FB7590A" w14:textId="77777777" w:rsidR="009D4BAC" w:rsidRDefault="009D4BAC" w:rsidP="009D4BAC">
      <w:proofErr w:type="spellStart"/>
      <w:r>
        <w:rPr>
          <w:rFonts w:hint="eastAsia"/>
        </w:rPr>
        <w:t>Глава</w:t>
      </w:r>
      <w:proofErr w:type="spellEnd"/>
      <w:r>
        <w:t xml:space="preserve"> 2. </w:t>
      </w:r>
      <w:r>
        <w:rPr>
          <w:rFonts w:hint="eastAsia"/>
        </w:rPr>
        <w:t>ОРГАНИЗАЦИЯ</w:t>
      </w:r>
      <w:r>
        <w:t xml:space="preserve"> </w:t>
      </w:r>
      <w:r>
        <w:rPr>
          <w:rFonts w:hint="eastAsia"/>
        </w:rPr>
        <w:t>И</w:t>
      </w:r>
      <w:r>
        <w:t xml:space="preserve"> </w:t>
      </w:r>
      <w:r>
        <w:rPr>
          <w:rFonts w:hint="eastAsia"/>
        </w:rPr>
        <w:t>МЕТОДИКА</w:t>
      </w:r>
      <w:r>
        <w:t xml:space="preserve"> </w:t>
      </w:r>
      <w:r>
        <w:rPr>
          <w:rFonts w:hint="eastAsia"/>
        </w:rPr>
        <w:t>ИССЛЕДОВАНИЯ</w:t>
      </w:r>
    </w:p>
    <w:p w14:paraId="57DF8FE6" w14:textId="77777777" w:rsidR="009D4BAC" w:rsidRDefault="009D4BAC" w:rsidP="009D4BAC"/>
    <w:p w14:paraId="36A05E65" w14:textId="77777777" w:rsidR="009D4BAC" w:rsidRDefault="009D4BAC" w:rsidP="009D4BAC">
      <w:proofErr w:type="spellStart"/>
      <w:r>
        <w:rPr>
          <w:rFonts w:hint="eastAsia"/>
        </w:rPr>
        <w:t>Глава</w:t>
      </w:r>
      <w:proofErr w:type="spellEnd"/>
      <w:r>
        <w:t xml:space="preserve"> 3.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ИНВАЛИДНОСТИ</w:t>
      </w:r>
      <w:r>
        <w:t xml:space="preserve"> </w:t>
      </w:r>
      <w:r>
        <w:rPr>
          <w:rFonts w:hint="eastAsia"/>
        </w:rPr>
        <w:t>В</w:t>
      </w:r>
      <w:r>
        <w:t xml:space="preserve"> </w:t>
      </w:r>
      <w:r>
        <w:rPr>
          <w:rFonts w:hint="eastAsia"/>
        </w:rPr>
        <w:t>ХАБАРОВСКОМ</w:t>
      </w:r>
      <w:r>
        <w:t xml:space="preserve"> </w:t>
      </w:r>
      <w:r>
        <w:rPr>
          <w:rFonts w:hint="eastAsia"/>
        </w:rPr>
        <w:t>КРАЕ</w:t>
      </w:r>
    </w:p>
    <w:p w14:paraId="41521B7D" w14:textId="77777777" w:rsidR="009D4BAC" w:rsidRDefault="009D4BAC" w:rsidP="009D4BAC"/>
    <w:p w14:paraId="05F5593D" w14:textId="77777777" w:rsidR="009D4BAC" w:rsidRDefault="009D4BAC" w:rsidP="009D4BAC">
      <w:proofErr w:type="spellStart"/>
      <w:r>
        <w:rPr>
          <w:rFonts w:hint="eastAsia"/>
        </w:rPr>
        <w:t>Глава</w:t>
      </w:r>
      <w:proofErr w:type="spellEnd"/>
      <w:r>
        <w:t xml:space="preserve"> 4. </w:t>
      </w:r>
      <w:r>
        <w:rPr>
          <w:rFonts w:hint="eastAsia"/>
        </w:rPr>
        <w:t>ОПРЕДЕЛЕНИЕ</w:t>
      </w:r>
      <w:r>
        <w:t xml:space="preserve"> </w:t>
      </w:r>
      <w:r>
        <w:rPr>
          <w:rFonts w:hint="eastAsia"/>
        </w:rPr>
        <w:t>НУЖДАЕМОСТИ</w:t>
      </w:r>
      <w:r>
        <w:t xml:space="preserve"> </w:t>
      </w:r>
      <w:r>
        <w:rPr>
          <w:rFonts w:hint="eastAsia"/>
        </w:rPr>
        <w:t>ИНВАЛИДОВ</w:t>
      </w:r>
      <w:r>
        <w:t xml:space="preserve"> </w:t>
      </w:r>
      <w:r>
        <w:rPr>
          <w:rFonts w:hint="eastAsia"/>
        </w:rPr>
        <w:t>В</w:t>
      </w:r>
      <w:r>
        <w:t xml:space="preserve"> </w:t>
      </w:r>
      <w:r>
        <w:rPr>
          <w:rFonts w:hint="eastAsia"/>
        </w:rPr>
        <w:t>МЕРОПРИЯТИЯХ</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ФОРМИРОВАНИЯ</w:t>
      </w:r>
      <w:r>
        <w:t xml:space="preserve"> </w:t>
      </w:r>
      <w:r>
        <w:rPr>
          <w:rFonts w:hint="eastAsia"/>
        </w:rPr>
        <w:t>ИНДИВИДУАЛЬНЫХ</w:t>
      </w:r>
      <w:r>
        <w:t xml:space="preserve"> </w:t>
      </w:r>
      <w:r>
        <w:rPr>
          <w:rFonts w:hint="eastAsia"/>
        </w:rPr>
        <w:t>ПРОГРАММ</w:t>
      </w:r>
      <w:r>
        <w:t xml:space="preserve"> </w:t>
      </w:r>
      <w:r>
        <w:rPr>
          <w:rFonts w:hint="eastAsia"/>
        </w:rPr>
        <w:t>РЕАБИЛИТАЦИИ</w:t>
      </w:r>
    </w:p>
    <w:p w14:paraId="306D2FEF" w14:textId="77777777" w:rsidR="009D4BAC" w:rsidRDefault="009D4BAC" w:rsidP="009D4BAC"/>
    <w:p w14:paraId="67D4B532" w14:textId="77777777" w:rsidR="009D4BAC" w:rsidRDefault="009D4BAC" w:rsidP="009D4BAC">
      <w:proofErr w:type="spellStart"/>
      <w:r>
        <w:rPr>
          <w:rFonts w:hint="eastAsia"/>
        </w:rPr>
        <w:t>Глава</w:t>
      </w:r>
      <w:proofErr w:type="spellEnd"/>
      <w:r>
        <w:t xml:space="preserve"> 5. </w:t>
      </w:r>
      <w:r>
        <w:rPr>
          <w:rFonts w:hint="eastAsia"/>
        </w:rPr>
        <w:t>СОСТОЯНИЕ</w:t>
      </w:r>
      <w:r>
        <w:t xml:space="preserve"> </w:t>
      </w:r>
      <w:r>
        <w:rPr>
          <w:rFonts w:hint="eastAsia"/>
        </w:rPr>
        <w:t>РЕАЛИЗАЦИИ</w:t>
      </w:r>
      <w:r>
        <w:t xml:space="preserve"> </w:t>
      </w:r>
      <w:r>
        <w:rPr>
          <w:rFonts w:hint="eastAsia"/>
        </w:rPr>
        <w:t>ИНДИВИДУАЛЬНЫХ</w:t>
      </w:r>
      <w:r>
        <w:t xml:space="preserve"> </w:t>
      </w:r>
      <w:r>
        <w:rPr>
          <w:rFonts w:hint="eastAsia"/>
        </w:rPr>
        <w:t>ПРОГРАММ</w:t>
      </w:r>
      <w:r>
        <w:t xml:space="preserve"> </w:t>
      </w:r>
      <w:r>
        <w:rPr>
          <w:rFonts w:hint="eastAsia"/>
        </w:rPr>
        <w:t>РЕАБИЛИТАЦИИ</w:t>
      </w:r>
    </w:p>
    <w:p w14:paraId="6638230B" w14:textId="77777777" w:rsidR="009D4BAC" w:rsidRDefault="009D4BAC" w:rsidP="009D4BAC"/>
    <w:p w14:paraId="12A53BB5" w14:textId="77777777" w:rsidR="009D4BAC" w:rsidRDefault="009D4BAC" w:rsidP="009D4BAC">
      <w:proofErr w:type="spellStart"/>
      <w:r>
        <w:rPr>
          <w:rFonts w:hint="eastAsia"/>
        </w:rPr>
        <w:lastRenderedPageBreak/>
        <w:t>Глава</w:t>
      </w:r>
      <w:proofErr w:type="spellEnd"/>
      <w:r>
        <w:t xml:space="preserve"> 6. </w:t>
      </w:r>
      <w:r>
        <w:rPr>
          <w:rFonts w:hint="eastAsia"/>
        </w:rPr>
        <w:t>СОВЕРШЕНСТВОВАНИЕ</w:t>
      </w:r>
      <w:r>
        <w:t xml:space="preserve"> </w:t>
      </w:r>
      <w:r>
        <w:rPr>
          <w:rFonts w:hint="eastAsia"/>
        </w:rPr>
        <w:t>СИСТЕМЫ</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ИНВАЛИДОВ</w:t>
      </w:r>
      <w:r>
        <w:t xml:space="preserve"> 8 8 </w:t>
      </w:r>
      <w:r>
        <w:rPr>
          <w:rFonts w:hint="eastAsia"/>
        </w:rPr>
        <w:t>ЗАКЛЮЧЕНИЕ</w:t>
      </w:r>
      <w:r>
        <w:t xml:space="preserve"> 105 </w:t>
      </w:r>
      <w:r>
        <w:rPr>
          <w:rFonts w:hint="eastAsia"/>
        </w:rPr>
        <w:t>ВЫВОДЫ</w:t>
      </w:r>
      <w:r>
        <w:t xml:space="preserve"> 112 </w:t>
      </w:r>
      <w:r>
        <w:rPr>
          <w:rFonts w:hint="eastAsia"/>
        </w:rPr>
        <w:t>ПРАКТИЧЕСКИЕ</w:t>
      </w:r>
      <w:r>
        <w:t xml:space="preserve"> </w:t>
      </w:r>
      <w:r>
        <w:rPr>
          <w:rFonts w:hint="eastAsia"/>
        </w:rPr>
        <w:t>РЕКОМЕНДАЦИИ</w:t>
      </w:r>
      <w:r>
        <w:t xml:space="preserve"> 114 </w:t>
      </w:r>
      <w:r>
        <w:rPr>
          <w:rFonts w:hint="eastAsia"/>
        </w:rPr>
        <w:t>БИБЛИОГРАФИЧЕСКИЙ</w:t>
      </w:r>
      <w:r>
        <w:t xml:space="preserve"> </w:t>
      </w:r>
      <w:r>
        <w:rPr>
          <w:rFonts w:hint="eastAsia"/>
        </w:rPr>
        <w:t>СПИСОК</w:t>
      </w:r>
      <w:r>
        <w:t xml:space="preserve"> 116 </w:t>
      </w:r>
      <w:r>
        <w:rPr>
          <w:rFonts w:hint="eastAsia"/>
        </w:rPr>
        <w:t>ПРИЛОЖЕНИЯ</w:t>
      </w:r>
    </w:p>
    <w:p w14:paraId="67F05901" w14:textId="77777777" w:rsidR="009D4BAC" w:rsidRDefault="009D4BAC" w:rsidP="009D4BAC"/>
    <w:p w14:paraId="0A937BCB" w14:textId="77777777" w:rsidR="009D4BAC" w:rsidRDefault="009D4BAC" w:rsidP="009D4BAC">
      <w:r>
        <w:rPr>
          <w:rFonts w:hint="eastAsia"/>
        </w:rPr>
        <w:t>СПИСОК</w:t>
      </w:r>
      <w:r>
        <w:t xml:space="preserve"> </w:t>
      </w:r>
      <w:r>
        <w:rPr>
          <w:rFonts w:hint="eastAsia"/>
        </w:rPr>
        <w:t>СОКРАЩЕНИЙ</w:t>
      </w:r>
    </w:p>
    <w:p w14:paraId="5700DAF5" w14:textId="77777777" w:rsidR="009D4BAC" w:rsidRDefault="009D4BAC" w:rsidP="009D4BAC"/>
    <w:p w14:paraId="56DCDC64" w14:textId="77777777" w:rsidR="009D4BAC" w:rsidRDefault="009D4BAC" w:rsidP="009D4BAC">
      <w:r>
        <w:rPr>
          <w:rFonts w:hint="eastAsia"/>
        </w:rPr>
        <w:t>ИПР</w:t>
      </w:r>
      <w:r>
        <w:t xml:space="preserve"> </w:t>
      </w:r>
      <w:proofErr w:type="spellStart"/>
      <w:r>
        <w:rPr>
          <w:rFonts w:hint="eastAsia"/>
        </w:rPr>
        <w:t>индивидуальная</w:t>
      </w:r>
      <w:proofErr w:type="spellEnd"/>
      <w:r>
        <w:t xml:space="preserve"> </w:t>
      </w:r>
      <w:proofErr w:type="spellStart"/>
      <w:r>
        <w:rPr>
          <w:rFonts w:hint="eastAsia"/>
        </w:rPr>
        <w:t>программа</w:t>
      </w:r>
      <w:proofErr w:type="spellEnd"/>
      <w:r>
        <w:t xml:space="preserve"> </w:t>
      </w:r>
      <w:proofErr w:type="spellStart"/>
      <w:r>
        <w:rPr>
          <w:rFonts w:hint="eastAsia"/>
        </w:rPr>
        <w:t>реабилитации</w:t>
      </w:r>
      <w:proofErr w:type="spellEnd"/>
    </w:p>
    <w:p w14:paraId="71FFDE0A" w14:textId="77777777" w:rsidR="009D4BAC" w:rsidRDefault="009D4BAC" w:rsidP="009D4BAC"/>
    <w:p w14:paraId="7FF60D2E" w14:textId="77777777" w:rsidR="009D4BAC" w:rsidRDefault="009D4BAC" w:rsidP="009D4BAC">
      <w:r>
        <w:rPr>
          <w:rFonts w:hint="eastAsia"/>
        </w:rPr>
        <w:t>ЛПУ</w:t>
      </w:r>
      <w:r>
        <w:t xml:space="preserve"> </w:t>
      </w:r>
      <w:proofErr w:type="spellStart"/>
      <w:r>
        <w:rPr>
          <w:rFonts w:hint="eastAsia"/>
        </w:rPr>
        <w:t>лечебно</w:t>
      </w:r>
      <w:proofErr w:type="spellEnd"/>
      <w:r>
        <w:t>-</w:t>
      </w:r>
      <w:proofErr w:type="spellStart"/>
      <w:r>
        <w:rPr>
          <w:rFonts w:hint="eastAsia"/>
        </w:rPr>
        <w:t>профилактические</w:t>
      </w:r>
      <w:proofErr w:type="spellEnd"/>
      <w:r>
        <w:t xml:space="preserve"> </w:t>
      </w:r>
      <w:proofErr w:type="spellStart"/>
      <w:r>
        <w:rPr>
          <w:rFonts w:hint="eastAsia"/>
        </w:rPr>
        <w:t>учреждения</w:t>
      </w:r>
      <w:proofErr w:type="spellEnd"/>
      <w:r>
        <w:t xml:space="preserve"> </w:t>
      </w:r>
      <w:proofErr w:type="spellStart"/>
      <w:r>
        <w:rPr>
          <w:rFonts w:hint="eastAsia"/>
        </w:rPr>
        <w:t>мсэ</w:t>
      </w:r>
      <w:proofErr w:type="spellEnd"/>
      <w:r>
        <w:t xml:space="preserve"> </w:t>
      </w:r>
      <w:proofErr w:type="spellStart"/>
      <w:r>
        <w:rPr>
          <w:rFonts w:hint="eastAsia"/>
        </w:rPr>
        <w:t>медико</w:t>
      </w:r>
      <w:proofErr w:type="spellEnd"/>
      <w:r>
        <w:t>-</w:t>
      </w:r>
      <w:proofErr w:type="spellStart"/>
      <w:r>
        <w:rPr>
          <w:rFonts w:hint="eastAsia"/>
        </w:rPr>
        <w:t>социальная</w:t>
      </w:r>
      <w:proofErr w:type="spellEnd"/>
      <w:r>
        <w:t xml:space="preserve"> </w:t>
      </w:r>
      <w:proofErr w:type="spellStart"/>
      <w:r>
        <w:rPr>
          <w:rFonts w:hint="eastAsia"/>
        </w:rPr>
        <w:t>экспертиза</w:t>
      </w:r>
      <w:proofErr w:type="spellEnd"/>
    </w:p>
    <w:p w14:paraId="1D649F1D" w14:textId="77777777" w:rsidR="009D4BAC" w:rsidRDefault="009D4BAC" w:rsidP="009D4BAC"/>
    <w:p w14:paraId="3838E9B0" w14:textId="77777777" w:rsidR="009D4BAC" w:rsidRDefault="009D4BAC" w:rsidP="009D4BAC">
      <w:r>
        <w:rPr>
          <w:rFonts w:hint="eastAsia"/>
        </w:rPr>
        <w:t>РФ</w:t>
      </w:r>
      <w:r>
        <w:t xml:space="preserve"> </w:t>
      </w:r>
      <w:proofErr w:type="spellStart"/>
      <w:r>
        <w:rPr>
          <w:rFonts w:hint="eastAsia"/>
        </w:rPr>
        <w:t>Российская</w:t>
      </w:r>
      <w:proofErr w:type="spellEnd"/>
      <w:r>
        <w:t xml:space="preserve"> </w:t>
      </w:r>
      <w:proofErr w:type="spellStart"/>
      <w:r>
        <w:rPr>
          <w:rFonts w:hint="eastAsia"/>
        </w:rPr>
        <w:t>Федерация</w:t>
      </w:r>
      <w:proofErr w:type="spellEnd"/>
    </w:p>
    <w:p w14:paraId="7A69C9B8" w14:textId="77777777" w:rsidR="009D4BAC" w:rsidRDefault="009D4BAC" w:rsidP="009D4BAC"/>
    <w:p w14:paraId="476C8E4E" w14:textId="77777777" w:rsidR="009D4BAC" w:rsidRDefault="009D4BAC" w:rsidP="009D4BAC">
      <w:r>
        <w:t xml:space="preserve">TCP </w:t>
      </w:r>
      <w:proofErr w:type="spellStart"/>
      <w:r>
        <w:rPr>
          <w:rFonts w:hint="eastAsia"/>
        </w:rPr>
        <w:t>технические</w:t>
      </w:r>
      <w:proofErr w:type="spellEnd"/>
      <w:r>
        <w:t xml:space="preserve"> </w:t>
      </w:r>
      <w:proofErr w:type="spellStart"/>
      <w:r>
        <w:rPr>
          <w:rFonts w:hint="eastAsia"/>
        </w:rPr>
        <w:t>средства</w:t>
      </w:r>
      <w:proofErr w:type="spellEnd"/>
      <w:r>
        <w:t xml:space="preserve"> </w:t>
      </w:r>
      <w:proofErr w:type="spellStart"/>
      <w:r>
        <w:rPr>
          <w:rFonts w:hint="eastAsia"/>
        </w:rPr>
        <w:t>реабилитации</w:t>
      </w:r>
      <w:proofErr w:type="spellEnd"/>
    </w:p>
    <w:p w14:paraId="2A9C26EC" w14:textId="77777777" w:rsidR="009D4BAC" w:rsidRDefault="009D4BAC" w:rsidP="009D4BAC"/>
    <w:p w14:paraId="57E693FC" w14:textId="438DE461" w:rsidR="009D4BAC" w:rsidRPr="009D4BAC" w:rsidRDefault="009D4BAC" w:rsidP="009D4BAC">
      <w:r>
        <w:rPr>
          <w:rFonts w:hint="eastAsia"/>
        </w:rPr>
        <w:t>ФСС</w:t>
      </w:r>
      <w:r>
        <w:t xml:space="preserve"> </w:t>
      </w:r>
      <w:proofErr w:type="spellStart"/>
      <w:r>
        <w:rPr>
          <w:rFonts w:hint="eastAsia"/>
        </w:rPr>
        <w:t>Фонд</w:t>
      </w:r>
      <w:proofErr w:type="spellEnd"/>
      <w:r>
        <w:t xml:space="preserve"> </w:t>
      </w:r>
      <w:proofErr w:type="spellStart"/>
      <w:r>
        <w:rPr>
          <w:rFonts w:hint="eastAsia"/>
        </w:rPr>
        <w:t>социального</w:t>
      </w:r>
      <w:proofErr w:type="spellEnd"/>
      <w:r>
        <w:t xml:space="preserve"> </w:t>
      </w:r>
      <w:proofErr w:type="spellStart"/>
      <w:r>
        <w:rPr>
          <w:rFonts w:hint="eastAsia"/>
        </w:rPr>
        <w:t>страхования</w:t>
      </w:r>
      <w:proofErr w:type="spellEnd"/>
      <w:r>
        <w:t xml:space="preserve"> </w:t>
      </w:r>
      <w:proofErr w:type="spellStart"/>
      <w:r>
        <w:rPr>
          <w:rFonts w:hint="eastAsia"/>
        </w:rPr>
        <w:t>Российской</w:t>
      </w:r>
      <w:proofErr w:type="spellEnd"/>
      <w:r>
        <w:t xml:space="preserve"> </w:t>
      </w:r>
      <w:proofErr w:type="spellStart"/>
      <w:r>
        <w:rPr>
          <w:rFonts w:hint="eastAsia"/>
        </w:rPr>
        <w:t>Федерации</w:t>
      </w:r>
      <w:proofErr w:type="spellEnd"/>
    </w:p>
    <w:sectPr w:rsidR="009D4BAC" w:rsidRPr="009D4BAC"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72AF9" w14:textId="77777777" w:rsidR="006132D0" w:rsidRPr="008D1934" w:rsidRDefault="006132D0">
      <w:pPr>
        <w:spacing w:after="0" w:line="240" w:lineRule="auto"/>
      </w:pPr>
      <w:r w:rsidRPr="008D1934">
        <w:separator/>
      </w:r>
    </w:p>
  </w:endnote>
  <w:endnote w:type="continuationSeparator" w:id="0">
    <w:p w14:paraId="42DF727A" w14:textId="77777777" w:rsidR="006132D0" w:rsidRPr="008D1934" w:rsidRDefault="006132D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6F30B" w14:textId="77777777" w:rsidR="006132D0" w:rsidRPr="008D1934" w:rsidRDefault="006132D0"/>
    <w:p w14:paraId="6076CC27" w14:textId="77777777" w:rsidR="006132D0" w:rsidRPr="008D1934" w:rsidRDefault="006132D0"/>
    <w:p w14:paraId="4882E83B" w14:textId="77777777" w:rsidR="006132D0" w:rsidRPr="008D1934" w:rsidRDefault="006132D0"/>
    <w:p w14:paraId="61140722" w14:textId="77777777" w:rsidR="006132D0" w:rsidRPr="008D1934" w:rsidRDefault="006132D0"/>
    <w:p w14:paraId="58628C2D" w14:textId="77777777" w:rsidR="006132D0" w:rsidRPr="008D1934" w:rsidRDefault="006132D0"/>
    <w:p w14:paraId="57A8789B" w14:textId="77777777" w:rsidR="006132D0" w:rsidRPr="008D1934" w:rsidRDefault="006132D0"/>
    <w:p w14:paraId="7527BF7A" w14:textId="77777777" w:rsidR="006132D0" w:rsidRPr="008D1934" w:rsidRDefault="006132D0">
      <w:pPr>
        <w:rPr>
          <w:sz w:val="2"/>
          <w:szCs w:val="2"/>
        </w:rPr>
      </w:pPr>
      <w:r>
        <w:rPr>
          <w:noProof/>
        </w:rPr>
        <mc:AlternateContent>
          <mc:Choice Requires="wps">
            <w:drawing>
              <wp:anchor distT="0" distB="0" distL="63500" distR="63500" simplePos="0" relativeHeight="251660288" behindDoc="1" locked="0" layoutInCell="1" allowOverlap="1" wp14:anchorId="23555EE7" wp14:editId="1D268BB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A15B9A2" w14:textId="77777777" w:rsidR="006132D0" w:rsidRPr="008D1934" w:rsidRDefault="006132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555EE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15B9A2" w14:textId="77777777" w:rsidR="006132D0" w:rsidRPr="008D1934" w:rsidRDefault="006132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0E99E1D" w14:textId="77777777" w:rsidR="006132D0" w:rsidRPr="008D1934" w:rsidRDefault="006132D0"/>
    <w:p w14:paraId="6D637C80" w14:textId="77777777" w:rsidR="006132D0" w:rsidRPr="008D1934" w:rsidRDefault="006132D0"/>
    <w:p w14:paraId="1CAC1CA9" w14:textId="77777777" w:rsidR="006132D0" w:rsidRPr="008D1934" w:rsidRDefault="006132D0">
      <w:pPr>
        <w:rPr>
          <w:sz w:val="2"/>
          <w:szCs w:val="2"/>
        </w:rPr>
      </w:pPr>
      <w:r>
        <w:rPr>
          <w:noProof/>
        </w:rPr>
        <mc:AlternateContent>
          <mc:Choice Requires="wps">
            <w:drawing>
              <wp:anchor distT="0" distB="0" distL="63500" distR="63500" simplePos="0" relativeHeight="251659264" behindDoc="1" locked="0" layoutInCell="1" allowOverlap="1" wp14:anchorId="6ACA2C50" wp14:editId="6912F48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2A8DFC5" w14:textId="77777777" w:rsidR="006132D0" w:rsidRPr="008D1934" w:rsidRDefault="006132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CA2C5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A8DFC5" w14:textId="77777777" w:rsidR="006132D0" w:rsidRPr="008D1934" w:rsidRDefault="006132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1D43113" w14:textId="77777777" w:rsidR="006132D0" w:rsidRPr="008D1934" w:rsidRDefault="006132D0"/>
    <w:p w14:paraId="146B69CA" w14:textId="77777777" w:rsidR="006132D0" w:rsidRPr="008D1934" w:rsidRDefault="006132D0">
      <w:pPr>
        <w:rPr>
          <w:sz w:val="2"/>
          <w:szCs w:val="2"/>
        </w:rPr>
      </w:pPr>
    </w:p>
    <w:p w14:paraId="77C63396" w14:textId="77777777" w:rsidR="006132D0" w:rsidRPr="008D1934" w:rsidRDefault="006132D0"/>
    <w:p w14:paraId="09B5ED18" w14:textId="77777777" w:rsidR="006132D0" w:rsidRPr="008D1934" w:rsidRDefault="006132D0">
      <w:pPr>
        <w:spacing w:after="0" w:line="240" w:lineRule="auto"/>
      </w:pPr>
    </w:p>
  </w:footnote>
  <w:footnote w:type="continuationSeparator" w:id="0">
    <w:p w14:paraId="02296828" w14:textId="77777777" w:rsidR="006132D0" w:rsidRPr="008D1934" w:rsidRDefault="006132D0">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2D0"/>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196</Words>
  <Characters>1121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cp:revision>
  <cp:lastPrinted>2024-05-12T14:21:00Z</cp:lastPrinted>
  <dcterms:created xsi:type="dcterms:W3CDTF">2024-05-12T14:37:00Z</dcterms:created>
  <dcterms:modified xsi:type="dcterms:W3CDTF">2024-05-12T19:33:00Z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