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0DAC" w14:textId="2711341F" w:rsidR="00892631" w:rsidRDefault="001E1B62" w:rsidP="001E1B62">
      <w:pPr>
        <w:rPr>
          <w:rFonts w:ascii="Times New Roman" w:eastAsia="Arial Unicode MS" w:hAnsi="Times New Roman" w:cs="Times New Roman"/>
          <w:b/>
          <w:bCs/>
          <w:color w:val="000000"/>
          <w:kern w:val="0"/>
          <w:sz w:val="28"/>
          <w:szCs w:val="28"/>
          <w:lang w:eastAsia="ru-RU" w:bidi="uk-UA"/>
        </w:rPr>
      </w:pPr>
      <w:r w:rsidRPr="001E1B62">
        <w:rPr>
          <w:rFonts w:ascii="Times New Roman" w:eastAsia="Arial Unicode MS" w:hAnsi="Times New Roman" w:cs="Times New Roman" w:hint="eastAsia"/>
          <w:b/>
          <w:bCs/>
          <w:color w:val="000000"/>
          <w:kern w:val="0"/>
          <w:sz w:val="28"/>
          <w:szCs w:val="28"/>
          <w:lang w:eastAsia="ru-RU" w:bidi="uk-UA"/>
        </w:rPr>
        <w:t>Дементьев</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Андрей</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Развитие</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методов</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защиты</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радиотехнической</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аппаратуры</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космического</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назначения</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от</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непреднамеренных</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помех</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и</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интермодуляционных</w:t>
      </w:r>
      <w:r w:rsidRPr="001E1B62">
        <w:rPr>
          <w:rFonts w:ascii="Times New Roman" w:eastAsia="Arial Unicode MS" w:hAnsi="Times New Roman" w:cs="Times New Roman"/>
          <w:b/>
          <w:bCs/>
          <w:color w:val="000000"/>
          <w:kern w:val="0"/>
          <w:sz w:val="28"/>
          <w:szCs w:val="28"/>
          <w:lang w:eastAsia="ru-RU" w:bidi="uk-UA"/>
        </w:rPr>
        <w:t xml:space="preserve"> </w:t>
      </w:r>
      <w:r w:rsidRPr="001E1B62">
        <w:rPr>
          <w:rFonts w:ascii="Times New Roman" w:eastAsia="Arial Unicode MS" w:hAnsi="Times New Roman" w:cs="Times New Roman" w:hint="eastAsia"/>
          <w:b/>
          <w:bCs/>
          <w:color w:val="000000"/>
          <w:kern w:val="0"/>
          <w:sz w:val="28"/>
          <w:szCs w:val="28"/>
          <w:lang w:eastAsia="ru-RU" w:bidi="uk-UA"/>
        </w:rPr>
        <w:t>искажений</w:t>
      </w:r>
    </w:p>
    <w:p w14:paraId="58855C22" w14:textId="77777777" w:rsidR="001E1B62" w:rsidRDefault="001E1B62" w:rsidP="001E1B62">
      <w:r>
        <w:rPr>
          <w:rFonts w:hint="eastAsia"/>
        </w:rPr>
        <w:t>ОГЛАВЛЕНИЕ</w:t>
      </w:r>
      <w:r>
        <w:t xml:space="preserve"> </w:t>
      </w:r>
      <w:r>
        <w:rPr>
          <w:rFonts w:hint="eastAsia"/>
        </w:rPr>
        <w:t>ДИССЕРТАЦИИ</w:t>
      </w:r>
    </w:p>
    <w:p w14:paraId="0F2C6FE1" w14:textId="77777777" w:rsidR="001E1B62" w:rsidRDefault="001E1B62" w:rsidP="001E1B62">
      <w:r>
        <w:rPr>
          <w:rFonts w:hint="eastAsia"/>
        </w:rPr>
        <w:t>доктор</w:t>
      </w:r>
      <w:r>
        <w:t xml:space="preserve"> </w:t>
      </w:r>
      <w:r>
        <w:rPr>
          <w:rFonts w:hint="eastAsia"/>
        </w:rPr>
        <w:t>наук</w:t>
      </w:r>
      <w:r>
        <w:t xml:space="preserve"> </w:t>
      </w:r>
      <w:r>
        <w:rPr>
          <w:rFonts w:hint="eastAsia"/>
        </w:rPr>
        <w:t>Дементьев</w:t>
      </w:r>
      <w:r>
        <w:t xml:space="preserve"> </w:t>
      </w:r>
      <w:r>
        <w:rPr>
          <w:rFonts w:hint="eastAsia"/>
        </w:rPr>
        <w:t>Андрей</w:t>
      </w:r>
      <w:r>
        <w:t xml:space="preserve"> </w:t>
      </w:r>
      <w:r>
        <w:rPr>
          <w:rFonts w:hint="eastAsia"/>
        </w:rPr>
        <w:t>Николаевич</w:t>
      </w:r>
    </w:p>
    <w:p w14:paraId="36CCB0F4" w14:textId="77777777" w:rsidR="001E1B62" w:rsidRDefault="001E1B62" w:rsidP="001E1B62">
      <w:r>
        <w:rPr>
          <w:rFonts w:hint="eastAsia"/>
        </w:rPr>
        <w:t>Содержание</w:t>
      </w:r>
    </w:p>
    <w:p w14:paraId="65AD4C8A" w14:textId="77777777" w:rsidR="001E1B62" w:rsidRDefault="001E1B62" w:rsidP="001E1B62"/>
    <w:p w14:paraId="445E4A69" w14:textId="77777777" w:rsidR="001E1B62" w:rsidRDefault="001E1B62" w:rsidP="001E1B62">
      <w:r>
        <w:rPr>
          <w:rFonts w:hint="eastAsia"/>
        </w:rPr>
        <w:t>Содержание</w:t>
      </w:r>
    </w:p>
    <w:p w14:paraId="705976C8" w14:textId="77777777" w:rsidR="001E1B62" w:rsidRDefault="001E1B62" w:rsidP="001E1B62"/>
    <w:p w14:paraId="332ED24A" w14:textId="77777777" w:rsidR="001E1B62" w:rsidRDefault="001E1B62" w:rsidP="001E1B62">
      <w:r>
        <w:rPr>
          <w:rFonts w:hint="eastAsia"/>
        </w:rPr>
        <w:t>Введение</w:t>
      </w:r>
    </w:p>
    <w:p w14:paraId="26462FA2" w14:textId="77777777" w:rsidR="001E1B62" w:rsidRDefault="001E1B62" w:rsidP="001E1B62"/>
    <w:p w14:paraId="6D9E3004" w14:textId="77777777" w:rsidR="001E1B62" w:rsidRDefault="001E1B62" w:rsidP="001E1B62">
      <w:r>
        <w:rPr>
          <w:rFonts w:hint="eastAsia"/>
        </w:rPr>
        <w:t>Глава</w:t>
      </w:r>
      <w:r>
        <w:t xml:space="preserve"> 1. </w:t>
      </w:r>
      <w:r>
        <w:rPr>
          <w:rFonts w:hint="eastAsia"/>
        </w:rPr>
        <w:t>Организационно</w:t>
      </w:r>
      <w:r>
        <w:t>-</w:t>
      </w:r>
      <w:r>
        <w:rPr>
          <w:rFonts w:hint="eastAsia"/>
        </w:rPr>
        <w:t>технические</w:t>
      </w:r>
      <w:r>
        <w:t xml:space="preserve"> </w:t>
      </w:r>
      <w:r>
        <w:rPr>
          <w:rFonts w:hint="eastAsia"/>
        </w:rPr>
        <w:t>мероприятия</w:t>
      </w:r>
      <w:r>
        <w:t xml:space="preserve"> </w:t>
      </w:r>
      <w:r>
        <w:rPr>
          <w:rFonts w:hint="eastAsia"/>
        </w:rPr>
        <w:t>по</w:t>
      </w:r>
      <w:r>
        <w:t xml:space="preserve"> </w:t>
      </w:r>
      <w:r>
        <w:rPr>
          <w:rFonts w:hint="eastAsia"/>
        </w:rPr>
        <w:t>обеспечению</w:t>
      </w:r>
      <w:r>
        <w:t xml:space="preserve"> </w:t>
      </w:r>
      <w:r>
        <w:rPr>
          <w:rFonts w:hint="eastAsia"/>
        </w:rPr>
        <w:t>помехозащищенности</w:t>
      </w:r>
      <w:r>
        <w:t xml:space="preserve"> </w:t>
      </w:r>
      <w:r>
        <w:rPr>
          <w:rFonts w:hint="eastAsia"/>
        </w:rPr>
        <w:t>радиотехнических</w:t>
      </w:r>
      <w:r>
        <w:t xml:space="preserve"> </w:t>
      </w:r>
      <w:r>
        <w:rPr>
          <w:rFonts w:hint="eastAsia"/>
        </w:rPr>
        <w:t>систем</w:t>
      </w:r>
      <w:r>
        <w:t xml:space="preserve"> </w:t>
      </w:r>
      <w:r>
        <w:rPr>
          <w:rFonts w:hint="eastAsia"/>
        </w:rPr>
        <w:t>космического</w:t>
      </w:r>
      <w:r>
        <w:t xml:space="preserve"> </w:t>
      </w:r>
      <w:r>
        <w:rPr>
          <w:rFonts w:hint="eastAsia"/>
        </w:rPr>
        <w:t>применения</w:t>
      </w:r>
    </w:p>
    <w:p w14:paraId="68A5054F" w14:textId="77777777" w:rsidR="001E1B62" w:rsidRDefault="001E1B62" w:rsidP="001E1B62"/>
    <w:p w14:paraId="1DC98B48" w14:textId="77777777" w:rsidR="001E1B62" w:rsidRDefault="001E1B62" w:rsidP="001E1B62">
      <w:r>
        <w:t xml:space="preserve">1.1. </w:t>
      </w:r>
      <w:r>
        <w:rPr>
          <w:rFonts w:hint="eastAsia"/>
        </w:rPr>
        <w:t>Основы</w:t>
      </w:r>
      <w:r>
        <w:t xml:space="preserve"> </w:t>
      </w:r>
      <w:r>
        <w:rPr>
          <w:rFonts w:hint="eastAsia"/>
        </w:rPr>
        <w:t>моделирования</w:t>
      </w:r>
      <w:r>
        <w:t xml:space="preserve"> </w:t>
      </w:r>
      <w:r>
        <w:rPr>
          <w:rFonts w:hint="eastAsia"/>
        </w:rPr>
        <w:t>электромагнитной</w:t>
      </w:r>
      <w:r>
        <w:t xml:space="preserve"> </w:t>
      </w:r>
      <w:r>
        <w:rPr>
          <w:rFonts w:hint="eastAsia"/>
        </w:rPr>
        <w:t>обстановки</w:t>
      </w:r>
      <w:r>
        <w:t xml:space="preserve"> </w:t>
      </w:r>
      <w:r>
        <w:rPr>
          <w:rFonts w:hint="eastAsia"/>
        </w:rPr>
        <w:t>на</w:t>
      </w:r>
      <w:r>
        <w:t xml:space="preserve"> </w:t>
      </w:r>
      <w:r>
        <w:rPr>
          <w:rFonts w:hint="eastAsia"/>
        </w:rPr>
        <w:t>борту</w:t>
      </w:r>
      <w:r>
        <w:t xml:space="preserve"> </w:t>
      </w:r>
      <w:r>
        <w:rPr>
          <w:rFonts w:hint="eastAsia"/>
        </w:rPr>
        <w:t>и</w:t>
      </w:r>
      <w:r>
        <w:t xml:space="preserve"> </w:t>
      </w:r>
      <w:r>
        <w:rPr>
          <w:rFonts w:hint="eastAsia"/>
        </w:rPr>
        <w:t>вне</w:t>
      </w:r>
      <w:r>
        <w:t xml:space="preserve"> </w:t>
      </w:r>
      <w:r>
        <w:rPr>
          <w:rFonts w:hint="eastAsia"/>
        </w:rPr>
        <w:t>космического</w:t>
      </w:r>
      <w:r>
        <w:t xml:space="preserve"> </w:t>
      </w:r>
      <w:r>
        <w:rPr>
          <w:rFonts w:hint="eastAsia"/>
        </w:rPr>
        <w:t>аппарата</w:t>
      </w:r>
    </w:p>
    <w:p w14:paraId="57F10BFE" w14:textId="77777777" w:rsidR="001E1B62" w:rsidRDefault="001E1B62" w:rsidP="001E1B62"/>
    <w:p w14:paraId="5565EA03" w14:textId="77777777" w:rsidR="001E1B62" w:rsidRDefault="001E1B62" w:rsidP="001E1B62">
      <w:r>
        <w:t xml:space="preserve">1.2. </w:t>
      </w:r>
      <w:r>
        <w:rPr>
          <w:rFonts w:hint="eastAsia"/>
        </w:rPr>
        <w:t>Пути</w:t>
      </w:r>
      <w:r>
        <w:t xml:space="preserve"> </w:t>
      </w:r>
      <w:r>
        <w:rPr>
          <w:rFonts w:hint="eastAsia"/>
        </w:rPr>
        <w:t>и</w:t>
      </w:r>
      <w:r>
        <w:t xml:space="preserve"> </w:t>
      </w:r>
      <w:r>
        <w:rPr>
          <w:rFonts w:hint="eastAsia"/>
        </w:rPr>
        <w:t>методы</w:t>
      </w:r>
      <w:r>
        <w:t xml:space="preserve"> </w:t>
      </w:r>
      <w:r>
        <w:rPr>
          <w:rFonts w:hint="eastAsia"/>
        </w:rPr>
        <w:t>повышения</w:t>
      </w:r>
      <w:r>
        <w:t xml:space="preserve"> </w:t>
      </w:r>
      <w:r>
        <w:rPr>
          <w:rFonts w:hint="eastAsia"/>
        </w:rPr>
        <w:t>помехозащищенности</w:t>
      </w:r>
      <w:r>
        <w:t xml:space="preserve"> </w:t>
      </w:r>
      <w:r>
        <w:rPr>
          <w:rFonts w:hint="eastAsia"/>
        </w:rPr>
        <w:t>космических</w:t>
      </w:r>
      <w:r>
        <w:t xml:space="preserve"> </w:t>
      </w:r>
      <w:r>
        <w:rPr>
          <w:rFonts w:hint="eastAsia"/>
        </w:rPr>
        <w:t>аппаратов</w:t>
      </w:r>
      <w:r>
        <w:t xml:space="preserve"> </w:t>
      </w:r>
      <w:r>
        <w:rPr>
          <w:rFonts w:hint="eastAsia"/>
        </w:rPr>
        <w:t>спутниковой</w:t>
      </w:r>
      <w:r>
        <w:t xml:space="preserve"> </w:t>
      </w:r>
      <w:r>
        <w:rPr>
          <w:rFonts w:hint="eastAsia"/>
        </w:rPr>
        <w:t>связи</w:t>
      </w:r>
    </w:p>
    <w:p w14:paraId="41CF4DA8" w14:textId="77777777" w:rsidR="001E1B62" w:rsidRDefault="001E1B62" w:rsidP="001E1B62"/>
    <w:p w14:paraId="48E2F455" w14:textId="77777777" w:rsidR="001E1B62" w:rsidRDefault="001E1B62" w:rsidP="001E1B62">
      <w:r>
        <w:t xml:space="preserve">1.3. </w:t>
      </w:r>
      <w:r>
        <w:rPr>
          <w:rFonts w:hint="eastAsia"/>
        </w:rPr>
        <w:t>Математическое</w:t>
      </w:r>
      <w:r>
        <w:t xml:space="preserve"> </w:t>
      </w:r>
      <w:r>
        <w:rPr>
          <w:rFonts w:hint="eastAsia"/>
        </w:rPr>
        <w:t>моделирование</w:t>
      </w:r>
      <w:r>
        <w:t xml:space="preserve"> </w:t>
      </w:r>
      <w:r>
        <w:rPr>
          <w:rFonts w:hint="eastAsia"/>
        </w:rPr>
        <w:t>электромагнитной</w:t>
      </w:r>
      <w:r>
        <w:t xml:space="preserve"> </w:t>
      </w:r>
      <w:r>
        <w:rPr>
          <w:rFonts w:hint="eastAsia"/>
        </w:rPr>
        <w:t>обстановки</w:t>
      </w:r>
      <w:r>
        <w:t xml:space="preserve"> </w:t>
      </w:r>
      <w:r>
        <w:rPr>
          <w:rFonts w:hint="eastAsia"/>
        </w:rPr>
        <w:t>на</w:t>
      </w:r>
      <w:r>
        <w:t xml:space="preserve"> </w:t>
      </w:r>
      <w:r>
        <w:rPr>
          <w:rFonts w:hint="eastAsia"/>
        </w:rPr>
        <w:t>борту</w:t>
      </w:r>
      <w:r>
        <w:t xml:space="preserve"> </w:t>
      </w:r>
      <w:r>
        <w:rPr>
          <w:rFonts w:hint="eastAsia"/>
        </w:rPr>
        <w:t>космического</w:t>
      </w:r>
      <w:r>
        <w:t xml:space="preserve"> </w:t>
      </w:r>
      <w:r>
        <w:rPr>
          <w:rFonts w:hint="eastAsia"/>
        </w:rPr>
        <w:t>аппарата</w:t>
      </w:r>
    </w:p>
    <w:p w14:paraId="45C4339A" w14:textId="77777777" w:rsidR="001E1B62" w:rsidRDefault="001E1B62" w:rsidP="001E1B62"/>
    <w:p w14:paraId="12FC62CE" w14:textId="77777777" w:rsidR="001E1B62" w:rsidRDefault="001E1B62" w:rsidP="001E1B62">
      <w:r>
        <w:t xml:space="preserve">1.4. </w:t>
      </w:r>
      <w:r>
        <w:rPr>
          <w:rFonts w:hint="eastAsia"/>
        </w:rPr>
        <w:t>Разработка</w:t>
      </w:r>
      <w:r>
        <w:t xml:space="preserve"> </w:t>
      </w:r>
      <w:r>
        <w:rPr>
          <w:rFonts w:hint="eastAsia"/>
        </w:rPr>
        <w:t>организационно</w:t>
      </w:r>
      <w:r>
        <w:t>-</w:t>
      </w:r>
      <w:r>
        <w:rPr>
          <w:rFonts w:hint="eastAsia"/>
        </w:rPr>
        <w:t>технических</w:t>
      </w:r>
      <w:r>
        <w:t xml:space="preserve"> </w:t>
      </w:r>
      <w:r>
        <w:rPr>
          <w:rFonts w:hint="eastAsia"/>
        </w:rPr>
        <w:t>мероприятий</w:t>
      </w:r>
      <w:r>
        <w:t xml:space="preserve"> </w:t>
      </w:r>
      <w:r>
        <w:rPr>
          <w:rFonts w:hint="eastAsia"/>
        </w:rPr>
        <w:t>по</w:t>
      </w:r>
      <w:r>
        <w:t xml:space="preserve"> </w:t>
      </w:r>
      <w:r>
        <w:rPr>
          <w:rFonts w:hint="eastAsia"/>
        </w:rPr>
        <w:t>обеспечению</w:t>
      </w:r>
      <w:r>
        <w:t xml:space="preserve"> </w:t>
      </w:r>
      <w:r>
        <w:rPr>
          <w:rFonts w:hint="eastAsia"/>
        </w:rPr>
        <w:t>помехозащищенности</w:t>
      </w:r>
      <w:r>
        <w:t xml:space="preserve"> </w:t>
      </w:r>
      <w:r>
        <w:rPr>
          <w:rFonts w:hint="eastAsia"/>
        </w:rPr>
        <w:t>радиотехнических</w:t>
      </w:r>
      <w:r>
        <w:t xml:space="preserve"> </w:t>
      </w:r>
      <w:r>
        <w:rPr>
          <w:rFonts w:hint="eastAsia"/>
        </w:rPr>
        <w:t>систем</w:t>
      </w:r>
    </w:p>
    <w:p w14:paraId="776733BA" w14:textId="77777777" w:rsidR="001E1B62" w:rsidRDefault="001E1B62" w:rsidP="001E1B62"/>
    <w:p w14:paraId="4D385DEE" w14:textId="77777777" w:rsidR="001E1B62" w:rsidRDefault="001E1B62" w:rsidP="001E1B62">
      <w:r>
        <w:t xml:space="preserve">1.5.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обеспечению</w:t>
      </w:r>
      <w:r>
        <w:t xml:space="preserve"> </w:t>
      </w:r>
      <w:r>
        <w:rPr>
          <w:rFonts w:hint="eastAsia"/>
        </w:rPr>
        <w:t>помехозащищенности</w:t>
      </w:r>
      <w:r>
        <w:t xml:space="preserve"> </w:t>
      </w:r>
      <w:r>
        <w:rPr>
          <w:rFonts w:hint="eastAsia"/>
        </w:rPr>
        <w:t>РЭС</w:t>
      </w:r>
      <w:r>
        <w:t xml:space="preserve"> </w:t>
      </w:r>
      <w:r>
        <w:rPr>
          <w:rFonts w:hint="eastAsia"/>
        </w:rPr>
        <w:t>изделия</w:t>
      </w:r>
    </w:p>
    <w:p w14:paraId="06785AF1" w14:textId="77777777" w:rsidR="001E1B62" w:rsidRDefault="001E1B62" w:rsidP="001E1B62"/>
    <w:p w14:paraId="52457D1B" w14:textId="77777777" w:rsidR="001E1B62" w:rsidRDefault="001E1B62" w:rsidP="001E1B62">
      <w:r>
        <w:t xml:space="preserve">1.6. </w:t>
      </w:r>
      <w:r>
        <w:rPr>
          <w:rFonts w:hint="eastAsia"/>
        </w:rPr>
        <w:t>Экспериментальные</w:t>
      </w:r>
      <w:r>
        <w:t xml:space="preserve"> </w:t>
      </w:r>
      <w:r>
        <w:rPr>
          <w:rFonts w:hint="eastAsia"/>
        </w:rPr>
        <w:t>оценки</w:t>
      </w:r>
      <w:r>
        <w:t xml:space="preserve"> </w:t>
      </w:r>
      <w:r>
        <w:rPr>
          <w:rFonts w:hint="eastAsia"/>
        </w:rPr>
        <w:t>уровней</w:t>
      </w:r>
      <w:r>
        <w:t xml:space="preserve"> </w:t>
      </w:r>
      <w:r>
        <w:rPr>
          <w:rFonts w:hint="eastAsia"/>
        </w:rPr>
        <w:t>уязвимости</w:t>
      </w:r>
      <w:r>
        <w:t xml:space="preserve"> </w:t>
      </w:r>
      <w:r>
        <w:rPr>
          <w:rFonts w:hint="eastAsia"/>
        </w:rPr>
        <w:t>макетарадиоприемного</w:t>
      </w:r>
      <w:r>
        <w:t xml:space="preserve"> </w:t>
      </w:r>
      <w:r>
        <w:rPr>
          <w:rFonts w:hint="eastAsia"/>
        </w:rPr>
        <w:t>устройства</w:t>
      </w:r>
      <w:r>
        <w:t xml:space="preserve"> </w:t>
      </w:r>
      <w:r>
        <w:rPr>
          <w:rFonts w:hint="eastAsia"/>
        </w:rPr>
        <w:t>космического</w:t>
      </w:r>
      <w:r>
        <w:t xml:space="preserve"> </w:t>
      </w:r>
      <w:r>
        <w:rPr>
          <w:rFonts w:hint="eastAsia"/>
        </w:rPr>
        <w:t>аппарата</w:t>
      </w:r>
      <w:r>
        <w:t xml:space="preserve"> </w:t>
      </w:r>
      <w:r>
        <w:rPr>
          <w:rFonts w:hint="eastAsia"/>
        </w:rPr>
        <w:t>к</w:t>
      </w:r>
      <w:r>
        <w:t xml:space="preserve"> </w:t>
      </w:r>
      <w:r>
        <w:rPr>
          <w:rFonts w:hint="eastAsia"/>
        </w:rPr>
        <w:t>действию</w:t>
      </w:r>
      <w:r>
        <w:t xml:space="preserve"> </w:t>
      </w:r>
      <w:r>
        <w:rPr>
          <w:rFonts w:hint="eastAsia"/>
        </w:rPr>
        <w:t>направленного</w:t>
      </w:r>
      <w:r>
        <w:t xml:space="preserve"> </w:t>
      </w:r>
      <w:r>
        <w:rPr>
          <w:rFonts w:hint="eastAsia"/>
        </w:rPr>
        <w:t>радиоизлучения</w:t>
      </w:r>
    </w:p>
    <w:p w14:paraId="4EDD5F6E" w14:textId="77777777" w:rsidR="001E1B62" w:rsidRDefault="001E1B62" w:rsidP="001E1B62"/>
    <w:p w14:paraId="1DA2EB03" w14:textId="77777777" w:rsidR="001E1B62" w:rsidRDefault="001E1B62" w:rsidP="001E1B62">
      <w:r>
        <w:t xml:space="preserve">1.7. </w:t>
      </w:r>
      <w:r>
        <w:rPr>
          <w:rFonts w:hint="eastAsia"/>
        </w:rPr>
        <w:t>Оценка</w:t>
      </w:r>
      <w:r>
        <w:t xml:space="preserve"> </w:t>
      </w:r>
      <w:r>
        <w:rPr>
          <w:rFonts w:hint="eastAsia"/>
        </w:rPr>
        <w:t>проникновения</w:t>
      </w:r>
      <w:r>
        <w:t xml:space="preserve"> </w:t>
      </w:r>
      <w:r>
        <w:rPr>
          <w:rFonts w:hint="eastAsia"/>
        </w:rPr>
        <w:t>электромагнитного</w:t>
      </w:r>
      <w:r>
        <w:t xml:space="preserve"> </w:t>
      </w:r>
      <w:r>
        <w:rPr>
          <w:rFonts w:hint="eastAsia"/>
        </w:rPr>
        <w:t>излучения</w:t>
      </w:r>
      <w:r>
        <w:t xml:space="preserve"> </w:t>
      </w:r>
      <w:r>
        <w:rPr>
          <w:rFonts w:hint="eastAsia"/>
        </w:rPr>
        <w:t>к</w:t>
      </w:r>
      <w:r>
        <w:t xml:space="preserve"> </w:t>
      </w:r>
      <w:r>
        <w:rPr>
          <w:rFonts w:hint="eastAsia"/>
        </w:rPr>
        <w:t>элементам</w:t>
      </w:r>
      <w:r>
        <w:t xml:space="preserve"> </w:t>
      </w:r>
      <w:r>
        <w:rPr>
          <w:rFonts w:hint="eastAsia"/>
        </w:rPr>
        <w:t>радиоэлектронной</w:t>
      </w:r>
      <w:r>
        <w:t xml:space="preserve"> </w:t>
      </w:r>
      <w:r>
        <w:rPr>
          <w:rFonts w:hint="eastAsia"/>
        </w:rPr>
        <w:t>аппаратуры</w:t>
      </w:r>
      <w:r>
        <w:t xml:space="preserve"> </w:t>
      </w:r>
      <w:r>
        <w:rPr>
          <w:rFonts w:hint="eastAsia"/>
        </w:rPr>
        <w:t>КА</w:t>
      </w:r>
      <w:r>
        <w:t xml:space="preserve"> </w:t>
      </w:r>
      <w:r>
        <w:rPr>
          <w:rFonts w:hint="eastAsia"/>
        </w:rPr>
        <w:t>через</w:t>
      </w:r>
      <w:r>
        <w:t xml:space="preserve"> </w:t>
      </w:r>
      <w:r>
        <w:rPr>
          <w:rFonts w:hint="eastAsia"/>
        </w:rPr>
        <w:t>АФУ</w:t>
      </w:r>
    </w:p>
    <w:p w14:paraId="0E1E82B9" w14:textId="77777777" w:rsidR="001E1B62" w:rsidRDefault="001E1B62" w:rsidP="001E1B62"/>
    <w:p w14:paraId="4389A243" w14:textId="77777777" w:rsidR="001E1B62" w:rsidRDefault="001E1B62" w:rsidP="001E1B62">
      <w:r>
        <w:t xml:space="preserve">1.8. </w:t>
      </w:r>
      <w:r>
        <w:rPr>
          <w:rFonts w:hint="eastAsia"/>
        </w:rPr>
        <w:t>Экранирование</w:t>
      </w:r>
      <w:r>
        <w:t xml:space="preserve"> </w:t>
      </w:r>
      <w:r>
        <w:rPr>
          <w:rFonts w:hint="eastAsia"/>
        </w:rPr>
        <w:t>радиоэлектронных</w:t>
      </w:r>
      <w:r>
        <w:t xml:space="preserve"> </w:t>
      </w:r>
      <w:r>
        <w:rPr>
          <w:rFonts w:hint="eastAsia"/>
        </w:rPr>
        <w:t>средств</w:t>
      </w:r>
      <w:r>
        <w:t xml:space="preserve"> </w:t>
      </w:r>
      <w:r>
        <w:rPr>
          <w:rFonts w:hint="eastAsia"/>
        </w:rPr>
        <w:t>космического</w:t>
      </w:r>
      <w:r>
        <w:t xml:space="preserve"> </w:t>
      </w:r>
      <w:r>
        <w:rPr>
          <w:rFonts w:hint="eastAsia"/>
        </w:rPr>
        <w:t>базирования</w:t>
      </w:r>
      <w:r>
        <w:t xml:space="preserve"> </w:t>
      </w:r>
      <w:r>
        <w:rPr>
          <w:rFonts w:hint="eastAsia"/>
        </w:rPr>
        <w:t>от</w:t>
      </w:r>
      <w:r>
        <w:t xml:space="preserve"> </w:t>
      </w:r>
      <w:r>
        <w:rPr>
          <w:rFonts w:hint="eastAsia"/>
        </w:rPr>
        <w:t>непреднамеренных</w:t>
      </w:r>
      <w:r>
        <w:t xml:space="preserve"> </w:t>
      </w:r>
      <w:r>
        <w:rPr>
          <w:rFonts w:hint="eastAsia"/>
        </w:rPr>
        <w:t>помех</w:t>
      </w:r>
      <w:r>
        <w:t xml:space="preserve"> </w:t>
      </w:r>
      <w:r>
        <w:rPr>
          <w:rFonts w:hint="eastAsia"/>
        </w:rPr>
        <w:t>и</w:t>
      </w:r>
      <w:r>
        <w:t xml:space="preserve"> </w:t>
      </w:r>
      <w:r>
        <w:rPr>
          <w:rFonts w:hint="eastAsia"/>
        </w:rPr>
        <w:t>электромагнитных</w:t>
      </w:r>
      <w:r>
        <w:t xml:space="preserve"> </w:t>
      </w:r>
      <w:r>
        <w:rPr>
          <w:rFonts w:hint="eastAsia"/>
        </w:rPr>
        <w:t>излучений</w:t>
      </w:r>
    </w:p>
    <w:p w14:paraId="1222C0E1" w14:textId="77777777" w:rsidR="001E1B62" w:rsidRDefault="001E1B62" w:rsidP="001E1B62"/>
    <w:p w14:paraId="5A4E37BA" w14:textId="77777777" w:rsidR="001E1B62" w:rsidRDefault="001E1B62" w:rsidP="001E1B62">
      <w:r>
        <w:t xml:space="preserve">1.9. </w:t>
      </w:r>
      <w:r>
        <w:rPr>
          <w:rFonts w:hint="eastAsia"/>
        </w:rPr>
        <w:t>Технические</w:t>
      </w:r>
      <w:r>
        <w:t xml:space="preserve"> </w:t>
      </w:r>
      <w:r>
        <w:rPr>
          <w:rFonts w:hint="eastAsia"/>
        </w:rPr>
        <w:t>параметры</w:t>
      </w:r>
      <w:r>
        <w:t xml:space="preserve"> </w:t>
      </w:r>
      <w:r>
        <w:rPr>
          <w:rFonts w:hint="eastAsia"/>
        </w:rPr>
        <w:t>и</w:t>
      </w:r>
      <w:r>
        <w:t xml:space="preserve"> </w:t>
      </w:r>
      <w:r>
        <w:rPr>
          <w:rFonts w:hint="eastAsia"/>
        </w:rPr>
        <w:t>характеристики</w:t>
      </w:r>
      <w:r>
        <w:t xml:space="preserve"> </w:t>
      </w:r>
      <w:r>
        <w:rPr>
          <w:rFonts w:hint="eastAsia"/>
        </w:rPr>
        <w:t>многолучевых</w:t>
      </w:r>
      <w:r>
        <w:t xml:space="preserve"> </w:t>
      </w:r>
      <w:r>
        <w:rPr>
          <w:rFonts w:hint="eastAsia"/>
        </w:rPr>
        <w:t>антенн</w:t>
      </w:r>
      <w:r>
        <w:t xml:space="preserve"> </w:t>
      </w:r>
      <w:r>
        <w:rPr>
          <w:rFonts w:hint="eastAsia"/>
        </w:rPr>
        <w:t>систем</w:t>
      </w:r>
      <w:r>
        <w:t xml:space="preserve"> </w:t>
      </w:r>
      <w:r>
        <w:rPr>
          <w:rFonts w:hint="eastAsia"/>
        </w:rPr>
        <w:t>спутниковой</w:t>
      </w:r>
      <w:r>
        <w:t xml:space="preserve"> </w:t>
      </w:r>
      <w:r>
        <w:rPr>
          <w:rFonts w:hint="eastAsia"/>
        </w:rPr>
        <w:t>связи</w:t>
      </w:r>
      <w:r>
        <w:t xml:space="preserve"> </w:t>
      </w:r>
      <w:r>
        <w:rPr>
          <w:rFonts w:hint="eastAsia"/>
        </w:rPr>
        <w:t>от</w:t>
      </w:r>
      <w:r>
        <w:t xml:space="preserve"> </w:t>
      </w:r>
      <w:r>
        <w:rPr>
          <w:rFonts w:hint="eastAsia"/>
        </w:rPr>
        <w:t>воздействия</w:t>
      </w:r>
      <w:r>
        <w:t xml:space="preserve"> </w:t>
      </w:r>
      <w:r>
        <w:rPr>
          <w:rFonts w:hint="eastAsia"/>
        </w:rPr>
        <w:t>радиопомех</w:t>
      </w:r>
      <w:r>
        <w:t xml:space="preserve"> </w:t>
      </w:r>
      <w:r>
        <w:rPr>
          <w:rFonts w:hint="eastAsia"/>
        </w:rPr>
        <w:t>и</w:t>
      </w:r>
      <w:r>
        <w:t xml:space="preserve"> </w:t>
      </w:r>
      <w:r>
        <w:rPr>
          <w:rFonts w:hint="eastAsia"/>
        </w:rPr>
        <w:t>внутрисистемных</w:t>
      </w:r>
      <w:r>
        <w:t xml:space="preserve"> </w:t>
      </w:r>
      <w:r>
        <w:rPr>
          <w:rFonts w:hint="eastAsia"/>
        </w:rPr>
        <w:t>искажений</w:t>
      </w:r>
    </w:p>
    <w:p w14:paraId="05BCB90F" w14:textId="77777777" w:rsidR="001E1B62" w:rsidRDefault="001E1B62" w:rsidP="001E1B62"/>
    <w:p w14:paraId="341429CD" w14:textId="77777777" w:rsidR="001E1B62" w:rsidRDefault="001E1B62" w:rsidP="001E1B62">
      <w:r>
        <w:t xml:space="preserve">1.10. </w:t>
      </w:r>
      <w:r>
        <w:rPr>
          <w:rFonts w:hint="eastAsia"/>
        </w:rPr>
        <w:t>Характеристики</w:t>
      </w:r>
      <w:r>
        <w:t xml:space="preserve"> </w:t>
      </w:r>
      <w:r>
        <w:rPr>
          <w:rFonts w:hint="eastAsia"/>
        </w:rPr>
        <w:t>и</w:t>
      </w:r>
      <w:r>
        <w:t xml:space="preserve"> </w:t>
      </w:r>
      <w:r>
        <w:rPr>
          <w:rFonts w:hint="eastAsia"/>
        </w:rPr>
        <w:t>параметры</w:t>
      </w:r>
      <w:r>
        <w:t xml:space="preserve"> </w:t>
      </w:r>
      <w:r>
        <w:rPr>
          <w:rFonts w:hint="eastAsia"/>
        </w:rPr>
        <w:t>современных</w:t>
      </w:r>
      <w:r>
        <w:t xml:space="preserve"> </w:t>
      </w:r>
      <w:r>
        <w:rPr>
          <w:rFonts w:hint="eastAsia"/>
        </w:rPr>
        <w:t>антенн</w:t>
      </w:r>
      <w:r>
        <w:t xml:space="preserve"> </w:t>
      </w:r>
      <w:r>
        <w:rPr>
          <w:rFonts w:hint="eastAsia"/>
        </w:rPr>
        <w:t>систем</w:t>
      </w:r>
      <w:r>
        <w:t xml:space="preserve"> </w:t>
      </w:r>
      <w:r>
        <w:rPr>
          <w:rFonts w:hint="eastAsia"/>
        </w:rPr>
        <w:t>спутниковой</w:t>
      </w:r>
      <w:r>
        <w:t xml:space="preserve"> </w:t>
      </w:r>
      <w:r>
        <w:rPr>
          <w:rFonts w:hint="eastAsia"/>
        </w:rPr>
        <w:t>связи</w:t>
      </w:r>
      <w:r>
        <w:t xml:space="preserve"> </w:t>
      </w:r>
      <w:r>
        <w:rPr>
          <w:rFonts w:hint="eastAsia"/>
        </w:rPr>
        <w:t>при</w:t>
      </w:r>
      <w:r>
        <w:t xml:space="preserve"> </w:t>
      </w:r>
      <w:r>
        <w:rPr>
          <w:rFonts w:hint="eastAsia"/>
        </w:rPr>
        <w:t>воздействии</w:t>
      </w:r>
      <w:r>
        <w:t xml:space="preserve"> </w:t>
      </w:r>
      <w:r>
        <w:rPr>
          <w:rFonts w:hint="eastAsia"/>
        </w:rPr>
        <w:t>электромагнитных</w:t>
      </w:r>
      <w:r>
        <w:t xml:space="preserve"> </w:t>
      </w:r>
      <w:r>
        <w:rPr>
          <w:rFonts w:hint="eastAsia"/>
        </w:rPr>
        <w:t>излучений</w:t>
      </w:r>
    </w:p>
    <w:p w14:paraId="04945D8A" w14:textId="77777777" w:rsidR="001E1B62" w:rsidRDefault="001E1B62" w:rsidP="001E1B62"/>
    <w:p w14:paraId="4AD53639" w14:textId="77777777" w:rsidR="001E1B62" w:rsidRDefault="001E1B62" w:rsidP="001E1B62">
      <w:r>
        <w:rPr>
          <w:rFonts w:hint="eastAsia"/>
        </w:rPr>
        <w:t>Глава</w:t>
      </w:r>
      <w:r>
        <w:t xml:space="preserve"> 2. </w:t>
      </w:r>
      <w:r>
        <w:rPr>
          <w:rFonts w:hint="eastAsia"/>
        </w:rPr>
        <w:t>Повышение</w:t>
      </w:r>
      <w:r>
        <w:t xml:space="preserve"> </w:t>
      </w:r>
      <w:r>
        <w:rPr>
          <w:rFonts w:hint="eastAsia"/>
        </w:rPr>
        <w:t>помехозащищенности</w:t>
      </w:r>
      <w:r>
        <w:t xml:space="preserve"> </w:t>
      </w:r>
      <w:r>
        <w:rPr>
          <w:rFonts w:hint="eastAsia"/>
        </w:rPr>
        <w:t>систем</w:t>
      </w:r>
      <w:r>
        <w:t xml:space="preserve"> </w:t>
      </w:r>
      <w:r>
        <w:rPr>
          <w:rFonts w:hint="eastAsia"/>
        </w:rPr>
        <w:t>космического</w:t>
      </w:r>
      <w:r>
        <w:t xml:space="preserve"> </w:t>
      </w:r>
      <w:r>
        <w:rPr>
          <w:rFonts w:hint="eastAsia"/>
        </w:rPr>
        <w:t>базирования</w:t>
      </w:r>
      <w:r>
        <w:t xml:space="preserve"> </w:t>
      </w:r>
      <w:r>
        <w:rPr>
          <w:rFonts w:hint="eastAsia"/>
        </w:rPr>
        <w:t>со</w:t>
      </w:r>
      <w:r>
        <w:t xml:space="preserve"> </w:t>
      </w:r>
      <w:r>
        <w:rPr>
          <w:rFonts w:hint="eastAsia"/>
        </w:rPr>
        <w:t>слабонаправленными</w:t>
      </w:r>
      <w:r>
        <w:t xml:space="preserve"> </w:t>
      </w:r>
      <w:r>
        <w:rPr>
          <w:rFonts w:hint="eastAsia"/>
        </w:rPr>
        <w:t>спиральными</w:t>
      </w:r>
      <w:r>
        <w:t xml:space="preserve"> </w:t>
      </w:r>
      <w:r>
        <w:rPr>
          <w:rFonts w:hint="eastAsia"/>
        </w:rPr>
        <w:t>антеннами</w:t>
      </w:r>
    </w:p>
    <w:p w14:paraId="708E004C" w14:textId="77777777" w:rsidR="001E1B62" w:rsidRDefault="001E1B62" w:rsidP="001E1B62"/>
    <w:p w14:paraId="12AE4A6A" w14:textId="77777777" w:rsidR="001E1B62" w:rsidRDefault="001E1B62" w:rsidP="001E1B62">
      <w:r>
        <w:t xml:space="preserve">2.1 </w:t>
      </w:r>
      <w:r>
        <w:rPr>
          <w:rFonts w:hint="eastAsia"/>
        </w:rPr>
        <w:t>Слабонаправленные</w:t>
      </w:r>
      <w:r>
        <w:t xml:space="preserve"> </w:t>
      </w:r>
      <w:r>
        <w:rPr>
          <w:rFonts w:hint="eastAsia"/>
        </w:rPr>
        <w:t>антенны</w:t>
      </w:r>
      <w:r>
        <w:t xml:space="preserve"> </w:t>
      </w:r>
      <w:r>
        <w:rPr>
          <w:rFonts w:hint="eastAsia"/>
        </w:rPr>
        <w:t>в</w:t>
      </w:r>
      <w:r>
        <w:t xml:space="preserve"> </w:t>
      </w:r>
      <w:r>
        <w:rPr>
          <w:rFonts w:hint="eastAsia"/>
        </w:rPr>
        <w:t>системах</w:t>
      </w:r>
      <w:r>
        <w:t xml:space="preserve"> </w:t>
      </w:r>
      <w:r>
        <w:rPr>
          <w:rFonts w:hint="eastAsia"/>
        </w:rPr>
        <w:t>спутниковой</w:t>
      </w:r>
      <w:r>
        <w:t xml:space="preserve"> </w:t>
      </w:r>
      <w:r>
        <w:rPr>
          <w:rFonts w:hint="eastAsia"/>
        </w:rPr>
        <w:t>связи</w:t>
      </w:r>
    </w:p>
    <w:p w14:paraId="43698013" w14:textId="77777777" w:rsidR="001E1B62" w:rsidRDefault="001E1B62" w:rsidP="001E1B62"/>
    <w:p w14:paraId="41634240" w14:textId="77777777" w:rsidR="001E1B62" w:rsidRDefault="001E1B62" w:rsidP="001E1B62">
      <w:r>
        <w:t xml:space="preserve">2.2 </w:t>
      </w:r>
      <w:r>
        <w:rPr>
          <w:rFonts w:hint="eastAsia"/>
        </w:rPr>
        <w:t>Повышение</w:t>
      </w:r>
      <w:r>
        <w:t xml:space="preserve"> </w:t>
      </w:r>
      <w:r>
        <w:rPr>
          <w:rFonts w:hint="eastAsia"/>
        </w:rPr>
        <w:t>помехозащищенности</w:t>
      </w:r>
      <w:r>
        <w:t xml:space="preserve"> </w:t>
      </w:r>
      <w:r>
        <w:rPr>
          <w:rFonts w:hint="eastAsia"/>
        </w:rPr>
        <w:t>спиральных</w:t>
      </w:r>
      <w:r>
        <w:t xml:space="preserve"> </w:t>
      </w:r>
      <w:r>
        <w:rPr>
          <w:rFonts w:hint="eastAsia"/>
        </w:rPr>
        <w:t>антенн</w:t>
      </w:r>
      <w:r>
        <w:t xml:space="preserve"> </w:t>
      </w:r>
      <w:r>
        <w:rPr>
          <w:rFonts w:hint="eastAsia"/>
        </w:rPr>
        <w:t>систем</w:t>
      </w:r>
      <w:r>
        <w:t xml:space="preserve"> </w:t>
      </w:r>
      <w:r>
        <w:rPr>
          <w:rFonts w:hint="eastAsia"/>
        </w:rPr>
        <w:t>спутниковой</w:t>
      </w:r>
      <w:r>
        <w:t xml:space="preserve"> </w:t>
      </w:r>
      <w:r>
        <w:rPr>
          <w:rFonts w:hint="eastAsia"/>
        </w:rPr>
        <w:t>связи</w:t>
      </w:r>
    </w:p>
    <w:p w14:paraId="17F179ED" w14:textId="77777777" w:rsidR="001E1B62" w:rsidRDefault="001E1B62" w:rsidP="001E1B62"/>
    <w:p w14:paraId="25DF496C" w14:textId="77777777" w:rsidR="001E1B62" w:rsidRDefault="001E1B62" w:rsidP="001E1B62">
      <w:r>
        <w:t xml:space="preserve">2.3 </w:t>
      </w:r>
      <w:r>
        <w:rPr>
          <w:rFonts w:hint="eastAsia"/>
        </w:rPr>
        <w:t>Математические</w:t>
      </w:r>
      <w:r>
        <w:t xml:space="preserve"> </w:t>
      </w:r>
      <w:r>
        <w:rPr>
          <w:rFonts w:hint="eastAsia"/>
        </w:rPr>
        <w:t>модели</w:t>
      </w:r>
      <w:r>
        <w:t xml:space="preserve"> </w:t>
      </w:r>
      <w:r>
        <w:rPr>
          <w:rFonts w:hint="eastAsia"/>
        </w:rPr>
        <w:t>широкодиапазонных</w:t>
      </w:r>
      <w:r>
        <w:t xml:space="preserve"> </w:t>
      </w:r>
      <w:r>
        <w:rPr>
          <w:rFonts w:hint="eastAsia"/>
        </w:rPr>
        <w:t>спиральных</w:t>
      </w:r>
      <w:r>
        <w:t xml:space="preserve"> </w:t>
      </w:r>
      <w:r>
        <w:rPr>
          <w:rFonts w:hint="eastAsia"/>
        </w:rPr>
        <w:t>антенн</w:t>
      </w:r>
      <w:r>
        <w:t xml:space="preserve"> </w:t>
      </w:r>
      <w:r>
        <w:rPr>
          <w:rFonts w:hint="eastAsia"/>
        </w:rPr>
        <w:t>специальной</w:t>
      </w:r>
      <w:r>
        <w:t xml:space="preserve"> </w:t>
      </w:r>
      <w:r>
        <w:rPr>
          <w:rFonts w:hint="eastAsia"/>
        </w:rPr>
        <w:t>формы</w:t>
      </w:r>
    </w:p>
    <w:p w14:paraId="0210834A" w14:textId="77777777" w:rsidR="001E1B62" w:rsidRDefault="001E1B62" w:rsidP="001E1B62"/>
    <w:p w14:paraId="4E895332" w14:textId="77777777" w:rsidR="001E1B62" w:rsidRDefault="001E1B62" w:rsidP="001E1B62">
      <w:r>
        <w:t xml:space="preserve">2.4 </w:t>
      </w:r>
      <w:r>
        <w:rPr>
          <w:rFonts w:hint="eastAsia"/>
        </w:rPr>
        <w:t>Математические</w:t>
      </w:r>
      <w:r>
        <w:t xml:space="preserve"> </w:t>
      </w:r>
      <w:r>
        <w:rPr>
          <w:rFonts w:hint="eastAsia"/>
        </w:rPr>
        <w:t>модели</w:t>
      </w:r>
      <w:r>
        <w:t xml:space="preserve"> </w:t>
      </w:r>
      <w:r>
        <w:rPr>
          <w:rFonts w:hint="eastAsia"/>
        </w:rPr>
        <w:t>широкодиапазонных</w:t>
      </w:r>
      <w:r>
        <w:t xml:space="preserve"> </w:t>
      </w:r>
      <w:r>
        <w:rPr>
          <w:rFonts w:hint="eastAsia"/>
        </w:rPr>
        <w:t>спиральных</w:t>
      </w:r>
      <w:r>
        <w:t xml:space="preserve"> </w:t>
      </w:r>
      <w:r>
        <w:rPr>
          <w:rFonts w:hint="eastAsia"/>
        </w:rPr>
        <w:t>антенн</w:t>
      </w:r>
      <w:r>
        <w:t xml:space="preserve"> </w:t>
      </w:r>
      <w:r>
        <w:rPr>
          <w:rFonts w:hint="eastAsia"/>
        </w:rPr>
        <w:t>специальной</w:t>
      </w:r>
      <w:r>
        <w:t xml:space="preserve"> </w:t>
      </w:r>
      <w:r>
        <w:rPr>
          <w:rFonts w:hint="eastAsia"/>
        </w:rPr>
        <w:t>формы</w:t>
      </w:r>
    </w:p>
    <w:p w14:paraId="0549908B" w14:textId="77777777" w:rsidR="001E1B62" w:rsidRDefault="001E1B62" w:rsidP="001E1B62"/>
    <w:p w14:paraId="723AD3C6" w14:textId="77777777" w:rsidR="001E1B62" w:rsidRDefault="001E1B62" w:rsidP="001E1B62">
      <w:r>
        <w:t xml:space="preserve">2.5 </w:t>
      </w:r>
      <w:r>
        <w:rPr>
          <w:rFonts w:hint="eastAsia"/>
        </w:rPr>
        <w:t>Математическия</w:t>
      </w:r>
      <w:r>
        <w:t xml:space="preserve"> </w:t>
      </w:r>
      <w:r>
        <w:rPr>
          <w:rFonts w:hint="eastAsia"/>
        </w:rPr>
        <w:t>модель</w:t>
      </w:r>
      <w:r>
        <w:t xml:space="preserve"> </w:t>
      </w:r>
      <w:r>
        <w:rPr>
          <w:rFonts w:hint="eastAsia"/>
        </w:rPr>
        <w:t>одиночного</w:t>
      </w:r>
      <w:r>
        <w:t xml:space="preserve"> </w:t>
      </w:r>
      <w:r>
        <w:rPr>
          <w:rFonts w:hint="eastAsia"/>
        </w:rPr>
        <w:t>спирального</w:t>
      </w:r>
      <w:r>
        <w:t xml:space="preserve"> </w:t>
      </w:r>
      <w:r>
        <w:rPr>
          <w:rFonts w:hint="eastAsia"/>
        </w:rPr>
        <w:t>элемента</w:t>
      </w:r>
    </w:p>
    <w:p w14:paraId="55DB445F" w14:textId="77777777" w:rsidR="001E1B62" w:rsidRDefault="001E1B62" w:rsidP="001E1B62"/>
    <w:p w14:paraId="57DACAA6" w14:textId="77777777" w:rsidR="001E1B62" w:rsidRDefault="001E1B62" w:rsidP="001E1B62">
      <w:r>
        <w:lastRenderedPageBreak/>
        <w:t xml:space="preserve">2.6 </w:t>
      </w:r>
      <w:r>
        <w:rPr>
          <w:rFonts w:hint="eastAsia"/>
        </w:rPr>
        <w:t>Однозаходные</w:t>
      </w:r>
      <w:r>
        <w:t xml:space="preserve"> </w:t>
      </w:r>
      <w:r>
        <w:rPr>
          <w:rFonts w:hint="eastAsia"/>
        </w:rPr>
        <w:t>спиральные</w:t>
      </w:r>
      <w:r>
        <w:t xml:space="preserve"> </w:t>
      </w:r>
      <w:r>
        <w:rPr>
          <w:rFonts w:hint="eastAsia"/>
        </w:rPr>
        <w:t>антенны</w:t>
      </w:r>
      <w:r>
        <w:t xml:space="preserve"> </w:t>
      </w:r>
      <w:r>
        <w:rPr>
          <w:rFonts w:hint="eastAsia"/>
        </w:rPr>
        <w:t>над</w:t>
      </w:r>
      <w:r>
        <w:t xml:space="preserve"> </w:t>
      </w:r>
      <w:r>
        <w:rPr>
          <w:rFonts w:hint="eastAsia"/>
        </w:rPr>
        <w:t>бесконечно</w:t>
      </w:r>
      <w:r>
        <w:t xml:space="preserve"> </w:t>
      </w:r>
      <w:r>
        <w:rPr>
          <w:rFonts w:hint="eastAsia"/>
        </w:rPr>
        <w:t>протяженным</w:t>
      </w:r>
      <w:r>
        <w:t xml:space="preserve"> </w:t>
      </w:r>
      <w:r>
        <w:rPr>
          <w:rFonts w:hint="eastAsia"/>
        </w:rPr>
        <w:t>экраном</w:t>
      </w:r>
    </w:p>
    <w:p w14:paraId="7F9D2FD9" w14:textId="77777777" w:rsidR="001E1B62" w:rsidRDefault="001E1B62" w:rsidP="001E1B62"/>
    <w:p w14:paraId="4C41871A" w14:textId="77777777" w:rsidR="001E1B62" w:rsidRDefault="001E1B62" w:rsidP="001E1B62">
      <w:r>
        <w:t xml:space="preserve">2.7 </w:t>
      </w:r>
      <w:r>
        <w:rPr>
          <w:rFonts w:hint="eastAsia"/>
        </w:rPr>
        <w:t>Двузаходные</w:t>
      </w:r>
      <w:r>
        <w:t xml:space="preserve"> </w:t>
      </w:r>
      <w:r>
        <w:rPr>
          <w:rFonts w:hint="eastAsia"/>
        </w:rPr>
        <w:t>спиральные</w:t>
      </w:r>
      <w:r>
        <w:t xml:space="preserve"> </w:t>
      </w:r>
      <w:r>
        <w:rPr>
          <w:rFonts w:hint="eastAsia"/>
        </w:rPr>
        <w:t>антенны</w:t>
      </w:r>
      <w:r>
        <w:t xml:space="preserve"> </w:t>
      </w:r>
      <w:r>
        <w:rPr>
          <w:rFonts w:hint="eastAsia"/>
        </w:rPr>
        <w:t>над</w:t>
      </w:r>
      <w:r>
        <w:t xml:space="preserve"> </w:t>
      </w:r>
      <w:r>
        <w:rPr>
          <w:rFonts w:hint="eastAsia"/>
        </w:rPr>
        <w:t>бесконечно</w:t>
      </w:r>
      <w:r>
        <w:t xml:space="preserve"> </w:t>
      </w:r>
      <w:r>
        <w:rPr>
          <w:rFonts w:hint="eastAsia"/>
        </w:rPr>
        <w:t>протяженным</w:t>
      </w:r>
      <w:r>
        <w:t xml:space="preserve"> </w:t>
      </w:r>
      <w:r>
        <w:rPr>
          <w:rFonts w:hint="eastAsia"/>
        </w:rPr>
        <w:t>экраном</w:t>
      </w:r>
    </w:p>
    <w:p w14:paraId="08E8C03F" w14:textId="77777777" w:rsidR="001E1B62" w:rsidRDefault="001E1B62" w:rsidP="001E1B62"/>
    <w:p w14:paraId="6423F585" w14:textId="77777777" w:rsidR="001E1B62" w:rsidRDefault="001E1B62" w:rsidP="001E1B62">
      <w:r>
        <w:t xml:space="preserve">2.8 </w:t>
      </w:r>
      <w:r>
        <w:rPr>
          <w:rFonts w:hint="eastAsia"/>
        </w:rPr>
        <w:t>Разработка</w:t>
      </w:r>
      <w:r>
        <w:t xml:space="preserve"> </w:t>
      </w:r>
      <w:r>
        <w:rPr>
          <w:rFonts w:hint="eastAsia"/>
        </w:rPr>
        <w:t>малогабаритных</w:t>
      </w:r>
      <w:r>
        <w:t xml:space="preserve"> </w:t>
      </w:r>
      <w:r>
        <w:rPr>
          <w:rFonts w:hint="eastAsia"/>
        </w:rPr>
        <w:t>конструкций</w:t>
      </w:r>
      <w:r>
        <w:t xml:space="preserve"> </w:t>
      </w:r>
      <w:r>
        <w:rPr>
          <w:rFonts w:hint="eastAsia"/>
        </w:rPr>
        <w:t>спиральных</w:t>
      </w:r>
      <w:r>
        <w:t xml:space="preserve"> </w:t>
      </w:r>
      <w:r>
        <w:rPr>
          <w:rFonts w:hint="eastAsia"/>
        </w:rPr>
        <w:t>антенн</w:t>
      </w:r>
      <w:r>
        <w:t xml:space="preserve"> </w:t>
      </w:r>
      <w:r>
        <w:rPr>
          <w:rFonts w:hint="eastAsia"/>
        </w:rPr>
        <w:t>космического</w:t>
      </w:r>
      <w:r>
        <w:t xml:space="preserve"> </w:t>
      </w:r>
      <w:r>
        <w:rPr>
          <w:rFonts w:hint="eastAsia"/>
        </w:rPr>
        <w:t>базирования</w:t>
      </w:r>
    </w:p>
    <w:p w14:paraId="528ED7D7" w14:textId="77777777" w:rsidR="001E1B62" w:rsidRDefault="001E1B62" w:rsidP="001E1B62"/>
    <w:p w14:paraId="4CFB3BDB" w14:textId="77777777" w:rsidR="001E1B62" w:rsidRDefault="001E1B62" w:rsidP="001E1B62">
      <w:r>
        <w:t xml:space="preserve">2.9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допустимого</w:t>
      </w:r>
      <w:r>
        <w:t xml:space="preserve"> </w:t>
      </w:r>
      <w:r>
        <w:rPr>
          <w:rFonts w:hint="eastAsia"/>
        </w:rPr>
        <w:t>уровня</w:t>
      </w:r>
      <w:r>
        <w:t xml:space="preserve"> </w:t>
      </w:r>
      <w:r>
        <w:rPr>
          <w:rFonts w:hint="eastAsia"/>
        </w:rPr>
        <w:t>помех</w:t>
      </w:r>
      <w:r>
        <w:t xml:space="preserve"> </w:t>
      </w:r>
      <w:r>
        <w:rPr>
          <w:rFonts w:hint="eastAsia"/>
        </w:rPr>
        <w:t>на</w:t>
      </w:r>
      <w:r>
        <w:t xml:space="preserve"> </w:t>
      </w:r>
      <w:r>
        <w:rPr>
          <w:rFonts w:hint="eastAsia"/>
        </w:rPr>
        <w:t>входе</w:t>
      </w:r>
      <w:r>
        <w:t xml:space="preserve"> </w:t>
      </w:r>
      <w:r>
        <w:rPr>
          <w:rFonts w:hint="eastAsia"/>
        </w:rPr>
        <w:t>радиоприемника</w:t>
      </w:r>
    </w:p>
    <w:p w14:paraId="5D3417D9" w14:textId="77777777" w:rsidR="001E1B62" w:rsidRDefault="001E1B62" w:rsidP="001E1B62"/>
    <w:p w14:paraId="3283D120" w14:textId="77777777" w:rsidR="001E1B62" w:rsidRDefault="001E1B62" w:rsidP="001E1B62">
      <w:r>
        <w:t xml:space="preserve">2.10 </w:t>
      </w:r>
      <w:r>
        <w:rPr>
          <w:rFonts w:hint="eastAsia"/>
        </w:rPr>
        <w:t>Разработка</w:t>
      </w:r>
      <w:r>
        <w:t xml:space="preserve"> </w:t>
      </w:r>
      <w:r>
        <w:rPr>
          <w:rFonts w:hint="eastAsia"/>
        </w:rPr>
        <w:t>имитационного</w:t>
      </w:r>
      <w:r>
        <w:t xml:space="preserve"> </w:t>
      </w:r>
      <w:r>
        <w:rPr>
          <w:rFonts w:hint="eastAsia"/>
        </w:rPr>
        <w:t>макета</w:t>
      </w:r>
      <w:r>
        <w:t xml:space="preserve"> </w:t>
      </w:r>
      <w:r>
        <w:rPr>
          <w:rFonts w:hint="eastAsia"/>
        </w:rPr>
        <w:t>РЧ</w:t>
      </w:r>
      <w:r>
        <w:t xml:space="preserve"> </w:t>
      </w:r>
      <w:r>
        <w:rPr>
          <w:rFonts w:hint="eastAsia"/>
        </w:rPr>
        <w:t>фильтра</w:t>
      </w:r>
      <w:r>
        <w:t xml:space="preserve">, </w:t>
      </w:r>
      <w:r>
        <w:rPr>
          <w:rFonts w:hint="eastAsia"/>
        </w:rPr>
        <w:t>устанавливаемого</w:t>
      </w:r>
      <w:r>
        <w:t xml:space="preserve"> </w:t>
      </w:r>
      <w:r>
        <w:rPr>
          <w:rFonts w:hint="eastAsia"/>
        </w:rPr>
        <w:t>в</w:t>
      </w:r>
      <w:r>
        <w:t xml:space="preserve"> </w:t>
      </w:r>
      <w:r>
        <w:rPr>
          <w:rFonts w:hint="eastAsia"/>
        </w:rPr>
        <w:t>АФУ</w:t>
      </w:r>
      <w:r>
        <w:t xml:space="preserve"> </w:t>
      </w:r>
      <w:r>
        <w:rPr>
          <w:rFonts w:hint="eastAsia"/>
        </w:rPr>
        <w:t>РЭС</w:t>
      </w:r>
      <w:r>
        <w:t xml:space="preserve"> </w:t>
      </w:r>
      <w:r>
        <w:rPr>
          <w:rFonts w:hint="eastAsia"/>
        </w:rPr>
        <w:t>изделия</w:t>
      </w:r>
    </w:p>
    <w:p w14:paraId="05FA84AE" w14:textId="77777777" w:rsidR="001E1B62" w:rsidRDefault="001E1B62" w:rsidP="001E1B62"/>
    <w:p w14:paraId="76C0C8B2" w14:textId="77777777" w:rsidR="001E1B62" w:rsidRDefault="001E1B62" w:rsidP="001E1B62">
      <w:r>
        <w:rPr>
          <w:rFonts w:hint="eastAsia"/>
        </w:rPr>
        <w:t>Глава</w:t>
      </w:r>
      <w:r>
        <w:t xml:space="preserve"> 3. </w:t>
      </w:r>
      <w:r>
        <w:rPr>
          <w:rFonts w:hint="eastAsia"/>
        </w:rPr>
        <w:t>Повышение</w:t>
      </w:r>
      <w:r>
        <w:t xml:space="preserve"> </w:t>
      </w:r>
      <w:r>
        <w:rPr>
          <w:rFonts w:hint="eastAsia"/>
        </w:rPr>
        <w:t>помехозащищенности</w:t>
      </w:r>
      <w:r>
        <w:t xml:space="preserve"> </w:t>
      </w:r>
      <w:r>
        <w:rPr>
          <w:rFonts w:hint="eastAsia"/>
        </w:rPr>
        <w:t>систем</w:t>
      </w:r>
      <w:r>
        <w:t xml:space="preserve"> </w:t>
      </w:r>
      <w:r>
        <w:rPr>
          <w:rFonts w:hint="eastAsia"/>
        </w:rPr>
        <w:t>спутниковой</w:t>
      </w:r>
      <w:r>
        <w:t xml:space="preserve"> </w:t>
      </w:r>
      <w:r>
        <w:rPr>
          <w:rFonts w:hint="eastAsia"/>
        </w:rPr>
        <w:t>связи</w:t>
      </w:r>
      <w:r>
        <w:t xml:space="preserve"> </w:t>
      </w:r>
      <w:r>
        <w:rPr>
          <w:rFonts w:hint="eastAsia"/>
        </w:rPr>
        <w:t>за</w:t>
      </w:r>
      <w:r>
        <w:t xml:space="preserve"> </w:t>
      </w:r>
      <w:r>
        <w:rPr>
          <w:rFonts w:hint="eastAsia"/>
        </w:rPr>
        <w:t>счет</w:t>
      </w:r>
      <w:r>
        <w:t xml:space="preserve"> </w:t>
      </w:r>
      <w:r>
        <w:rPr>
          <w:rFonts w:hint="eastAsia"/>
        </w:rPr>
        <w:t>новых</w:t>
      </w:r>
      <w:r>
        <w:t xml:space="preserve"> </w:t>
      </w:r>
      <w:r>
        <w:rPr>
          <w:rFonts w:hint="eastAsia"/>
        </w:rPr>
        <w:t>конструкций</w:t>
      </w:r>
      <w:r>
        <w:t xml:space="preserve"> </w:t>
      </w:r>
      <w:r>
        <w:rPr>
          <w:rFonts w:hint="eastAsia"/>
        </w:rPr>
        <w:t>многолучевых</w:t>
      </w:r>
      <w:r>
        <w:t xml:space="preserve"> </w:t>
      </w:r>
      <w:r>
        <w:rPr>
          <w:rFonts w:hint="eastAsia"/>
        </w:rPr>
        <w:t>разворачиваемых</w:t>
      </w:r>
      <w:r>
        <w:t xml:space="preserve"> </w:t>
      </w:r>
      <w:r>
        <w:rPr>
          <w:rFonts w:hint="eastAsia"/>
        </w:rPr>
        <w:t>зеркальных</w:t>
      </w:r>
      <w:r>
        <w:t xml:space="preserve"> </w:t>
      </w:r>
      <w:r>
        <w:rPr>
          <w:rFonts w:hint="eastAsia"/>
        </w:rPr>
        <w:t>антенн</w:t>
      </w:r>
    </w:p>
    <w:p w14:paraId="5CE04B6D" w14:textId="77777777" w:rsidR="001E1B62" w:rsidRDefault="001E1B62" w:rsidP="001E1B62"/>
    <w:p w14:paraId="23BA6AB1" w14:textId="77777777" w:rsidR="001E1B62" w:rsidRDefault="001E1B62" w:rsidP="001E1B62">
      <w:r>
        <w:t xml:space="preserve">3.1. </w:t>
      </w:r>
      <w:r>
        <w:rPr>
          <w:rFonts w:hint="eastAsia"/>
        </w:rPr>
        <w:t>Методы</w:t>
      </w:r>
      <w:r>
        <w:t xml:space="preserve"> </w:t>
      </w:r>
      <w:r>
        <w:rPr>
          <w:rFonts w:hint="eastAsia"/>
        </w:rPr>
        <w:t>проектирования</w:t>
      </w:r>
      <w:r>
        <w:t xml:space="preserve"> </w:t>
      </w:r>
      <w:r>
        <w:rPr>
          <w:rFonts w:hint="eastAsia"/>
        </w:rPr>
        <w:t>многолучевыхразворачиваемых</w:t>
      </w:r>
      <w:r>
        <w:t xml:space="preserve"> </w:t>
      </w:r>
      <w:r>
        <w:rPr>
          <w:rFonts w:hint="eastAsia"/>
        </w:rPr>
        <w:t>зеркальных</w:t>
      </w:r>
      <w:r>
        <w:t xml:space="preserve"> </w:t>
      </w:r>
      <w:r>
        <w:rPr>
          <w:rFonts w:hint="eastAsia"/>
        </w:rPr>
        <w:t>антенн</w:t>
      </w:r>
    </w:p>
    <w:p w14:paraId="419BD6D3" w14:textId="77777777" w:rsidR="001E1B62" w:rsidRDefault="001E1B62" w:rsidP="001E1B62"/>
    <w:p w14:paraId="128D4448" w14:textId="77777777" w:rsidR="001E1B62" w:rsidRDefault="001E1B62" w:rsidP="001E1B62">
      <w:r>
        <w:t xml:space="preserve">3.2. </w:t>
      </w:r>
      <w:r>
        <w:rPr>
          <w:rFonts w:hint="eastAsia"/>
        </w:rPr>
        <w:t>Численные</w:t>
      </w:r>
      <w:r>
        <w:t xml:space="preserve"> </w:t>
      </w:r>
      <w:r>
        <w:rPr>
          <w:rFonts w:hint="eastAsia"/>
        </w:rPr>
        <w:t>методы</w:t>
      </w:r>
      <w:r>
        <w:t xml:space="preserve"> </w:t>
      </w:r>
      <w:r>
        <w:rPr>
          <w:rFonts w:hint="eastAsia"/>
        </w:rPr>
        <w:t>проектирования</w:t>
      </w:r>
      <w:r>
        <w:t xml:space="preserve"> </w:t>
      </w:r>
      <w:r>
        <w:rPr>
          <w:rFonts w:hint="eastAsia"/>
        </w:rPr>
        <w:t>повышения</w:t>
      </w:r>
      <w:r>
        <w:t xml:space="preserve"> </w:t>
      </w:r>
      <w:r>
        <w:rPr>
          <w:rFonts w:hint="eastAsia"/>
        </w:rPr>
        <w:t>устойчивостизеркальных</w:t>
      </w:r>
      <w:r>
        <w:t xml:space="preserve"> </w:t>
      </w:r>
      <w:r>
        <w:rPr>
          <w:rFonts w:hint="eastAsia"/>
        </w:rPr>
        <w:t>антенн</w:t>
      </w:r>
      <w:r>
        <w:t xml:space="preserve"> </w:t>
      </w:r>
      <w:r>
        <w:rPr>
          <w:rFonts w:hint="eastAsia"/>
        </w:rPr>
        <w:t>систем</w:t>
      </w:r>
      <w:r>
        <w:t xml:space="preserve"> </w:t>
      </w:r>
      <w:r>
        <w:rPr>
          <w:rFonts w:hint="eastAsia"/>
        </w:rPr>
        <w:t>связи</w:t>
      </w:r>
      <w:r>
        <w:t xml:space="preserve"> </w:t>
      </w:r>
      <w:r>
        <w:rPr>
          <w:rFonts w:hint="eastAsia"/>
        </w:rPr>
        <w:t>к</w:t>
      </w:r>
      <w:r>
        <w:t xml:space="preserve"> </w:t>
      </w:r>
      <w:r>
        <w:rPr>
          <w:rFonts w:hint="eastAsia"/>
        </w:rPr>
        <w:t>электромагнитным</w:t>
      </w:r>
      <w:r>
        <w:t xml:space="preserve"> </w:t>
      </w:r>
      <w:r>
        <w:rPr>
          <w:rFonts w:hint="eastAsia"/>
        </w:rPr>
        <w:t>помеховым</w:t>
      </w:r>
      <w:r>
        <w:t xml:space="preserve"> </w:t>
      </w:r>
      <w:r>
        <w:rPr>
          <w:rFonts w:hint="eastAsia"/>
        </w:rPr>
        <w:t>воздействиям</w:t>
      </w:r>
    </w:p>
    <w:p w14:paraId="508139A6" w14:textId="77777777" w:rsidR="001E1B62" w:rsidRDefault="001E1B62" w:rsidP="001E1B62"/>
    <w:p w14:paraId="088D77B0" w14:textId="77777777" w:rsidR="001E1B62" w:rsidRDefault="001E1B62" w:rsidP="001E1B62">
      <w:r>
        <w:t xml:space="preserve">3.3. </w:t>
      </w:r>
      <w:r>
        <w:rPr>
          <w:rFonts w:hint="eastAsia"/>
        </w:rPr>
        <w:t>Разработка</w:t>
      </w:r>
      <w:r>
        <w:t xml:space="preserve"> </w:t>
      </w:r>
      <w:r>
        <w:rPr>
          <w:rFonts w:hint="eastAsia"/>
        </w:rPr>
        <w:t>новых</w:t>
      </w:r>
      <w:r>
        <w:t xml:space="preserve"> </w:t>
      </w:r>
      <w:r>
        <w:rPr>
          <w:rFonts w:hint="eastAsia"/>
        </w:rPr>
        <w:t>моделей</w:t>
      </w:r>
      <w:r>
        <w:t xml:space="preserve"> </w:t>
      </w:r>
      <w:r>
        <w:rPr>
          <w:rFonts w:hint="eastAsia"/>
        </w:rPr>
        <w:t>разворачиваемых</w:t>
      </w:r>
      <w:r>
        <w:t xml:space="preserve"> </w:t>
      </w:r>
      <w:r>
        <w:rPr>
          <w:rFonts w:hint="eastAsia"/>
        </w:rPr>
        <w:t>зеркальных</w:t>
      </w:r>
      <w:r>
        <w:t xml:space="preserve"> </w:t>
      </w:r>
      <w:r>
        <w:rPr>
          <w:rFonts w:hint="eastAsia"/>
        </w:rPr>
        <w:t>антенн</w:t>
      </w:r>
    </w:p>
    <w:p w14:paraId="3635615F" w14:textId="77777777" w:rsidR="001E1B62" w:rsidRDefault="001E1B62" w:rsidP="001E1B62"/>
    <w:p w14:paraId="38E54976" w14:textId="77777777" w:rsidR="001E1B62" w:rsidRDefault="001E1B62" w:rsidP="001E1B62">
      <w:r>
        <w:t xml:space="preserve">3.4. </w:t>
      </w:r>
      <w:r>
        <w:rPr>
          <w:rFonts w:hint="eastAsia"/>
        </w:rPr>
        <w:t>Электродинамическое</w:t>
      </w:r>
      <w:r>
        <w:t xml:space="preserve"> </w:t>
      </w:r>
      <w:r>
        <w:rPr>
          <w:rFonts w:hint="eastAsia"/>
        </w:rPr>
        <w:t>моделирование</w:t>
      </w:r>
      <w:r>
        <w:t xml:space="preserve"> </w:t>
      </w:r>
      <w:r>
        <w:rPr>
          <w:rFonts w:hint="eastAsia"/>
        </w:rPr>
        <w:t>разработанных</w:t>
      </w:r>
      <w:r>
        <w:t xml:space="preserve"> </w:t>
      </w:r>
      <w:r>
        <w:rPr>
          <w:rFonts w:hint="eastAsia"/>
        </w:rPr>
        <w:t>многолучевых</w:t>
      </w:r>
      <w:r>
        <w:t xml:space="preserve"> </w:t>
      </w:r>
      <w:r>
        <w:rPr>
          <w:rFonts w:hint="eastAsia"/>
        </w:rPr>
        <w:t>разворачиваемых</w:t>
      </w:r>
      <w:r>
        <w:t xml:space="preserve"> </w:t>
      </w:r>
      <w:r>
        <w:rPr>
          <w:rFonts w:hint="eastAsia"/>
        </w:rPr>
        <w:t>зеркальных</w:t>
      </w:r>
      <w:r>
        <w:t xml:space="preserve"> </w:t>
      </w:r>
      <w:r>
        <w:rPr>
          <w:rFonts w:hint="eastAsia"/>
        </w:rPr>
        <w:t>антенн</w:t>
      </w:r>
    </w:p>
    <w:p w14:paraId="4F400670" w14:textId="77777777" w:rsidR="001E1B62" w:rsidRDefault="001E1B62" w:rsidP="001E1B62"/>
    <w:p w14:paraId="6643D6F8" w14:textId="77777777" w:rsidR="001E1B62" w:rsidRDefault="001E1B62" w:rsidP="001E1B62">
      <w:r>
        <w:rPr>
          <w:rFonts w:hint="eastAsia"/>
        </w:rPr>
        <w:t>Глава</w:t>
      </w:r>
      <w:r>
        <w:t xml:space="preserve"> 4. </w:t>
      </w:r>
      <w:r>
        <w:rPr>
          <w:rFonts w:hint="eastAsia"/>
        </w:rPr>
        <w:t>Новые</w:t>
      </w:r>
      <w:r>
        <w:t xml:space="preserve"> </w:t>
      </w:r>
      <w:r>
        <w:rPr>
          <w:rFonts w:hint="eastAsia"/>
        </w:rPr>
        <w:t>методы</w:t>
      </w:r>
      <w:r>
        <w:t xml:space="preserve"> </w:t>
      </w:r>
      <w:r>
        <w:rPr>
          <w:rFonts w:hint="eastAsia"/>
        </w:rPr>
        <w:t>и</w:t>
      </w:r>
      <w:r>
        <w:t xml:space="preserve"> </w:t>
      </w:r>
      <w:r>
        <w:rPr>
          <w:rFonts w:hint="eastAsia"/>
        </w:rPr>
        <w:t>устройства</w:t>
      </w:r>
      <w:r>
        <w:t xml:space="preserve"> </w:t>
      </w:r>
      <w:r>
        <w:rPr>
          <w:rFonts w:hint="eastAsia"/>
        </w:rPr>
        <w:t>повышения</w:t>
      </w:r>
      <w:r>
        <w:t xml:space="preserve"> </w:t>
      </w:r>
      <w:r>
        <w:rPr>
          <w:rFonts w:hint="eastAsia"/>
        </w:rPr>
        <w:t>помехозащищенности</w:t>
      </w:r>
      <w:r>
        <w:t xml:space="preserve"> </w:t>
      </w:r>
      <w:r>
        <w:rPr>
          <w:rFonts w:hint="eastAsia"/>
        </w:rPr>
        <w:t>в</w:t>
      </w:r>
      <w:r>
        <w:t xml:space="preserve"> </w:t>
      </w:r>
      <w:r>
        <w:rPr>
          <w:rFonts w:hint="eastAsia"/>
        </w:rPr>
        <w:t>спутниковых</w:t>
      </w:r>
      <w:r>
        <w:t xml:space="preserve"> </w:t>
      </w:r>
      <w:r>
        <w:rPr>
          <w:rFonts w:hint="eastAsia"/>
        </w:rPr>
        <w:t>сетях</w:t>
      </w:r>
      <w:r>
        <w:t xml:space="preserve"> </w:t>
      </w:r>
      <w:r>
        <w:rPr>
          <w:rFonts w:hint="eastAsia"/>
        </w:rPr>
        <w:t>связи</w:t>
      </w:r>
      <w:r>
        <w:t xml:space="preserve"> </w:t>
      </w:r>
      <w:r>
        <w:rPr>
          <w:rFonts w:hint="eastAsia"/>
        </w:rPr>
        <w:t>с</w:t>
      </w:r>
      <w:r>
        <w:t xml:space="preserve"> </w:t>
      </w:r>
      <w:r>
        <w:rPr>
          <w:rFonts w:hint="eastAsia"/>
        </w:rPr>
        <w:t>многолучевыми</w:t>
      </w:r>
      <w:r>
        <w:t xml:space="preserve"> </w:t>
      </w:r>
      <w:r>
        <w:rPr>
          <w:rFonts w:hint="eastAsia"/>
        </w:rPr>
        <w:t>антеннами</w:t>
      </w:r>
    </w:p>
    <w:p w14:paraId="539AD198" w14:textId="77777777" w:rsidR="001E1B62" w:rsidRDefault="001E1B62" w:rsidP="001E1B62"/>
    <w:p w14:paraId="75678477" w14:textId="77777777" w:rsidR="001E1B62" w:rsidRDefault="001E1B62" w:rsidP="001E1B62">
      <w:r>
        <w:t xml:space="preserve">4.1. </w:t>
      </w:r>
      <w:r>
        <w:rPr>
          <w:rFonts w:hint="eastAsia"/>
        </w:rPr>
        <w:t>Системный</w:t>
      </w:r>
      <w:r>
        <w:t xml:space="preserve"> </w:t>
      </w:r>
      <w:r>
        <w:rPr>
          <w:rFonts w:hint="eastAsia"/>
        </w:rPr>
        <w:t>анализ</w:t>
      </w:r>
      <w:r>
        <w:t xml:space="preserve"> </w:t>
      </w:r>
      <w:r>
        <w:rPr>
          <w:rFonts w:hint="eastAsia"/>
        </w:rPr>
        <w:t>ИМИ</w:t>
      </w:r>
      <w:r>
        <w:t xml:space="preserve"> </w:t>
      </w:r>
      <w:r>
        <w:rPr>
          <w:rFonts w:hint="eastAsia"/>
        </w:rPr>
        <w:t>в</w:t>
      </w:r>
      <w:r>
        <w:t xml:space="preserve"> </w:t>
      </w:r>
      <w:r>
        <w:rPr>
          <w:rFonts w:hint="eastAsia"/>
        </w:rPr>
        <w:t>каналах</w:t>
      </w:r>
      <w:r>
        <w:t xml:space="preserve"> </w:t>
      </w:r>
      <w:r>
        <w:rPr>
          <w:rFonts w:hint="eastAsia"/>
        </w:rPr>
        <w:t>связи</w:t>
      </w:r>
      <w:r>
        <w:t xml:space="preserve"> </w:t>
      </w:r>
      <w:r>
        <w:rPr>
          <w:rFonts w:hint="eastAsia"/>
        </w:rPr>
        <w:t>с</w:t>
      </w:r>
      <w:r>
        <w:t xml:space="preserve"> </w:t>
      </w:r>
      <w:r>
        <w:rPr>
          <w:rFonts w:hint="eastAsia"/>
        </w:rPr>
        <w:t>групповыми</w:t>
      </w:r>
      <w:r>
        <w:t xml:space="preserve"> </w:t>
      </w:r>
      <w:r>
        <w:rPr>
          <w:rFonts w:hint="eastAsia"/>
        </w:rPr>
        <w:t>сигналами</w:t>
      </w:r>
    </w:p>
    <w:p w14:paraId="1F51B7AD" w14:textId="77777777" w:rsidR="001E1B62" w:rsidRDefault="001E1B62" w:rsidP="001E1B62"/>
    <w:p w14:paraId="1D0037CC" w14:textId="77777777" w:rsidR="001E1B62" w:rsidRDefault="001E1B62" w:rsidP="001E1B62">
      <w:r>
        <w:t xml:space="preserve">4.2. </w:t>
      </w:r>
      <w:r>
        <w:rPr>
          <w:rFonts w:hint="eastAsia"/>
        </w:rPr>
        <w:t>Методы</w:t>
      </w:r>
      <w:r>
        <w:t xml:space="preserve"> </w:t>
      </w:r>
      <w:r>
        <w:rPr>
          <w:rFonts w:hint="eastAsia"/>
        </w:rPr>
        <w:t>анализа</w:t>
      </w:r>
      <w:r>
        <w:t xml:space="preserve"> </w:t>
      </w:r>
      <w:r>
        <w:rPr>
          <w:rFonts w:hint="eastAsia"/>
        </w:rPr>
        <w:t>комбинационного</w:t>
      </w:r>
      <w:r>
        <w:t xml:space="preserve"> </w:t>
      </w:r>
      <w:r>
        <w:rPr>
          <w:rFonts w:hint="eastAsia"/>
        </w:rPr>
        <w:t>спектра</w:t>
      </w:r>
      <w:r>
        <w:t xml:space="preserve"> </w:t>
      </w:r>
      <w:r>
        <w:rPr>
          <w:rFonts w:hint="eastAsia"/>
        </w:rPr>
        <w:t>нелинейных</w:t>
      </w:r>
      <w:r>
        <w:t xml:space="preserve"> </w:t>
      </w:r>
      <w:r>
        <w:rPr>
          <w:rFonts w:hint="eastAsia"/>
        </w:rPr>
        <w:t>усилителей</w:t>
      </w:r>
      <w:r>
        <w:t xml:space="preserve"> </w:t>
      </w:r>
      <w:r>
        <w:rPr>
          <w:rFonts w:hint="eastAsia"/>
        </w:rPr>
        <w:t>мощности</w:t>
      </w:r>
      <w:r>
        <w:t xml:space="preserve"> </w:t>
      </w:r>
      <w:r>
        <w:rPr>
          <w:rFonts w:hint="eastAsia"/>
        </w:rPr>
        <w:t>групповых</w:t>
      </w:r>
      <w:r>
        <w:t xml:space="preserve"> </w:t>
      </w:r>
      <w:r>
        <w:rPr>
          <w:rFonts w:hint="eastAsia"/>
        </w:rPr>
        <w:t>сигналов</w:t>
      </w:r>
      <w:r>
        <w:t xml:space="preserve"> </w:t>
      </w:r>
      <w:r>
        <w:rPr>
          <w:rFonts w:hint="eastAsia"/>
        </w:rPr>
        <w:t>многолучевых</w:t>
      </w:r>
      <w:r>
        <w:t xml:space="preserve"> </w:t>
      </w:r>
      <w:r>
        <w:rPr>
          <w:rFonts w:hint="eastAsia"/>
        </w:rPr>
        <w:t>облучателей</w:t>
      </w:r>
      <w:r>
        <w:t xml:space="preserve"> </w:t>
      </w:r>
      <w:r>
        <w:rPr>
          <w:rFonts w:hint="eastAsia"/>
        </w:rPr>
        <w:t>в</w:t>
      </w:r>
      <w:r>
        <w:t xml:space="preserve"> </w:t>
      </w:r>
      <w:r>
        <w:rPr>
          <w:rFonts w:hint="eastAsia"/>
        </w:rPr>
        <w:t>виде</w:t>
      </w:r>
      <w:r>
        <w:t xml:space="preserve"> </w:t>
      </w:r>
      <w:r>
        <w:rPr>
          <w:rFonts w:hint="eastAsia"/>
        </w:rPr>
        <w:t>АФАР</w:t>
      </w:r>
    </w:p>
    <w:p w14:paraId="2C695FAF" w14:textId="77777777" w:rsidR="001E1B62" w:rsidRDefault="001E1B62" w:rsidP="001E1B62"/>
    <w:p w14:paraId="6188767E" w14:textId="77777777" w:rsidR="001E1B62" w:rsidRDefault="001E1B62" w:rsidP="001E1B62">
      <w:r>
        <w:t xml:space="preserve">4.3. </w:t>
      </w:r>
      <w:r>
        <w:rPr>
          <w:rFonts w:hint="eastAsia"/>
        </w:rPr>
        <w:t>Системный</w:t>
      </w:r>
      <w:r>
        <w:t xml:space="preserve"> </w:t>
      </w:r>
      <w:r>
        <w:rPr>
          <w:rFonts w:hint="eastAsia"/>
        </w:rPr>
        <w:t>анализ</w:t>
      </w:r>
      <w:r>
        <w:t xml:space="preserve"> </w:t>
      </w:r>
      <w:r>
        <w:rPr>
          <w:rFonts w:hint="eastAsia"/>
        </w:rPr>
        <w:t>нелинейных</w:t>
      </w:r>
      <w:r>
        <w:t xml:space="preserve"> </w:t>
      </w:r>
      <w:r>
        <w:rPr>
          <w:rFonts w:hint="eastAsia"/>
        </w:rPr>
        <w:t>УМГС</w:t>
      </w:r>
      <w:r>
        <w:t xml:space="preserve"> </w:t>
      </w:r>
      <w:r>
        <w:rPr>
          <w:rFonts w:hint="eastAsia"/>
        </w:rPr>
        <w:t>с</w:t>
      </w:r>
      <w:r>
        <w:t xml:space="preserve"> </w:t>
      </w:r>
      <w:r>
        <w:rPr>
          <w:rFonts w:hint="eastAsia"/>
        </w:rPr>
        <w:t>помощьюаппроксимации</w:t>
      </w:r>
      <w:r>
        <w:t xml:space="preserve"> </w:t>
      </w:r>
      <w:r>
        <w:rPr>
          <w:rFonts w:hint="eastAsia"/>
        </w:rPr>
        <w:t>передаточных</w:t>
      </w:r>
      <w:r>
        <w:t xml:space="preserve"> </w:t>
      </w:r>
      <w:r>
        <w:rPr>
          <w:rFonts w:hint="eastAsia"/>
        </w:rPr>
        <w:t>характеристик</w:t>
      </w:r>
      <w:r>
        <w:t xml:space="preserve"> </w:t>
      </w:r>
      <w:r>
        <w:rPr>
          <w:rFonts w:hint="eastAsia"/>
        </w:rPr>
        <w:t>функциями</w:t>
      </w:r>
      <w:r>
        <w:t xml:space="preserve"> </w:t>
      </w:r>
      <w:r>
        <w:rPr>
          <w:rFonts w:hint="eastAsia"/>
        </w:rPr>
        <w:t>Бесселя</w:t>
      </w:r>
    </w:p>
    <w:p w14:paraId="4B36A946" w14:textId="77777777" w:rsidR="001E1B62" w:rsidRDefault="001E1B62" w:rsidP="001E1B62"/>
    <w:p w14:paraId="0B08B2AE" w14:textId="77777777" w:rsidR="001E1B62" w:rsidRDefault="001E1B62" w:rsidP="001E1B62">
      <w:r>
        <w:rPr>
          <w:rFonts w:hint="eastAsia"/>
        </w:rPr>
        <w:t>Глава</w:t>
      </w:r>
      <w:r>
        <w:t xml:space="preserve"> 5. </w:t>
      </w:r>
      <w:r>
        <w:rPr>
          <w:rFonts w:hint="eastAsia"/>
        </w:rPr>
        <w:t>Моделирование</w:t>
      </w:r>
      <w:r>
        <w:t xml:space="preserve"> </w:t>
      </w:r>
      <w:r>
        <w:rPr>
          <w:rFonts w:hint="eastAsia"/>
        </w:rPr>
        <w:t>и</w:t>
      </w:r>
      <w:r>
        <w:t xml:space="preserve"> </w:t>
      </w:r>
      <w:r>
        <w:rPr>
          <w:rFonts w:hint="eastAsia"/>
        </w:rPr>
        <w:t>орбитальная</w:t>
      </w:r>
      <w:r>
        <w:t xml:space="preserve"> </w:t>
      </w:r>
      <w:r>
        <w:rPr>
          <w:rFonts w:hint="eastAsia"/>
        </w:rPr>
        <w:t>коррекция</w:t>
      </w:r>
      <w:r>
        <w:t xml:space="preserve"> </w:t>
      </w:r>
      <w:r>
        <w:rPr>
          <w:rFonts w:hint="eastAsia"/>
        </w:rPr>
        <w:t>многолучевых</w:t>
      </w:r>
      <w:r>
        <w:t xml:space="preserve"> </w:t>
      </w:r>
      <w:r>
        <w:rPr>
          <w:rFonts w:hint="eastAsia"/>
        </w:rPr>
        <w:t>диаграмм</w:t>
      </w:r>
      <w:r>
        <w:t xml:space="preserve"> </w:t>
      </w:r>
      <w:r>
        <w:rPr>
          <w:rFonts w:hint="eastAsia"/>
        </w:rPr>
        <w:t>направленности</w:t>
      </w:r>
      <w:r>
        <w:t xml:space="preserve"> </w:t>
      </w:r>
      <w:r>
        <w:rPr>
          <w:rFonts w:hint="eastAsia"/>
        </w:rPr>
        <w:t>антенн</w:t>
      </w:r>
      <w:r>
        <w:t xml:space="preserve"> </w:t>
      </w:r>
      <w:r>
        <w:rPr>
          <w:rFonts w:hint="eastAsia"/>
        </w:rPr>
        <w:t>для</w:t>
      </w:r>
      <w:r>
        <w:t xml:space="preserve"> </w:t>
      </w:r>
      <w:r>
        <w:rPr>
          <w:rFonts w:hint="eastAsia"/>
        </w:rPr>
        <w:t>повышения</w:t>
      </w:r>
    </w:p>
    <w:p w14:paraId="67BB854A" w14:textId="77777777" w:rsidR="001E1B62" w:rsidRDefault="001E1B62" w:rsidP="001E1B62"/>
    <w:p w14:paraId="1FF55E0C" w14:textId="77777777" w:rsidR="001E1B62" w:rsidRDefault="001E1B62" w:rsidP="001E1B62">
      <w:r>
        <w:rPr>
          <w:rFonts w:hint="eastAsia"/>
        </w:rPr>
        <w:t>помехозащищенности</w:t>
      </w:r>
    </w:p>
    <w:p w14:paraId="2325B6FF" w14:textId="77777777" w:rsidR="001E1B62" w:rsidRDefault="001E1B62" w:rsidP="001E1B62"/>
    <w:p w14:paraId="78EA16CC" w14:textId="77777777" w:rsidR="001E1B62" w:rsidRDefault="001E1B62" w:rsidP="001E1B62">
      <w:r>
        <w:t xml:space="preserve">1.1. </w:t>
      </w:r>
      <w:r>
        <w:rPr>
          <w:rFonts w:hint="eastAsia"/>
        </w:rPr>
        <w:t>Общие</w:t>
      </w:r>
      <w:r>
        <w:t xml:space="preserve"> </w:t>
      </w:r>
      <w:r>
        <w:rPr>
          <w:rFonts w:hint="eastAsia"/>
        </w:rPr>
        <w:t>сведения</w:t>
      </w:r>
    </w:p>
    <w:p w14:paraId="477978DC" w14:textId="77777777" w:rsidR="001E1B62" w:rsidRDefault="001E1B62" w:rsidP="001E1B62"/>
    <w:p w14:paraId="1A1E675E" w14:textId="77777777" w:rsidR="001E1B62" w:rsidRDefault="001E1B62" w:rsidP="001E1B62">
      <w:r>
        <w:t xml:space="preserve">1.2. </w:t>
      </w:r>
      <w:r>
        <w:rPr>
          <w:rFonts w:hint="eastAsia"/>
        </w:rPr>
        <w:t>Моделирование</w:t>
      </w:r>
      <w:r>
        <w:t xml:space="preserve"> </w:t>
      </w:r>
      <w:r>
        <w:rPr>
          <w:rFonts w:hint="eastAsia"/>
        </w:rPr>
        <w:t>многолучевой</w:t>
      </w:r>
      <w:r>
        <w:t xml:space="preserve"> </w:t>
      </w:r>
      <w:r>
        <w:rPr>
          <w:rFonts w:hint="eastAsia"/>
        </w:rPr>
        <w:t>диаграммы</w:t>
      </w:r>
      <w:r>
        <w:t xml:space="preserve"> </w:t>
      </w:r>
      <w:r>
        <w:rPr>
          <w:rFonts w:hint="eastAsia"/>
        </w:rPr>
        <w:t>направленности</w:t>
      </w:r>
      <w:r>
        <w:t xml:space="preserve"> </w:t>
      </w:r>
      <w:r>
        <w:rPr>
          <w:rFonts w:hint="eastAsia"/>
        </w:rPr>
        <w:t>антенн</w:t>
      </w:r>
    </w:p>
    <w:p w14:paraId="1B7033A7" w14:textId="77777777" w:rsidR="001E1B62" w:rsidRDefault="001E1B62" w:rsidP="001E1B62"/>
    <w:p w14:paraId="3A7A517B" w14:textId="77777777" w:rsidR="001E1B62" w:rsidRDefault="001E1B62" w:rsidP="001E1B62">
      <w:r>
        <w:t xml:space="preserve">1.3. </w:t>
      </w:r>
      <w:r>
        <w:rPr>
          <w:rFonts w:hint="eastAsia"/>
        </w:rPr>
        <w:t>Моделирование</w:t>
      </w:r>
      <w:r>
        <w:t xml:space="preserve">, </w:t>
      </w:r>
      <w:r>
        <w:rPr>
          <w:rFonts w:hint="eastAsia"/>
        </w:rPr>
        <w:t>разработка</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устройств</w:t>
      </w:r>
      <w:r>
        <w:t xml:space="preserve"> </w:t>
      </w:r>
      <w:r>
        <w:rPr>
          <w:rFonts w:hint="eastAsia"/>
        </w:rPr>
        <w:t>линеаризации</w:t>
      </w:r>
      <w:r>
        <w:t xml:space="preserve"> </w:t>
      </w:r>
      <w:r>
        <w:rPr>
          <w:rFonts w:hint="eastAsia"/>
        </w:rPr>
        <w:t>передающих</w:t>
      </w:r>
      <w:r>
        <w:t xml:space="preserve"> </w:t>
      </w:r>
      <w:r>
        <w:rPr>
          <w:rFonts w:hint="eastAsia"/>
        </w:rPr>
        <w:t>трактов</w:t>
      </w:r>
      <w:r>
        <w:t xml:space="preserve"> </w:t>
      </w:r>
      <w:r>
        <w:rPr>
          <w:rFonts w:hint="eastAsia"/>
        </w:rPr>
        <w:t>АФАР</w:t>
      </w:r>
      <w:r>
        <w:t xml:space="preserve"> </w:t>
      </w:r>
      <w:r>
        <w:rPr>
          <w:rFonts w:hint="eastAsia"/>
        </w:rPr>
        <w:t>КА</w:t>
      </w:r>
    </w:p>
    <w:p w14:paraId="01949DED" w14:textId="77777777" w:rsidR="001E1B62" w:rsidRDefault="001E1B62" w:rsidP="001E1B62"/>
    <w:p w14:paraId="3D7B3017" w14:textId="77777777" w:rsidR="001E1B62" w:rsidRDefault="001E1B62" w:rsidP="001E1B62">
      <w:r>
        <w:t xml:space="preserve">1.4.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тестирование</w:t>
      </w:r>
      <w:r>
        <w:t xml:space="preserve"> </w:t>
      </w:r>
      <w:r>
        <w:rPr>
          <w:rFonts w:hint="eastAsia"/>
        </w:rPr>
        <w:t>УМГС</w:t>
      </w:r>
      <w:r>
        <w:t xml:space="preserve"> </w:t>
      </w:r>
      <w:r>
        <w:rPr>
          <w:rFonts w:hint="eastAsia"/>
        </w:rPr>
        <w:t>с</w:t>
      </w:r>
      <w:r>
        <w:t xml:space="preserve"> </w:t>
      </w:r>
      <w:r>
        <w:rPr>
          <w:rFonts w:hint="eastAsia"/>
        </w:rPr>
        <w:t>программно</w:t>
      </w:r>
      <w:r>
        <w:t>-</w:t>
      </w:r>
      <w:r>
        <w:rPr>
          <w:rFonts w:hint="eastAsia"/>
        </w:rPr>
        <w:t>аппаратным</w:t>
      </w:r>
      <w:r>
        <w:t xml:space="preserve"> </w:t>
      </w:r>
      <w:r>
        <w:rPr>
          <w:rFonts w:hint="eastAsia"/>
        </w:rPr>
        <w:t>корректором</w:t>
      </w:r>
      <w:r>
        <w:t xml:space="preserve"> </w:t>
      </w:r>
      <w:r>
        <w:rPr>
          <w:rFonts w:hint="eastAsia"/>
        </w:rPr>
        <w:t>передаточных</w:t>
      </w:r>
      <w:r>
        <w:t xml:space="preserve"> </w:t>
      </w:r>
      <w:r>
        <w:rPr>
          <w:rFonts w:hint="eastAsia"/>
        </w:rPr>
        <w:t>характеристик</w:t>
      </w:r>
      <w:r>
        <w:t xml:space="preserve"> 260 </w:t>
      </w:r>
      <w:r>
        <w:rPr>
          <w:rFonts w:hint="eastAsia"/>
        </w:rPr>
        <w:t>Заключение</w:t>
      </w:r>
      <w:r>
        <w:t xml:space="preserve"> 275 </w:t>
      </w:r>
      <w:r>
        <w:rPr>
          <w:rFonts w:hint="eastAsia"/>
        </w:rPr>
        <w:t>Список</w:t>
      </w:r>
      <w:r>
        <w:t xml:space="preserve"> </w:t>
      </w:r>
      <w:r>
        <w:rPr>
          <w:rFonts w:hint="eastAsia"/>
        </w:rPr>
        <w:t>литературы</w:t>
      </w:r>
      <w:r>
        <w:t xml:space="preserve"> 277 </w:t>
      </w:r>
      <w:r>
        <w:rPr>
          <w:rFonts w:hint="eastAsia"/>
        </w:rPr>
        <w:t>Приложение</w:t>
      </w:r>
      <w:r>
        <w:t xml:space="preserve"> 1. </w:t>
      </w:r>
      <w:r>
        <w:rPr>
          <w:rFonts w:hint="eastAsia"/>
        </w:rPr>
        <w:t>Описание</w:t>
      </w:r>
      <w:r>
        <w:t xml:space="preserve"> </w:t>
      </w:r>
      <w:r>
        <w:rPr>
          <w:rFonts w:hint="eastAsia"/>
        </w:rPr>
        <w:t>аппаратно</w:t>
      </w:r>
      <w:r>
        <w:t>-</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анализа</w:t>
      </w:r>
      <w:r>
        <w:t xml:space="preserve"> </w:t>
      </w:r>
      <w:r>
        <w:rPr>
          <w:rFonts w:hint="eastAsia"/>
        </w:rPr>
        <w:t>помехозащищенности</w:t>
      </w:r>
      <w:r>
        <w:t xml:space="preserve"> </w:t>
      </w:r>
      <w:r>
        <w:rPr>
          <w:rFonts w:hint="eastAsia"/>
        </w:rPr>
        <w:t>объектов</w:t>
      </w:r>
      <w:r>
        <w:t xml:space="preserve"> </w:t>
      </w:r>
      <w:r>
        <w:rPr>
          <w:rFonts w:hint="eastAsia"/>
        </w:rPr>
        <w:t>космической</w:t>
      </w:r>
      <w:r>
        <w:t xml:space="preserve"> </w:t>
      </w:r>
      <w:r>
        <w:rPr>
          <w:rFonts w:hint="eastAsia"/>
        </w:rPr>
        <w:t>техники</w:t>
      </w:r>
    </w:p>
    <w:p w14:paraId="39F0B587" w14:textId="77777777" w:rsidR="001E1B62" w:rsidRDefault="001E1B62" w:rsidP="001E1B62"/>
    <w:p w14:paraId="6270D2CF" w14:textId="77777777" w:rsidR="001E1B62" w:rsidRDefault="001E1B62" w:rsidP="001E1B62">
      <w:r>
        <w:rPr>
          <w:rFonts w:hint="eastAsia"/>
        </w:rPr>
        <w:t>Приложение</w:t>
      </w:r>
      <w:r>
        <w:t xml:space="preserve"> 2 </w:t>
      </w:r>
      <w:r>
        <w:rPr>
          <w:rFonts w:hint="eastAsia"/>
        </w:rPr>
        <w:t>Фрагмент</w:t>
      </w:r>
      <w:r>
        <w:t xml:space="preserve"> </w:t>
      </w:r>
      <w:r>
        <w:rPr>
          <w:rFonts w:hint="eastAsia"/>
        </w:rPr>
        <w:t>подпрограммы</w:t>
      </w:r>
      <w:r>
        <w:t xml:space="preserve"> </w:t>
      </w:r>
      <w:r>
        <w:rPr>
          <w:rFonts w:hint="eastAsia"/>
        </w:rPr>
        <w:t>в</w:t>
      </w:r>
      <w:r>
        <w:t xml:space="preserve"> Matlab </w:t>
      </w:r>
      <w:r>
        <w:rPr>
          <w:rFonts w:hint="eastAsia"/>
        </w:rPr>
        <w:t>по</w:t>
      </w:r>
      <w:r>
        <w:t xml:space="preserve"> </w:t>
      </w:r>
      <w:r>
        <w:rPr>
          <w:rFonts w:hint="eastAsia"/>
        </w:rPr>
        <w:t>расчету</w:t>
      </w:r>
      <w:r>
        <w:t xml:space="preserve"> </w:t>
      </w:r>
      <w:r>
        <w:rPr>
          <w:rFonts w:hint="eastAsia"/>
        </w:rPr>
        <w:t>комбинационного</w:t>
      </w:r>
      <w:r>
        <w:t xml:space="preserve"> </w:t>
      </w:r>
      <w:r>
        <w:rPr>
          <w:rFonts w:hint="eastAsia"/>
        </w:rPr>
        <w:t>спектра</w:t>
      </w:r>
      <w:r>
        <w:t xml:space="preserve"> </w:t>
      </w:r>
      <w:r>
        <w:rPr>
          <w:rFonts w:hint="eastAsia"/>
        </w:rPr>
        <w:t>на</w:t>
      </w:r>
      <w:r>
        <w:t xml:space="preserve"> </w:t>
      </w:r>
      <w:r>
        <w:rPr>
          <w:rFonts w:hint="eastAsia"/>
        </w:rPr>
        <w:t>выходе</w:t>
      </w:r>
      <w:r>
        <w:t xml:space="preserve"> </w:t>
      </w:r>
      <w:r>
        <w:rPr>
          <w:rFonts w:hint="eastAsia"/>
        </w:rPr>
        <w:t>усилителей</w:t>
      </w:r>
      <w:r>
        <w:t xml:space="preserve"> </w:t>
      </w:r>
      <w:r>
        <w:rPr>
          <w:rFonts w:hint="eastAsia"/>
        </w:rPr>
        <w:t>мощности</w:t>
      </w:r>
      <w:r>
        <w:t xml:space="preserve"> </w:t>
      </w:r>
      <w:r>
        <w:rPr>
          <w:rFonts w:hint="eastAsia"/>
        </w:rPr>
        <w:t>групповых</w:t>
      </w:r>
      <w:r>
        <w:t xml:space="preserve"> </w:t>
      </w:r>
      <w:r>
        <w:rPr>
          <w:rFonts w:hint="eastAsia"/>
        </w:rPr>
        <w:t>сигналов</w:t>
      </w:r>
    </w:p>
    <w:p w14:paraId="1D543614" w14:textId="77777777" w:rsidR="001E1B62" w:rsidRDefault="001E1B62" w:rsidP="001E1B62"/>
    <w:p w14:paraId="42AB5FCD" w14:textId="77777777" w:rsidR="001E1B62" w:rsidRDefault="001E1B62" w:rsidP="001E1B62">
      <w:r>
        <w:rPr>
          <w:rFonts w:hint="eastAsia"/>
        </w:rPr>
        <w:t>Приложение</w:t>
      </w:r>
      <w:r>
        <w:t xml:space="preserve"> 3 </w:t>
      </w:r>
      <w:r>
        <w:rPr>
          <w:rFonts w:hint="eastAsia"/>
        </w:rPr>
        <w:t>Фрагмент</w:t>
      </w:r>
      <w:r>
        <w:t xml:space="preserve"> </w:t>
      </w:r>
      <w:r>
        <w:rPr>
          <w:rFonts w:hint="eastAsia"/>
        </w:rPr>
        <w:t>подпрограммы</w:t>
      </w:r>
      <w:r>
        <w:t xml:space="preserve"> </w:t>
      </w:r>
      <w:r>
        <w:rPr>
          <w:rFonts w:hint="eastAsia"/>
        </w:rPr>
        <w:t>в</w:t>
      </w:r>
      <w:r>
        <w:t xml:space="preserve"> Matlab </w:t>
      </w:r>
      <w:r>
        <w:rPr>
          <w:rFonts w:hint="eastAsia"/>
        </w:rPr>
        <w:t>по</w:t>
      </w:r>
      <w:r>
        <w:t xml:space="preserve"> </w:t>
      </w:r>
      <w:r>
        <w:rPr>
          <w:rFonts w:hint="eastAsia"/>
        </w:rPr>
        <w:t>моделированию</w:t>
      </w:r>
      <w:r>
        <w:t xml:space="preserve"> </w:t>
      </w:r>
      <w:r>
        <w:rPr>
          <w:rFonts w:hint="eastAsia"/>
        </w:rPr>
        <w:t>ДН</w:t>
      </w:r>
      <w:r>
        <w:t xml:space="preserve"> </w:t>
      </w:r>
      <w:r>
        <w:rPr>
          <w:rFonts w:hint="eastAsia"/>
        </w:rPr>
        <w:t>многолучевой</w:t>
      </w:r>
      <w:r>
        <w:t xml:space="preserve"> </w:t>
      </w:r>
      <w:r>
        <w:rPr>
          <w:rFonts w:hint="eastAsia"/>
        </w:rPr>
        <w:t>антенной</w:t>
      </w:r>
      <w:r>
        <w:t xml:space="preserve"> </w:t>
      </w:r>
      <w:r>
        <w:rPr>
          <w:rFonts w:hint="eastAsia"/>
        </w:rPr>
        <w:t>решетки</w:t>
      </w:r>
      <w:r>
        <w:t xml:space="preserve"> </w:t>
      </w:r>
      <w:r>
        <w:rPr>
          <w:rFonts w:hint="eastAsia"/>
        </w:rPr>
        <w:t>с</w:t>
      </w:r>
      <w:r>
        <w:t xml:space="preserve"> </w:t>
      </w:r>
      <w:r>
        <w:rPr>
          <w:rFonts w:hint="eastAsia"/>
        </w:rPr>
        <w:t>интегрированными</w:t>
      </w:r>
      <w:r>
        <w:t xml:space="preserve"> </w:t>
      </w:r>
      <w:r>
        <w:rPr>
          <w:rFonts w:hint="eastAsia"/>
        </w:rPr>
        <w:t>УМГС</w:t>
      </w:r>
    </w:p>
    <w:p w14:paraId="438720B3" w14:textId="77777777" w:rsidR="001E1B62" w:rsidRDefault="001E1B62" w:rsidP="001E1B62"/>
    <w:p w14:paraId="31FE5C14" w14:textId="77777777" w:rsidR="001E1B62" w:rsidRDefault="001E1B62" w:rsidP="001E1B62">
      <w:r>
        <w:rPr>
          <w:rFonts w:hint="eastAsia"/>
        </w:rPr>
        <w:t>Приложение</w:t>
      </w:r>
      <w:r>
        <w:t xml:space="preserve"> 4 </w:t>
      </w:r>
      <w:r>
        <w:rPr>
          <w:rFonts w:hint="eastAsia"/>
        </w:rPr>
        <w:t>Фрагмент</w:t>
      </w:r>
      <w:r>
        <w:t xml:space="preserve"> </w:t>
      </w:r>
      <w:r>
        <w:rPr>
          <w:rFonts w:hint="eastAsia"/>
        </w:rPr>
        <w:t>подпрограммы</w:t>
      </w:r>
      <w:r>
        <w:t xml:space="preserve"> </w:t>
      </w:r>
      <w:r>
        <w:rPr>
          <w:rFonts w:hint="eastAsia"/>
        </w:rPr>
        <w:t>в</w:t>
      </w:r>
      <w:r>
        <w:t xml:space="preserve"> Matlab </w:t>
      </w:r>
      <w:r>
        <w:rPr>
          <w:rFonts w:hint="eastAsia"/>
        </w:rPr>
        <w:t>по</w:t>
      </w:r>
      <w:r>
        <w:t xml:space="preserve"> </w:t>
      </w:r>
      <w:r>
        <w:rPr>
          <w:rFonts w:hint="eastAsia"/>
        </w:rPr>
        <w:t>моделированию</w:t>
      </w:r>
      <w:r>
        <w:t xml:space="preserve"> </w:t>
      </w:r>
      <w:r>
        <w:rPr>
          <w:rFonts w:hint="eastAsia"/>
        </w:rPr>
        <w:t>зон</w:t>
      </w:r>
      <w:r>
        <w:t xml:space="preserve"> </w:t>
      </w:r>
      <w:r>
        <w:rPr>
          <w:rFonts w:hint="eastAsia"/>
        </w:rPr>
        <w:t>обслуживания</w:t>
      </w:r>
      <w:r>
        <w:t xml:space="preserve"> </w:t>
      </w:r>
      <w:r>
        <w:rPr>
          <w:rFonts w:hint="eastAsia"/>
        </w:rPr>
        <w:t>спутника</w:t>
      </w:r>
      <w:r>
        <w:t>-</w:t>
      </w:r>
      <w:r>
        <w:rPr>
          <w:rFonts w:hint="eastAsia"/>
        </w:rPr>
        <w:t>ретранслятора</w:t>
      </w:r>
      <w:r>
        <w:t xml:space="preserve"> </w:t>
      </w:r>
      <w:r>
        <w:rPr>
          <w:rFonts w:hint="eastAsia"/>
        </w:rPr>
        <w:t>с</w:t>
      </w:r>
      <w:r>
        <w:t xml:space="preserve"> </w:t>
      </w:r>
      <w:r>
        <w:rPr>
          <w:rFonts w:hint="eastAsia"/>
        </w:rPr>
        <w:t>многолучевой</w:t>
      </w:r>
      <w:r>
        <w:t xml:space="preserve"> </w:t>
      </w:r>
      <w:r>
        <w:rPr>
          <w:rFonts w:hint="eastAsia"/>
        </w:rPr>
        <w:t>антенной</w:t>
      </w:r>
      <w:r>
        <w:t xml:space="preserve"> </w:t>
      </w:r>
      <w:r>
        <w:rPr>
          <w:rFonts w:hint="eastAsia"/>
        </w:rPr>
        <w:t>решеткой</w:t>
      </w:r>
    </w:p>
    <w:p w14:paraId="061F3812" w14:textId="77777777" w:rsidR="001E1B62" w:rsidRDefault="001E1B62" w:rsidP="001E1B62"/>
    <w:p w14:paraId="76B6C4FB" w14:textId="77777777" w:rsidR="001E1B62" w:rsidRDefault="001E1B62" w:rsidP="001E1B62">
      <w:r>
        <w:rPr>
          <w:rFonts w:hint="eastAsia"/>
        </w:rPr>
        <w:t>Приложение</w:t>
      </w:r>
      <w:r>
        <w:t xml:space="preserve"> 5 </w:t>
      </w:r>
      <w:r>
        <w:rPr>
          <w:rFonts w:hint="eastAsia"/>
        </w:rPr>
        <w:t>Электрическая</w:t>
      </w:r>
      <w:r>
        <w:t xml:space="preserve"> </w:t>
      </w:r>
      <w:r>
        <w:rPr>
          <w:rFonts w:hint="eastAsia"/>
        </w:rPr>
        <w:t>принципиальная</w:t>
      </w:r>
      <w:r>
        <w:t xml:space="preserve"> </w:t>
      </w:r>
      <w:r>
        <w:rPr>
          <w:rFonts w:hint="eastAsia"/>
        </w:rPr>
        <w:t>схема</w:t>
      </w:r>
      <w:r>
        <w:t xml:space="preserve"> </w:t>
      </w:r>
      <w:r>
        <w:rPr>
          <w:rFonts w:hint="eastAsia"/>
        </w:rPr>
        <w:t>разработанного</w:t>
      </w:r>
      <w:r>
        <w:t xml:space="preserve"> </w:t>
      </w:r>
      <w:r>
        <w:rPr>
          <w:rFonts w:hint="eastAsia"/>
        </w:rPr>
        <w:t>программно</w:t>
      </w:r>
      <w:r>
        <w:t>-</w:t>
      </w:r>
      <w:r>
        <w:rPr>
          <w:rFonts w:hint="eastAsia"/>
        </w:rPr>
        <w:t>аппаратного</w:t>
      </w:r>
      <w:r>
        <w:t xml:space="preserve"> </w:t>
      </w:r>
      <w:r>
        <w:rPr>
          <w:rFonts w:hint="eastAsia"/>
        </w:rPr>
        <w:t>корректора</w:t>
      </w:r>
      <w:r>
        <w:t xml:space="preserve"> </w:t>
      </w:r>
      <w:r>
        <w:rPr>
          <w:rFonts w:hint="eastAsia"/>
        </w:rPr>
        <w:t>ПХ</w:t>
      </w:r>
      <w:r>
        <w:t xml:space="preserve"> </w:t>
      </w:r>
      <w:r>
        <w:rPr>
          <w:rFonts w:hint="eastAsia"/>
        </w:rPr>
        <w:t>УМГС</w:t>
      </w:r>
      <w:r>
        <w:t xml:space="preserve"> </w:t>
      </w:r>
      <w:r>
        <w:rPr>
          <w:rFonts w:hint="eastAsia"/>
        </w:rPr>
        <w:t>и</w:t>
      </w:r>
      <w:r>
        <w:t xml:space="preserve"> </w:t>
      </w:r>
      <w:r>
        <w:rPr>
          <w:rFonts w:hint="eastAsia"/>
        </w:rPr>
        <w:t>ДН</w:t>
      </w:r>
      <w:r>
        <w:t xml:space="preserve"> </w:t>
      </w:r>
      <w:r>
        <w:rPr>
          <w:rFonts w:hint="eastAsia"/>
        </w:rPr>
        <w:t>решетки</w:t>
      </w:r>
    </w:p>
    <w:p w14:paraId="5CAFC519" w14:textId="77777777" w:rsidR="001E1B62" w:rsidRDefault="001E1B62" w:rsidP="001E1B62"/>
    <w:p w14:paraId="349BF496" w14:textId="5E2929EB" w:rsidR="001E1B62" w:rsidRPr="001E1B62" w:rsidRDefault="001E1B62" w:rsidP="001E1B62">
      <w:r>
        <w:rPr>
          <w:rFonts w:hint="eastAsia"/>
        </w:rPr>
        <w:t>Введение</w:t>
      </w:r>
    </w:p>
    <w:sectPr w:rsidR="001E1B62" w:rsidRPr="001E1B62" w:rsidSect="00A76D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B9AD" w14:textId="77777777" w:rsidR="00A76D04" w:rsidRDefault="00A76D04">
      <w:pPr>
        <w:spacing w:after="0" w:line="240" w:lineRule="auto"/>
      </w:pPr>
      <w:r>
        <w:separator/>
      </w:r>
    </w:p>
  </w:endnote>
  <w:endnote w:type="continuationSeparator" w:id="0">
    <w:p w14:paraId="68D53E8A" w14:textId="77777777" w:rsidR="00A76D04" w:rsidRDefault="00A7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FCC3" w14:textId="77777777" w:rsidR="00A76D04" w:rsidRDefault="00A76D04"/>
    <w:p w14:paraId="62BE9BAE" w14:textId="77777777" w:rsidR="00A76D04" w:rsidRDefault="00A76D04"/>
    <w:p w14:paraId="4567500E" w14:textId="77777777" w:rsidR="00A76D04" w:rsidRDefault="00A76D04"/>
    <w:p w14:paraId="27770DDE" w14:textId="77777777" w:rsidR="00A76D04" w:rsidRDefault="00A76D04"/>
    <w:p w14:paraId="1D5BBCE4" w14:textId="77777777" w:rsidR="00A76D04" w:rsidRDefault="00A76D04"/>
    <w:p w14:paraId="636A35FE" w14:textId="77777777" w:rsidR="00A76D04" w:rsidRDefault="00A76D04"/>
    <w:p w14:paraId="7CA62FD4" w14:textId="77777777" w:rsidR="00A76D04" w:rsidRDefault="00A76D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7F7ADC" wp14:editId="7E9939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7722" w14:textId="77777777" w:rsidR="00A76D04" w:rsidRDefault="00A76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F7A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FB7722" w14:textId="77777777" w:rsidR="00A76D04" w:rsidRDefault="00A76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85E110" w14:textId="77777777" w:rsidR="00A76D04" w:rsidRDefault="00A76D04"/>
    <w:p w14:paraId="4117DED5" w14:textId="77777777" w:rsidR="00A76D04" w:rsidRDefault="00A76D04"/>
    <w:p w14:paraId="4BCC57D0" w14:textId="77777777" w:rsidR="00A76D04" w:rsidRDefault="00A76D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30FCA7" wp14:editId="0D597A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2BA5" w14:textId="77777777" w:rsidR="00A76D04" w:rsidRDefault="00A76D04"/>
                          <w:p w14:paraId="01030BD2" w14:textId="77777777" w:rsidR="00A76D04" w:rsidRDefault="00A76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0FC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5C2BA5" w14:textId="77777777" w:rsidR="00A76D04" w:rsidRDefault="00A76D04"/>
                    <w:p w14:paraId="01030BD2" w14:textId="77777777" w:rsidR="00A76D04" w:rsidRDefault="00A76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519682" w14:textId="77777777" w:rsidR="00A76D04" w:rsidRDefault="00A76D04"/>
    <w:p w14:paraId="4A07F229" w14:textId="77777777" w:rsidR="00A76D04" w:rsidRDefault="00A76D04">
      <w:pPr>
        <w:rPr>
          <w:sz w:val="2"/>
          <w:szCs w:val="2"/>
        </w:rPr>
      </w:pPr>
    </w:p>
    <w:p w14:paraId="2DE1EF54" w14:textId="77777777" w:rsidR="00A76D04" w:rsidRDefault="00A76D04"/>
    <w:p w14:paraId="4FA73A96" w14:textId="77777777" w:rsidR="00A76D04" w:rsidRDefault="00A76D04">
      <w:pPr>
        <w:spacing w:after="0" w:line="240" w:lineRule="auto"/>
      </w:pPr>
    </w:p>
  </w:footnote>
  <w:footnote w:type="continuationSeparator" w:id="0">
    <w:p w14:paraId="09F423F5" w14:textId="77777777" w:rsidR="00A76D04" w:rsidRDefault="00A76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04"/>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19476</TotalTime>
  <Pages>5</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2500</cp:revision>
  <cp:lastPrinted>2009-02-06T05:36:00Z</cp:lastPrinted>
  <dcterms:created xsi:type="dcterms:W3CDTF">2024-01-07T13:43:00Z</dcterms:created>
  <dcterms:modified xsi:type="dcterms:W3CDTF">2024-02-09T10:24:00Z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