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FF3D45" w:rsidRDefault="00FF3D45" w:rsidP="00FF3D45">
      <w:r w:rsidRPr="00131B87">
        <w:rPr>
          <w:rFonts w:ascii="Times New Roman" w:eastAsia="Times New Roman" w:hAnsi="Times New Roman" w:cs="Times New Roman"/>
          <w:b/>
          <w:sz w:val="24"/>
          <w:szCs w:val="24"/>
          <w:lang w:eastAsia="ru-RU"/>
        </w:rPr>
        <w:t>Конін Костянтин Петрович</w:t>
      </w:r>
      <w:r w:rsidRPr="00131B87">
        <w:rPr>
          <w:rFonts w:ascii="Times New Roman" w:eastAsia="Times New Roman" w:hAnsi="Times New Roman" w:cs="Times New Roman"/>
          <w:sz w:val="24"/>
          <w:szCs w:val="24"/>
          <w:lang w:eastAsia="ru-RU"/>
        </w:rPr>
        <w:t>, науковий співробітни</w:t>
      </w:r>
      <w:r>
        <w:rPr>
          <w:rFonts w:ascii="Times New Roman" w:eastAsia="Times New Roman" w:hAnsi="Times New Roman" w:cs="Times New Roman"/>
          <w:sz w:val="24"/>
          <w:szCs w:val="24"/>
          <w:lang w:eastAsia="ru-RU"/>
        </w:rPr>
        <w:t xml:space="preserve">к лабораторії фотонних структур, </w:t>
      </w:r>
      <w:r w:rsidRPr="00131B87">
        <w:rPr>
          <w:rFonts w:ascii="Times New Roman" w:eastAsia="Times New Roman" w:hAnsi="Times New Roman" w:cs="Times New Roman"/>
          <w:sz w:val="24"/>
          <w:szCs w:val="24"/>
          <w:lang w:eastAsia="ru-RU"/>
        </w:rPr>
        <w:t>Інституту фізики напівпровідників ім. В.</w:t>
      </w:r>
      <w:r>
        <w:rPr>
          <w:rFonts w:ascii="Times New Roman" w:eastAsia="Times New Roman" w:hAnsi="Times New Roman" w:cs="Times New Roman"/>
          <w:sz w:val="24"/>
          <w:szCs w:val="24"/>
          <w:lang w:eastAsia="ru-RU"/>
        </w:rPr>
        <w:t xml:space="preserve"> </w:t>
      </w:r>
      <w:r w:rsidRPr="00131B87">
        <w:rPr>
          <w:rFonts w:ascii="Times New Roman" w:eastAsia="Times New Roman" w:hAnsi="Times New Roman" w:cs="Times New Roman"/>
          <w:sz w:val="24"/>
          <w:szCs w:val="24"/>
          <w:lang w:eastAsia="ru-RU"/>
        </w:rPr>
        <w:t>Є. Лашкарьова НАН України. Назва дисертації «Дефектоутворення при формуванні фотонних кремнієвих структур». Шифр та назва спеціальності – 01.04.07 – фізика твердого тіла. Спецрада Д 26.199.01 Інституту фізики напівпровідників ім. В.</w:t>
      </w:r>
      <w:r>
        <w:rPr>
          <w:rFonts w:ascii="Times New Roman" w:eastAsia="Times New Roman" w:hAnsi="Times New Roman" w:cs="Times New Roman"/>
          <w:sz w:val="24"/>
          <w:szCs w:val="24"/>
          <w:lang w:eastAsia="ru-RU"/>
        </w:rPr>
        <w:t xml:space="preserve"> </w:t>
      </w:r>
      <w:r w:rsidRPr="00131B87">
        <w:rPr>
          <w:rFonts w:ascii="Times New Roman" w:eastAsia="Times New Roman" w:hAnsi="Times New Roman" w:cs="Times New Roman"/>
          <w:sz w:val="24"/>
          <w:szCs w:val="24"/>
          <w:lang w:eastAsia="ru-RU"/>
        </w:rPr>
        <w:t>Є. Лашкарьова</w:t>
      </w:r>
    </w:p>
    <w:sectPr w:rsidR="00CD7D1F" w:rsidRPr="00FF3D4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0B3E9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0B3E9D">
                <w:pPr>
                  <w:spacing w:line="240" w:lineRule="auto"/>
                </w:pPr>
                <w:fldSimple w:instr=" PAGE \* MERGEFORMAT ">
                  <w:r w:rsidR="00FF3D45" w:rsidRPr="00FF3D4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0B3E9D">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0B3E9D">
                  <w:pPr>
                    <w:spacing w:line="240" w:lineRule="auto"/>
                  </w:pPr>
                  <w:fldSimple w:instr=" PAGE \* MERGEFORMAT ">
                    <w:r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0B3E9D">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0B3E9D">
                  <w:pPr>
                    <w:pStyle w:val="1ffffff7"/>
                    <w:spacing w:line="240" w:lineRule="auto"/>
                  </w:pPr>
                  <w:fldSimple w:instr=" PAGE \* MERGEFORMAT ">
                    <w:r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6631B-15D8-45CD-9B5F-8DC0F806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54</Words>
  <Characters>313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2021-08-23T11:27:00Z</dcterms:created>
  <dcterms:modified xsi:type="dcterms:W3CDTF">2021-08-23T17:16:00Z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